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150ED" w:rsidRPr="00CA25AF" w:rsidTr="000A5ECB">
        <w:tc>
          <w:tcPr>
            <w:tcW w:w="0" w:type="auto"/>
            <w:shd w:val="clear" w:color="auto" w:fill="auto"/>
          </w:tcPr>
          <w:p w:rsidR="003150ED" w:rsidRPr="00CA25AF" w:rsidRDefault="003150ED" w:rsidP="003150ED">
            <w:pPr>
              <w:pStyle w:val="1pt"/>
              <w:rPr>
                <w:rFonts w:ascii="Frutiger LT Com 45 Light" w:hAnsi="Frutiger LT Com 45 Light"/>
                <w:lang w:val="it-IT"/>
              </w:rPr>
            </w:pPr>
          </w:p>
        </w:tc>
      </w:tr>
    </w:tbl>
    <w:p w:rsidR="003150ED" w:rsidRPr="00CA25AF" w:rsidRDefault="003150ED" w:rsidP="00FA5896">
      <w:pPr>
        <w:pStyle w:val="1pt"/>
        <w:rPr>
          <w:lang w:val="it-IT"/>
        </w:rPr>
        <w:sectPr w:rsidR="003150ED" w:rsidRPr="00CA25AF" w:rsidSect="003150ED">
          <w:headerReference w:type="default" r:id="rId14"/>
          <w:footerReference w:type="even" r:id="rId15"/>
          <w:footerReference w:type="default" r:id="rId16"/>
          <w:pgSz w:w="11906" w:h="16838" w:code="9"/>
          <w:pgMar w:top="2234" w:right="1701" w:bottom="1701" w:left="1985" w:header="567" w:footer="284" w:gutter="0"/>
          <w:cols w:space="708"/>
          <w:docGrid w:linePitch="360"/>
        </w:sectPr>
      </w:pPr>
    </w:p>
    <w:p w:rsidR="00DE1CFE" w:rsidRPr="00CA25AF" w:rsidRDefault="00223932" w:rsidP="00DE1CFE">
      <w:pPr>
        <w:pStyle w:val="berschrift1"/>
        <w:rPr>
          <w:rFonts w:eastAsia="Arial" w:cs="Arial"/>
          <w:b w:val="0"/>
          <w:color w:val="F15D2A"/>
          <w:w w:val="88"/>
          <w:kern w:val="0"/>
          <w:sz w:val="52"/>
          <w:szCs w:val="52"/>
          <w:lang w:val="it-IT" w:eastAsia="en-US"/>
        </w:rPr>
      </w:pPr>
      <w:bookmarkStart w:id="0" w:name="_Hlk489002843"/>
      <w:r>
        <w:rPr>
          <w:rFonts w:eastAsia="Arial" w:cs="Arial"/>
          <w:b w:val="0"/>
          <w:color w:val="F15D2A"/>
          <w:w w:val="88"/>
          <w:kern w:val="0"/>
          <w:sz w:val="52"/>
          <w:szCs w:val="52"/>
          <w:lang w:val="it-CH" w:eastAsia="en-US"/>
        </w:rPr>
        <w:t>Messa</w:t>
      </w:r>
      <w:r w:rsidRPr="00223932">
        <w:rPr>
          <w:rFonts w:eastAsia="Arial" w:cs="Arial"/>
          <w:b w:val="0"/>
          <w:color w:val="F15D2A"/>
          <w:w w:val="88"/>
          <w:kern w:val="0"/>
          <w:sz w:val="52"/>
          <w:szCs w:val="52"/>
          <w:lang w:val="it-CH" w:eastAsia="en-US"/>
        </w:rPr>
        <w:t xml:space="preserve"> a concorso di progetti Edifici</w:t>
      </w:r>
      <w:bookmarkEnd w:id="0"/>
      <w:r w:rsidRPr="00223932">
        <w:rPr>
          <w:rFonts w:eastAsia="Arial" w:cs="Arial"/>
          <w:b w:val="0"/>
          <w:color w:val="F15D2A"/>
          <w:w w:val="88"/>
          <w:kern w:val="0"/>
          <w:sz w:val="52"/>
          <w:szCs w:val="52"/>
          <w:lang w:val="it-CH" w:eastAsia="en-US"/>
        </w:rPr>
        <w:t xml:space="preserve"> </w:t>
      </w:r>
      <w:r w:rsidR="00DE1CFE" w:rsidRPr="00CA25AF">
        <w:rPr>
          <w:rFonts w:eastAsia="Arial" w:cs="Arial"/>
          <w:b w:val="0"/>
          <w:color w:val="F15D2A"/>
          <w:w w:val="88"/>
          <w:kern w:val="0"/>
          <w:sz w:val="52"/>
          <w:szCs w:val="52"/>
          <w:lang w:val="it-IT" w:eastAsia="en-US"/>
        </w:rPr>
        <w:t>2018</w:t>
      </w:r>
      <w:r w:rsidR="00DE1CFE" w:rsidRPr="00CA25AF">
        <w:rPr>
          <w:rFonts w:eastAsia="Arial" w:cs="Arial"/>
          <w:b w:val="0"/>
          <w:color w:val="F15D2A"/>
          <w:w w:val="88"/>
          <w:kern w:val="0"/>
          <w:sz w:val="52"/>
          <w:szCs w:val="52"/>
          <w:lang w:val="it-IT" w:eastAsia="en-US"/>
        </w:rPr>
        <w:br/>
      </w:r>
      <w:r>
        <w:rPr>
          <w:rFonts w:eastAsia="Arial" w:cs="Arial"/>
          <w:b w:val="0"/>
          <w:color w:val="0070C0"/>
          <w:w w:val="88"/>
          <w:kern w:val="0"/>
          <w:sz w:val="52"/>
          <w:szCs w:val="52"/>
          <w:lang w:val="it-IT" w:eastAsia="en-US"/>
        </w:rPr>
        <w:t>Modulo di richiesta</w:t>
      </w:r>
    </w:p>
    <w:p w:rsidR="00AB6EB9" w:rsidRPr="00CA25AF" w:rsidRDefault="00F459C8" w:rsidP="00AB6EB9">
      <w:pPr>
        <w:pStyle w:val="Titel"/>
        <w:rPr>
          <w:rFonts w:cs="Times New Roman"/>
          <w:b w:val="0"/>
          <w:bCs w:val="0"/>
          <w:szCs w:val="24"/>
          <w:lang w:val="it-IT"/>
        </w:rPr>
      </w:pPr>
      <w:r w:rsidRPr="00CA25AF">
        <w:rPr>
          <w:rFonts w:cs="Times New Roman"/>
          <w:b w:val="0"/>
          <w:bCs w:val="0"/>
          <w:noProof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-102631</wp:posOffset>
                </wp:positionH>
                <wp:positionV relativeFrom="paragraph">
                  <wp:posOffset>136443</wp:posOffset>
                </wp:positionV>
                <wp:extent cx="5425440" cy="1050966"/>
                <wp:effectExtent l="0" t="0" r="22860" b="158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10509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CBEE265" id="Abgerundetes Rechteck 1" o:spid="_x0000_s1026" style="position:absolute;margin-left:-8.1pt;margin-top:10.75pt;width:427.2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" filled="f" strokecolor="#0070c0"/>
            </w:pict>
          </mc:Fallback>
        </mc:AlternateContent>
      </w:r>
    </w:p>
    <w:p w:rsidR="009E2EE7" w:rsidRPr="00CA25AF" w:rsidRDefault="00223932" w:rsidP="009E2EE7">
      <w:pPr>
        <w:rPr>
          <w:b/>
          <w:i/>
          <w:color w:val="0070C0"/>
          <w:lang w:val="it-IT"/>
        </w:rPr>
      </w:pPr>
      <w:r>
        <w:rPr>
          <w:b/>
          <w:i/>
          <w:color w:val="0070C0"/>
          <w:lang w:val="it-IT"/>
        </w:rPr>
        <w:t>Note</w:t>
      </w:r>
    </w:p>
    <w:p w:rsidR="000D3896" w:rsidRPr="00CA25AF" w:rsidRDefault="00922826" w:rsidP="009E2EE7">
      <w:pPr>
        <w:pStyle w:val="Listenabsatz"/>
        <w:numPr>
          <w:ilvl w:val="0"/>
          <w:numId w:val="50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Compilare il modulo elettronicamente in formato</w:t>
      </w:r>
      <w:r w:rsidR="000D3896" w:rsidRPr="00CA25AF">
        <w:rPr>
          <w:i/>
          <w:color w:val="0070C0"/>
          <w:lang w:val="it-IT"/>
        </w:rPr>
        <w:t xml:space="preserve"> Word.</w:t>
      </w:r>
    </w:p>
    <w:p w:rsidR="009E2EE7" w:rsidRPr="00CA25AF" w:rsidRDefault="00922826" w:rsidP="009E2EE7">
      <w:pPr>
        <w:pStyle w:val="Listenabsatz"/>
        <w:numPr>
          <w:ilvl w:val="0"/>
          <w:numId w:val="50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Convertire il documento compilato in formato pdf e caricarlo sulla piattaforma online</w:t>
      </w:r>
      <w:r w:rsidR="009E2EE7" w:rsidRPr="00CA25AF">
        <w:rPr>
          <w:i/>
          <w:color w:val="0070C0"/>
          <w:lang w:val="it-IT"/>
        </w:rPr>
        <w:t>.</w:t>
      </w:r>
    </w:p>
    <w:p w:rsidR="009E2EE7" w:rsidRPr="00CA25AF" w:rsidRDefault="00F6599C" w:rsidP="009E2EE7">
      <w:pPr>
        <w:pStyle w:val="Listenabsatz"/>
        <w:numPr>
          <w:ilvl w:val="0"/>
          <w:numId w:val="50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Il testo in blu è un aiuto e va cancellato in fase di compilazione</w:t>
      </w:r>
      <w:r w:rsidR="009E2EE7" w:rsidRPr="00CA25AF">
        <w:rPr>
          <w:i/>
          <w:color w:val="0070C0"/>
          <w:lang w:val="it-IT"/>
        </w:rPr>
        <w:t>.</w:t>
      </w:r>
    </w:p>
    <w:p w:rsidR="009E2EE7" w:rsidRPr="00CA25AF" w:rsidRDefault="009E2EE7" w:rsidP="009E2EE7">
      <w:pPr>
        <w:rPr>
          <w:lang w:val="it-IT"/>
        </w:rPr>
      </w:pPr>
    </w:p>
    <w:p w:rsidR="00AB6EB9" w:rsidRPr="00CA25AF" w:rsidRDefault="00223932" w:rsidP="009E2EE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Tipo di</w:t>
      </w:r>
      <w:r w:rsidR="00AB6EB9" w:rsidRPr="00CA25AF">
        <w:rPr>
          <w:lang w:val="it-IT"/>
        </w:rPr>
        <w:t xml:space="preserve"> </w:t>
      </w:r>
      <w:r w:rsidR="00922826">
        <w:rPr>
          <w:lang w:val="it-IT"/>
        </w:rPr>
        <w:t>richiesta</w:t>
      </w:r>
    </w:p>
    <w:p w:rsidR="00AB6EB9" w:rsidRPr="00CA25AF" w:rsidRDefault="00991DA5" w:rsidP="00AB6EB9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Le richieste per progetti sono di due tipi, contrassegnare ciò che interessa</w:t>
      </w:r>
      <w:r w:rsidR="00AB6EB9" w:rsidRPr="00CA25AF">
        <w:rPr>
          <w:i/>
          <w:color w:val="0070C0"/>
          <w:lang w:val="it-IT"/>
        </w:rPr>
        <w:t>:</w:t>
      </w:r>
    </w:p>
    <w:p w:rsidR="001F37B9" w:rsidRPr="00CA25AF" w:rsidRDefault="001F37B9" w:rsidP="00AB6EB9">
      <w:pPr>
        <w:rPr>
          <w:highlight w:val="yellow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1F37B9" w:rsidRPr="00CA25AF" w:rsidTr="001F37B9">
        <w:tc>
          <w:tcPr>
            <w:tcW w:w="4105" w:type="dxa"/>
          </w:tcPr>
          <w:p w:rsidR="001F37B9" w:rsidRPr="00CA25AF" w:rsidRDefault="00211A0E" w:rsidP="00FE3C7A">
            <w:pPr>
              <w:rPr>
                <w:rFonts w:cs="Arial"/>
                <w:szCs w:val="22"/>
                <w:lang w:val="it-IT"/>
              </w:rPr>
            </w:pPr>
            <w:r>
              <w:rPr>
                <w:rFonts w:cs="Arial"/>
                <w:szCs w:val="22"/>
                <w:lang w:val="it-IT"/>
              </w:rPr>
              <w:t>Mandato</w:t>
            </w:r>
            <w:r w:rsidR="001F37B9" w:rsidRPr="00CA25AF">
              <w:rPr>
                <w:rFonts w:cs="Arial"/>
                <w:szCs w:val="22"/>
                <w:lang w:val="it-IT"/>
              </w:rPr>
              <w:t>/</w:t>
            </w:r>
            <w:r w:rsidR="00991DA5">
              <w:rPr>
                <w:rFonts w:cs="Arial"/>
                <w:szCs w:val="22"/>
                <w:lang w:val="it-IT"/>
              </w:rPr>
              <w:t>fornitura</w:t>
            </w:r>
            <w:r w:rsidR="001F37B9" w:rsidRPr="00CA25AF">
              <w:rPr>
                <w:rFonts w:cs="Arial"/>
                <w:szCs w:val="22"/>
                <w:lang w:val="it-IT"/>
              </w:rPr>
              <w:tab/>
            </w:r>
            <w:r w:rsidR="001F37B9" w:rsidRPr="00CA25AF">
              <w:rPr>
                <w:rFonts w:cs="Arial"/>
                <w:szCs w:val="22"/>
                <w:lang w:val="it-IT"/>
              </w:rPr>
              <w:tab/>
            </w:r>
            <w:sdt>
              <w:sdtPr>
                <w:rPr>
                  <w:rFonts w:cs="Arial"/>
                  <w:szCs w:val="22"/>
                  <w:lang w:val="it-IT"/>
                </w:rPr>
                <w:id w:val="-471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CA25AF">
                  <w:rPr>
                    <w:rFonts w:ascii="MS Gothic" w:eastAsia="MS Gothic" w:hAnsi="MS Gothic" w:cs="Arial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4105" w:type="dxa"/>
          </w:tcPr>
          <w:p w:rsidR="001F37B9" w:rsidRPr="00CA25AF" w:rsidRDefault="00991DA5" w:rsidP="008E6C3D">
            <w:pPr>
              <w:rPr>
                <w:rFonts w:cs="Arial"/>
                <w:szCs w:val="22"/>
                <w:lang w:val="it-IT"/>
              </w:rPr>
            </w:pPr>
            <w:r>
              <w:rPr>
                <w:rFonts w:cs="Arial"/>
                <w:szCs w:val="22"/>
                <w:lang w:val="it-IT"/>
              </w:rPr>
              <w:t>Sovvenzione</w:t>
            </w:r>
            <w:r w:rsidR="001F37B9" w:rsidRPr="00CA25AF">
              <w:rPr>
                <w:rFonts w:cs="Arial"/>
                <w:szCs w:val="22"/>
                <w:lang w:val="it-IT"/>
              </w:rPr>
              <w:tab/>
            </w:r>
            <w:r w:rsidR="001F37B9" w:rsidRPr="00CA25AF">
              <w:rPr>
                <w:rFonts w:cs="Arial"/>
                <w:szCs w:val="22"/>
                <w:lang w:val="it-IT"/>
              </w:rPr>
              <w:tab/>
            </w:r>
            <w:sdt>
              <w:sdtPr>
                <w:rPr>
                  <w:rFonts w:cs="Arial"/>
                  <w:szCs w:val="22"/>
                  <w:lang w:val="it-IT"/>
                </w:rPr>
                <w:id w:val="3879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CA25AF">
                  <w:rPr>
                    <w:rFonts w:ascii="MS Gothic" w:eastAsia="MS Gothic" w:hAnsi="MS Gothic" w:cs="Arial"/>
                    <w:szCs w:val="22"/>
                    <w:lang w:val="it-IT"/>
                  </w:rPr>
                  <w:t>☐</w:t>
                </w:r>
              </w:sdtContent>
            </w:sdt>
          </w:p>
        </w:tc>
      </w:tr>
    </w:tbl>
    <w:p w:rsidR="00AB6EB9" w:rsidRPr="00CA25AF" w:rsidRDefault="00AB6EB9" w:rsidP="00AB6EB9">
      <w:pPr>
        <w:rPr>
          <w:highlight w:val="yellow"/>
          <w:lang w:val="it-IT"/>
        </w:rPr>
      </w:pPr>
    </w:p>
    <w:p w:rsidR="001F37B9" w:rsidRPr="00CA25AF" w:rsidRDefault="00924775" w:rsidP="001F37B9">
      <w:pPr>
        <w:pStyle w:val="Listenabsatz"/>
        <w:numPr>
          <w:ilvl w:val="0"/>
          <w:numId w:val="29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In caso di mandato</w:t>
      </w:r>
      <w:r w:rsidR="001F37B9" w:rsidRPr="00CA25AF">
        <w:rPr>
          <w:i/>
          <w:color w:val="0070C0"/>
          <w:lang w:val="it-IT"/>
        </w:rPr>
        <w:t>/</w:t>
      </w:r>
      <w:r w:rsidR="00820466">
        <w:rPr>
          <w:i/>
          <w:color w:val="0070C0"/>
          <w:lang w:val="it-IT"/>
        </w:rPr>
        <w:t>fornitura</w:t>
      </w:r>
      <w:r>
        <w:rPr>
          <w:i/>
          <w:color w:val="0070C0"/>
          <w:lang w:val="it-IT"/>
        </w:rPr>
        <w:t xml:space="preserve"> </w:t>
      </w:r>
      <w:r w:rsidR="00211A0E">
        <w:rPr>
          <w:i/>
          <w:color w:val="0070C0"/>
          <w:lang w:val="it-IT"/>
        </w:rPr>
        <w:t>solitamente il contributo di</w:t>
      </w:r>
      <w:r w:rsidR="001F37B9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SvizzeraEnergia</w:t>
      </w:r>
      <w:r w:rsidR="001F37B9" w:rsidRPr="00CA25AF">
        <w:rPr>
          <w:i/>
          <w:color w:val="0070C0"/>
          <w:lang w:val="it-IT"/>
        </w:rPr>
        <w:t xml:space="preserve"> </w:t>
      </w:r>
      <w:r w:rsidR="00211A0E">
        <w:rPr>
          <w:i/>
          <w:color w:val="0070C0"/>
          <w:lang w:val="it-IT"/>
        </w:rPr>
        <w:t>è superiore al</w:t>
      </w:r>
      <w:r>
        <w:rPr>
          <w:i/>
          <w:color w:val="0070C0"/>
          <w:lang w:val="it-IT"/>
        </w:rPr>
        <w:t xml:space="preserve"> 40% </w:t>
      </w:r>
      <w:r w:rsidR="00211A0E">
        <w:rPr>
          <w:i/>
          <w:color w:val="0070C0"/>
          <w:lang w:val="it-IT"/>
        </w:rPr>
        <w:t xml:space="preserve">fino a un </w:t>
      </w:r>
      <w:r>
        <w:rPr>
          <w:i/>
          <w:color w:val="0070C0"/>
          <w:lang w:val="it-IT"/>
        </w:rPr>
        <w:t>max.</w:t>
      </w:r>
      <w:r w:rsidR="00211A0E">
        <w:rPr>
          <w:i/>
          <w:color w:val="0070C0"/>
          <w:lang w:val="it-IT"/>
        </w:rPr>
        <w:t xml:space="preserve"> del</w:t>
      </w:r>
      <w:r>
        <w:rPr>
          <w:i/>
          <w:color w:val="0070C0"/>
          <w:lang w:val="it-IT"/>
        </w:rPr>
        <w:t xml:space="preserve"> 100</w:t>
      </w:r>
      <w:r w:rsidR="001F37B9" w:rsidRPr="00CA25AF">
        <w:rPr>
          <w:i/>
          <w:color w:val="0070C0"/>
          <w:lang w:val="it-IT"/>
        </w:rPr>
        <w:t>% de</w:t>
      </w:r>
      <w:r w:rsidR="00211A0E">
        <w:rPr>
          <w:i/>
          <w:color w:val="0070C0"/>
          <w:lang w:val="it-IT"/>
        </w:rPr>
        <w:t>i costi di progetto</w:t>
      </w:r>
      <w:r w:rsidR="001F37B9" w:rsidRPr="00CA25AF">
        <w:rPr>
          <w:i/>
          <w:color w:val="0070C0"/>
          <w:lang w:val="it-IT"/>
        </w:rPr>
        <w:t>.</w:t>
      </w:r>
      <w:r w:rsidR="001F37B9" w:rsidRPr="00CA25AF">
        <w:rPr>
          <w:i/>
          <w:color w:val="0070C0"/>
          <w:lang w:val="it-IT"/>
        </w:rPr>
        <w:br/>
      </w:r>
      <w:r w:rsidR="00211A0E">
        <w:rPr>
          <w:i/>
          <w:color w:val="0070C0"/>
          <w:lang w:val="it-IT"/>
        </w:rPr>
        <w:t>I risultati del progetto sono di proprietà di</w:t>
      </w:r>
      <w:r w:rsidR="001F37B9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SvizzeraEnergia</w:t>
      </w:r>
      <w:r w:rsidR="001F37B9" w:rsidRPr="00CA25AF">
        <w:rPr>
          <w:i/>
          <w:color w:val="0070C0"/>
          <w:lang w:val="it-IT"/>
        </w:rPr>
        <w:t>.</w:t>
      </w:r>
    </w:p>
    <w:p w:rsidR="00AB6EB9" w:rsidRPr="00CA25AF" w:rsidRDefault="00211A0E" w:rsidP="00AB6EB9">
      <w:pPr>
        <w:pStyle w:val="Listenabsatz"/>
        <w:numPr>
          <w:ilvl w:val="0"/>
          <w:numId w:val="29"/>
        </w:numPr>
        <w:rPr>
          <w:i/>
          <w:color w:val="0070C0"/>
          <w:lang w:val="it-IT"/>
        </w:rPr>
      </w:pPr>
      <w:r w:rsidRPr="00211A0E">
        <w:rPr>
          <w:i/>
          <w:color w:val="0070C0"/>
          <w:lang w:val="it-IT"/>
        </w:rPr>
        <w:t xml:space="preserve">In caso di </w:t>
      </w:r>
      <w:r w:rsidR="00922826">
        <w:rPr>
          <w:i/>
          <w:color w:val="0070C0"/>
          <w:lang w:val="it-IT"/>
        </w:rPr>
        <w:t>sovvenzione</w:t>
      </w:r>
      <w:r w:rsidR="00AB6EB9" w:rsidRPr="00CA25AF">
        <w:rPr>
          <w:i/>
          <w:color w:val="0070C0"/>
          <w:lang w:val="it-IT"/>
        </w:rPr>
        <w:t xml:space="preserve"> </w:t>
      </w:r>
      <w:r w:rsidRPr="00211A0E">
        <w:rPr>
          <w:i/>
          <w:color w:val="0070C0"/>
          <w:lang w:val="it-IT"/>
        </w:rPr>
        <w:t xml:space="preserve">solitamente il contributo di </w:t>
      </w:r>
      <w:r w:rsidR="00924775">
        <w:rPr>
          <w:i/>
          <w:color w:val="0070C0"/>
          <w:lang w:val="it-IT"/>
        </w:rPr>
        <w:t>SvizzeraEnergia</w:t>
      </w:r>
      <w:r w:rsidR="00AB6EB9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 xml:space="preserve">non supera il </w:t>
      </w:r>
      <w:r w:rsidR="00924775">
        <w:rPr>
          <w:i/>
          <w:color w:val="0070C0"/>
          <w:lang w:val="it-IT"/>
        </w:rPr>
        <w:t>40</w:t>
      </w:r>
      <w:r w:rsidR="00AB6EB9" w:rsidRPr="00CA25AF">
        <w:rPr>
          <w:i/>
          <w:color w:val="0070C0"/>
          <w:lang w:val="it-IT"/>
        </w:rPr>
        <w:t xml:space="preserve">% </w:t>
      </w:r>
      <w:r w:rsidRPr="00211A0E">
        <w:rPr>
          <w:i/>
          <w:color w:val="0070C0"/>
          <w:lang w:val="it-IT"/>
        </w:rPr>
        <w:t>dei costi di progetto</w:t>
      </w:r>
      <w:r w:rsidR="00DE1CFE" w:rsidRPr="00CA25AF">
        <w:rPr>
          <w:i/>
          <w:color w:val="0070C0"/>
          <w:lang w:val="it-IT"/>
        </w:rPr>
        <w:t>.</w:t>
      </w:r>
      <w:r w:rsidR="00DE1CFE" w:rsidRPr="00CA25AF">
        <w:rPr>
          <w:i/>
          <w:color w:val="0070C0"/>
          <w:lang w:val="it-IT"/>
        </w:rPr>
        <w:br/>
      </w:r>
      <w:r w:rsidR="00820466">
        <w:rPr>
          <w:i/>
          <w:color w:val="0070C0"/>
          <w:lang w:val="it-IT"/>
        </w:rPr>
        <w:t>Di regola</w:t>
      </w:r>
      <w:r>
        <w:rPr>
          <w:i/>
          <w:color w:val="0070C0"/>
          <w:lang w:val="it-IT"/>
        </w:rPr>
        <w:t xml:space="preserve"> i</w:t>
      </w:r>
      <w:r w:rsidRPr="00211A0E">
        <w:rPr>
          <w:i/>
          <w:color w:val="0070C0"/>
          <w:lang w:val="it-IT"/>
        </w:rPr>
        <w:t xml:space="preserve"> risultati del progetto sono di proprietà d</w:t>
      </w:r>
      <w:r>
        <w:rPr>
          <w:i/>
          <w:color w:val="0070C0"/>
          <w:lang w:val="it-IT"/>
        </w:rPr>
        <w:t>el richiedente</w:t>
      </w:r>
      <w:r w:rsidR="00AB6EB9" w:rsidRPr="00CA25AF">
        <w:rPr>
          <w:i/>
          <w:color w:val="0070C0"/>
          <w:lang w:val="it-IT"/>
        </w:rPr>
        <w:t>.</w:t>
      </w:r>
    </w:p>
    <w:p w:rsidR="004265C1" w:rsidRPr="00CA25AF" w:rsidRDefault="004265C1" w:rsidP="004265C1">
      <w:pPr>
        <w:rPr>
          <w:lang w:val="it-IT"/>
        </w:rPr>
      </w:pPr>
    </w:p>
    <w:p w:rsidR="00AB6EB9" w:rsidRPr="00CA25AF" w:rsidRDefault="00223932" w:rsidP="009E2EE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Indirizzo</w:t>
      </w:r>
    </w:p>
    <w:p w:rsidR="004265C1" w:rsidRPr="00CA25AF" w:rsidRDefault="004265C1" w:rsidP="004265C1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954"/>
      </w:tblGrid>
      <w:tr w:rsidR="004B5E38" w:rsidRPr="00CA25AF" w:rsidTr="00980A5A">
        <w:tc>
          <w:tcPr>
            <w:tcW w:w="3256" w:type="dxa"/>
          </w:tcPr>
          <w:p w:rsidR="004B5E38" w:rsidRPr="00CA25AF" w:rsidRDefault="004B5E38" w:rsidP="004265C1">
            <w:pPr>
              <w:rPr>
                <w:lang w:val="it-IT"/>
              </w:rPr>
            </w:pPr>
            <w:r w:rsidRPr="00CA25AF">
              <w:rPr>
                <w:lang w:val="it-IT"/>
              </w:rPr>
              <w:t>Organi</w:t>
            </w:r>
            <w:r w:rsidR="00223932">
              <w:rPr>
                <w:lang w:val="it-IT"/>
              </w:rPr>
              <w:t>zzazione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223932" w:rsidP="004265C1">
            <w:pPr>
              <w:rPr>
                <w:lang w:val="it-IT"/>
              </w:rPr>
            </w:pPr>
            <w:r>
              <w:rPr>
                <w:lang w:val="it-IT"/>
              </w:rPr>
              <w:t>Via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223932" w:rsidP="004265C1">
            <w:pPr>
              <w:rPr>
                <w:lang w:val="it-IT"/>
              </w:rPr>
            </w:pPr>
            <w:r>
              <w:rPr>
                <w:lang w:val="it-IT"/>
              </w:rPr>
              <w:t>NPA</w:t>
            </w:r>
            <w:r w:rsidR="004B5E38" w:rsidRPr="00CA25AF">
              <w:rPr>
                <w:lang w:val="it-IT"/>
              </w:rPr>
              <w:t>/</w:t>
            </w:r>
            <w:r>
              <w:rPr>
                <w:lang w:val="it-IT"/>
              </w:rPr>
              <w:t>luogo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223932" w:rsidP="004265C1">
            <w:pPr>
              <w:rPr>
                <w:lang w:val="it-IT"/>
              </w:rPr>
            </w:pPr>
            <w:r>
              <w:rPr>
                <w:lang w:val="it-IT"/>
              </w:rPr>
              <w:t>E-m</w:t>
            </w:r>
            <w:r w:rsidR="004B5E38" w:rsidRPr="00CA25AF">
              <w:rPr>
                <w:lang w:val="it-IT"/>
              </w:rPr>
              <w:t>ail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4B5E38" w:rsidP="004265C1">
            <w:pPr>
              <w:rPr>
                <w:lang w:val="it-IT"/>
              </w:rPr>
            </w:pPr>
            <w:r w:rsidRPr="00CA25AF">
              <w:rPr>
                <w:lang w:val="it-IT"/>
              </w:rPr>
              <w:t>Telefon</w:t>
            </w:r>
            <w:r w:rsidR="00223932">
              <w:rPr>
                <w:lang w:val="it-IT"/>
              </w:rPr>
              <w:t>o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223932" w:rsidP="004265C1">
            <w:pPr>
              <w:rPr>
                <w:lang w:val="it-IT"/>
              </w:rPr>
            </w:pPr>
            <w:r>
              <w:rPr>
                <w:lang w:val="it-IT"/>
              </w:rPr>
              <w:t>Sito w</w:t>
            </w:r>
            <w:r w:rsidR="004B5E38" w:rsidRPr="00CA25AF">
              <w:rPr>
                <w:lang w:val="it-IT"/>
              </w:rPr>
              <w:t>eb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223932" w:rsidP="004265C1">
            <w:pPr>
              <w:rPr>
                <w:lang w:val="it-IT"/>
              </w:rPr>
            </w:pPr>
            <w:r>
              <w:rPr>
                <w:lang w:val="it-IT"/>
              </w:rPr>
              <w:t>Person</w:t>
            </w:r>
            <w:r w:rsidR="00F6599C">
              <w:rPr>
                <w:lang w:val="it-IT"/>
              </w:rPr>
              <w:t>a</w:t>
            </w:r>
            <w:r>
              <w:rPr>
                <w:lang w:val="it-IT"/>
              </w:rPr>
              <w:t xml:space="preserve"> di contatto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  <w:tr w:rsidR="004B5E38" w:rsidRPr="00CA25AF" w:rsidTr="00980A5A">
        <w:tc>
          <w:tcPr>
            <w:tcW w:w="3256" w:type="dxa"/>
          </w:tcPr>
          <w:p w:rsidR="004B5E38" w:rsidRPr="00CA25AF" w:rsidRDefault="00223932" w:rsidP="004265C1">
            <w:pPr>
              <w:rPr>
                <w:lang w:val="it-IT"/>
              </w:rPr>
            </w:pPr>
            <w:r>
              <w:rPr>
                <w:lang w:val="it-IT"/>
              </w:rPr>
              <w:t>Responsabile generale del progetto</w:t>
            </w:r>
          </w:p>
        </w:tc>
        <w:tc>
          <w:tcPr>
            <w:tcW w:w="4954" w:type="dxa"/>
          </w:tcPr>
          <w:p w:rsidR="004B5E38" w:rsidRPr="00CA25AF" w:rsidRDefault="004B5E38" w:rsidP="004265C1">
            <w:pPr>
              <w:rPr>
                <w:lang w:val="it-IT"/>
              </w:rPr>
            </w:pPr>
          </w:p>
        </w:tc>
      </w:tr>
    </w:tbl>
    <w:p w:rsidR="004B5E38" w:rsidRPr="00CA25AF" w:rsidRDefault="004B5E38" w:rsidP="004265C1">
      <w:pPr>
        <w:rPr>
          <w:lang w:val="it-IT"/>
        </w:rPr>
      </w:pPr>
    </w:p>
    <w:p w:rsidR="004265C1" w:rsidRPr="00CA25AF" w:rsidRDefault="004265C1" w:rsidP="009E2EE7">
      <w:pPr>
        <w:pStyle w:val="berschrift2"/>
        <w:numPr>
          <w:ilvl w:val="0"/>
          <w:numId w:val="11"/>
        </w:numPr>
        <w:rPr>
          <w:lang w:val="it-IT"/>
        </w:rPr>
      </w:pPr>
      <w:r w:rsidRPr="00CA25AF">
        <w:rPr>
          <w:lang w:val="it-IT"/>
        </w:rPr>
        <w:t>Dat</w:t>
      </w:r>
      <w:r w:rsidR="00223932">
        <w:rPr>
          <w:lang w:val="it-IT"/>
        </w:rPr>
        <w:t>a della richiesta</w:t>
      </w:r>
    </w:p>
    <w:p w:rsidR="004265C1" w:rsidRPr="00CA25AF" w:rsidRDefault="00223932" w:rsidP="004265C1">
      <w:pPr>
        <w:rPr>
          <w:lang w:val="it-IT"/>
        </w:rPr>
      </w:pPr>
      <w:r>
        <w:rPr>
          <w:lang w:val="it-IT"/>
        </w:rPr>
        <w:t>Data</w:t>
      </w:r>
      <w:r w:rsidR="00960D67" w:rsidRPr="00CA25AF">
        <w:rPr>
          <w:lang w:val="it-IT"/>
        </w:rPr>
        <w:t xml:space="preserve">: </w:t>
      </w:r>
      <w:r w:rsidR="004265C1" w:rsidRPr="00CA25AF">
        <w:rPr>
          <w:lang w:val="it-IT"/>
        </w:rPr>
        <w:fldChar w:fldCharType="begin"/>
      </w:r>
      <w:r w:rsidR="004265C1" w:rsidRPr="00CA25AF">
        <w:rPr>
          <w:lang w:val="it-IT"/>
        </w:rPr>
        <w:instrText xml:space="preserve"> TIME \@ "dd.MM.yyyy" </w:instrText>
      </w:r>
      <w:r w:rsidR="004265C1" w:rsidRPr="00CA25AF">
        <w:rPr>
          <w:lang w:val="it-IT"/>
        </w:rPr>
        <w:fldChar w:fldCharType="separate"/>
      </w:r>
      <w:r w:rsidR="00C343C0">
        <w:rPr>
          <w:noProof/>
          <w:lang w:val="it-IT"/>
        </w:rPr>
        <w:t>13.09.2017</w:t>
      </w:r>
      <w:r w:rsidR="004265C1" w:rsidRPr="00CA25AF">
        <w:rPr>
          <w:lang w:val="it-IT"/>
        </w:rPr>
        <w:fldChar w:fldCharType="end"/>
      </w:r>
      <w:bookmarkStart w:id="1" w:name="_GoBack"/>
      <w:bookmarkEnd w:id="1"/>
    </w:p>
    <w:p w:rsidR="00A37CF8" w:rsidRPr="00CA25AF" w:rsidRDefault="00A37CF8" w:rsidP="00A37CF8">
      <w:pPr>
        <w:rPr>
          <w:lang w:val="it-IT"/>
        </w:rPr>
      </w:pPr>
    </w:p>
    <w:p w:rsidR="00A37CF8" w:rsidRPr="00CA25AF" w:rsidRDefault="00223932" w:rsidP="009E2EE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Titolo del progetto</w:t>
      </w:r>
    </w:p>
    <w:p w:rsidR="00A37CF8" w:rsidRPr="00CA25AF" w:rsidRDefault="00223932" w:rsidP="00A37CF8">
      <w:pPr>
        <w:rPr>
          <w:lang w:val="it-IT"/>
        </w:rPr>
      </w:pPr>
      <w:r>
        <w:rPr>
          <w:lang w:val="it-IT"/>
        </w:rPr>
        <w:t>Tito</w:t>
      </w:r>
      <w:r w:rsidR="00960D67" w:rsidRPr="00CA25AF">
        <w:rPr>
          <w:lang w:val="it-IT"/>
        </w:rPr>
        <w:t>l</w:t>
      </w:r>
      <w:r>
        <w:rPr>
          <w:lang w:val="it-IT"/>
        </w:rPr>
        <w:t>o</w:t>
      </w:r>
      <w:r w:rsidR="00960D67" w:rsidRPr="00CA25AF">
        <w:rPr>
          <w:lang w:val="it-IT"/>
        </w:rPr>
        <w:t>:</w:t>
      </w:r>
      <w:r w:rsidR="00DE1CFE" w:rsidRPr="00CA25AF">
        <w:rPr>
          <w:lang w:val="it-IT"/>
        </w:rPr>
        <w:t xml:space="preserve"> </w:t>
      </w:r>
    </w:p>
    <w:p w:rsidR="002B3BC9" w:rsidRPr="00CA25AF" w:rsidRDefault="002B3BC9" w:rsidP="002B3BC9">
      <w:pPr>
        <w:rPr>
          <w:lang w:val="it-IT"/>
        </w:rPr>
      </w:pPr>
    </w:p>
    <w:p w:rsidR="00A37CF8" w:rsidRPr="00CA25AF" w:rsidRDefault="00F6599C" w:rsidP="009E2EE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lastRenderedPageBreak/>
        <w:t>Sintesi del progetto</w:t>
      </w:r>
      <w:r w:rsidR="00A37CF8" w:rsidRPr="00CA25AF">
        <w:rPr>
          <w:lang w:val="it-IT"/>
        </w:rPr>
        <w:t xml:space="preserve"> (max. 400 </w:t>
      </w:r>
      <w:r>
        <w:rPr>
          <w:lang w:val="it-IT"/>
        </w:rPr>
        <w:t>parole</w:t>
      </w:r>
      <w:r w:rsidR="00A37CF8" w:rsidRPr="00CA25AF">
        <w:rPr>
          <w:lang w:val="it-IT"/>
        </w:rPr>
        <w:t>)</w:t>
      </w:r>
    </w:p>
    <w:p w:rsidR="004B5E38" w:rsidRPr="00CA25AF" w:rsidRDefault="00B66EA5" w:rsidP="00A37CF8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Questa parte include idealmente</w:t>
      </w:r>
      <w:r w:rsidR="00AE41C2" w:rsidRPr="00CA25AF">
        <w:rPr>
          <w:i/>
          <w:color w:val="0070C0"/>
          <w:lang w:val="it-IT"/>
        </w:rPr>
        <w:t>:</w:t>
      </w:r>
    </w:p>
    <w:p w:rsidR="004B5E38" w:rsidRPr="00CA25AF" w:rsidRDefault="0004287E" w:rsidP="00D07BAB">
      <w:pPr>
        <w:pStyle w:val="Listenabsatz"/>
        <w:numPr>
          <w:ilvl w:val="0"/>
          <w:numId w:val="46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premessa e problematica</w:t>
      </w:r>
    </w:p>
    <w:p w:rsidR="004B5E38" w:rsidRPr="00CA25AF" w:rsidRDefault="0004287E" w:rsidP="00DE1CFE">
      <w:pPr>
        <w:pStyle w:val="Listenabsatz"/>
        <w:numPr>
          <w:ilvl w:val="0"/>
          <w:numId w:val="46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motivazione e necessità</w:t>
      </w:r>
    </w:p>
    <w:p w:rsidR="009D68EA" w:rsidRPr="00CA25AF" w:rsidRDefault="0004287E" w:rsidP="00DE1CFE">
      <w:pPr>
        <w:pStyle w:val="Listenabsatz"/>
        <w:numPr>
          <w:ilvl w:val="0"/>
          <w:numId w:val="46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obiettivi del progetto</w:t>
      </w:r>
    </w:p>
    <w:p w:rsidR="004B5E38" w:rsidRPr="00CA25AF" w:rsidRDefault="0004287E" w:rsidP="00DE1CFE">
      <w:pPr>
        <w:pStyle w:val="Listenabsatz"/>
        <w:numPr>
          <w:ilvl w:val="0"/>
          <w:numId w:val="46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procedura</w:t>
      </w:r>
    </w:p>
    <w:p w:rsidR="004B5E38" w:rsidRPr="00CA25AF" w:rsidRDefault="0004287E" w:rsidP="00DE1CFE">
      <w:pPr>
        <w:pStyle w:val="Listenabsatz"/>
        <w:numPr>
          <w:ilvl w:val="0"/>
          <w:numId w:val="46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risultato atteso</w:t>
      </w:r>
      <w:r w:rsidR="009D68EA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prodotto</w:t>
      </w:r>
    </w:p>
    <w:p w:rsidR="00A37CF8" w:rsidRPr="00CA25AF" w:rsidRDefault="0004287E" w:rsidP="00DE1CFE">
      <w:pPr>
        <w:pStyle w:val="Listenabsatz"/>
        <w:numPr>
          <w:ilvl w:val="0"/>
          <w:numId w:val="46"/>
        </w:num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prospettive al termine del progetto</w:t>
      </w:r>
      <w:r w:rsidR="00BD4816" w:rsidRPr="00CA25AF">
        <w:rPr>
          <w:i/>
          <w:color w:val="0070C0"/>
          <w:lang w:val="it-IT"/>
        </w:rPr>
        <w:t>.</w:t>
      </w:r>
    </w:p>
    <w:p w:rsidR="00BD4816" w:rsidRPr="00CA25AF" w:rsidRDefault="00BD4816" w:rsidP="00A37CF8">
      <w:pPr>
        <w:rPr>
          <w:lang w:val="it-IT"/>
        </w:rPr>
      </w:pPr>
    </w:p>
    <w:p w:rsidR="00A37CF8" w:rsidRPr="00CA25AF" w:rsidRDefault="00F6599C" w:rsidP="00A37CF8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Premessa e p</w:t>
      </w:r>
      <w:r w:rsidR="009D68EA" w:rsidRPr="00CA25AF">
        <w:rPr>
          <w:lang w:val="it-IT"/>
        </w:rPr>
        <w:t>roblem</w:t>
      </w:r>
      <w:r>
        <w:rPr>
          <w:lang w:val="it-IT"/>
        </w:rPr>
        <w:t>atica</w:t>
      </w:r>
      <w:r w:rsidR="00A37CF8" w:rsidRPr="00CA25AF">
        <w:rPr>
          <w:lang w:val="it-IT"/>
        </w:rPr>
        <w:t xml:space="preserve"> (</w:t>
      </w:r>
      <w:r w:rsidR="00BD4816" w:rsidRPr="00CA25AF">
        <w:rPr>
          <w:lang w:val="it-IT"/>
        </w:rPr>
        <w:t xml:space="preserve">max. </w:t>
      </w:r>
      <w:r w:rsidR="00923583" w:rsidRPr="00CA25AF">
        <w:rPr>
          <w:lang w:val="it-IT"/>
        </w:rPr>
        <w:t xml:space="preserve">¼ </w:t>
      </w:r>
      <w:r>
        <w:rPr>
          <w:lang w:val="it-IT"/>
        </w:rPr>
        <w:t>di pagina</w:t>
      </w:r>
      <w:r w:rsidR="00BD4816" w:rsidRPr="00CA25AF">
        <w:rPr>
          <w:lang w:val="it-IT"/>
        </w:rPr>
        <w:t>)</w:t>
      </w:r>
    </w:p>
    <w:p w:rsidR="00EE0E06" w:rsidRPr="00CA25AF" w:rsidRDefault="00176EFB" w:rsidP="00BD481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Descrivete</w:t>
      </w:r>
      <w:r w:rsidR="00820466">
        <w:rPr>
          <w:i/>
          <w:color w:val="0070C0"/>
          <w:lang w:val="it-IT"/>
        </w:rPr>
        <w:t xml:space="preserve"> ciò che è già stato oggetto di indagine</w:t>
      </w:r>
      <w:r w:rsidR="004B5E38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 xml:space="preserve">in questo ambito </w:t>
      </w:r>
      <w:r w:rsidR="004B5E38" w:rsidRPr="00CA25AF">
        <w:rPr>
          <w:i/>
          <w:color w:val="0070C0"/>
          <w:lang w:val="it-IT"/>
        </w:rPr>
        <w:t>(</w:t>
      </w:r>
      <w:r w:rsidR="00820466">
        <w:rPr>
          <w:i/>
          <w:color w:val="0070C0"/>
          <w:lang w:val="it-IT"/>
        </w:rPr>
        <w:t>stato attuale delle conoscenze</w:t>
      </w:r>
      <w:r w:rsidR="004B5E38" w:rsidRPr="00CA25AF">
        <w:rPr>
          <w:i/>
          <w:color w:val="0070C0"/>
          <w:lang w:val="it-IT"/>
        </w:rPr>
        <w:t>)</w:t>
      </w:r>
      <w:r w:rsidR="00820466">
        <w:rPr>
          <w:i/>
          <w:color w:val="0070C0"/>
          <w:lang w:val="it-IT"/>
        </w:rPr>
        <w:t>.</w:t>
      </w:r>
      <w:r w:rsidR="00BD4816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Deve emergere in modo chiaro a cosa si riallaccia il progetto e su quali lavori</w:t>
      </w:r>
      <w:r w:rsidR="007E3947" w:rsidRPr="00CA25AF">
        <w:rPr>
          <w:i/>
          <w:color w:val="0070C0"/>
          <w:lang w:val="it-IT"/>
        </w:rPr>
        <w:t>/</w:t>
      </w:r>
      <w:r>
        <w:rPr>
          <w:i/>
          <w:color w:val="0070C0"/>
          <w:lang w:val="it-IT"/>
        </w:rPr>
        <w:t>progetti si basa</w:t>
      </w:r>
      <w:r w:rsidR="00DE1CFE" w:rsidRPr="00CA25AF">
        <w:rPr>
          <w:i/>
          <w:color w:val="0070C0"/>
          <w:lang w:val="it-IT"/>
        </w:rPr>
        <w:t>.</w:t>
      </w:r>
    </w:p>
    <w:p w:rsidR="00923583" w:rsidRPr="00CA25AF" w:rsidRDefault="00923583" w:rsidP="00BD4816">
      <w:pPr>
        <w:rPr>
          <w:lang w:val="it-IT"/>
        </w:rPr>
      </w:pPr>
    </w:p>
    <w:p w:rsidR="00EE0E06" w:rsidRPr="00CA25AF" w:rsidRDefault="00F6599C" w:rsidP="00EE0E06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Motivazione e necessità</w:t>
      </w:r>
      <w:r w:rsidR="00EE0E06" w:rsidRPr="00CA25AF">
        <w:rPr>
          <w:lang w:val="it-IT"/>
        </w:rPr>
        <w:t xml:space="preserve"> (max. ½ </w:t>
      </w:r>
      <w:r>
        <w:rPr>
          <w:lang w:val="it-IT"/>
        </w:rPr>
        <w:t>pagina</w:t>
      </w:r>
      <w:r w:rsidR="00EE0E06" w:rsidRPr="00CA25AF">
        <w:rPr>
          <w:lang w:val="it-IT"/>
        </w:rPr>
        <w:t>)</w:t>
      </w:r>
    </w:p>
    <w:p w:rsidR="00EE0E06" w:rsidRPr="00CA25AF" w:rsidRDefault="00B4022F" w:rsidP="00EE0E0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 xml:space="preserve">Spiegate per quali motivi </w:t>
      </w:r>
      <w:r w:rsidR="00F412D9">
        <w:rPr>
          <w:i/>
          <w:color w:val="0070C0"/>
          <w:lang w:val="it-IT"/>
        </w:rPr>
        <w:t>il</w:t>
      </w:r>
      <w:r>
        <w:rPr>
          <w:i/>
          <w:color w:val="0070C0"/>
          <w:lang w:val="it-IT"/>
        </w:rPr>
        <w:t xml:space="preserve"> progetto è necessario e </w:t>
      </w:r>
      <w:r w:rsidR="00F412D9">
        <w:rPr>
          <w:i/>
          <w:color w:val="0070C0"/>
          <w:lang w:val="it-IT"/>
        </w:rPr>
        <w:t>i relativi vantaggi</w:t>
      </w:r>
      <w:r w:rsidR="004B5E38" w:rsidRPr="00CA25AF">
        <w:rPr>
          <w:i/>
          <w:color w:val="0070C0"/>
          <w:lang w:val="it-IT"/>
        </w:rPr>
        <w:t>.</w:t>
      </w:r>
      <w:r w:rsidR="00872E3E" w:rsidRPr="00CA25AF">
        <w:rPr>
          <w:i/>
          <w:color w:val="0070C0"/>
          <w:lang w:val="it-IT"/>
        </w:rPr>
        <w:t xml:space="preserve"> In</w:t>
      </w:r>
      <w:r>
        <w:rPr>
          <w:i/>
          <w:color w:val="0070C0"/>
          <w:lang w:val="it-IT"/>
        </w:rPr>
        <w:t xml:space="preserve"> che misura il progetto </w:t>
      </w:r>
      <w:r w:rsidR="00F412D9">
        <w:rPr>
          <w:i/>
          <w:color w:val="0070C0"/>
          <w:lang w:val="it-IT"/>
        </w:rPr>
        <w:t xml:space="preserve">è </w:t>
      </w:r>
      <w:r w:rsidR="00604190">
        <w:rPr>
          <w:i/>
          <w:color w:val="0070C0"/>
          <w:lang w:val="it-IT"/>
        </w:rPr>
        <w:t>vicino</w:t>
      </w:r>
      <w:r w:rsidR="00872E3E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a soluzioni</w:t>
      </w:r>
      <w:r w:rsidR="00872E3E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risultati, innovazioni e idee esistenti</w:t>
      </w:r>
      <w:r w:rsidR="00872E3E" w:rsidRPr="00CA25AF">
        <w:rPr>
          <w:i/>
          <w:color w:val="0070C0"/>
          <w:lang w:val="it-IT"/>
        </w:rPr>
        <w:t>?</w:t>
      </w:r>
    </w:p>
    <w:p w:rsidR="00BD4816" w:rsidRPr="00CA25AF" w:rsidRDefault="00BD4816" w:rsidP="00BD4816">
      <w:pPr>
        <w:rPr>
          <w:lang w:val="it-IT"/>
        </w:rPr>
      </w:pPr>
    </w:p>
    <w:p w:rsidR="00BD4816" w:rsidRPr="00CA25AF" w:rsidRDefault="00F6599C" w:rsidP="00BD4816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Obiettivi del progetto</w:t>
      </w:r>
      <w:r w:rsidR="00BD4816" w:rsidRPr="00CA25AF">
        <w:rPr>
          <w:lang w:val="it-IT"/>
        </w:rPr>
        <w:t xml:space="preserve"> (</w:t>
      </w:r>
      <w:r w:rsidR="00EE0E06" w:rsidRPr="00CA25AF">
        <w:rPr>
          <w:lang w:val="it-IT"/>
        </w:rPr>
        <w:t xml:space="preserve">max. </w:t>
      </w:r>
      <w:r w:rsidR="00923583" w:rsidRPr="00CA25AF">
        <w:rPr>
          <w:lang w:val="it-IT"/>
        </w:rPr>
        <w:t>¼</w:t>
      </w:r>
      <w:r w:rsidR="00EE0E06" w:rsidRPr="00CA25AF">
        <w:rPr>
          <w:lang w:val="it-IT"/>
        </w:rPr>
        <w:t xml:space="preserve"> </w:t>
      </w:r>
      <w:r>
        <w:rPr>
          <w:lang w:val="it-IT"/>
        </w:rPr>
        <w:t>di pagina</w:t>
      </w:r>
      <w:r w:rsidR="00BD4816" w:rsidRPr="00CA25AF">
        <w:rPr>
          <w:lang w:val="it-IT"/>
        </w:rPr>
        <w:t>)</w:t>
      </w:r>
    </w:p>
    <w:p w:rsidR="00BD4816" w:rsidRPr="00CA25AF" w:rsidRDefault="00F412D9" w:rsidP="00BD481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Descrivete gli obiettivi perseguiti dal progetto</w:t>
      </w:r>
      <w:r w:rsidR="00BD4816" w:rsidRPr="00CA25AF">
        <w:rPr>
          <w:i/>
          <w:color w:val="0070C0"/>
          <w:lang w:val="it-IT"/>
        </w:rPr>
        <w:t xml:space="preserve"> (</w:t>
      </w:r>
      <w:r w:rsidR="00604190">
        <w:rPr>
          <w:i/>
          <w:color w:val="0070C0"/>
          <w:lang w:val="it-IT"/>
        </w:rPr>
        <w:t>per essere</w:t>
      </w:r>
      <w:r>
        <w:rPr>
          <w:i/>
          <w:color w:val="0070C0"/>
          <w:lang w:val="it-IT"/>
        </w:rPr>
        <w:t xml:space="preserve"> adeguati </w:t>
      </w:r>
      <w:r w:rsidR="00604190">
        <w:rPr>
          <w:i/>
          <w:color w:val="0070C0"/>
          <w:lang w:val="it-IT"/>
        </w:rPr>
        <w:t xml:space="preserve">gli </w:t>
      </w:r>
      <w:r w:rsidR="00604190" w:rsidRPr="00604190">
        <w:rPr>
          <w:i/>
          <w:color w:val="0070C0"/>
          <w:lang w:val="it-IT"/>
        </w:rPr>
        <w:t xml:space="preserve">obiettivi </w:t>
      </w:r>
      <w:r w:rsidR="00604190">
        <w:rPr>
          <w:i/>
          <w:color w:val="0070C0"/>
          <w:lang w:val="it-IT"/>
        </w:rPr>
        <w:t>sono</w:t>
      </w:r>
      <w:r>
        <w:rPr>
          <w:i/>
          <w:color w:val="0070C0"/>
          <w:lang w:val="it-IT"/>
        </w:rPr>
        <w:t xml:space="preserve"> specifici</w:t>
      </w:r>
      <w:r w:rsidR="00EE0E06" w:rsidRPr="00CA25AF">
        <w:rPr>
          <w:i/>
          <w:color w:val="0070C0"/>
          <w:lang w:val="it-IT"/>
        </w:rPr>
        <w:t xml:space="preserve">, </w:t>
      </w:r>
      <w:r w:rsidR="00BD4816" w:rsidRPr="00CA25AF">
        <w:rPr>
          <w:i/>
          <w:color w:val="0070C0"/>
          <w:lang w:val="it-IT"/>
        </w:rPr>
        <w:t>m</w:t>
      </w:r>
      <w:r>
        <w:rPr>
          <w:i/>
          <w:color w:val="0070C0"/>
          <w:lang w:val="it-IT"/>
        </w:rPr>
        <w:t>isurabili</w:t>
      </w:r>
      <w:r w:rsidR="00BD4816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 xml:space="preserve">collegati a un’azione e </w:t>
      </w:r>
      <w:r w:rsidR="00EE0E06" w:rsidRPr="00CA25AF">
        <w:rPr>
          <w:i/>
          <w:color w:val="0070C0"/>
          <w:lang w:val="it-IT"/>
        </w:rPr>
        <w:t>realisti</w:t>
      </w:r>
      <w:r>
        <w:rPr>
          <w:i/>
          <w:color w:val="0070C0"/>
          <w:lang w:val="it-IT"/>
        </w:rPr>
        <w:t>ci</w:t>
      </w:r>
      <w:r w:rsidR="00EE0E06" w:rsidRPr="00CA25AF">
        <w:rPr>
          <w:i/>
          <w:color w:val="0070C0"/>
          <w:lang w:val="it-IT"/>
        </w:rPr>
        <w:t xml:space="preserve">). </w:t>
      </w:r>
      <w:r>
        <w:rPr>
          <w:i/>
          <w:color w:val="0070C0"/>
          <w:lang w:val="it-IT"/>
        </w:rPr>
        <w:t>Gli obiettivi devono essere in relazione con la premessa e la problematica</w:t>
      </w:r>
      <w:r w:rsidR="00582463" w:rsidRPr="00CA25AF">
        <w:rPr>
          <w:i/>
          <w:color w:val="0070C0"/>
          <w:lang w:val="it-IT"/>
        </w:rPr>
        <w:t>.</w:t>
      </w:r>
    </w:p>
    <w:p w:rsidR="00A37CF8" w:rsidRPr="00CA25AF" w:rsidRDefault="00A37CF8" w:rsidP="00A37CF8">
      <w:pPr>
        <w:rPr>
          <w:lang w:val="it-IT"/>
        </w:rPr>
      </w:pPr>
    </w:p>
    <w:p w:rsidR="00EE0E06" w:rsidRPr="00CA25AF" w:rsidRDefault="00F6599C" w:rsidP="00EE0E06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Procedura</w:t>
      </w:r>
      <w:r w:rsidR="00923583" w:rsidRPr="00CA25AF">
        <w:rPr>
          <w:lang w:val="it-IT"/>
        </w:rPr>
        <w:t xml:space="preserve"> (max. </w:t>
      </w:r>
      <w:r w:rsidR="00A5284D" w:rsidRPr="00CA25AF">
        <w:rPr>
          <w:lang w:val="it-IT"/>
        </w:rPr>
        <w:t>½</w:t>
      </w:r>
      <w:r w:rsidR="00923583" w:rsidRPr="00CA25AF">
        <w:rPr>
          <w:lang w:val="it-IT"/>
        </w:rPr>
        <w:t xml:space="preserve"> </w:t>
      </w:r>
      <w:r>
        <w:rPr>
          <w:lang w:val="it-IT"/>
        </w:rPr>
        <w:t>pagina</w:t>
      </w:r>
      <w:r w:rsidR="00923583" w:rsidRPr="00CA25AF">
        <w:rPr>
          <w:lang w:val="it-IT"/>
        </w:rPr>
        <w:t>)</w:t>
      </w:r>
    </w:p>
    <w:p w:rsidR="00EE0E06" w:rsidRPr="00CA25AF" w:rsidRDefault="00F412D9" w:rsidP="00EE0E0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Descrivete la procedura scelta per il raggiungimento degli obiettivi</w:t>
      </w:r>
      <w:r w:rsidR="00EE0E06" w:rsidRPr="00CA25AF">
        <w:rPr>
          <w:i/>
          <w:color w:val="0070C0"/>
          <w:lang w:val="it-IT"/>
        </w:rPr>
        <w:t xml:space="preserve">. </w:t>
      </w:r>
      <w:r w:rsidR="00331040">
        <w:rPr>
          <w:i/>
          <w:color w:val="0070C0"/>
          <w:lang w:val="it-IT"/>
        </w:rPr>
        <w:t>Se del caso</w:t>
      </w:r>
      <w:r w:rsidR="004B5E38" w:rsidRPr="00CA25AF">
        <w:rPr>
          <w:i/>
          <w:color w:val="0070C0"/>
          <w:lang w:val="it-IT"/>
        </w:rPr>
        <w:t xml:space="preserve">, </w:t>
      </w:r>
      <w:r w:rsidR="00331040">
        <w:rPr>
          <w:i/>
          <w:color w:val="0070C0"/>
          <w:lang w:val="it-IT"/>
        </w:rPr>
        <w:t>in questa sezione illustrate la metodologia e la base di dati</w:t>
      </w:r>
      <w:r w:rsidR="004B5E38" w:rsidRPr="00CA25AF">
        <w:rPr>
          <w:i/>
          <w:color w:val="0070C0"/>
          <w:lang w:val="it-IT"/>
        </w:rPr>
        <w:t>.</w:t>
      </w:r>
    </w:p>
    <w:p w:rsidR="00EE0E06" w:rsidRPr="00CA25AF" w:rsidRDefault="00EE0E06" w:rsidP="00EE0E06">
      <w:pPr>
        <w:rPr>
          <w:lang w:val="it-IT"/>
        </w:rPr>
      </w:pPr>
    </w:p>
    <w:p w:rsidR="004265C1" w:rsidRPr="00CA25AF" w:rsidRDefault="00F6599C" w:rsidP="00EE0E06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Risultato</w:t>
      </w:r>
      <w:r w:rsidR="007E3947" w:rsidRPr="00CA25AF">
        <w:rPr>
          <w:lang w:val="it-IT"/>
        </w:rPr>
        <w:t>/</w:t>
      </w:r>
      <w:r>
        <w:rPr>
          <w:lang w:val="it-IT"/>
        </w:rPr>
        <w:t>prodotto</w:t>
      </w:r>
      <w:r w:rsidR="00923583" w:rsidRPr="00CA25AF">
        <w:rPr>
          <w:lang w:val="it-IT"/>
        </w:rPr>
        <w:t xml:space="preserve"> (max. ¼ </w:t>
      </w:r>
      <w:r>
        <w:rPr>
          <w:lang w:val="it-IT"/>
        </w:rPr>
        <w:t>di pagina</w:t>
      </w:r>
      <w:r w:rsidR="00923583" w:rsidRPr="00CA25AF">
        <w:rPr>
          <w:lang w:val="it-IT"/>
        </w:rPr>
        <w:t>)</w:t>
      </w:r>
    </w:p>
    <w:p w:rsidR="00EE0E06" w:rsidRPr="00CA25AF" w:rsidRDefault="00331040" w:rsidP="00EE0E0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Descrivete i risultati attesi</w:t>
      </w:r>
      <w:r w:rsidR="00716625" w:rsidRPr="00CA25AF">
        <w:rPr>
          <w:i/>
          <w:color w:val="0070C0"/>
          <w:lang w:val="it-IT"/>
        </w:rPr>
        <w:t xml:space="preserve">. </w:t>
      </w:r>
      <w:r>
        <w:rPr>
          <w:i/>
          <w:color w:val="0070C0"/>
          <w:lang w:val="it-IT"/>
        </w:rPr>
        <w:t>I risultati devono essere misurabili</w:t>
      </w:r>
      <w:r w:rsidR="00872E3E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dall’entità chiara e</w:t>
      </w:r>
      <w:r w:rsidR="00872E3E" w:rsidRPr="00CA25AF">
        <w:rPr>
          <w:i/>
          <w:color w:val="0070C0"/>
          <w:lang w:val="it-IT"/>
        </w:rPr>
        <w:t xml:space="preserve"> spe</w:t>
      </w:r>
      <w:r>
        <w:rPr>
          <w:i/>
          <w:color w:val="0070C0"/>
          <w:lang w:val="it-IT"/>
        </w:rPr>
        <w:t>cifici</w:t>
      </w:r>
      <w:r w:rsidR="00872E3E" w:rsidRPr="00CA25AF">
        <w:rPr>
          <w:i/>
          <w:color w:val="0070C0"/>
          <w:lang w:val="it-IT"/>
        </w:rPr>
        <w:t>.</w:t>
      </w:r>
      <w:r w:rsidR="00F338C2" w:rsidRPr="00CA25AF">
        <w:rPr>
          <w:i/>
          <w:color w:val="0070C0"/>
          <w:lang w:val="it-IT"/>
        </w:rPr>
        <w:t xml:space="preserve"> </w:t>
      </w:r>
      <w:r w:rsidR="000B0464">
        <w:rPr>
          <w:i/>
          <w:color w:val="0070C0"/>
          <w:lang w:val="it-IT"/>
        </w:rPr>
        <w:t>Tra gli altri un importante componente è costituito da misure concrete per un’ampia diffusione dei risultati del progetto</w:t>
      </w:r>
      <w:r w:rsidR="005F7539" w:rsidRPr="00CA25AF">
        <w:rPr>
          <w:i/>
          <w:color w:val="0070C0"/>
          <w:lang w:val="it-IT"/>
        </w:rPr>
        <w:t>.</w:t>
      </w:r>
    </w:p>
    <w:p w:rsidR="00872E3E" w:rsidRPr="00CA25AF" w:rsidRDefault="000B0464" w:rsidP="00EE0E0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I rapporti devono essere redatti con il l</w:t>
      </w:r>
      <w:r w:rsidR="007E3947" w:rsidRPr="00CA25AF">
        <w:rPr>
          <w:i/>
          <w:color w:val="0070C0"/>
          <w:lang w:val="it-IT"/>
        </w:rPr>
        <w:t xml:space="preserve">ayout </w:t>
      </w:r>
      <w:r>
        <w:rPr>
          <w:i/>
          <w:color w:val="0070C0"/>
          <w:lang w:val="it-IT"/>
        </w:rPr>
        <w:t>di</w:t>
      </w:r>
      <w:r w:rsidR="007E3947" w:rsidRPr="00CA25AF">
        <w:rPr>
          <w:i/>
          <w:color w:val="0070C0"/>
          <w:lang w:val="it-IT"/>
        </w:rPr>
        <w:t xml:space="preserve"> </w:t>
      </w:r>
      <w:r w:rsidR="00924775">
        <w:rPr>
          <w:i/>
          <w:color w:val="0070C0"/>
          <w:lang w:val="it-IT"/>
        </w:rPr>
        <w:t>SvizzeraEnergia</w:t>
      </w:r>
      <w:r w:rsidR="00811252" w:rsidRPr="00CA25AF">
        <w:rPr>
          <w:i/>
          <w:color w:val="0070C0"/>
          <w:lang w:val="it-IT"/>
        </w:rPr>
        <w:t xml:space="preserve">. </w:t>
      </w:r>
      <w:r>
        <w:rPr>
          <w:i/>
          <w:color w:val="0070C0"/>
          <w:lang w:val="it-IT"/>
        </w:rPr>
        <w:t>La sintesi dev’essere tradotta nelle altre due lingue nazionali</w:t>
      </w:r>
      <w:r w:rsidR="00811252" w:rsidRPr="00CA25AF">
        <w:rPr>
          <w:i/>
          <w:color w:val="0070C0"/>
          <w:lang w:val="it-IT"/>
        </w:rPr>
        <w:t>.</w:t>
      </w:r>
    </w:p>
    <w:p w:rsidR="00872E3E" w:rsidRPr="00CA25AF" w:rsidRDefault="00801601" w:rsidP="00EE0E0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Opuscoli</w:t>
      </w:r>
      <w:r w:rsidR="00AB4A4E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guide e altre pubblicazioni devono essere tradotte nelle altre due lingue nazionali e pubblicate con il layout di</w:t>
      </w:r>
      <w:r w:rsidR="007E3947" w:rsidRPr="00CA25AF">
        <w:rPr>
          <w:i/>
          <w:color w:val="0070C0"/>
          <w:lang w:val="it-IT"/>
        </w:rPr>
        <w:t xml:space="preserve"> </w:t>
      </w:r>
      <w:r w:rsidR="00924775">
        <w:rPr>
          <w:i/>
          <w:color w:val="0070C0"/>
          <w:lang w:val="it-IT"/>
        </w:rPr>
        <w:t>SvizzeraEnergia</w:t>
      </w:r>
      <w:r w:rsidR="00872E3E" w:rsidRPr="00CA25AF">
        <w:rPr>
          <w:i/>
          <w:color w:val="0070C0"/>
          <w:lang w:val="it-IT"/>
        </w:rPr>
        <w:t>.</w:t>
      </w:r>
    </w:p>
    <w:p w:rsidR="00F338C2" w:rsidRPr="00CA25AF" w:rsidRDefault="00F338C2" w:rsidP="00EE0E06">
      <w:pPr>
        <w:rPr>
          <w:lang w:val="it-IT"/>
        </w:rPr>
      </w:pPr>
    </w:p>
    <w:p w:rsidR="00F338C2" w:rsidRPr="00CA25AF" w:rsidRDefault="00F6599C" w:rsidP="00F338C2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Prospettive</w:t>
      </w:r>
      <w:r w:rsidR="00F338C2" w:rsidRPr="00CA25AF">
        <w:rPr>
          <w:lang w:val="it-IT"/>
        </w:rPr>
        <w:t xml:space="preserve"> (max. </w:t>
      </w:r>
      <w:r w:rsidR="00923583" w:rsidRPr="00CA25AF">
        <w:rPr>
          <w:lang w:val="it-IT"/>
        </w:rPr>
        <w:t>¼</w:t>
      </w:r>
      <w:r w:rsidR="00F338C2" w:rsidRPr="00CA25AF">
        <w:rPr>
          <w:lang w:val="it-IT"/>
        </w:rPr>
        <w:t xml:space="preserve"> </w:t>
      </w:r>
      <w:r>
        <w:rPr>
          <w:lang w:val="it-IT"/>
        </w:rPr>
        <w:t>di pagina</w:t>
      </w:r>
      <w:r w:rsidR="00F338C2" w:rsidRPr="00CA25AF">
        <w:rPr>
          <w:lang w:val="it-IT"/>
        </w:rPr>
        <w:t>)</w:t>
      </w:r>
    </w:p>
    <w:p w:rsidR="00F338C2" w:rsidRPr="00CA25AF" w:rsidRDefault="00801601" w:rsidP="00EE0E06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 xml:space="preserve">Cosa succede una volta terminato il progetto? Come </w:t>
      </w:r>
      <w:r w:rsidR="000241A0">
        <w:rPr>
          <w:i/>
          <w:color w:val="0070C0"/>
          <w:lang w:val="it-IT"/>
        </w:rPr>
        <w:t>si prosegue con</w:t>
      </w:r>
      <w:r w:rsidR="00F338C2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l’</w:t>
      </w:r>
      <w:r w:rsidR="00F338C2" w:rsidRPr="00CA25AF">
        <w:rPr>
          <w:i/>
          <w:color w:val="0070C0"/>
          <w:lang w:val="it-IT"/>
        </w:rPr>
        <w:t>ide</w:t>
      </w:r>
      <w:r>
        <w:rPr>
          <w:i/>
          <w:color w:val="0070C0"/>
          <w:lang w:val="it-IT"/>
        </w:rPr>
        <w:t>a di progetto</w:t>
      </w:r>
      <w:r w:rsidR="00F338C2" w:rsidRPr="00CA25AF">
        <w:rPr>
          <w:i/>
          <w:color w:val="0070C0"/>
          <w:lang w:val="it-IT"/>
        </w:rPr>
        <w:t xml:space="preserve">? </w:t>
      </w:r>
      <w:r w:rsidR="000241A0">
        <w:rPr>
          <w:i/>
          <w:color w:val="0070C0"/>
          <w:lang w:val="it-IT"/>
        </w:rPr>
        <w:t xml:space="preserve">Sono previsti progetti </w:t>
      </w:r>
      <w:r w:rsidR="00C343C0" w:rsidRPr="00C343C0">
        <w:rPr>
          <w:i/>
          <w:color w:val="0070C0"/>
          <w:lang w:val="it-IT"/>
        </w:rPr>
        <w:t xml:space="preserve">successivi </w:t>
      </w:r>
      <w:r w:rsidR="000241A0">
        <w:rPr>
          <w:i/>
          <w:color w:val="0070C0"/>
          <w:lang w:val="it-IT"/>
        </w:rPr>
        <w:t>e</w:t>
      </w:r>
      <w:r w:rsidR="00F338C2" w:rsidRPr="00CA25AF">
        <w:rPr>
          <w:i/>
          <w:color w:val="0070C0"/>
          <w:lang w:val="it-IT"/>
        </w:rPr>
        <w:t>/o</w:t>
      </w:r>
      <w:r w:rsidR="000241A0">
        <w:rPr>
          <w:i/>
          <w:color w:val="0070C0"/>
          <w:lang w:val="it-IT"/>
        </w:rPr>
        <w:t xml:space="preserve"> sono assolutamente necessari progetti</w:t>
      </w:r>
      <w:r w:rsidR="00F338C2" w:rsidRPr="00CA25AF">
        <w:rPr>
          <w:i/>
          <w:color w:val="0070C0"/>
          <w:lang w:val="it-IT"/>
        </w:rPr>
        <w:t xml:space="preserve"> </w:t>
      </w:r>
      <w:r w:rsidR="000241A0">
        <w:rPr>
          <w:i/>
          <w:color w:val="0070C0"/>
          <w:lang w:val="it-IT"/>
        </w:rPr>
        <w:t>di sviluppo dell’idea</w:t>
      </w:r>
      <w:r w:rsidR="00F338C2" w:rsidRPr="00CA25AF">
        <w:rPr>
          <w:i/>
          <w:color w:val="0070C0"/>
          <w:lang w:val="it-IT"/>
        </w:rPr>
        <w:t>?</w:t>
      </w:r>
    </w:p>
    <w:p w:rsidR="00BA4CC7" w:rsidRPr="00CA25AF" w:rsidRDefault="00BA4CC7" w:rsidP="00EE0E06">
      <w:pPr>
        <w:rPr>
          <w:lang w:val="it-IT"/>
        </w:rPr>
      </w:pPr>
    </w:p>
    <w:p w:rsidR="00BA4CC7" w:rsidRPr="00CA25AF" w:rsidRDefault="00C851E9" w:rsidP="00BA4CC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lastRenderedPageBreak/>
        <w:t>Tappe principali e piano dei pagamenti</w:t>
      </w:r>
    </w:p>
    <w:p w:rsidR="00BA4CC7" w:rsidRPr="00CA25AF" w:rsidRDefault="0038706E" w:rsidP="00BA4CC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Le tappe principali devono essere collegate a un risultato misurabile</w:t>
      </w:r>
      <w:r w:rsidR="00F338C2" w:rsidRPr="00CA25AF">
        <w:rPr>
          <w:i/>
          <w:color w:val="0070C0"/>
          <w:lang w:val="it-IT"/>
        </w:rPr>
        <w:t>, spe</w:t>
      </w:r>
      <w:r>
        <w:rPr>
          <w:i/>
          <w:color w:val="0070C0"/>
          <w:lang w:val="it-IT"/>
        </w:rPr>
        <w:t>cifico e con un termine preciso</w:t>
      </w:r>
      <w:r w:rsidR="00BA4CC7" w:rsidRPr="00CA25AF">
        <w:rPr>
          <w:i/>
          <w:color w:val="0070C0"/>
          <w:lang w:val="it-IT"/>
        </w:rPr>
        <w:t>.</w:t>
      </w:r>
    </w:p>
    <w:p w:rsidR="009D68EA" w:rsidRPr="00CA25AF" w:rsidRDefault="0038706E" w:rsidP="00BA4CC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Il pagamento può essere avviato solamente al raggiungimento di una tappa principale</w:t>
      </w:r>
      <w:r w:rsidR="001F37B9" w:rsidRPr="00CA25AF">
        <w:rPr>
          <w:i/>
          <w:color w:val="0070C0"/>
          <w:lang w:val="it-IT"/>
        </w:rPr>
        <w:t xml:space="preserve">. </w:t>
      </w:r>
      <w:r w:rsidR="00C343C0" w:rsidRPr="00C343C0">
        <w:rPr>
          <w:i/>
          <w:color w:val="0070C0"/>
          <w:lang w:val="it-IT"/>
        </w:rPr>
        <w:t>È escluso il versamento di acconti.</w:t>
      </w:r>
    </w:p>
    <w:p w:rsidR="001F37B9" w:rsidRPr="00CA25AF" w:rsidRDefault="0038706E" w:rsidP="00BA4CC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Devono essere indicati l’importo</w:t>
      </w:r>
      <w:r w:rsidR="001F37B9" w:rsidRPr="00CA25AF">
        <w:rPr>
          <w:i/>
          <w:color w:val="0070C0"/>
          <w:lang w:val="it-IT"/>
        </w:rPr>
        <w:t xml:space="preserve"> (i</w:t>
      </w:r>
      <w:r>
        <w:rPr>
          <w:i/>
          <w:color w:val="0070C0"/>
          <w:lang w:val="it-IT"/>
        </w:rPr>
        <w:t>n CHF IVA inclusa</w:t>
      </w:r>
      <w:r w:rsidR="001F37B9" w:rsidRPr="00CA25AF">
        <w:rPr>
          <w:i/>
          <w:color w:val="0070C0"/>
          <w:lang w:val="it-IT"/>
        </w:rPr>
        <w:t xml:space="preserve">), </w:t>
      </w:r>
      <w:r w:rsidR="000B2FC0">
        <w:rPr>
          <w:i/>
          <w:color w:val="0070C0"/>
          <w:lang w:val="it-IT"/>
        </w:rPr>
        <w:t>la corrispondente tappa principale e la data</w:t>
      </w:r>
      <w:r w:rsidR="001F37B9" w:rsidRPr="00CA25AF">
        <w:rPr>
          <w:i/>
          <w:color w:val="0070C0"/>
          <w:lang w:val="it-IT"/>
        </w:rPr>
        <w:t>.</w:t>
      </w:r>
    </w:p>
    <w:p w:rsidR="009D68EA" w:rsidRPr="00CA25AF" w:rsidRDefault="000B2FC0" w:rsidP="00BA4CC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 xml:space="preserve">Non tutte le </w:t>
      </w:r>
      <w:r w:rsidRPr="000B2FC0">
        <w:rPr>
          <w:i/>
          <w:color w:val="0070C0"/>
          <w:lang w:val="it-IT"/>
        </w:rPr>
        <w:t xml:space="preserve">tappe principali </w:t>
      </w:r>
      <w:r w:rsidR="00833DFE">
        <w:rPr>
          <w:i/>
          <w:color w:val="0070C0"/>
          <w:lang w:val="it-IT"/>
        </w:rPr>
        <w:t>generano</w:t>
      </w:r>
      <w:r>
        <w:rPr>
          <w:i/>
          <w:color w:val="0070C0"/>
          <w:lang w:val="it-IT"/>
        </w:rPr>
        <w:t xml:space="preserve"> un pagamento</w:t>
      </w:r>
      <w:r w:rsidR="009D68EA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ad es</w:t>
      </w:r>
      <w:r w:rsidR="009D68EA" w:rsidRPr="00CA25AF">
        <w:rPr>
          <w:i/>
          <w:color w:val="0070C0"/>
          <w:lang w:val="it-IT"/>
        </w:rPr>
        <w:t xml:space="preserve">. </w:t>
      </w:r>
      <w:r>
        <w:rPr>
          <w:i/>
          <w:color w:val="0070C0"/>
          <w:lang w:val="it-IT"/>
        </w:rPr>
        <w:t xml:space="preserve">la riunione per l’inizio del progetto è una </w:t>
      </w:r>
      <w:r w:rsidR="00814D29">
        <w:rPr>
          <w:i/>
          <w:color w:val="0070C0"/>
          <w:lang w:val="it-IT"/>
        </w:rPr>
        <w:t>tappa</w:t>
      </w:r>
      <w:r>
        <w:rPr>
          <w:i/>
          <w:color w:val="0070C0"/>
          <w:lang w:val="it-IT"/>
        </w:rPr>
        <w:t xml:space="preserve"> principale</w:t>
      </w:r>
      <w:r w:rsidR="00F72FE6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ma non un motivo di pagamento</w:t>
      </w:r>
      <w:r w:rsidR="00F72FE6" w:rsidRPr="00CA25AF">
        <w:rPr>
          <w:i/>
          <w:color w:val="0070C0"/>
          <w:lang w:val="it-IT"/>
        </w:rPr>
        <w:t>.</w:t>
      </w:r>
    </w:p>
    <w:p w:rsidR="00B71284" w:rsidRPr="00CA25AF" w:rsidRDefault="00B71284" w:rsidP="00BA4CC7">
      <w:pPr>
        <w:rPr>
          <w:lang w:val="it-IT"/>
        </w:rPr>
      </w:pPr>
    </w:p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530"/>
        <w:gridCol w:w="1308"/>
        <w:gridCol w:w="4536"/>
        <w:gridCol w:w="1843"/>
      </w:tblGrid>
      <w:tr w:rsidR="00DE1CFE" w:rsidRPr="00CA25AF" w:rsidTr="002E54F4">
        <w:tc>
          <w:tcPr>
            <w:tcW w:w="530" w:type="dxa"/>
          </w:tcPr>
          <w:p w:rsidR="00DE1CFE" w:rsidRPr="00CA25AF" w:rsidRDefault="00C851E9" w:rsidP="00F57613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DE1CFE" w:rsidRPr="00CA25AF">
              <w:rPr>
                <w:lang w:val="it-IT"/>
              </w:rPr>
              <w:t>.</w:t>
            </w:r>
          </w:p>
        </w:tc>
        <w:tc>
          <w:tcPr>
            <w:tcW w:w="1308" w:type="dxa"/>
          </w:tcPr>
          <w:p w:rsidR="00DE1CFE" w:rsidRPr="00CA25AF" w:rsidRDefault="00C851E9" w:rsidP="00F57613">
            <w:pPr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4536" w:type="dxa"/>
          </w:tcPr>
          <w:p w:rsidR="00DE1CFE" w:rsidRPr="00CA25AF" w:rsidRDefault="00C851E9" w:rsidP="00F57613">
            <w:pPr>
              <w:rPr>
                <w:lang w:val="it-IT"/>
              </w:rPr>
            </w:pPr>
            <w:r>
              <w:rPr>
                <w:lang w:val="it-IT"/>
              </w:rPr>
              <w:t>Tappa principale</w:t>
            </w:r>
          </w:p>
        </w:tc>
        <w:tc>
          <w:tcPr>
            <w:tcW w:w="1843" w:type="dxa"/>
          </w:tcPr>
          <w:p w:rsidR="002E54F4" w:rsidRPr="00CA25AF" w:rsidRDefault="00C851E9" w:rsidP="002E54F4">
            <w:pPr>
              <w:rPr>
                <w:lang w:val="it-IT"/>
              </w:rPr>
            </w:pPr>
            <w:r>
              <w:rPr>
                <w:lang w:val="it-IT"/>
              </w:rPr>
              <w:t>Importo</w:t>
            </w:r>
            <w:r>
              <w:rPr>
                <w:lang w:val="it-IT"/>
              </w:rPr>
              <w:br/>
              <w:t>[CHF IVA incl.</w:t>
            </w:r>
            <w:r w:rsidR="002E54F4" w:rsidRPr="00CA25AF">
              <w:rPr>
                <w:lang w:val="it-IT"/>
              </w:rPr>
              <w:t>]</w:t>
            </w:r>
          </w:p>
        </w:tc>
      </w:tr>
      <w:tr w:rsidR="00DE1CFE" w:rsidRPr="00CA25AF" w:rsidTr="002E54F4">
        <w:tc>
          <w:tcPr>
            <w:tcW w:w="530" w:type="dxa"/>
          </w:tcPr>
          <w:p w:rsidR="00DE1CFE" w:rsidRPr="00CA25AF" w:rsidRDefault="00DE1CFE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1</w:t>
            </w:r>
          </w:p>
        </w:tc>
        <w:tc>
          <w:tcPr>
            <w:tcW w:w="1308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4536" w:type="dxa"/>
          </w:tcPr>
          <w:p w:rsidR="00DE1CFE" w:rsidRPr="00CA25AF" w:rsidRDefault="00C851E9" w:rsidP="00F57613">
            <w:pPr>
              <w:rPr>
                <w:lang w:val="it-IT"/>
              </w:rPr>
            </w:pPr>
            <w:r>
              <w:rPr>
                <w:lang w:val="it-IT"/>
              </w:rPr>
              <w:t>Inizio del progetto</w:t>
            </w:r>
          </w:p>
        </w:tc>
        <w:tc>
          <w:tcPr>
            <w:tcW w:w="1843" w:type="dxa"/>
          </w:tcPr>
          <w:p w:rsidR="00DE1CFE" w:rsidRPr="00CA25AF" w:rsidRDefault="00F84879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-</w:t>
            </w:r>
          </w:p>
        </w:tc>
      </w:tr>
      <w:tr w:rsidR="00DE1CFE" w:rsidRPr="00CA25AF" w:rsidTr="002E54F4">
        <w:tc>
          <w:tcPr>
            <w:tcW w:w="530" w:type="dxa"/>
          </w:tcPr>
          <w:p w:rsidR="00DE1CFE" w:rsidRPr="00CA25AF" w:rsidRDefault="00DE1CFE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2</w:t>
            </w:r>
          </w:p>
        </w:tc>
        <w:tc>
          <w:tcPr>
            <w:tcW w:w="1308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4536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</w:tr>
      <w:tr w:rsidR="00DE1CFE" w:rsidRPr="00CA25AF" w:rsidTr="002E54F4">
        <w:tc>
          <w:tcPr>
            <w:tcW w:w="530" w:type="dxa"/>
          </w:tcPr>
          <w:p w:rsidR="00DE1CFE" w:rsidRPr="00CA25AF" w:rsidRDefault="00DE1CFE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3</w:t>
            </w:r>
          </w:p>
        </w:tc>
        <w:tc>
          <w:tcPr>
            <w:tcW w:w="1308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4536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</w:tr>
      <w:tr w:rsidR="00DE1CFE" w:rsidRPr="00CA25AF" w:rsidTr="002E54F4">
        <w:tc>
          <w:tcPr>
            <w:tcW w:w="530" w:type="dxa"/>
          </w:tcPr>
          <w:p w:rsidR="00DE1CFE" w:rsidRPr="00CA25AF" w:rsidRDefault="00DE1CFE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4</w:t>
            </w:r>
          </w:p>
        </w:tc>
        <w:tc>
          <w:tcPr>
            <w:tcW w:w="1308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4536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</w:tr>
      <w:tr w:rsidR="00DE1CFE" w:rsidRPr="00CA25AF" w:rsidTr="002E54F4">
        <w:tc>
          <w:tcPr>
            <w:tcW w:w="530" w:type="dxa"/>
          </w:tcPr>
          <w:p w:rsidR="00DE1CFE" w:rsidRPr="00CA25AF" w:rsidRDefault="00DE1CFE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5</w:t>
            </w:r>
          </w:p>
        </w:tc>
        <w:tc>
          <w:tcPr>
            <w:tcW w:w="1308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4536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DE1CFE" w:rsidRPr="00CA25AF" w:rsidRDefault="00DE1CFE" w:rsidP="00F57613">
            <w:pPr>
              <w:rPr>
                <w:lang w:val="it-IT"/>
              </w:rPr>
            </w:pPr>
          </w:p>
        </w:tc>
      </w:tr>
    </w:tbl>
    <w:p w:rsidR="00872E3E" w:rsidRPr="00CA25AF" w:rsidRDefault="00872E3E" w:rsidP="00EE0E06">
      <w:pPr>
        <w:rPr>
          <w:lang w:val="it-IT"/>
        </w:rPr>
      </w:pPr>
    </w:p>
    <w:p w:rsidR="00872E3E" w:rsidRPr="00CA25AF" w:rsidRDefault="00C851E9" w:rsidP="00872E3E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Organizzazione di progetto</w:t>
      </w:r>
    </w:p>
    <w:p w:rsidR="00872E3E" w:rsidRPr="00CA25AF" w:rsidRDefault="002E6AE0" w:rsidP="00872E3E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 xml:space="preserve">Chi collabora </w:t>
      </w:r>
      <w:r w:rsidR="00C343C0">
        <w:rPr>
          <w:i/>
          <w:color w:val="0070C0"/>
          <w:lang w:val="it-IT"/>
        </w:rPr>
        <w:t>al</w:t>
      </w:r>
      <w:r>
        <w:rPr>
          <w:i/>
          <w:color w:val="0070C0"/>
          <w:lang w:val="it-IT"/>
        </w:rPr>
        <w:t xml:space="preserve"> progetto</w:t>
      </w:r>
      <w:r w:rsidR="00872E3E" w:rsidRPr="00CA25AF">
        <w:rPr>
          <w:i/>
          <w:color w:val="0070C0"/>
          <w:lang w:val="it-IT"/>
        </w:rPr>
        <w:t>?</w:t>
      </w:r>
    </w:p>
    <w:p w:rsidR="00B71284" w:rsidRPr="00CA25AF" w:rsidRDefault="00B71284" w:rsidP="00872E3E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2"/>
        <w:gridCol w:w="2053"/>
        <w:gridCol w:w="2052"/>
        <w:gridCol w:w="2053"/>
      </w:tblGrid>
      <w:tr w:rsidR="00B71284" w:rsidRPr="00CA25AF" w:rsidTr="00DE1CFE">
        <w:tc>
          <w:tcPr>
            <w:tcW w:w="2052" w:type="dxa"/>
          </w:tcPr>
          <w:p w:rsidR="00B71284" w:rsidRPr="00CA25AF" w:rsidRDefault="00C851E9" w:rsidP="00F57613">
            <w:pPr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2053" w:type="dxa"/>
          </w:tcPr>
          <w:p w:rsidR="00B71284" w:rsidRPr="00CA25AF" w:rsidRDefault="00C851E9" w:rsidP="00F57613">
            <w:pPr>
              <w:rPr>
                <w:lang w:val="it-IT"/>
              </w:rPr>
            </w:pPr>
            <w:r>
              <w:rPr>
                <w:lang w:val="it-IT"/>
              </w:rPr>
              <w:t>Cogno</w:t>
            </w:r>
            <w:r w:rsidR="00B71284" w:rsidRPr="00CA25AF">
              <w:rPr>
                <w:lang w:val="it-IT"/>
              </w:rPr>
              <w:t>me</w:t>
            </w:r>
          </w:p>
        </w:tc>
        <w:tc>
          <w:tcPr>
            <w:tcW w:w="2052" w:type="dxa"/>
          </w:tcPr>
          <w:p w:rsidR="00B71284" w:rsidRPr="00CA25AF" w:rsidRDefault="00B71284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Organi</w:t>
            </w:r>
            <w:r w:rsidR="00C851E9">
              <w:rPr>
                <w:lang w:val="it-IT"/>
              </w:rPr>
              <w:t>zzazione</w:t>
            </w:r>
          </w:p>
        </w:tc>
        <w:tc>
          <w:tcPr>
            <w:tcW w:w="2053" w:type="dxa"/>
          </w:tcPr>
          <w:p w:rsidR="00B71284" w:rsidRPr="00CA25AF" w:rsidRDefault="00B71284" w:rsidP="00F57613">
            <w:pPr>
              <w:rPr>
                <w:lang w:val="it-IT"/>
              </w:rPr>
            </w:pPr>
            <w:r w:rsidRPr="00CA25AF">
              <w:rPr>
                <w:lang w:val="it-IT"/>
              </w:rPr>
              <w:t>Fun</w:t>
            </w:r>
            <w:r w:rsidR="00C851E9">
              <w:rPr>
                <w:lang w:val="it-IT"/>
              </w:rPr>
              <w:t>zione</w:t>
            </w:r>
          </w:p>
        </w:tc>
      </w:tr>
      <w:tr w:rsidR="00B71284" w:rsidRPr="00CA25AF" w:rsidTr="00DE1CFE">
        <w:tc>
          <w:tcPr>
            <w:tcW w:w="2052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  <w:tc>
          <w:tcPr>
            <w:tcW w:w="2052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</w:tr>
      <w:tr w:rsidR="00B71284" w:rsidRPr="00CA25AF" w:rsidTr="00DE1CFE">
        <w:tc>
          <w:tcPr>
            <w:tcW w:w="2052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  <w:tc>
          <w:tcPr>
            <w:tcW w:w="2052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B71284" w:rsidRPr="00CA25AF" w:rsidRDefault="00B71284" w:rsidP="00F57613">
            <w:pPr>
              <w:rPr>
                <w:lang w:val="it-IT"/>
              </w:rPr>
            </w:pPr>
          </w:p>
        </w:tc>
      </w:tr>
      <w:tr w:rsidR="0084519B" w:rsidRPr="00CA25AF" w:rsidTr="00DE1CFE">
        <w:tc>
          <w:tcPr>
            <w:tcW w:w="2052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  <w:tc>
          <w:tcPr>
            <w:tcW w:w="2052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</w:tr>
      <w:tr w:rsidR="0084519B" w:rsidRPr="00CA25AF" w:rsidTr="00DE1CFE">
        <w:tc>
          <w:tcPr>
            <w:tcW w:w="2052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  <w:tc>
          <w:tcPr>
            <w:tcW w:w="2052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  <w:tc>
          <w:tcPr>
            <w:tcW w:w="2053" w:type="dxa"/>
          </w:tcPr>
          <w:p w:rsidR="0084519B" w:rsidRPr="00CA25AF" w:rsidRDefault="0084519B" w:rsidP="00F57613">
            <w:pPr>
              <w:rPr>
                <w:lang w:val="it-IT"/>
              </w:rPr>
            </w:pPr>
          </w:p>
        </w:tc>
      </w:tr>
    </w:tbl>
    <w:p w:rsidR="00872E3E" w:rsidRPr="00CA25AF" w:rsidRDefault="00872E3E" w:rsidP="00872E3E">
      <w:pPr>
        <w:rPr>
          <w:lang w:val="it-IT"/>
        </w:rPr>
      </w:pPr>
    </w:p>
    <w:p w:rsidR="00872E3E" w:rsidRPr="00CA25AF" w:rsidRDefault="00C851E9" w:rsidP="00872E3E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Firmatari del contratto</w:t>
      </w:r>
    </w:p>
    <w:p w:rsidR="00872E3E" w:rsidRPr="00CA25AF" w:rsidRDefault="00B66EA5" w:rsidP="00872E3E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Indicare due persone</w:t>
      </w:r>
      <w:r w:rsidR="00872E3E" w:rsidRPr="00CA25AF">
        <w:rPr>
          <w:i/>
          <w:color w:val="0070C0"/>
          <w:lang w:val="it-IT"/>
        </w:rPr>
        <w:t>.</w:t>
      </w:r>
    </w:p>
    <w:p w:rsidR="00B71284" w:rsidRPr="00CA25AF" w:rsidRDefault="00B71284" w:rsidP="00872E3E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1673"/>
        <w:gridCol w:w="1673"/>
        <w:gridCol w:w="1673"/>
        <w:gridCol w:w="1673"/>
      </w:tblGrid>
      <w:tr w:rsidR="00C851E9" w:rsidRPr="00CA25AF" w:rsidTr="00772507">
        <w:tc>
          <w:tcPr>
            <w:tcW w:w="1518" w:type="dxa"/>
            <w:tcBorders>
              <w:top w:val="nil"/>
              <w:left w:val="nil"/>
            </w:tcBorders>
          </w:tcPr>
          <w:p w:rsidR="00C851E9" w:rsidRPr="00CA25AF" w:rsidRDefault="00C851E9" w:rsidP="00C851E9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C851E9" w:rsidRPr="00CA25AF" w:rsidRDefault="00C851E9" w:rsidP="00C851E9">
            <w:pPr>
              <w:rPr>
                <w:lang w:val="it-IT"/>
              </w:rPr>
            </w:pPr>
            <w:r>
              <w:rPr>
                <w:lang w:val="it-IT"/>
              </w:rPr>
              <w:t>Nome</w:t>
            </w:r>
          </w:p>
        </w:tc>
        <w:tc>
          <w:tcPr>
            <w:tcW w:w="1673" w:type="dxa"/>
          </w:tcPr>
          <w:p w:rsidR="00C851E9" w:rsidRPr="00CA25AF" w:rsidRDefault="00C851E9" w:rsidP="00C851E9">
            <w:pPr>
              <w:rPr>
                <w:lang w:val="it-IT"/>
              </w:rPr>
            </w:pPr>
            <w:r>
              <w:rPr>
                <w:lang w:val="it-IT"/>
              </w:rPr>
              <w:t>Cogno</w:t>
            </w:r>
            <w:r w:rsidRPr="00CA25AF">
              <w:rPr>
                <w:lang w:val="it-IT"/>
              </w:rPr>
              <w:t>me</w:t>
            </w:r>
          </w:p>
        </w:tc>
        <w:tc>
          <w:tcPr>
            <w:tcW w:w="1673" w:type="dxa"/>
          </w:tcPr>
          <w:p w:rsidR="00C851E9" w:rsidRPr="00CA25AF" w:rsidRDefault="00C851E9" w:rsidP="00C851E9">
            <w:pPr>
              <w:rPr>
                <w:lang w:val="it-IT"/>
              </w:rPr>
            </w:pPr>
            <w:r w:rsidRPr="00CA25AF">
              <w:rPr>
                <w:lang w:val="it-IT"/>
              </w:rPr>
              <w:t>Organi</w:t>
            </w:r>
            <w:r>
              <w:rPr>
                <w:lang w:val="it-IT"/>
              </w:rPr>
              <w:t>zzazione</w:t>
            </w:r>
          </w:p>
        </w:tc>
        <w:tc>
          <w:tcPr>
            <w:tcW w:w="1673" w:type="dxa"/>
          </w:tcPr>
          <w:p w:rsidR="00C851E9" w:rsidRPr="00CA25AF" w:rsidRDefault="00C851E9" w:rsidP="00C851E9">
            <w:pPr>
              <w:rPr>
                <w:lang w:val="it-IT"/>
              </w:rPr>
            </w:pPr>
            <w:r w:rsidRPr="00CA25AF">
              <w:rPr>
                <w:lang w:val="it-IT"/>
              </w:rPr>
              <w:t>Fun</w:t>
            </w:r>
            <w:r>
              <w:rPr>
                <w:lang w:val="it-IT"/>
              </w:rPr>
              <w:t>zione</w:t>
            </w:r>
          </w:p>
        </w:tc>
      </w:tr>
      <w:tr w:rsidR="00906737" w:rsidRPr="00CA25AF" w:rsidTr="00DE1CFE">
        <w:tc>
          <w:tcPr>
            <w:tcW w:w="1518" w:type="dxa"/>
          </w:tcPr>
          <w:p w:rsidR="00906737" w:rsidRPr="00CA25AF" w:rsidRDefault="006855FB" w:rsidP="00906737">
            <w:pPr>
              <w:rPr>
                <w:lang w:val="it-IT"/>
              </w:rPr>
            </w:pPr>
            <w:r w:rsidRPr="00CA25AF">
              <w:rPr>
                <w:lang w:val="it-IT"/>
              </w:rPr>
              <w:t>Person</w:t>
            </w:r>
            <w:r w:rsidR="00C851E9">
              <w:rPr>
                <w:lang w:val="it-IT"/>
              </w:rPr>
              <w:t>a</w:t>
            </w:r>
            <w:r w:rsidR="00906737" w:rsidRPr="00CA25AF">
              <w:rPr>
                <w:lang w:val="it-IT"/>
              </w:rPr>
              <w:t xml:space="preserve"> 1</w:t>
            </w: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</w:tr>
      <w:tr w:rsidR="00906737" w:rsidRPr="00CA25AF" w:rsidTr="00DE1CFE">
        <w:tc>
          <w:tcPr>
            <w:tcW w:w="1518" w:type="dxa"/>
          </w:tcPr>
          <w:p w:rsidR="00906737" w:rsidRPr="00CA25AF" w:rsidRDefault="006855FB" w:rsidP="00906737">
            <w:pPr>
              <w:rPr>
                <w:lang w:val="it-IT"/>
              </w:rPr>
            </w:pPr>
            <w:r w:rsidRPr="00CA25AF">
              <w:rPr>
                <w:lang w:val="it-IT"/>
              </w:rPr>
              <w:t>Person</w:t>
            </w:r>
            <w:r w:rsidR="00C851E9">
              <w:rPr>
                <w:lang w:val="it-IT"/>
              </w:rPr>
              <w:t>a</w:t>
            </w:r>
            <w:r w:rsidR="00906737" w:rsidRPr="00CA25AF">
              <w:rPr>
                <w:lang w:val="it-IT"/>
              </w:rPr>
              <w:t xml:space="preserve"> 2</w:t>
            </w: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  <w:tc>
          <w:tcPr>
            <w:tcW w:w="1673" w:type="dxa"/>
          </w:tcPr>
          <w:p w:rsidR="00906737" w:rsidRPr="00CA25AF" w:rsidRDefault="00906737" w:rsidP="00906737">
            <w:pPr>
              <w:rPr>
                <w:lang w:val="it-IT"/>
              </w:rPr>
            </w:pPr>
          </w:p>
        </w:tc>
      </w:tr>
    </w:tbl>
    <w:p w:rsidR="00B70C77" w:rsidRPr="00CA25AF" w:rsidRDefault="00B70C77" w:rsidP="00B70C77">
      <w:pPr>
        <w:pStyle w:val="berschrift2"/>
        <w:numPr>
          <w:ilvl w:val="0"/>
          <w:numId w:val="0"/>
        </w:numPr>
        <w:rPr>
          <w:lang w:val="it-IT"/>
        </w:rPr>
      </w:pPr>
    </w:p>
    <w:p w:rsidR="00B70C77" w:rsidRPr="00CA25AF" w:rsidRDefault="00C851E9" w:rsidP="00B70C7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Destinatari</w:t>
      </w:r>
    </w:p>
    <w:p w:rsidR="00B70C77" w:rsidRDefault="00B66EA5" w:rsidP="00B70C7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Indicare p.f. i</w:t>
      </w:r>
      <w:r w:rsidR="00B70C77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settori</w:t>
      </w:r>
      <w:r w:rsidR="00B70C77" w:rsidRPr="00CA25AF">
        <w:rPr>
          <w:i/>
          <w:color w:val="0070C0"/>
          <w:lang w:val="it-IT"/>
        </w:rPr>
        <w:t xml:space="preserve">, </w:t>
      </w:r>
      <w:r w:rsidR="00833DFE">
        <w:rPr>
          <w:i/>
          <w:color w:val="0070C0"/>
          <w:lang w:val="it-IT"/>
        </w:rPr>
        <w:t xml:space="preserve">le </w:t>
      </w:r>
      <w:r>
        <w:rPr>
          <w:i/>
          <w:color w:val="0070C0"/>
          <w:lang w:val="it-IT"/>
        </w:rPr>
        <w:t xml:space="preserve">professioni o </w:t>
      </w:r>
      <w:r w:rsidR="00833DFE">
        <w:rPr>
          <w:i/>
          <w:color w:val="0070C0"/>
          <w:lang w:val="it-IT"/>
        </w:rPr>
        <w:t xml:space="preserve">le </w:t>
      </w:r>
      <w:r>
        <w:rPr>
          <w:i/>
          <w:color w:val="0070C0"/>
          <w:lang w:val="it-IT"/>
        </w:rPr>
        <w:t>organizzazioni</w:t>
      </w:r>
      <w:r w:rsidR="00B70C77" w:rsidRPr="00CA25AF">
        <w:rPr>
          <w:i/>
          <w:color w:val="0070C0"/>
          <w:lang w:val="it-IT"/>
        </w:rPr>
        <w:t xml:space="preserve"> </w:t>
      </w:r>
      <w:r w:rsidR="00953DAB">
        <w:rPr>
          <w:i/>
          <w:color w:val="0070C0"/>
          <w:lang w:val="it-IT"/>
        </w:rPr>
        <w:t>a cui ci si rivolge</w:t>
      </w:r>
      <w:r w:rsidR="00B70C77" w:rsidRPr="00CA25AF">
        <w:rPr>
          <w:i/>
          <w:color w:val="0070C0"/>
          <w:lang w:val="it-IT"/>
        </w:rPr>
        <w:t>.</w:t>
      </w:r>
    </w:p>
    <w:p w:rsidR="00833DFE" w:rsidRDefault="00833DFE" w:rsidP="00B70C77">
      <w:pPr>
        <w:rPr>
          <w:i/>
          <w:color w:val="0070C0"/>
          <w:lang w:val="it-IT"/>
        </w:rPr>
      </w:pPr>
    </w:p>
    <w:p w:rsidR="00833DFE" w:rsidRPr="00CA25AF" w:rsidRDefault="00833DFE" w:rsidP="00B70C77">
      <w:pPr>
        <w:rPr>
          <w:i/>
          <w:color w:val="0070C0"/>
          <w:lang w:val="it-IT"/>
        </w:rPr>
      </w:pPr>
    </w:p>
    <w:p w:rsidR="00B70C77" w:rsidRPr="00CA25AF" w:rsidRDefault="00B70C77" w:rsidP="00B70C77">
      <w:pPr>
        <w:rPr>
          <w:highlight w:val="yellow"/>
          <w:lang w:val="it-IT"/>
        </w:rPr>
      </w:pPr>
    </w:p>
    <w:p w:rsidR="00B70C77" w:rsidRPr="00CA25AF" w:rsidRDefault="00C851E9" w:rsidP="00B70C77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lastRenderedPageBreak/>
        <w:t>Copertura r</w:t>
      </w:r>
      <w:r w:rsidR="00B70C77" w:rsidRPr="00CA25AF">
        <w:rPr>
          <w:lang w:val="it-IT"/>
        </w:rPr>
        <w:t xml:space="preserve">egionale </w:t>
      </w:r>
    </w:p>
    <w:p w:rsidR="00B70C77" w:rsidRPr="00CA25AF" w:rsidRDefault="00B66EA5" w:rsidP="00B70C7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 xml:space="preserve">Contrassegnare le regioni in cui il progetto deve </w:t>
      </w:r>
      <w:r w:rsidR="00856602">
        <w:rPr>
          <w:i/>
          <w:color w:val="0070C0"/>
          <w:lang w:val="it-IT"/>
        </w:rPr>
        <w:t>produrre effetti</w:t>
      </w:r>
      <w:r w:rsidR="00B70C77" w:rsidRPr="00CA25AF">
        <w:rPr>
          <w:i/>
          <w:color w:val="0070C0"/>
          <w:lang w:val="it-IT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088"/>
      </w:tblGrid>
      <w:tr w:rsidR="00B70C77" w:rsidRPr="00CA25AF" w:rsidTr="00B70C77">
        <w:tc>
          <w:tcPr>
            <w:tcW w:w="2122" w:type="dxa"/>
          </w:tcPr>
          <w:p w:rsidR="00B70C77" w:rsidRPr="00CA25AF" w:rsidRDefault="00C343C0" w:rsidP="00FC5C8D">
            <w:pPr>
              <w:spacing w:before="60" w:after="60" w:line="240" w:lineRule="auto"/>
              <w:jc w:val="center"/>
              <w:rPr>
                <w:rFonts w:cs="Arial"/>
                <w:highlight w:val="yellow"/>
                <w:lang w:val="it-IT"/>
              </w:rPr>
            </w:pPr>
            <w:sdt>
              <w:sdtPr>
                <w:rPr>
                  <w:rFonts w:cs="Arial"/>
                  <w:szCs w:val="22"/>
                  <w:lang w:val="it-IT"/>
                </w:rPr>
                <w:id w:val="-14624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CA25AF">
                  <w:rPr>
                    <w:rFonts w:ascii="Segoe UI Symbol" w:eastAsia="MS Gothic" w:hAnsi="Segoe UI Symbol" w:cs="Segoe UI Symbol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70C77" w:rsidRPr="00CA25AF" w:rsidRDefault="00C851E9" w:rsidP="00FC5C8D">
            <w:pPr>
              <w:spacing w:before="60" w:after="60" w:line="240" w:lineRule="auto"/>
              <w:rPr>
                <w:rFonts w:cs="Arial"/>
                <w:szCs w:val="22"/>
                <w:lang w:val="it-IT"/>
              </w:rPr>
            </w:pPr>
            <w:r>
              <w:rPr>
                <w:rFonts w:cs="Arial"/>
                <w:szCs w:val="22"/>
                <w:lang w:val="it-IT"/>
              </w:rPr>
              <w:t>Svizzera tedesca</w:t>
            </w:r>
          </w:p>
        </w:tc>
      </w:tr>
      <w:tr w:rsidR="00B70C77" w:rsidRPr="00CA25AF" w:rsidTr="00B70C77">
        <w:tc>
          <w:tcPr>
            <w:tcW w:w="2122" w:type="dxa"/>
          </w:tcPr>
          <w:p w:rsidR="00B70C77" w:rsidRPr="00CA25AF" w:rsidRDefault="00C343C0" w:rsidP="00FC5C8D">
            <w:pPr>
              <w:spacing w:before="60" w:after="60" w:line="240" w:lineRule="auto"/>
              <w:jc w:val="center"/>
              <w:rPr>
                <w:rFonts w:cs="Arial"/>
                <w:highlight w:val="yellow"/>
                <w:lang w:val="it-IT"/>
              </w:rPr>
            </w:pPr>
            <w:sdt>
              <w:sdtPr>
                <w:rPr>
                  <w:rFonts w:cs="Arial"/>
                  <w:szCs w:val="22"/>
                  <w:lang w:val="it-IT"/>
                </w:rPr>
                <w:id w:val="-5734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CA25AF">
                  <w:rPr>
                    <w:rFonts w:ascii="Segoe UI Symbol" w:eastAsia="MS Gothic" w:hAnsi="Segoe UI Symbol" w:cs="Segoe UI Symbol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70C77" w:rsidRPr="00CA25AF" w:rsidRDefault="00C851E9" w:rsidP="00FC5C8D">
            <w:pPr>
              <w:spacing w:before="60" w:after="60" w:line="240" w:lineRule="auto"/>
              <w:rPr>
                <w:rFonts w:cs="Arial"/>
                <w:szCs w:val="22"/>
                <w:lang w:val="it-IT"/>
              </w:rPr>
            </w:pPr>
            <w:r>
              <w:rPr>
                <w:rFonts w:cs="Arial"/>
                <w:szCs w:val="22"/>
                <w:lang w:val="it-IT"/>
              </w:rPr>
              <w:t>Svizzera romanda</w:t>
            </w:r>
          </w:p>
        </w:tc>
      </w:tr>
      <w:tr w:rsidR="00B70C77" w:rsidRPr="00CA25AF" w:rsidTr="00B70C77">
        <w:tc>
          <w:tcPr>
            <w:tcW w:w="2122" w:type="dxa"/>
          </w:tcPr>
          <w:p w:rsidR="00B70C77" w:rsidRPr="00CA25AF" w:rsidRDefault="00C343C0" w:rsidP="00FC5C8D">
            <w:pPr>
              <w:spacing w:before="60" w:after="60" w:line="240" w:lineRule="auto"/>
              <w:jc w:val="center"/>
              <w:rPr>
                <w:rFonts w:cs="Arial"/>
                <w:highlight w:val="yellow"/>
                <w:lang w:val="it-IT"/>
              </w:rPr>
            </w:pPr>
            <w:sdt>
              <w:sdtPr>
                <w:rPr>
                  <w:rFonts w:cs="Arial"/>
                  <w:szCs w:val="22"/>
                  <w:lang w:val="it-IT"/>
                </w:rPr>
                <w:id w:val="-94098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8D" w:rsidRPr="00CA25AF">
                  <w:rPr>
                    <w:rFonts w:ascii="Segoe UI Symbol" w:eastAsia="MS Gothic" w:hAnsi="Segoe UI Symbol" w:cs="Segoe UI Symbol"/>
                    <w:szCs w:val="22"/>
                    <w:lang w:val="it-IT"/>
                  </w:rPr>
                  <w:t>☐</w:t>
                </w:r>
              </w:sdtContent>
            </w:sdt>
          </w:p>
        </w:tc>
        <w:tc>
          <w:tcPr>
            <w:tcW w:w="6088" w:type="dxa"/>
          </w:tcPr>
          <w:p w:rsidR="00B70C77" w:rsidRPr="00CA25AF" w:rsidRDefault="00C851E9" w:rsidP="00FC5C8D">
            <w:pPr>
              <w:spacing w:before="60" w:after="60" w:line="240" w:lineRule="auto"/>
              <w:rPr>
                <w:rFonts w:cs="Arial"/>
                <w:szCs w:val="22"/>
                <w:lang w:val="it-IT"/>
              </w:rPr>
            </w:pPr>
            <w:r w:rsidRPr="00C851E9">
              <w:rPr>
                <w:rFonts w:cs="Arial"/>
                <w:bCs/>
                <w:color w:val="211D1E"/>
                <w:szCs w:val="22"/>
                <w:lang w:val="it-IT"/>
              </w:rPr>
              <w:t xml:space="preserve">Svizzera </w:t>
            </w:r>
            <w:r>
              <w:rPr>
                <w:rFonts w:cs="Arial"/>
                <w:bCs/>
                <w:color w:val="211D1E"/>
                <w:szCs w:val="22"/>
                <w:lang w:val="it-IT"/>
              </w:rPr>
              <w:t>italofona</w:t>
            </w:r>
          </w:p>
        </w:tc>
      </w:tr>
    </w:tbl>
    <w:p w:rsidR="00872E3E" w:rsidRPr="00CA25AF" w:rsidRDefault="00872E3E" w:rsidP="00872E3E">
      <w:pPr>
        <w:rPr>
          <w:lang w:val="it-IT"/>
        </w:rPr>
      </w:pPr>
    </w:p>
    <w:p w:rsidR="00AE41C2" w:rsidRPr="00CA25AF" w:rsidRDefault="00C851E9" w:rsidP="00AE41C2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Prestazioni di progetto</w:t>
      </w:r>
    </w:p>
    <w:p w:rsidR="00AE41C2" w:rsidRPr="00CA25AF" w:rsidRDefault="00AE41C2" w:rsidP="00872E3E">
      <w:pPr>
        <w:rPr>
          <w:lang w:val="it-IT"/>
        </w:rPr>
      </w:pPr>
    </w:p>
    <w:p w:rsidR="009437D5" w:rsidRPr="00CA25AF" w:rsidRDefault="00C851E9" w:rsidP="00AB4A4E">
      <w:pPr>
        <w:pStyle w:val="Listenabsatz"/>
        <w:numPr>
          <w:ilvl w:val="0"/>
          <w:numId w:val="49"/>
        </w:numPr>
        <w:rPr>
          <w:b/>
          <w:lang w:val="it-IT"/>
        </w:rPr>
      </w:pPr>
      <w:r>
        <w:rPr>
          <w:b/>
          <w:lang w:val="it-IT"/>
        </w:rPr>
        <w:t>Servizi</w:t>
      </w:r>
    </w:p>
    <w:p w:rsidR="00AE41C2" w:rsidRPr="00CA25AF" w:rsidRDefault="00AE41C2" w:rsidP="00AB4A4E">
      <w:pPr>
        <w:ind w:left="709"/>
        <w:rPr>
          <w:i/>
          <w:color w:val="0070C0"/>
          <w:lang w:val="it-IT"/>
        </w:rPr>
      </w:pPr>
      <w:r w:rsidRPr="00CA25AF">
        <w:rPr>
          <w:i/>
          <w:color w:val="0070C0"/>
          <w:lang w:val="it-IT"/>
        </w:rPr>
        <w:t>(</w:t>
      </w:r>
      <w:r w:rsidR="002E6AE0" w:rsidRPr="002E6AE0">
        <w:rPr>
          <w:i/>
          <w:color w:val="0070C0"/>
          <w:lang w:val="it-IT"/>
        </w:rPr>
        <w:t xml:space="preserve">Descrizione dettagliata </w:t>
      </w:r>
      <w:r w:rsidR="002E6AE0">
        <w:rPr>
          <w:i/>
          <w:color w:val="0070C0"/>
          <w:lang w:val="it-IT"/>
        </w:rPr>
        <w:t>dell’attività da svolgere</w:t>
      </w:r>
      <w:r w:rsidRPr="00CA25AF">
        <w:rPr>
          <w:i/>
          <w:color w:val="0070C0"/>
          <w:lang w:val="it-IT"/>
        </w:rPr>
        <w:t>)</w:t>
      </w:r>
    </w:p>
    <w:p w:rsidR="00AE41C2" w:rsidRPr="00CA25AF" w:rsidRDefault="00953DAB" w:rsidP="00AB4A4E">
      <w:pPr>
        <w:ind w:left="709"/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Riportare in modo dettagliato tutte le prestazioni concernenti l’attività</w:t>
      </w:r>
      <w:r w:rsidR="00833DFE">
        <w:rPr>
          <w:i/>
          <w:color w:val="0070C0"/>
          <w:lang w:val="it-IT"/>
        </w:rPr>
        <w:t>,</w:t>
      </w:r>
      <w:r>
        <w:rPr>
          <w:i/>
          <w:color w:val="0070C0"/>
          <w:lang w:val="it-IT"/>
        </w:rPr>
        <w:t xml:space="preserve"> in considerazione della finalità e dell’obiettivo del contratto</w:t>
      </w:r>
      <w:r w:rsidR="00AE41C2" w:rsidRPr="00CA25AF">
        <w:rPr>
          <w:i/>
          <w:color w:val="0070C0"/>
          <w:lang w:val="it-IT"/>
        </w:rPr>
        <w:t xml:space="preserve">, </w:t>
      </w:r>
      <w:r>
        <w:rPr>
          <w:i/>
          <w:color w:val="0070C0"/>
          <w:lang w:val="it-IT"/>
        </w:rPr>
        <w:t>ad es</w:t>
      </w:r>
      <w:r w:rsidR="00AE41C2" w:rsidRPr="00CA25AF">
        <w:rPr>
          <w:i/>
          <w:color w:val="0070C0"/>
          <w:lang w:val="it-IT"/>
        </w:rPr>
        <w:t xml:space="preserve">. </w:t>
      </w:r>
      <w:r>
        <w:rPr>
          <w:i/>
          <w:color w:val="0070C0"/>
          <w:lang w:val="it-IT"/>
        </w:rPr>
        <w:t>attività di consulenza</w:t>
      </w:r>
      <w:r w:rsidR="00AE41C2" w:rsidRPr="00CA25AF">
        <w:rPr>
          <w:i/>
          <w:color w:val="0070C0"/>
          <w:lang w:val="it-IT"/>
        </w:rPr>
        <w:t>.</w:t>
      </w:r>
    </w:p>
    <w:p w:rsidR="00AE41C2" w:rsidRPr="00CA25AF" w:rsidRDefault="00AE41C2" w:rsidP="00AB4A4E">
      <w:pPr>
        <w:ind w:left="709"/>
        <w:rPr>
          <w:lang w:val="it-IT"/>
        </w:rPr>
      </w:pPr>
    </w:p>
    <w:p w:rsidR="009437D5" w:rsidRPr="00CA25AF" w:rsidRDefault="00C851E9" w:rsidP="00AB4A4E">
      <w:pPr>
        <w:pStyle w:val="Listenabsatz"/>
        <w:numPr>
          <w:ilvl w:val="0"/>
          <w:numId w:val="49"/>
        </w:numPr>
        <w:rPr>
          <w:b/>
          <w:lang w:val="it-IT"/>
        </w:rPr>
      </w:pPr>
      <w:r>
        <w:rPr>
          <w:b/>
          <w:lang w:val="it-IT"/>
        </w:rPr>
        <w:t xml:space="preserve">Prestazioni </w:t>
      </w:r>
      <w:r w:rsidR="00AC304C">
        <w:rPr>
          <w:b/>
          <w:lang w:val="it-IT"/>
        </w:rPr>
        <w:t xml:space="preserve">del contratto </w:t>
      </w:r>
    </w:p>
    <w:p w:rsidR="00AE41C2" w:rsidRPr="00CA25AF" w:rsidRDefault="00AE41C2" w:rsidP="00AB4A4E">
      <w:pPr>
        <w:ind w:left="709"/>
        <w:rPr>
          <w:i/>
          <w:color w:val="0070C0"/>
          <w:lang w:val="it-IT"/>
        </w:rPr>
      </w:pPr>
      <w:r w:rsidRPr="00CA25AF">
        <w:rPr>
          <w:i/>
          <w:color w:val="0070C0"/>
          <w:lang w:val="it-IT"/>
        </w:rPr>
        <w:t>(</w:t>
      </w:r>
      <w:r w:rsidR="002E6AE0">
        <w:rPr>
          <w:i/>
          <w:color w:val="0070C0"/>
          <w:lang w:val="it-IT"/>
        </w:rPr>
        <w:t>Descrizione dettagliata e misurabile dei requisiti</w:t>
      </w:r>
      <w:r w:rsidRPr="00CA25AF">
        <w:rPr>
          <w:i/>
          <w:color w:val="0070C0"/>
          <w:lang w:val="it-IT"/>
        </w:rPr>
        <w:t xml:space="preserve"> </w:t>
      </w:r>
      <w:r w:rsidR="00AC304C">
        <w:rPr>
          <w:i/>
          <w:color w:val="0070C0"/>
          <w:lang w:val="it-IT"/>
        </w:rPr>
        <w:t>delle prestazioni</w:t>
      </w:r>
      <w:r w:rsidRPr="00CA25AF">
        <w:rPr>
          <w:i/>
          <w:color w:val="0070C0"/>
          <w:lang w:val="it-IT"/>
        </w:rPr>
        <w:t xml:space="preserve"> </w:t>
      </w:r>
      <w:r w:rsidR="002E6205">
        <w:rPr>
          <w:i/>
          <w:color w:val="0070C0"/>
          <w:lang w:val="it-IT"/>
        </w:rPr>
        <w:t>del contratto</w:t>
      </w:r>
      <w:r w:rsidRPr="00CA25AF">
        <w:rPr>
          <w:i/>
          <w:color w:val="0070C0"/>
          <w:lang w:val="it-IT"/>
        </w:rPr>
        <w:t>)</w:t>
      </w:r>
    </w:p>
    <w:p w:rsidR="00AE41C2" w:rsidRPr="00CA25AF" w:rsidRDefault="00AC304C" w:rsidP="00AB4A4E">
      <w:pPr>
        <w:ind w:left="709"/>
        <w:rPr>
          <w:i/>
          <w:color w:val="0070C0"/>
          <w:lang w:val="it-IT"/>
        </w:rPr>
      </w:pPr>
      <w:r w:rsidRPr="00AC304C">
        <w:rPr>
          <w:i/>
          <w:color w:val="0070C0"/>
          <w:lang w:val="it-IT"/>
        </w:rPr>
        <w:t>Riportare in modo dettagliato tutte le prestazioni</w:t>
      </w:r>
      <w:r>
        <w:rPr>
          <w:i/>
          <w:color w:val="0070C0"/>
          <w:lang w:val="it-IT"/>
        </w:rPr>
        <w:t xml:space="preserve"> concernenti il</w:t>
      </w:r>
      <w:r w:rsidR="00AE41C2" w:rsidRPr="00CA25AF">
        <w:rPr>
          <w:i/>
          <w:color w:val="0070C0"/>
          <w:lang w:val="it-IT"/>
        </w:rPr>
        <w:t xml:space="preserve"> </w:t>
      </w:r>
      <w:r>
        <w:rPr>
          <w:i/>
          <w:color w:val="0070C0"/>
          <w:lang w:val="it-IT"/>
        </w:rPr>
        <w:t>raggiungimento di risultati verificabili in modo oggettivo</w:t>
      </w:r>
      <w:r w:rsidR="00AE41C2" w:rsidRPr="00CA25AF">
        <w:rPr>
          <w:i/>
          <w:color w:val="0070C0"/>
          <w:lang w:val="it-IT"/>
        </w:rPr>
        <w:t xml:space="preserve">, </w:t>
      </w:r>
      <w:r w:rsidR="002E6AE0">
        <w:rPr>
          <w:i/>
          <w:color w:val="0070C0"/>
          <w:lang w:val="it-IT"/>
        </w:rPr>
        <w:t>ad es</w:t>
      </w:r>
      <w:r w:rsidR="00AE41C2" w:rsidRPr="00CA25AF">
        <w:rPr>
          <w:i/>
          <w:color w:val="0070C0"/>
          <w:lang w:val="it-IT"/>
        </w:rPr>
        <w:t xml:space="preserve">. </w:t>
      </w:r>
      <w:r>
        <w:rPr>
          <w:i/>
          <w:color w:val="0070C0"/>
          <w:lang w:val="it-IT"/>
        </w:rPr>
        <w:t>studi</w:t>
      </w:r>
      <w:r w:rsidR="002E6AE0">
        <w:rPr>
          <w:i/>
          <w:color w:val="0070C0"/>
          <w:lang w:val="it-IT"/>
        </w:rPr>
        <w:t xml:space="preserve"> di progetto</w:t>
      </w:r>
      <w:r w:rsidR="00772507" w:rsidRPr="00CA25AF">
        <w:rPr>
          <w:i/>
          <w:color w:val="0070C0"/>
          <w:lang w:val="it-IT"/>
        </w:rPr>
        <w:t xml:space="preserve"> (</w:t>
      </w:r>
      <w:r>
        <w:rPr>
          <w:i/>
          <w:color w:val="0070C0"/>
          <w:lang w:val="it-IT"/>
        </w:rPr>
        <w:t>è ammesso fare riferimento al capitolo</w:t>
      </w:r>
      <w:r w:rsidR="00772507" w:rsidRPr="00CA25AF">
        <w:rPr>
          <w:i/>
          <w:color w:val="0070C0"/>
          <w:lang w:val="it-IT"/>
        </w:rPr>
        <w:t xml:space="preserve"> 10).</w:t>
      </w:r>
    </w:p>
    <w:p w:rsidR="00AE41C2" w:rsidRPr="00CA25AF" w:rsidRDefault="00AE41C2" w:rsidP="00AB4A4E">
      <w:pPr>
        <w:ind w:left="709"/>
        <w:rPr>
          <w:lang w:val="it-IT"/>
        </w:rPr>
      </w:pPr>
    </w:p>
    <w:p w:rsidR="00872E3E" w:rsidRPr="00CA25AF" w:rsidRDefault="00C851E9" w:rsidP="00872E3E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Organizzazione di progetto</w:t>
      </w:r>
      <w:r w:rsidR="00872E3E" w:rsidRPr="00CA25AF">
        <w:rPr>
          <w:lang w:val="it-IT"/>
        </w:rPr>
        <w:t xml:space="preserve"> (max. ½ </w:t>
      </w:r>
      <w:r w:rsidR="00F6599C">
        <w:rPr>
          <w:lang w:val="it-IT"/>
        </w:rPr>
        <w:t>pagina</w:t>
      </w:r>
      <w:r w:rsidR="00872E3E" w:rsidRPr="00CA25AF">
        <w:rPr>
          <w:lang w:val="it-IT"/>
        </w:rPr>
        <w:t>)</w:t>
      </w:r>
    </w:p>
    <w:p w:rsidR="00872E3E" w:rsidRPr="00CA25AF" w:rsidRDefault="00856602" w:rsidP="00872E3E">
      <w:pPr>
        <w:rPr>
          <w:lang w:val="it-IT"/>
        </w:rPr>
      </w:pPr>
      <w:r>
        <w:rPr>
          <w:i/>
          <w:color w:val="0070C0"/>
          <w:lang w:val="it-IT"/>
        </w:rPr>
        <w:t>Raffigurare l’organizzazione e la struttura del progetto</w:t>
      </w:r>
      <w:r w:rsidR="00872E3E" w:rsidRPr="00CA25AF">
        <w:rPr>
          <w:i/>
          <w:color w:val="0070C0"/>
          <w:lang w:val="it-IT"/>
        </w:rPr>
        <w:t>.</w:t>
      </w:r>
    </w:p>
    <w:p w:rsidR="00811252" w:rsidRPr="00CA25AF" w:rsidRDefault="00811252" w:rsidP="00872E3E">
      <w:pPr>
        <w:rPr>
          <w:lang w:val="it-IT"/>
        </w:rPr>
      </w:pPr>
    </w:p>
    <w:p w:rsidR="00811252" w:rsidRPr="00CA25AF" w:rsidRDefault="00C851E9" w:rsidP="00811252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Finanziamento del progetto</w:t>
      </w:r>
    </w:p>
    <w:p w:rsidR="00DE1CFE" w:rsidRPr="00CA25AF" w:rsidRDefault="00856602" w:rsidP="00BA4CC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Tutti gli importi devono e</w:t>
      </w:r>
      <w:r w:rsidR="00814D29">
        <w:rPr>
          <w:i/>
          <w:color w:val="0070C0"/>
          <w:lang w:val="it-IT"/>
        </w:rPr>
        <w:t>s</w:t>
      </w:r>
      <w:r>
        <w:rPr>
          <w:i/>
          <w:color w:val="0070C0"/>
          <w:lang w:val="it-IT"/>
        </w:rPr>
        <w:t xml:space="preserve">sere </w:t>
      </w:r>
      <w:r w:rsidR="00814D29">
        <w:rPr>
          <w:i/>
          <w:color w:val="0070C0"/>
          <w:lang w:val="it-IT"/>
        </w:rPr>
        <w:t>i</w:t>
      </w:r>
      <w:r>
        <w:rPr>
          <w:i/>
          <w:color w:val="0070C0"/>
          <w:lang w:val="it-IT"/>
        </w:rPr>
        <w:t>ndicati in CHF</w:t>
      </w:r>
      <w:r w:rsidR="00833DFE">
        <w:rPr>
          <w:i/>
          <w:color w:val="0070C0"/>
          <w:lang w:val="it-IT"/>
        </w:rPr>
        <w:t>,</w:t>
      </w:r>
      <w:r>
        <w:rPr>
          <w:i/>
          <w:color w:val="0070C0"/>
          <w:lang w:val="it-IT"/>
        </w:rPr>
        <w:t xml:space="preserve"> IVA inclusa. I costi di progetto sono </w:t>
      </w:r>
      <w:r w:rsidRPr="00856602">
        <w:rPr>
          <w:i/>
          <w:color w:val="0070C0"/>
          <w:lang w:val="it-CH"/>
        </w:rPr>
        <w:t xml:space="preserve">prevedibili, calcolati e comprovati </w:t>
      </w:r>
      <w:r>
        <w:rPr>
          <w:i/>
          <w:color w:val="0070C0"/>
          <w:lang w:val="it-CH"/>
        </w:rPr>
        <w:t xml:space="preserve">perlopiù </w:t>
      </w:r>
      <w:r w:rsidRPr="00856602">
        <w:rPr>
          <w:i/>
          <w:color w:val="0070C0"/>
          <w:lang w:val="it-CH"/>
        </w:rPr>
        <w:t>da offerte</w:t>
      </w:r>
      <w:r w:rsidRPr="00856602">
        <w:rPr>
          <w:i/>
          <w:color w:val="0070C0"/>
          <w:lang w:val="it-IT"/>
        </w:rPr>
        <w:t xml:space="preserve"> </w:t>
      </w:r>
      <w:r w:rsidR="005F7539" w:rsidRPr="00CA25AF">
        <w:rPr>
          <w:i/>
          <w:color w:val="0070C0"/>
          <w:lang w:val="it-IT"/>
        </w:rPr>
        <w:t>(</w:t>
      </w:r>
      <w:r>
        <w:rPr>
          <w:i/>
          <w:color w:val="0070C0"/>
          <w:lang w:val="it-IT"/>
        </w:rPr>
        <w:t>in caso di prestazioni di terzi</w:t>
      </w:r>
      <w:r w:rsidR="005F7539" w:rsidRPr="00CA25AF">
        <w:rPr>
          <w:i/>
          <w:color w:val="0070C0"/>
          <w:lang w:val="it-IT"/>
        </w:rPr>
        <w:t>).</w:t>
      </w:r>
    </w:p>
    <w:p w:rsidR="00BA4CC7" w:rsidRPr="00CA25AF" w:rsidRDefault="00856602" w:rsidP="00BA4CC7">
      <w:pPr>
        <w:rPr>
          <w:i/>
          <w:color w:val="0070C0"/>
          <w:lang w:val="it-IT"/>
        </w:rPr>
      </w:pPr>
      <w:r>
        <w:rPr>
          <w:i/>
          <w:color w:val="0070C0"/>
          <w:lang w:val="it-IT"/>
        </w:rPr>
        <w:t>Per ogni anno devono essere riportate le seguenti informazioni</w:t>
      </w:r>
      <w:r w:rsidR="005F7539" w:rsidRPr="00CA25AF">
        <w:rPr>
          <w:i/>
          <w:color w:val="0070C0"/>
          <w:lang w:val="it-IT"/>
        </w:rPr>
        <w:t>:</w:t>
      </w:r>
    </w:p>
    <w:p w:rsidR="00BA4CC7" w:rsidRPr="00CA25AF" w:rsidRDefault="00BA4CC7" w:rsidP="00BA4CC7">
      <w:pPr>
        <w:rPr>
          <w:lang w:val="it-IT"/>
        </w:rPr>
      </w:pPr>
    </w:p>
    <w:tbl>
      <w:tblPr>
        <w:tblStyle w:val="Tabellenraster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552"/>
        <w:gridCol w:w="1873"/>
        <w:gridCol w:w="1873"/>
        <w:gridCol w:w="1873"/>
      </w:tblGrid>
      <w:tr w:rsidR="00E648E7" w:rsidRPr="00CA25AF" w:rsidTr="00DE1CFE"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E648E7" w:rsidRPr="00CA25AF" w:rsidRDefault="00E648E7" w:rsidP="00E648E7">
            <w:pPr>
              <w:ind w:left="360"/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DE1CFE" w:rsidP="00E648E7">
            <w:pPr>
              <w:rPr>
                <w:lang w:val="it-IT"/>
              </w:rPr>
            </w:pPr>
            <w:r w:rsidRPr="00CA25AF">
              <w:rPr>
                <w:lang w:val="it-IT"/>
              </w:rPr>
              <w:t>2018</w:t>
            </w:r>
            <w:r w:rsidRPr="00CA25AF">
              <w:rPr>
                <w:lang w:val="it-IT"/>
              </w:rPr>
              <w:br/>
            </w:r>
            <w:r w:rsidR="00E648E7" w:rsidRPr="00CA25AF">
              <w:rPr>
                <w:lang w:val="it-IT"/>
              </w:rPr>
              <w:t>[CHF</w:t>
            </w:r>
            <w:r w:rsidR="009A3EE7" w:rsidRPr="00CA25AF">
              <w:rPr>
                <w:lang w:val="it-IT"/>
              </w:rPr>
              <w:t xml:space="preserve"> </w:t>
            </w:r>
            <w:r w:rsidR="00C851E9">
              <w:rPr>
                <w:lang w:val="it-IT"/>
              </w:rPr>
              <w:t>IVA incl.</w:t>
            </w:r>
            <w:r w:rsidR="00E648E7" w:rsidRPr="00CA25AF">
              <w:rPr>
                <w:lang w:val="it-IT"/>
              </w:rPr>
              <w:t>]</w:t>
            </w:r>
          </w:p>
        </w:tc>
        <w:tc>
          <w:tcPr>
            <w:tcW w:w="1873" w:type="dxa"/>
            <w:vAlign w:val="center"/>
          </w:tcPr>
          <w:p w:rsidR="00E648E7" w:rsidRPr="00CA25AF" w:rsidRDefault="00DE1CFE" w:rsidP="00E648E7">
            <w:pPr>
              <w:rPr>
                <w:lang w:val="it-IT"/>
              </w:rPr>
            </w:pPr>
            <w:r w:rsidRPr="00CA25AF">
              <w:rPr>
                <w:lang w:val="it-IT"/>
              </w:rPr>
              <w:t>2019</w:t>
            </w:r>
            <w:r w:rsidRPr="00CA25AF">
              <w:rPr>
                <w:lang w:val="it-IT"/>
              </w:rPr>
              <w:br/>
            </w:r>
            <w:r w:rsidR="009A3EE7" w:rsidRPr="00CA25AF">
              <w:rPr>
                <w:lang w:val="it-IT"/>
              </w:rPr>
              <w:t xml:space="preserve">[CHF </w:t>
            </w:r>
            <w:r w:rsidR="00C851E9">
              <w:rPr>
                <w:lang w:val="it-IT"/>
              </w:rPr>
              <w:t>IVA incl.</w:t>
            </w:r>
            <w:r w:rsidR="009A3EE7" w:rsidRPr="00CA25AF">
              <w:rPr>
                <w:lang w:val="it-IT"/>
              </w:rPr>
              <w:t>]</w:t>
            </w:r>
          </w:p>
        </w:tc>
        <w:tc>
          <w:tcPr>
            <w:tcW w:w="1873" w:type="dxa"/>
            <w:vAlign w:val="center"/>
          </w:tcPr>
          <w:p w:rsidR="00E648E7" w:rsidRPr="00CA25AF" w:rsidRDefault="00DE1CFE" w:rsidP="00E648E7">
            <w:pPr>
              <w:rPr>
                <w:lang w:val="it-IT"/>
              </w:rPr>
            </w:pPr>
            <w:r w:rsidRPr="00CA25AF">
              <w:rPr>
                <w:lang w:val="it-IT"/>
              </w:rPr>
              <w:t>2020</w:t>
            </w:r>
            <w:r w:rsidRPr="00CA25AF">
              <w:rPr>
                <w:lang w:val="it-IT"/>
              </w:rPr>
              <w:br/>
            </w:r>
            <w:r w:rsidR="009A3EE7" w:rsidRPr="00CA25AF">
              <w:rPr>
                <w:lang w:val="it-IT"/>
              </w:rPr>
              <w:t xml:space="preserve">[CHF </w:t>
            </w:r>
            <w:r w:rsidR="00C851E9">
              <w:rPr>
                <w:lang w:val="it-IT"/>
              </w:rPr>
              <w:t>IVA incl.</w:t>
            </w:r>
            <w:r w:rsidR="009A3EE7" w:rsidRPr="00CA25AF">
              <w:rPr>
                <w:lang w:val="it-IT"/>
              </w:rPr>
              <w:t>]</w:t>
            </w: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>
              <w:rPr>
                <w:lang w:val="it-IT"/>
              </w:rPr>
              <w:t>Contributo di</w:t>
            </w:r>
            <w:r w:rsidR="00E648E7" w:rsidRPr="00CA25AF">
              <w:rPr>
                <w:lang w:val="it-IT"/>
              </w:rPr>
              <w:t xml:space="preserve"> </w:t>
            </w:r>
            <w:r w:rsidR="00924775">
              <w:rPr>
                <w:lang w:val="it-IT"/>
              </w:rPr>
              <w:t>SvizzeraEnergia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>
              <w:rPr>
                <w:lang w:val="it-IT"/>
              </w:rPr>
              <w:t>Altri mezzi federali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 w:rsidRPr="00C851E9">
              <w:rPr>
                <w:lang w:val="it-IT"/>
              </w:rPr>
              <w:t xml:space="preserve">Contributo </w:t>
            </w:r>
            <w:r>
              <w:rPr>
                <w:lang w:val="it-IT"/>
              </w:rPr>
              <w:t>C</w:t>
            </w:r>
            <w:r w:rsidR="00E648E7" w:rsidRPr="00CA25AF">
              <w:rPr>
                <w:lang w:val="it-IT"/>
              </w:rPr>
              <w:t>anton</w:t>
            </w:r>
            <w:r>
              <w:rPr>
                <w:lang w:val="it-IT"/>
              </w:rPr>
              <w:t>i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 w:rsidRPr="00C851E9">
              <w:rPr>
                <w:lang w:val="it-IT"/>
              </w:rPr>
              <w:t xml:space="preserve">Contributo </w:t>
            </w:r>
            <w:r>
              <w:rPr>
                <w:lang w:val="it-IT"/>
              </w:rPr>
              <w:t>Comuni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 w:rsidRPr="00C851E9">
              <w:rPr>
                <w:lang w:val="it-IT"/>
              </w:rPr>
              <w:t xml:space="preserve">Contributo </w:t>
            </w:r>
            <w:r>
              <w:rPr>
                <w:lang w:val="it-IT"/>
              </w:rPr>
              <w:t>organizzazioni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 w:rsidRPr="00C851E9">
              <w:rPr>
                <w:lang w:val="it-IT"/>
              </w:rPr>
              <w:t xml:space="preserve">Contributo </w:t>
            </w:r>
            <w:r>
              <w:rPr>
                <w:lang w:val="it-IT"/>
              </w:rPr>
              <w:t>imprese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>
              <w:rPr>
                <w:lang w:val="it-IT"/>
              </w:rPr>
              <w:t>Sponsor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75374C" w:rsidP="00E648E7">
            <w:pPr>
              <w:rPr>
                <w:lang w:val="it-IT"/>
              </w:rPr>
            </w:pPr>
            <w:r>
              <w:rPr>
                <w:lang w:val="it-IT"/>
              </w:rPr>
              <w:t>Introiti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>
              <w:rPr>
                <w:lang w:val="it-IT"/>
              </w:rPr>
              <w:t xml:space="preserve">Prestazione propria </w:t>
            </w:r>
            <w:r>
              <w:rPr>
                <w:lang w:val="it-IT"/>
              </w:rPr>
              <w:br/>
              <w:t>non indennizzata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343C0" w:rsidTr="00DE1CFE">
        <w:tc>
          <w:tcPr>
            <w:tcW w:w="2552" w:type="dxa"/>
            <w:vAlign w:val="center"/>
          </w:tcPr>
          <w:p w:rsidR="00E648E7" w:rsidRPr="00CA25AF" w:rsidRDefault="00C851E9" w:rsidP="00E648E7">
            <w:pPr>
              <w:rPr>
                <w:lang w:val="it-IT"/>
              </w:rPr>
            </w:pPr>
            <w:r>
              <w:rPr>
                <w:lang w:val="it-IT"/>
              </w:rPr>
              <w:t>Prestazione di terzi</w:t>
            </w:r>
            <w:r w:rsidR="00E648E7" w:rsidRPr="00CA25AF">
              <w:rPr>
                <w:lang w:val="it-IT"/>
              </w:rPr>
              <w:t xml:space="preserve"> </w:t>
            </w:r>
            <w:r>
              <w:rPr>
                <w:lang w:val="it-IT"/>
              </w:rPr>
              <w:br/>
            </w:r>
            <w:r w:rsidRPr="00C851E9">
              <w:rPr>
                <w:lang w:val="it-IT"/>
              </w:rPr>
              <w:t>non indennizzata</w:t>
            </w: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648E7" w:rsidRPr="00CA25AF" w:rsidRDefault="0075374C" w:rsidP="00E648E7">
            <w:pPr>
              <w:rPr>
                <w:lang w:val="it-IT"/>
              </w:rPr>
            </w:pPr>
            <w:r>
              <w:rPr>
                <w:lang w:val="it-IT"/>
              </w:rPr>
              <w:t xml:space="preserve">Contributo restante non coperto </w:t>
            </w: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  <w:tr w:rsidR="00E648E7" w:rsidRPr="00CA25AF" w:rsidTr="00DE1CFE"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Pr="00CA25AF" w:rsidRDefault="0075374C" w:rsidP="00E648E7">
            <w:pPr>
              <w:rPr>
                <w:lang w:val="it-IT"/>
              </w:rPr>
            </w:pPr>
            <w:r>
              <w:rPr>
                <w:lang w:val="it-IT"/>
              </w:rPr>
              <w:t>Costi totali del progetto</w:t>
            </w:r>
          </w:p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  <w:tc>
          <w:tcPr>
            <w:tcW w:w="18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48E7" w:rsidRPr="00CA25AF" w:rsidRDefault="00E648E7" w:rsidP="00E648E7">
            <w:pPr>
              <w:rPr>
                <w:lang w:val="it-IT"/>
              </w:rPr>
            </w:pPr>
          </w:p>
        </w:tc>
      </w:tr>
    </w:tbl>
    <w:p w:rsidR="00AB4A4E" w:rsidRPr="00CA25AF" w:rsidRDefault="00AB4A4E" w:rsidP="00AB4A4E">
      <w:pPr>
        <w:pStyle w:val="berschrift2"/>
        <w:numPr>
          <w:ilvl w:val="0"/>
          <w:numId w:val="0"/>
        </w:numPr>
        <w:rPr>
          <w:lang w:val="it-IT"/>
        </w:rPr>
      </w:pPr>
    </w:p>
    <w:p w:rsidR="00695444" w:rsidRPr="00CA25AF" w:rsidRDefault="009C4AF1" w:rsidP="00695444">
      <w:pPr>
        <w:pStyle w:val="berschrift2"/>
        <w:numPr>
          <w:ilvl w:val="0"/>
          <w:numId w:val="11"/>
        </w:numPr>
        <w:rPr>
          <w:lang w:val="it-IT"/>
        </w:rPr>
      </w:pPr>
      <w:r>
        <w:rPr>
          <w:lang w:val="it-IT"/>
        </w:rPr>
        <w:t>Conferma scritta</w:t>
      </w:r>
    </w:p>
    <w:p w:rsidR="00A84DE5" w:rsidRPr="00CA25AF" w:rsidRDefault="00E76FAE" w:rsidP="00695444">
      <w:pPr>
        <w:rPr>
          <w:lang w:val="it-IT"/>
        </w:rPr>
      </w:pPr>
      <w:r>
        <w:rPr>
          <w:lang w:val="it-IT"/>
        </w:rPr>
        <w:t>Firmando il presente modulo si conferma</w:t>
      </w:r>
      <w:r w:rsidR="00695444" w:rsidRPr="00CA25AF">
        <w:rPr>
          <w:lang w:val="it-IT"/>
        </w:rPr>
        <w:t xml:space="preserve"> </w:t>
      </w:r>
      <w:r w:rsidR="0040201E">
        <w:rPr>
          <w:lang w:val="it-IT"/>
        </w:rPr>
        <w:t>che il progetto non viene già sostenuto mediante le seguenti offerte della Confederazione</w:t>
      </w:r>
      <w:r w:rsidR="00A84DE5" w:rsidRPr="00CA25AF">
        <w:rPr>
          <w:lang w:val="it-IT"/>
        </w:rPr>
        <w:t>/</w:t>
      </w:r>
      <w:r w:rsidR="0040201E">
        <w:rPr>
          <w:lang w:val="it-IT"/>
        </w:rPr>
        <w:t>dei C</w:t>
      </w:r>
      <w:r w:rsidR="00A84DE5" w:rsidRPr="00CA25AF">
        <w:rPr>
          <w:lang w:val="it-IT"/>
        </w:rPr>
        <w:t>anton</w:t>
      </w:r>
      <w:r w:rsidR="0040201E">
        <w:rPr>
          <w:lang w:val="it-IT"/>
        </w:rPr>
        <w:t xml:space="preserve">i </w:t>
      </w:r>
      <w:r>
        <w:rPr>
          <w:lang w:val="it-IT"/>
        </w:rPr>
        <w:t>o di altre organizzazioni</w:t>
      </w:r>
      <w:r w:rsidR="00A84DE5" w:rsidRPr="00CA25AF">
        <w:rPr>
          <w:lang w:val="it-IT"/>
        </w:rPr>
        <w:t>:</w:t>
      </w:r>
    </w:p>
    <w:p w:rsidR="00C9665E" w:rsidRPr="00CA25AF" w:rsidRDefault="00C9665E" w:rsidP="00695444">
      <w:pPr>
        <w:rPr>
          <w:lang w:val="it-IT"/>
        </w:rPr>
      </w:pPr>
    </w:p>
    <w:p w:rsidR="00695444" w:rsidRPr="00CA25AF" w:rsidRDefault="0040201E" w:rsidP="00695444">
      <w:pPr>
        <w:rPr>
          <w:lang w:val="it-IT"/>
        </w:rPr>
      </w:pPr>
      <w:r>
        <w:rPr>
          <w:lang w:val="it-CH"/>
        </w:rPr>
        <w:t>P</w:t>
      </w:r>
      <w:r w:rsidRPr="0040201E">
        <w:rPr>
          <w:lang w:val="it-CH"/>
        </w:rPr>
        <w:t xml:space="preserve">rogramma </w:t>
      </w:r>
      <w:r>
        <w:rPr>
          <w:lang w:val="it-CH"/>
        </w:rPr>
        <w:t>E</w:t>
      </w:r>
      <w:r w:rsidRPr="0040201E">
        <w:rPr>
          <w:lang w:val="it-CH"/>
        </w:rPr>
        <w:t>difici, RIC, programmi P+D+L e programmi di ricerca in campo energetico dell’UFE, Klik, energo, oggetti del modello d’incentivazione armonizzato dei Cantoni attualmente in vigore HFM</w:t>
      </w:r>
      <w:r w:rsidR="00D105CC" w:rsidRPr="00CA25AF">
        <w:rPr>
          <w:lang w:val="it-IT"/>
        </w:rPr>
        <w:t>.</w:t>
      </w:r>
    </w:p>
    <w:p w:rsidR="00960D67" w:rsidRPr="00CA25AF" w:rsidRDefault="00960D67" w:rsidP="00695444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9"/>
        <w:gridCol w:w="4928"/>
      </w:tblGrid>
      <w:tr w:rsidR="00960D67" w:rsidRPr="00CA25AF" w:rsidTr="00FC5C8D">
        <w:trPr>
          <w:trHeight w:val="421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60D67" w:rsidRPr="00CA25AF" w:rsidRDefault="009C4AF1" w:rsidP="00960D67">
            <w:pPr>
              <w:rPr>
                <w:lang w:val="it-IT"/>
              </w:rPr>
            </w:pPr>
            <w:r>
              <w:rPr>
                <w:lang w:val="it-IT"/>
              </w:rPr>
              <w:t>Data</w:t>
            </w:r>
            <w:r w:rsidR="00960D67" w:rsidRPr="00CA25AF">
              <w:rPr>
                <w:lang w:val="it-IT"/>
              </w:rPr>
              <w:t xml:space="preserve">, </w:t>
            </w:r>
            <w:r>
              <w:rPr>
                <w:lang w:val="it-IT"/>
              </w:rPr>
              <w:t>luogo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0D67" w:rsidRPr="00CA25AF" w:rsidRDefault="00960D67" w:rsidP="00960D67">
            <w:pPr>
              <w:rPr>
                <w:lang w:val="it-IT"/>
              </w:rPr>
            </w:pPr>
          </w:p>
        </w:tc>
      </w:tr>
      <w:tr w:rsidR="00960D67" w:rsidRPr="00CA25AF" w:rsidTr="00FC5C8D">
        <w:trPr>
          <w:trHeight w:val="1420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60D67" w:rsidRPr="00CA25AF" w:rsidRDefault="00960D67" w:rsidP="00960D67">
            <w:pPr>
              <w:rPr>
                <w:lang w:val="it-IT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0D67" w:rsidRPr="00CA25AF" w:rsidRDefault="00960D67" w:rsidP="00695444">
            <w:pPr>
              <w:rPr>
                <w:lang w:val="it-IT"/>
              </w:rPr>
            </w:pPr>
          </w:p>
        </w:tc>
      </w:tr>
      <w:tr w:rsidR="00960D67" w:rsidRPr="00CA25AF" w:rsidTr="00FC5C8D">
        <w:trPr>
          <w:trHeight w:val="648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960D67" w:rsidRPr="00CA25AF" w:rsidRDefault="00E76FAE" w:rsidP="00960D67">
            <w:pPr>
              <w:rPr>
                <w:lang w:val="it-IT"/>
              </w:rPr>
            </w:pPr>
            <w:r>
              <w:rPr>
                <w:lang w:val="it-IT"/>
              </w:rPr>
              <w:t>Cognome No</w:t>
            </w:r>
            <w:r w:rsidR="00960D67" w:rsidRPr="00CA25AF">
              <w:rPr>
                <w:lang w:val="it-IT"/>
              </w:rPr>
              <w:t>me</w:t>
            </w:r>
          </w:p>
          <w:p w:rsidR="00960D67" w:rsidRPr="00CA25AF" w:rsidRDefault="00E76FAE" w:rsidP="00960D67">
            <w:pPr>
              <w:rPr>
                <w:lang w:val="it-IT"/>
              </w:rPr>
            </w:pPr>
            <w:r>
              <w:rPr>
                <w:lang w:val="it-IT"/>
              </w:rPr>
              <w:t>Organizzazione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60D67" w:rsidRPr="00CA25AF" w:rsidRDefault="00960D67" w:rsidP="00695444">
            <w:pPr>
              <w:rPr>
                <w:lang w:val="it-IT"/>
              </w:rPr>
            </w:pPr>
          </w:p>
        </w:tc>
      </w:tr>
    </w:tbl>
    <w:p w:rsidR="00960D67" w:rsidRPr="00CA25AF" w:rsidRDefault="00960D67" w:rsidP="00695444">
      <w:pPr>
        <w:rPr>
          <w:lang w:val="it-IT"/>
        </w:rPr>
      </w:pPr>
    </w:p>
    <w:sectPr w:rsidR="00960D67" w:rsidRPr="00CA25AF" w:rsidSect="001E2D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234" w:right="1701" w:bottom="1701" w:left="1985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14" w:rsidRPr="00F75A29" w:rsidRDefault="006C2414" w:rsidP="0002015D">
      <w:pPr>
        <w:spacing w:line="240" w:lineRule="auto"/>
      </w:pPr>
      <w:r w:rsidRPr="00F75A29">
        <w:separator/>
      </w:r>
    </w:p>
  </w:endnote>
  <w:endnote w:type="continuationSeparator" w:id="0">
    <w:p w:rsidR="006C2414" w:rsidRPr="00F75A29" w:rsidRDefault="006C2414" w:rsidP="0002015D">
      <w:pPr>
        <w:spacing w:line="240" w:lineRule="auto"/>
      </w:pPr>
      <w:r w:rsidRPr="00F75A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Com 45 Light">
    <w:altName w:val="Verdana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C4" w:rsidRDefault="00AA21C4" w:rsidP="00AA21C4">
    <w:pPr>
      <w:pStyle w:val="Fuzeile"/>
      <w:tabs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</w:tblGrid>
    <w:tr w:rsidR="006974A6" w:rsidRPr="00F75A29" w:rsidTr="00FA5896">
      <w:trPr>
        <w:trHeight w:hRule="exact" w:val="879"/>
      </w:trPr>
      <w:tc>
        <w:tcPr>
          <w:tcW w:w="8436" w:type="dxa"/>
        </w:tcPr>
        <w:p w:rsidR="00C343C0" w:rsidRPr="00C343C0" w:rsidRDefault="00C343C0" w:rsidP="00C343C0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C343C0">
            <w:rPr>
              <w:rStyle w:val="Hervorhebung"/>
              <w:rFonts w:ascii="Frutiger LT Com 45 Light" w:hAnsi="Frutiger LT Com 45 Light"/>
              <w:lang w:val="it-CH"/>
            </w:rPr>
            <w:t>Ufficio federale dell'energia UFE</w:t>
          </w:r>
          <w:r w:rsidR="00AA21C4" w:rsidRPr="00C343C0">
            <w:rPr>
              <w:rStyle w:val="Hervorhebung"/>
              <w:rFonts w:ascii="Frutiger LT Com 45 Light" w:hAnsi="Frutiger LT Com 45 Light"/>
              <w:lang w:val="it-CH"/>
            </w:rPr>
            <w:tab/>
          </w:r>
          <w:r w:rsidR="00280A5E" w:rsidRPr="00C343C0">
            <w:rPr>
              <w:lang w:val="it-CH"/>
            </w:rPr>
            <w:t>COO.2207.110.3.1471613</w:t>
          </w:r>
        </w:p>
        <w:p w:rsidR="00D10C0B" w:rsidRPr="00C343C0" w:rsidRDefault="00C343C0" w:rsidP="00C343C0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  <w:lang w:val="it-CH"/>
            </w:rPr>
          </w:pPr>
          <w:r w:rsidRPr="00C343C0">
            <w:rPr>
              <w:rFonts w:ascii="Frutiger LT Com 45 Light" w:hAnsi="Frutiger LT Com 45 Light"/>
              <w:lang w:val="it-CH"/>
            </w:rPr>
            <w:t>Indirizzo postale: Ufficio federale dell'energia, 3003 Berna</w:t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C343C0">
            <w:rPr>
              <w:rFonts w:ascii="Frutiger LT Com 45 Light" w:hAnsi="Frutiger LT Com 45 Light"/>
              <w:lang w:val="it-CH"/>
            </w:rPr>
            <w:instrText xml:space="preserve"> IF </w:instrText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C343C0">
            <w:rPr>
              <w:rFonts w:ascii="Frutiger LT Com 45 Light" w:hAnsi="Frutiger LT Com 45 Light"/>
              <w:lang w:val="it-CH"/>
            </w:rPr>
            <w:instrText xml:space="preserve"> DOCPROPERTY "Signature1.AbsenderblockZ3"\*CHARFORMAT </w:instrText>
          </w:r>
          <w:r w:rsidR="00FF7452" w:rsidRPr="00F75A29">
            <w:rPr>
              <w:rFonts w:ascii="Frutiger LT Com 45 Light" w:hAnsi="Frutiger LT Com 45 Light"/>
            </w:rPr>
            <w:fldChar w:fldCharType="separate"/>
          </w:r>
          <w:r w:rsidRPr="00C343C0">
            <w:rPr>
              <w:rFonts w:ascii="Frutiger LT Com 45 Light" w:hAnsi="Frutiger LT Com 45 Light"/>
              <w:lang w:val="it-CH"/>
            </w:rPr>
            <w:instrText>Tel. 058 462 56 11, Fax 058 463 25 00</w:instrTex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D10C0B" w:rsidRPr="00C343C0">
            <w:rPr>
              <w:rFonts w:ascii="Frutiger LT Com 45 Light" w:hAnsi="Frutiger LT Com 45 Light"/>
              <w:lang w:val="it-CH"/>
            </w:rPr>
            <w:instrText>="" "" "</w:instrText>
          </w:r>
        </w:p>
        <w:p w:rsidR="00C343C0" w:rsidRPr="00C343C0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  <w:noProof/>
              <w:lang w:val="it-CH"/>
            </w:rPr>
          </w:pPr>
          <w:r w:rsidRPr="00F75A29">
            <w:rPr>
              <w:rFonts w:ascii="Frutiger LT Com 45 Light" w:hAnsi="Frutiger LT Com 45 Light"/>
            </w:rPr>
            <w:fldChar w:fldCharType="begin"/>
          </w:r>
          <w:r w:rsidR="00D10C0B" w:rsidRPr="00C343C0">
            <w:rPr>
              <w:rFonts w:ascii="Frutiger LT Com 45 Light" w:hAnsi="Frutiger LT Com 45 Light"/>
              <w:lang w:val="it-CH"/>
            </w:rPr>
            <w:instrText xml:space="preserve"> DOCPROPERTY "Signature1.AbsenderblockZ3"\*CHARFORMAT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  <w:r w:rsidR="00C343C0" w:rsidRPr="00C343C0">
            <w:rPr>
              <w:rFonts w:ascii="Frutiger LT Com 45 Light" w:hAnsi="Frutiger LT Com 45 Light"/>
              <w:lang w:val="it-CH"/>
            </w:rPr>
            <w:instrText>Tel. 058 462 56 11, Fax 058 463 25 00</w:instrText>
          </w:r>
          <w:r w:rsidRPr="00F75A29">
            <w:rPr>
              <w:rFonts w:ascii="Frutiger LT Com 45 Light" w:hAnsi="Frutiger LT Com 45 Light"/>
            </w:rPr>
            <w:fldChar w:fldCharType="end"/>
          </w:r>
          <w:r w:rsidR="00D10C0B" w:rsidRPr="00C343C0">
            <w:rPr>
              <w:rFonts w:ascii="Frutiger LT Com 45 Light" w:hAnsi="Frutiger LT Com 45 Light"/>
              <w:lang w:val="it-CH"/>
            </w:rPr>
            <w:instrText xml:space="preserve">" \* MERGEFORMAT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</w:p>
        <w:p w:rsidR="00D10C0B" w:rsidRPr="00F75A29" w:rsidRDefault="00C343C0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>
            <w:rPr>
              <w:rFonts w:ascii="Frutiger LT Com 45 Light" w:hAnsi="Frutiger LT Com 45 Light"/>
              <w:noProof/>
            </w:rPr>
            <w:t>Tel. 058 462 56 11, Fax 058 463 25 00</w: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IF </w:instrText>
          </w:r>
          <w:r w:rsidR="00FF7452"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"Signature1.AbsenderblockZ4"\*CHARFORMAT </w:instrText>
          </w:r>
          <w:r w:rsidR="00FF7452" w:rsidRPr="00F75A29">
            <w:rPr>
              <w:rFonts w:ascii="Frutiger LT Com 45 Light" w:hAnsi="Frutiger LT Com 45 Light"/>
            </w:rPr>
            <w:fldChar w:fldCharType="separate"/>
          </w:r>
          <w:r>
            <w:rPr>
              <w:rFonts w:ascii="Frutiger LT Com 45 Light" w:hAnsi="Frutiger LT Com 45 Light"/>
            </w:rPr>
            <w:instrText>claudio.menn@bfe.admin.ch</w:instrText>
          </w:r>
          <w:r w:rsidR="00FF7452" w:rsidRPr="00F75A29">
            <w:rPr>
              <w:rFonts w:ascii="Frutiger LT Com 45 Light" w:hAnsi="Frutiger LT Com 45 Light"/>
            </w:rPr>
            <w:fldChar w:fldCharType="end"/>
          </w:r>
          <w:r w:rsidR="00D10C0B" w:rsidRPr="00F75A29">
            <w:rPr>
              <w:rFonts w:ascii="Frutiger LT Com 45 Light" w:hAnsi="Frutiger LT Com 45 Light"/>
            </w:rPr>
            <w:instrText>="" "" "</w:instrText>
          </w:r>
        </w:p>
        <w:p w:rsidR="00C343C0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  <w:noProof/>
            </w:rPr>
          </w:pPr>
          <w:r w:rsidRPr="00F75A29">
            <w:rPr>
              <w:rFonts w:ascii="Frutiger LT Com 45 Light" w:hAnsi="Frutiger LT Com 45 Light"/>
            </w:rPr>
            <w:fldChar w:fldCharType="begin"/>
          </w:r>
          <w:r w:rsidR="00D10C0B" w:rsidRPr="00F75A29">
            <w:rPr>
              <w:rFonts w:ascii="Frutiger LT Com 45 Light" w:hAnsi="Frutiger LT Com 45 Light"/>
            </w:rPr>
            <w:instrText xml:space="preserve"> DOCPROPERTY "Signature1.AbsenderblockZ4"\*CHARFORMAT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  <w:r w:rsidR="00C343C0">
            <w:rPr>
              <w:rFonts w:ascii="Frutiger LT Com 45 Light" w:hAnsi="Frutiger LT Com 45 Light"/>
            </w:rPr>
            <w:instrText>claudio.menn@bfe.admin.ch</w:instrText>
          </w:r>
          <w:r w:rsidRPr="00F75A29">
            <w:rPr>
              <w:rFonts w:ascii="Frutiger LT Com 45 Light" w:hAnsi="Frutiger LT Com 45 Light"/>
            </w:rPr>
            <w:fldChar w:fldCharType="end"/>
          </w:r>
          <w:r w:rsidR="00D10C0B" w:rsidRPr="00F75A29">
            <w:rPr>
              <w:rFonts w:ascii="Frutiger LT Com 45 Light" w:hAnsi="Frutiger LT Com 45 Light"/>
            </w:rPr>
            <w:instrText xml:space="preserve">" \* MERGEFORMAT </w:instrText>
          </w:r>
          <w:r w:rsidRPr="00F75A29">
            <w:rPr>
              <w:rFonts w:ascii="Frutiger LT Com 45 Light" w:hAnsi="Frutiger LT Com 45 Light"/>
            </w:rPr>
            <w:fldChar w:fldCharType="separate"/>
          </w:r>
        </w:p>
        <w:p w:rsidR="006974A6" w:rsidRPr="00F75A29" w:rsidRDefault="00FF7452" w:rsidP="00AA21C4">
          <w:pPr>
            <w:pStyle w:val="zAbsenderblock"/>
            <w:tabs>
              <w:tab w:val="left" w:pos="6237"/>
            </w:tabs>
            <w:rPr>
              <w:rFonts w:ascii="Frutiger LT Com 45 Light" w:hAnsi="Frutiger LT Com 45 Light"/>
            </w:rPr>
          </w:pPr>
          <w:r w:rsidRPr="00F75A29">
            <w:rPr>
              <w:rFonts w:ascii="Frutiger LT Com 45 Light" w:hAnsi="Frutiger LT Com 45 Light"/>
            </w:rPr>
            <w:fldChar w:fldCharType="end"/>
          </w:r>
          <w:r w:rsidR="00C343C0" w:rsidRPr="00C343C0">
            <w:rPr>
              <w:rFonts w:ascii="Frutiger LT Com 45 Light" w:hAnsi="Frutiger LT Com 45 Light"/>
            </w:rPr>
            <w:t>gebaeude@bfe.admin.ch</w:t>
          </w:r>
        </w:p>
      </w:tc>
    </w:tr>
  </w:tbl>
  <w:p w:rsidR="00DF1351" w:rsidRPr="00F75A29" w:rsidRDefault="00DF1351" w:rsidP="00D10C0B">
    <w:pPr>
      <w:pStyle w:val="zAbsenderblock"/>
      <w:spacing w:line="20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51" w:rsidRDefault="00DF1351" w:rsidP="00FC1851">
    <w:pPr>
      <w:pStyle w:val="zAbsenderblock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14" w:rsidRPr="00F75A29" w:rsidRDefault="006C2414" w:rsidP="0002015D">
      <w:pPr>
        <w:spacing w:line="240" w:lineRule="auto"/>
      </w:pPr>
      <w:r w:rsidRPr="00F75A29">
        <w:separator/>
      </w:r>
    </w:p>
  </w:footnote>
  <w:footnote w:type="continuationSeparator" w:id="0">
    <w:p w:rsidR="006C2414" w:rsidRPr="00F75A29" w:rsidRDefault="006C2414" w:rsidP="0002015D">
      <w:pPr>
        <w:spacing w:line="240" w:lineRule="auto"/>
      </w:pPr>
      <w:r w:rsidRPr="00F75A2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"/>
      <w:gridCol w:w="3960"/>
    </w:tblGrid>
    <w:tr w:rsidR="009378EC" w:rsidRPr="00F75A29" w:rsidTr="00FA5896">
      <w:trPr>
        <w:cantSplit/>
        <w:trHeight w:val="1191"/>
      </w:trPr>
      <w:tc>
        <w:tcPr>
          <w:tcW w:w="962" w:type="dxa"/>
          <w:textDirection w:val="btLr"/>
        </w:tcPr>
        <w:p w:rsidR="009378EC" w:rsidRPr="00F75A29" w:rsidRDefault="00FF7452" w:rsidP="00756A99">
          <w:pPr>
            <w:pStyle w:val="OutputprofileTitle"/>
          </w:pPr>
          <w:r w:rsidRPr="00F75A29">
            <w:rPr>
              <w:highlight w:val="white"/>
            </w:rPr>
            <w:fldChar w:fldCharType="begin"/>
          </w:r>
          <w:r w:rsidR="009378EC" w:rsidRPr="00F75A29">
            <w:rPr>
              <w:highlight w:val="white"/>
            </w:rPr>
            <w:instrText xml:space="preserve"> DOCPROPERTY "output.draft"\*CHARFORMAT \&lt;OawJumpToField value=0/&gt;</w:instrText>
          </w:r>
          <w:r w:rsidRPr="00F75A29">
            <w:rPr>
              <w:highlight w:val="white"/>
            </w:rPr>
            <w:fldChar w:fldCharType="end"/>
          </w:r>
        </w:p>
        <w:p w:rsidR="009378EC" w:rsidRPr="00F75A29" w:rsidRDefault="00FF7452" w:rsidP="00756A99">
          <w:pPr>
            <w:pStyle w:val="OutputprofileText"/>
          </w:pP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"Output.Draft"</w:instrText>
          </w:r>
          <w:r w:rsidRPr="00F75A29">
            <w:fldChar w:fldCharType="end"/>
          </w:r>
          <w:r w:rsidR="009378EC" w:rsidRPr="00F75A29">
            <w:instrText xml:space="preserve"> = "" "" "</w:instrText>
          </w:r>
          <w:r w:rsidRPr="00F75A29">
            <w:fldChar w:fldCharType="begin"/>
          </w:r>
          <w:r w:rsidR="009378EC" w:rsidRPr="00F75A29">
            <w:instrText xml:space="preserve"> DATE  \@ "dd.MM.yyyy - HH:mm:ss"  \* MERGEFORMAT </w:instrText>
          </w:r>
          <w:r w:rsidRPr="00F75A29">
            <w:fldChar w:fldCharType="separate"/>
          </w:r>
          <w:r w:rsidR="00716625">
            <w:rPr>
              <w:noProof/>
            </w:rPr>
            <w:instrText>11.07.2017 - 14:54:15</w:instrText>
          </w:r>
          <w:r w:rsidRPr="00F75A29">
            <w:rPr>
              <w:noProof/>
            </w:rPr>
            <w:fldChar w:fldCharType="end"/>
          </w:r>
          <w:r w:rsidR="009378EC" w:rsidRPr="00F75A29">
            <w:instrText>"</w:instrText>
          </w:r>
          <w:r w:rsidRPr="00F75A29">
            <w:fldChar w:fldCharType="end"/>
          </w:r>
        </w:p>
      </w:tc>
      <w:tc>
        <w:tcPr>
          <w:tcW w:w="3960" w:type="dxa"/>
        </w:tcPr>
        <w:p w:rsidR="009378EC" w:rsidRPr="00F75A29" w:rsidRDefault="00FF7452" w:rsidP="0065628C"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"CustomField.ShowLogoPn"\*CHARFORMAT </w:instrText>
          </w:r>
          <w:r w:rsidRPr="00F75A29">
            <w:fldChar w:fldCharType="separate"/>
          </w:r>
          <w:r w:rsidR="00C343C0">
            <w:instrText>-1</w:instrText>
          </w:r>
          <w:r w:rsidRPr="00F75A29">
            <w:fldChar w:fldCharType="end"/>
          </w:r>
          <w:r w:rsidR="009378EC" w:rsidRPr="00F75A29">
            <w:instrText>= "-1" "</w:instrText>
          </w:r>
        </w:p>
        <w:p w:rsidR="00C343C0" w:rsidRPr="00F75A29" w:rsidRDefault="009378EC" w:rsidP="0065628C">
          <w:pPr>
            <w:rPr>
              <w:noProof/>
            </w:rPr>
          </w:pPr>
          <w:r w:rsidRPr="00F75A29">
            <w:instrText xml:space="preserve">" "" \* MERGEFORMAT </w:instrText>
          </w:r>
          <w:r w:rsidR="00FF7452" w:rsidRPr="00F75A29">
            <w:fldChar w:fldCharType="separate"/>
          </w:r>
        </w:p>
        <w:p w:rsidR="00C325D8" w:rsidRPr="00F75A29" w:rsidRDefault="00FF7452" w:rsidP="00C325D8">
          <w:r w:rsidRPr="00F75A29">
            <w:fldChar w:fldCharType="end"/>
          </w: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"CustomField.Classification"\*CHARFORMAT </w:instrText>
          </w:r>
          <w:r w:rsidRPr="00F75A29">
            <w:fldChar w:fldCharType="end"/>
          </w:r>
          <w:r w:rsidR="009378EC" w:rsidRPr="00F75A29">
            <w:instrText xml:space="preserve"> = "" "" "</w:instrText>
          </w:r>
          <w:r w:rsidRPr="00F75A29">
            <w:fldChar w:fldCharType="begin"/>
          </w:r>
          <w:r w:rsidR="009378EC" w:rsidRPr="00F75A29">
            <w:instrText xml:space="preserve"> DOCPROPERTY "CustomField.Classification"\*CHARFORMAT </w:instrText>
          </w:r>
          <w:r w:rsidRPr="00F75A29">
            <w:fldChar w:fldCharType="separate"/>
          </w:r>
          <w:r w:rsidR="00FA5896" w:rsidRPr="00F75A29">
            <w:instrText>CustomField.Classification</w:instrText>
          </w:r>
          <w:r w:rsidRPr="00F75A29">
            <w:fldChar w:fldCharType="end"/>
          </w:r>
          <w:r w:rsidR="009378EC" w:rsidRPr="00F75A29">
            <w:instrText>"</w:instrText>
          </w:r>
          <w:r w:rsidRPr="00F75A29">
            <w:fldChar w:fldCharType="end"/>
          </w: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rPr>
              <w:highlight w:val="white"/>
            </w:rPr>
            <w:fldChar w:fldCharType="begin"/>
          </w:r>
          <w:r w:rsidR="009378EC" w:rsidRPr="00F75A29">
            <w:rPr>
              <w:highlight w:val="white"/>
            </w:rPr>
            <w:instrText xml:space="preserve"> DOCPROPERTY "CustomField.ClassificationEnclosures"\*CHARFORMAT \&lt;OawJumpToField value=0/&gt;</w:instrText>
          </w:r>
          <w:r w:rsidRPr="00F75A29">
            <w:rPr>
              <w:highlight w:val="white"/>
            </w:rPr>
            <w:fldChar w:fldCharType="end"/>
          </w:r>
          <w:r w:rsidR="009378EC" w:rsidRPr="00F75A29">
            <w:instrText xml:space="preserve"> = "" "</w:instrText>
          </w:r>
          <w:r w:rsidRPr="00F75A29">
            <w:fldChar w:fldCharType="begin"/>
          </w:r>
          <w:r w:rsidR="009378EC" w:rsidRPr="00F75A29">
            <w:instrText xml:space="preserve"> if </w:instrText>
          </w:r>
          <w:r w:rsidRPr="00F75A29">
            <w:fldChar w:fldCharType="begin"/>
          </w:r>
          <w:r w:rsidR="009378EC" w:rsidRPr="00F75A29">
            <w:instrText xml:space="preserve"> DOCPROPERTY "CustomField.Classification"\*CHARFORMAT </w:instrText>
          </w:r>
          <w:r w:rsidRPr="00F75A29">
            <w:fldChar w:fldCharType="end"/>
          </w:r>
          <w:r w:rsidR="009378EC" w:rsidRPr="00F75A29">
            <w:instrText xml:space="preserve"> &lt;&gt; "" " " ""</w:instrText>
          </w:r>
          <w:r w:rsidRPr="00F75A29">
            <w:fldChar w:fldCharType="end"/>
          </w:r>
          <w:r w:rsidR="00C325D8" w:rsidRPr="00F75A29">
            <w:instrText>" "</w:instrText>
          </w:r>
        </w:p>
        <w:p w:rsidR="009378EC" w:rsidRPr="00F75A29" w:rsidRDefault="00FF7452" w:rsidP="00C325D8">
          <w:r w:rsidRPr="00F75A29">
            <w:rPr>
              <w:highlight w:val="white"/>
            </w:rPr>
            <w:fldChar w:fldCharType="begin"/>
          </w:r>
          <w:r w:rsidR="009378EC" w:rsidRPr="00F75A29">
            <w:rPr>
              <w:highlight w:val="white"/>
            </w:rPr>
            <w:instrText xml:space="preserve"> DOCPROPERTY "CustomField.ClassificationEnclosures"\*CHARFORMAT \&lt;OawJumpToField value=0/&gt;</w:instrText>
          </w:r>
          <w:r w:rsidRPr="00F75A29">
            <w:rPr>
              <w:highlight w:val="white"/>
            </w:rPr>
            <w:fldChar w:fldCharType="separate"/>
          </w:r>
          <w:r w:rsidR="00FA5896" w:rsidRPr="00F75A29">
            <w:rPr>
              <w:highlight w:val="white"/>
            </w:rPr>
            <w:instrText>CustomField.ClassificationEnclosures</w:instrText>
          </w:r>
          <w:r w:rsidRPr="00F75A29">
            <w:rPr>
              <w:highlight w:val="white"/>
            </w:rPr>
            <w:fldChar w:fldCharType="end"/>
          </w:r>
          <w:r w:rsidR="009378EC" w:rsidRPr="00F75A29">
            <w:instrText xml:space="preserve"> " </w:instrText>
          </w:r>
          <w:r w:rsidRPr="00F75A29">
            <w:fldChar w:fldCharType="end"/>
          </w:r>
          <w:r w:rsidR="00C325D8" w:rsidRPr="00F75A29">
            <w:t xml:space="preserve"> </w:t>
          </w:r>
        </w:p>
      </w:tc>
    </w:tr>
  </w:tbl>
  <w:p w:rsidR="00DF1351" w:rsidRPr="00F75A29" w:rsidRDefault="00280A5E" w:rsidP="00AA21C4">
    <w:pPr>
      <w:pStyle w:val="zAbsenderblock"/>
      <w:tabs>
        <w:tab w:val="left" w:pos="6237"/>
      </w:tabs>
    </w:pPr>
    <w:r w:rsidRPr="00EB158C">
      <w:rPr>
        <w:noProof/>
        <w:lang w:eastAsia="de-CH"/>
      </w:rPr>
      <w:drawing>
        <wp:anchor distT="0" distB="0" distL="114300" distR="114300" simplePos="0" relativeHeight="251674624" behindDoc="1" locked="1" layoutInCell="1" allowOverlap="1" wp14:anchorId="62218CD8" wp14:editId="3C2520AC">
          <wp:simplePos x="0" y="0"/>
          <wp:positionH relativeFrom="page">
            <wp:posOffset>-12065</wp:posOffset>
          </wp:positionH>
          <wp:positionV relativeFrom="page">
            <wp:posOffset>3810</wp:posOffset>
          </wp:positionV>
          <wp:extent cx="7559675" cy="1763395"/>
          <wp:effectExtent l="0" t="0" r="0" b="0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0"/>
      <w:gridCol w:w="4310"/>
    </w:tblGrid>
    <w:tr w:rsidR="00FC702D" w:rsidRPr="00FA5896" w:rsidTr="00280A5E">
      <w:trPr>
        <w:gridAfter w:val="1"/>
        <w:wAfter w:w="4310" w:type="dxa"/>
        <w:trHeight w:hRule="exact" w:val="2155"/>
      </w:trPr>
      <w:tc>
        <w:tcPr>
          <w:tcW w:w="3910" w:type="dxa"/>
          <w:shd w:val="clear" w:color="auto" w:fill="auto"/>
        </w:tcPr>
        <w:p w:rsidR="00FC702D" w:rsidRPr="000A5ECB" w:rsidRDefault="00FF7452" w:rsidP="00FA2174">
          <w:pPr>
            <w:rPr>
              <w:szCs w:val="22"/>
            </w:rPr>
          </w:pP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9847D8" w:rsidRPr="000A5ECB">
            <w:rPr>
              <w:szCs w:val="22"/>
            </w:rPr>
            <w:instrText xml:space="preserve"> DOCPROPERTY "CustomField.ShowLogoPn"\*CHARFORMAT </w:instrText>
          </w:r>
          <w:r w:rsidRPr="000A5ECB">
            <w:rPr>
              <w:szCs w:val="22"/>
            </w:rPr>
            <w:fldChar w:fldCharType="separate"/>
          </w:r>
          <w:r w:rsidR="00814D29">
            <w:rPr>
              <w:szCs w:val="22"/>
            </w:rPr>
            <w:instrText>-1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</w:rPr>
            <w:instrText>= "-1" "</w:instrText>
          </w:r>
        </w:p>
        <w:p w:rsidR="00C343C0" w:rsidRPr="000A5ECB" w:rsidRDefault="00FC702D" w:rsidP="00FA2174">
          <w:pPr>
            <w:rPr>
              <w:noProof/>
              <w:szCs w:val="22"/>
            </w:rPr>
          </w:pPr>
          <w:r w:rsidRPr="000A5ECB">
            <w:rPr>
              <w:szCs w:val="22"/>
              <w:lang w:val="fr-CH"/>
            </w:rPr>
            <w:instrText xml:space="preserve">" "" \* MERGEFORMAT </w:instrText>
          </w:r>
          <w:r w:rsidR="00FF7452" w:rsidRPr="000A5ECB">
            <w:rPr>
              <w:szCs w:val="22"/>
            </w:rPr>
            <w:fldChar w:fldCharType="separate"/>
          </w:r>
        </w:p>
        <w:p w:rsidR="007E370C" w:rsidRPr="000A5ECB" w:rsidRDefault="00FF7452" w:rsidP="007E370C">
          <w:pPr>
            <w:rPr>
              <w:szCs w:val="22"/>
              <w:lang w:val="fr-CH"/>
            </w:rPr>
          </w:pP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= "" "" "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separate"/>
          </w:r>
          <w:r w:rsidR="00FA5896">
            <w:rPr>
              <w:szCs w:val="22"/>
              <w:lang w:val="fr-CH"/>
            </w:rPr>
            <w:instrText>CustomField.Classification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>"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  <w:highlight w:val="white"/>
            </w:rPr>
            <w:fldChar w:fldCharType="begin"/>
          </w:r>
          <w:r w:rsidR="00FC702D" w:rsidRPr="000A5ECB">
            <w:rPr>
              <w:szCs w:val="22"/>
              <w:highlight w:val="white"/>
              <w:lang w:val="fr-CH"/>
            </w:rPr>
            <w:instrText xml:space="preserve"> DOCPROPERTY "CustomField.ClassificationEnclosures"\*CHARFORMAT \&lt;OawJumpToField value=0/&gt;</w:instrText>
          </w:r>
          <w:r w:rsidRPr="000A5ECB">
            <w:rPr>
              <w:szCs w:val="22"/>
              <w:highlight w:val="white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= "" "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"CustomField.Classification"\*CHARFORMAT 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&lt;&gt; "" " " ""</w:instrText>
          </w:r>
          <w:r w:rsidRPr="000A5ECB">
            <w:rPr>
              <w:szCs w:val="22"/>
            </w:rPr>
            <w:fldChar w:fldCharType="end"/>
          </w:r>
          <w:r w:rsidR="007E370C" w:rsidRPr="000A5ECB">
            <w:rPr>
              <w:szCs w:val="22"/>
              <w:lang w:val="fr-CH"/>
            </w:rPr>
            <w:instrText>" "</w:instrText>
          </w:r>
        </w:p>
        <w:p w:rsidR="00FC702D" w:rsidRPr="000A5ECB" w:rsidRDefault="00FF7452" w:rsidP="007E370C">
          <w:pPr>
            <w:rPr>
              <w:lang w:val="fr-CH"/>
            </w:rPr>
          </w:pPr>
          <w:r w:rsidRPr="000A5ECB">
            <w:rPr>
              <w:szCs w:val="22"/>
              <w:highlight w:val="white"/>
            </w:rPr>
            <w:fldChar w:fldCharType="begin"/>
          </w:r>
          <w:r w:rsidR="00FC702D" w:rsidRPr="000A5ECB">
            <w:rPr>
              <w:szCs w:val="22"/>
              <w:highlight w:val="white"/>
              <w:lang w:val="fr-CH"/>
            </w:rPr>
            <w:instrText xml:space="preserve"> DOCPROPERTY "CustomField.ClassificationEnclosures"\*CHARFORMAT \&lt;OawJumpToField value=0/&gt;</w:instrText>
          </w:r>
          <w:r w:rsidRPr="000A5ECB">
            <w:rPr>
              <w:szCs w:val="22"/>
              <w:highlight w:val="white"/>
            </w:rPr>
            <w:fldChar w:fldCharType="separate"/>
          </w:r>
          <w:r w:rsidR="00FA5896">
            <w:rPr>
              <w:szCs w:val="22"/>
              <w:highlight w:val="white"/>
              <w:lang w:val="fr-CH"/>
            </w:rPr>
            <w:instrText>CustomField.ClassificationEnclosures</w:instrText>
          </w:r>
          <w:r w:rsidRPr="000A5ECB">
            <w:rPr>
              <w:szCs w:val="22"/>
              <w:highlight w:val="white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" 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"Output.Draft"</w:instrText>
          </w:r>
          <w:r w:rsidRPr="000A5ECB">
            <w:rPr>
              <w:szCs w:val="22"/>
            </w:rPr>
            <w:fldChar w:fldCharType="end"/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if </w:instrText>
          </w:r>
          <w:r w:rsidRPr="000A5ECB">
            <w:rPr>
              <w:szCs w:val="22"/>
            </w:rPr>
            <w:fldChar w:fldCharType="begin"/>
          </w:r>
          <w:r w:rsidR="00FC702D" w:rsidRPr="000A5ECB">
            <w:rPr>
              <w:szCs w:val="22"/>
              <w:lang w:val="fr-CH"/>
            </w:rPr>
            <w:instrText xml:space="preserve"> DOCPROPERTY "Output.Draft"</w:instrText>
          </w:r>
          <w:r w:rsidRPr="000A5ECB">
            <w:rPr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 xml:space="preserve"> = "" "" " </w:instrText>
          </w:r>
          <w:r w:rsidRPr="000A5ECB">
            <w:rPr>
              <w:szCs w:val="22"/>
            </w:rPr>
            <w:fldChar w:fldCharType="begin"/>
          </w:r>
          <w:r w:rsidR="00D56C48" w:rsidRPr="000A5ECB">
            <w:rPr>
              <w:szCs w:val="22"/>
            </w:rPr>
            <w:instrText xml:space="preserve"> DATE  \@ "dd.MM.yyyy - HH:mm:ss"  \* MERGEFORMAT </w:instrText>
          </w:r>
          <w:r w:rsidRPr="000A5ECB">
            <w:rPr>
              <w:szCs w:val="22"/>
            </w:rPr>
            <w:fldChar w:fldCharType="separate"/>
          </w:r>
          <w:r w:rsidR="00716625">
            <w:rPr>
              <w:noProof/>
              <w:szCs w:val="22"/>
            </w:rPr>
            <w:instrText>11.07.2017 - 14:54:15</w:instrText>
          </w:r>
          <w:r w:rsidRPr="000A5ECB">
            <w:rPr>
              <w:noProof/>
              <w:szCs w:val="22"/>
            </w:rPr>
            <w:fldChar w:fldCharType="end"/>
          </w:r>
          <w:r w:rsidR="00FC702D" w:rsidRPr="000A5ECB">
            <w:rPr>
              <w:szCs w:val="22"/>
              <w:lang w:val="fr-CH"/>
            </w:rPr>
            <w:instrText>"</w:instrText>
          </w:r>
          <w:r w:rsidRPr="000A5ECB">
            <w:rPr>
              <w:szCs w:val="22"/>
            </w:rPr>
            <w:fldChar w:fldCharType="end"/>
          </w:r>
        </w:p>
      </w:tc>
    </w:tr>
    <w:tr w:rsidR="00FC702D" w:rsidRPr="006A4583" w:rsidTr="00280A5E">
      <w:tc>
        <w:tcPr>
          <w:tcW w:w="8220" w:type="dxa"/>
          <w:gridSpan w:val="2"/>
          <w:shd w:val="clear" w:color="auto" w:fill="auto"/>
        </w:tcPr>
        <w:p w:rsidR="009656D3" w:rsidRPr="009656D3" w:rsidRDefault="00D14F6A" w:rsidP="00604190">
          <w:pPr>
            <w:pStyle w:val="zAbsenderblockPN"/>
            <w:tabs>
              <w:tab w:val="left" w:pos="2414"/>
            </w:tabs>
            <w:rPr>
              <w:noProof/>
            </w:rPr>
          </w:pPr>
          <w:r>
            <w:t>Pagina</w:t>
          </w:r>
          <w:r w:rsidR="00FC702D" w:rsidRPr="006A4583">
            <w:t xml:space="preserve"> </w:t>
          </w:r>
          <w:r w:rsidR="00FF7452">
            <w:fldChar w:fldCharType="begin"/>
          </w:r>
          <w:r w:rsidR="00D56C48">
            <w:instrText xml:space="preserve"> PAGE   \* MERGEFORMAT </w:instrText>
          </w:r>
          <w:r w:rsidR="00FF7452">
            <w:fldChar w:fldCharType="separate"/>
          </w:r>
          <w:r w:rsidR="00C343C0">
            <w:rPr>
              <w:noProof/>
            </w:rPr>
            <w:t>5</w:t>
          </w:r>
          <w:r w:rsidR="00FF7452">
            <w:rPr>
              <w:noProof/>
            </w:rPr>
            <w:fldChar w:fldCharType="end"/>
          </w:r>
          <w:r w:rsidR="00604190">
            <w:rPr>
              <w:noProof/>
            </w:rPr>
            <w:tab/>
          </w:r>
        </w:p>
      </w:tc>
    </w:tr>
  </w:tbl>
  <w:p w:rsidR="00DF1351" w:rsidRPr="006A4583" w:rsidRDefault="00280A5E" w:rsidP="00FC702D">
    <w:pPr>
      <w:spacing w:line="240" w:lineRule="auto"/>
      <w:rPr>
        <w:sz w:val="2"/>
        <w:szCs w:val="2"/>
      </w:rPr>
    </w:pPr>
    <w:r w:rsidRPr="00EB158C">
      <w:rPr>
        <w:noProof/>
        <w:lang w:eastAsia="de-CH"/>
      </w:rPr>
      <w:drawing>
        <wp:anchor distT="0" distB="0" distL="114300" distR="114300" simplePos="0" relativeHeight="251676672" behindDoc="1" locked="1" layoutInCell="1" allowOverlap="1" wp14:anchorId="3E3169D7" wp14:editId="08B63C58">
          <wp:simplePos x="0" y="0"/>
          <wp:positionH relativeFrom="page">
            <wp:posOffset>3175</wp:posOffset>
          </wp:positionH>
          <wp:positionV relativeFrom="page">
            <wp:posOffset>-3810</wp:posOffset>
          </wp:positionV>
          <wp:extent cx="7559675" cy="1763395"/>
          <wp:effectExtent l="0" t="0" r="0" b="0"/>
          <wp:wrapNone/>
          <wp:docPr id="2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EC" w:rsidRDefault="009378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96A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70C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50B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02B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2B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20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AC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2C4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1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E8A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8345E5"/>
    <w:multiLevelType w:val="singleLevel"/>
    <w:tmpl w:val="6DB2BF64"/>
    <w:lvl w:ilvl="0">
      <w:start w:val="1"/>
      <w:numFmt w:val="bullet"/>
      <w:pStyle w:val="Strich1"/>
      <w:lvlText w:val="-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 w:val="0"/>
        <w:i w:val="0"/>
        <w:sz w:val="22"/>
      </w:rPr>
    </w:lvl>
  </w:abstractNum>
  <w:abstractNum w:abstractNumId="12" w15:restartNumberingAfterBreak="0">
    <w:nsid w:val="13E727A0"/>
    <w:multiLevelType w:val="hybridMultilevel"/>
    <w:tmpl w:val="A9E4F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713EAD"/>
    <w:multiLevelType w:val="multilevel"/>
    <w:tmpl w:val="86F03620"/>
    <w:lvl w:ilvl="0">
      <w:start w:val="1"/>
      <w:numFmt w:val="decimal"/>
      <w:pStyle w:val="Liste1"/>
      <w:lvlText w:val="%1.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Frutiger 45 Light" w:hAnsi="Frutiger 45 Light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223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5" w15:restartNumberingAfterBreak="0">
    <w:nsid w:val="1EB96304"/>
    <w:multiLevelType w:val="hybridMultilevel"/>
    <w:tmpl w:val="9D08E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E05EF0"/>
    <w:multiLevelType w:val="singleLevel"/>
    <w:tmpl w:val="B1F0E808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20" w15:restartNumberingAfterBreak="0">
    <w:nsid w:val="381F2B6F"/>
    <w:multiLevelType w:val="hybridMultilevel"/>
    <w:tmpl w:val="E35CF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EE93A28"/>
    <w:multiLevelType w:val="singleLevel"/>
    <w:tmpl w:val="102255A0"/>
    <w:lvl w:ilvl="0">
      <w:start w:val="1"/>
      <w:numFmt w:val="bullet"/>
      <w:pStyle w:val="Strich"/>
      <w:lvlText w:val="-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 w:val="0"/>
        <w:i w:val="0"/>
        <w:sz w:val="22"/>
      </w:rPr>
    </w:lvl>
  </w:abstractNum>
  <w:abstractNum w:abstractNumId="23" w15:restartNumberingAfterBreak="0">
    <w:nsid w:val="42B00ADC"/>
    <w:multiLevelType w:val="hybridMultilevel"/>
    <w:tmpl w:val="8E586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F356D"/>
    <w:multiLevelType w:val="singleLevel"/>
    <w:tmpl w:val="188037B8"/>
    <w:lvl w:ilvl="0">
      <w:start w:val="1"/>
      <w:numFmt w:val="bullet"/>
      <w:pStyle w:val="Punkt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25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3D83A8A"/>
    <w:multiLevelType w:val="hybridMultilevel"/>
    <w:tmpl w:val="21066E56"/>
    <w:lvl w:ilvl="0" w:tplc="91C2557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0" w15:restartNumberingAfterBreak="0">
    <w:nsid w:val="77066071"/>
    <w:multiLevelType w:val="hybridMultilevel"/>
    <w:tmpl w:val="3D4877B6"/>
    <w:lvl w:ilvl="0" w:tplc="D53A91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E2B0BD3"/>
    <w:multiLevelType w:val="hybridMultilevel"/>
    <w:tmpl w:val="8B780F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A5D14"/>
    <w:multiLevelType w:val="hybridMultilevel"/>
    <w:tmpl w:val="0E1828D0"/>
    <w:lvl w:ilvl="0" w:tplc="0FCA0E8C">
      <w:start w:val="1"/>
      <w:numFmt w:val="lowerLetter"/>
      <w:pStyle w:val="Liste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6"/>
  </w:num>
  <w:num w:numId="14">
    <w:abstractNumId w:val="34"/>
  </w:num>
  <w:num w:numId="15">
    <w:abstractNumId w:val="31"/>
  </w:num>
  <w:num w:numId="16">
    <w:abstractNumId w:val="21"/>
  </w:num>
  <w:num w:numId="17">
    <w:abstractNumId w:val="28"/>
  </w:num>
  <w:num w:numId="18">
    <w:abstractNumId w:val="13"/>
  </w:num>
  <w:num w:numId="19">
    <w:abstractNumId w:val="27"/>
  </w:num>
  <w:num w:numId="20">
    <w:abstractNumId w:val="25"/>
  </w:num>
  <w:num w:numId="21">
    <w:abstractNumId w:val="17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24"/>
  </w:num>
  <w:num w:numId="27">
    <w:abstractNumId w:val="22"/>
  </w:num>
  <w:num w:numId="28">
    <w:abstractNumId w:val="11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3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5"/>
  </w:num>
  <w:num w:numId="42">
    <w:abstractNumId w:val="10"/>
  </w:num>
  <w:num w:numId="43">
    <w:abstractNumId w:val="10"/>
  </w:num>
  <w:num w:numId="44">
    <w:abstractNumId w:val="10"/>
  </w:num>
  <w:num w:numId="45">
    <w:abstractNumId w:val="20"/>
  </w:num>
  <w:num w:numId="46">
    <w:abstractNumId w:val="32"/>
  </w:num>
  <w:num w:numId="47">
    <w:abstractNumId w:val="10"/>
  </w:num>
  <w:num w:numId="48">
    <w:abstractNumId w:val="10"/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01. 05. 2012"/>
    <w:docVar w:name="Date.Format.Long.dateValue" w:val="40893"/>
    <w:docVar w:name="OawAttachedTemplate" w:val="Neutral A4 hoch ES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5 r2 (4.5.3976)"/>
    <w:docVar w:name="OawCreatedWithProjectID" w:val="bfeadminch"/>
    <w:docVar w:name="OawCreatedWithProjectVersion" w:val="106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Recipient.Address&quot;&gt;&lt;profile type=&quot;default&quot; UID=&quot;&quot; sameAsDefault=&quot;0&quot;&gt;&lt;documentProperty UID=&quot;2003070216009988776655&quot; sourceUID=&quot;2003070216009988776655&quot;/&gt;&lt;type type=&quot;WordBookmark&quot;&gt;&lt;WordBookmark name=&quot;RecipientFormattedFullAddress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1.WdA4LogoColorPortra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Portrait&quot;/&gt;&lt;/type&gt;&lt;/profile&gt;&lt;/OawDocProperty&gt;_x000d__x0009_&lt;OawDocProperty name=&quot;Signature1.WdA4LogoBlackWhitePortra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Portrait&quot;/&gt;&lt;/type&gt;&lt;/profile&gt;&lt;/OawDocProperty&gt;_x000d__x0009_&lt;OawDocProperty name=&quot;Signature1.WdA4LogoColorQuer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Quer&quot;/&gt;&lt;/type&gt;&lt;/profile&gt;&lt;/OawDocProperty&gt;_x000d__x0009_&lt;OawDocProperty name=&quot;Signature1.WdA4LogoBlackWhiteQuer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Quer&quot;/&gt;&lt;/type&gt;&lt;/profile&gt;&lt;/OawDocProperty&gt;_x000d__x0009_&lt;OawDocProperty name=&quot;Signature1.WdA4LogoColorPortrait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PortraitPn&quot;/&gt;&lt;/type&gt;&lt;/profile&gt;&lt;/OawDocProperty&gt;_x000d__x0009_&lt;OawDocProperty name=&quot;Signature1.WdA4LogoBlackWhitePortrait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PortraitPn&quot;/&gt;&lt;/type&gt;&lt;/profile&gt;&lt;/OawDocProperty&gt;_x000d__x0009_&lt;OawDocProperty name=&quot;Signature1.WdA4LogoColorQuer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ColorQuerPn&quot;/&gt;&lt;/type&gt;&lt;/profile&gt;&lt;/OawDocProperty&gt;_x000d__x0009_&lt;OawDocProperty name=&quot;Signature1.WdA4LogoBlackWhiteQuerP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WdA4LogoBlackWhiteQuerPn&quot;/&gt;&lt;/type&gt;&lt;/profile&gt;&lt;/OawDocProperty&gt;_x000d__x0009_&lt;OawDocProperty name=&quot;Signature1.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Kuerzel&quot;/&gt;&lt;/type&gt;&lt;/profile&gt;&lt;/OawDocProperty&gt;_x000d__x0009_&lt;OawDocProperty name=&quot;Doc.DateN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NoColon&quot;/&gt;&lt;/type&gt;&lt;/profile&gt;&lt;/OawDocProperty&gt;_x000d__x0009_&lt;OawDocProperty name=&quot;Doc.YourMessage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MessageFrom&quot;/&gt;&lt;/type&gt;&lt;/profile&gt;&lt;/OawDocProperty&gt;_x000d__x0009_&lt;OawDocProperty name=&quot;Doc.Contactperson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person3&quot;/&gt;&lt;/type&gt;&lt;/profile&gt;&lt;/OawDocProperty&gt;_x000d__x0009_&lt;OawDocProperty name=&quot;Signature1.FullName&quot;&gt;&lt;profile type=&quot;default&quot; UID=&quot;&quot; sameAsDefault=&quot;0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AIZ5&quot;&gt;&lt;profile type=&quot;default&quot; UID=&quot;&quot; sameAsDefault=&quot;0&quot;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opi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s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Absenderblock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1&quot;/&gt;&lt;/type&gt;&lt;/profile&gt;&lt;/OawDocProperty&gt;_x000d__x0009_&lt;OawDocProperty name=&quot;Signature1.Absenderblock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2&quot;/&gt;&lt;/type&gt;&lt;/profile&gt;&lt;/OawDocProperty&gt;_x000d__x0009_&lt;OawDocProperty name=&quot;Signature1.Absenderblock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3&quot;/&gt;&lt;/type&gt;&lt;/profile&gt;&lt;/OawDocProperty&gt;_x000d__x0009_&lt;OawDocProperty name=&quot;Signature1.Absenderblock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bsenderblockZ4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CustomField.Classification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Enclosures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FensterzeileKuerzel|FullName|FabasoftObjectAddress|WdA4LogoColorPortrait|WdA4LogoBlackWhitePortrait|WdA4LogoColorQuer|WdA4LogoBlackWhiteQuer|WdA4LogoColorPortraitPn|WdA4LogoBlackWhitePortraitPn|WdA4LogoColorQuerPn|WdA4LogoBlackWhiteQuerPn|Kuerzel|Telefondirekt|GrussformelOrganisation|AbsenderblockZ1|AbsenderblockZ2|AbsenderblockZ3|AbsenderblockZ4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OawDocProperty name=&quot;Signature1.WdA4LogoColorPortrait&quot; field=&quot;WdA4LogoColorPortrait&quot;/&gt;&lt;OawDocProperty name=&quot;Signature1.WdA4LogoBlackWhitePortrait&quot; field=&quot;WdA4LogoBlackWhitePortrait&quot;/&gt;&lt;OawDocProperty name=&quot;Signature1.WdA4LogoColorQuer&quot; field=&quot;WdA4LogoColorQuer&quot;/&gt;&lt;OawDocProperty name=&quot;Signature1.WdA4LogoBlackWhiteQuer&quot; field=&quot;WdA4LogoBlackWhiteQuer&quot;/&gt;&lt;OawDocProperty name=&quot;Signature1.WdA4LogoColorPortraitPn&quot; field=&quot;WdA4LogoColorPortraitPn&quot;/&gt;&lt;OawDocProperty name=&quot;Signature1.WdA4LogoBlackWhitePortraitPn&quot; field=&quot;WdA4LogoBlackWhitePortraitPn&quot;/&gt;&lt;OawDocProperty name=&quot;Signature1.WdA4LogoColorQuerPn&quot; field=&quot;WdA4LogoColorQuerPn&quot;/&gt;&lt;OawDocProperty name=&quot;Signature1.WdA4LogoBlackWhiteQuerPn&quot; field=&quot;WdA4LogoBlackWhiteQuerPn&quot;/&gt;&lt;OawDocProperty name=&quot;Signature1.Kuerzel&quot; field=&quot;Kuerzel&quot;/&gt;&lt;OawDocProperty name=&quot;Signature1.Telefondirekt&quot; field=&quot;Telefondirekt&quot;/&gt;&lt;OawDocProperty name=&quot;Signature1.GrussformelOrganisation&quot; field=&quot;GrussformelOrganisation&quot;/&gt;&lt;OawDocProperty name=&quot;Signature1.AbsenderblockZ1&quot; field=&quot;AbsenderblockZ1&quot;/&gt;&lt;OawDocProperty name=&quot;Signature1.AbsenderblockZ2&quot; field=&quot;AbsenderblockZ2&quot;/&gt;&lt;OawDocProperty name=&quot;Signature1.AbsenderblockZ3&quot; field=&quot;AbsenderblockZ3&quot;/&gt;&lt;OawDocProperty name=&quot;Signature1.AbsenderblockZ4&quot; field=&quot;AbsenderblockZ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DateNoColon&quot; field=&quot;Doc.DateNoColon&quot;/&gt;&lt;OawDocProperty name=&quot;Doc.YourMessageFrom&quot; field=&quot;Doc.YourMessageFrom&quot;/&gt;&lt;OawDocProperty name=&quot;Doc.Contactperson3&quot; field=&quot;Doc.Contactperson3&quot;/&gt;&lt;OawDocProperty name=&quot;Doc.DirectPhone&quot; field=&quot;Doc.DirectPhone&quot;/&gt;&lt;OawDocProperty name=&quot;Doc.Copies&quot; field=&quot;Doc.Copies&quot;/&gt;&lt;OawDocProperty name=&quot;Doc.Distribution&quot; field=&quot;Doc.Distribution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FullName|FabasoftObjectAddress|GrussformelOrganisation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FullName&quot; field=&quot;FullName&quot;/&gt;&lt;OawDocProperty name=&quot;Signature2.FabasoftObjectAddress&quot; field=&quot;FabasoftObjectAddress&quot;/&gt;&lt;OawDocProperty name=&quot;Signature2.GrussformelOrganisation&quot; field=&quot;GrussformelOrganisation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ShowLogoPn|ClassificationEnclosures|Classification&quot;/&gt;&lt;profile type=&quot;default&quot; UID=&quot;&quot; sameAsDefault=&quot;0&quot;&gt;&lt;OawDocProperty name=&quot;CustomField.ShowLogoPn&quot; field=&quot;ShowLogoPn&quot;/&gt;&lt;OawDocProperty name=&quot;CustomField.ClassificationEnclosures&quot; field=&quot;ClassificationEnclosures&quot;/&gt;&lt;OawDocProperty name=&quot;CustomField.Classification&quot; field=&quot;Classific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2007&quot;&gt;&lt;Field Name=&quot;IDName&quot; Value=&quot;Menn Claudio&quot;/&gt;&lt;Field Name=&quot;FullName&quot; Value=&quot;Claudio Men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Gebäude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1 41 24&quot;/&gt;&lt;Field Name=&quot;Fensterzeile&quot; Value=&quot;3003 Bern&quot;/&gt;&lt;Field Name=&quot;FensterzeileKuerzel&quot; Value=&quot;BFE&quot;/&gt;&lt;Field Name=&quot;Ort&quot; Value=&quot;3003 Bern&quot;/&gt;&lt;Field Name=&quot;Kuerzel&quot; Value=&quot;mel&quot;/&gt;&lt;Field Name=&quot;GrussformelOrganisation&quot; Value=&quot;Bundesamt für Energie BFE&quot;/&gt;&lt;Field Name=&quot;Funktion&quot; Value=&quot;Fachspezialist Gebäude&quot;/&gt;&lt;Field Name=&quot;Unterschrift&quot; Value=&quot;%Signatures%\U80842007.700.300.jpg&quot;/&gt;&lt;Field Name=&quot;AIZ1&quot; Value=&quot;Bundesamt für Energie BFE&quot;/&gt;&lt;Field Name=&quot;AIZ2&quot; Value=&quot;Claudio Men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laudio.men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claudio.menn@bfe.admin.ch&quot;/&gt;&lt;Field Name=&quot;Faxdirekt&quot; Value=&quot;+41 58 463 25 00&quot;/&gt;&lt;Field Name=&quot;TelMobile&quot; Value=&quot;&quot;/&gt;&lt;Field Name=&quot;Data_UID&quot; Value=&quot;U808420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2007&quot;&gt;&lt;Field Name=&quot;IDName&quot; Value=&quot;Menn Claudio&quot;/&gt;&lt;Field Name=&quot;FullName&quot; Value=&quot;Claudio Men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Gebäude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61 41 24&quot;/&gt;&lt;Field Name=&quot;Fensterzeile&quot; Value=&quot;3003 Bern&quot;/&gt;&lt;Field Name=&quot;FensterzeileKuerzel&quot; Value=&quot;BFE&quot;/&gt;&lt;Field Name=&quot;Ort&quot; Value=&quot;3003 Bern&quot;/&gt;&lt;Field Name=&quot;Kuerzel&quot; Value=&quot;mel&quot;/&gt;&lt;Field Name=&quot;GrussformelOrganisation&quot; Value=&quot;Bundesamt für Energie BFE&quot;/&gt;&lt;Field Name=&quot;Funktion&quot; Value=&quot;Fachspezialist Gebäude&quot;/&gt;&lt;Field Name=&quot;Unterschrift&quot; Value=&quot;%Signatures%\U80842007.700.300.jpg&quot;/&gt;&lt;Field Name=&quot;AIZ1&quot; Value=&quot;Bundesamt für Energie BFE&quot;/&gt;&lt;Field Name=&quot;AIZ2&quot; Value=&quot;Claudio Men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claudio.menn@bfe.admin.ch&quot;/&gt;&lt;Field Name=&quot;AIZ7&quot; Value=&quot;www.bfe.admin.ch&quot;/&gt;&lt;Field Name=&quot;AIZ8&quot; Value=&quot;&quot;/&gt;&lt;Field Name=&quot;AIZ9&quot; Value=&quot;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claudio.menn@bfe.admin.ch&quot;/&gt;&lt;Field Name=&quot;Faxdirekt&quot; Value=&quot;+41 58 463 25 00&quot;/&gt;&lt;Field Name=&quot;TelMobile&quot; Value=&quot;&quot;/&gt;&lt;Field Name=&quot;Data_UID&quot; Value=&quot;U8084200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1982347978498756646&quot; Name=&quot;Classification&quot; Value=&quot; &quot;/&gt;&lt;Field UID=&quot;2012031916112847752498&quot; Name=&quot;ClassificationEnclosures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Indented&quot; Icon=&quot;3546&quot; Label=&quot;&amp;lt;translate&amp;gt;Style.Indent&amp;lt;/translate&amp;gt;&quot; Command=&quot;StyleApply&quot; Parameter=&quot;_Absatz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Hervorhebung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Footer&quot; Icon=&quot;3546&quot; Label=&quot;&amp;lt;translate&amp;gt;Style.Footer&amp;lt;/translate&amp;gt;&quot; Command=&quot;StyleApply&quot; Parameter=&quot;z_Absenderblock&quot;/&gt;_x000d_&lt;/Item&gt;_x000d_&lt;Item Type=&quot;SubMenu&quot; IDName=&quot;ListStyles&quot;&gt;_x000d_&lt;Item Type=&quot;Button&quot; IDName=&quot;ListWithNumbers&quot; Icon=&quot;3546&quot; Label=&quot;&amp;lt;translate&amp;gt;Style.ListWithNumbers&amp;lt;/translate&amp;gt;&quot; Command=&quot;StyleApply&quot; Parameter=&quot;_Liste1&quot;/&gt;_x000d_&lt;Item Type=&quot;Button&quot; IDName=&quot;ListWithLetters&quot; Icon=&quot;3546&quot; Label=&quot;&amp;lt;translate&amp;gt;Style.ListWithLetters&amp;lt;/translate&amp;gt;&quot; Command=&quot;StyleApply&quot; Parameter=&quot;_ListeA&quot;/&gt;_x000d_&lt;Item Type=&quot;Button&quot; IDName=&quot;ListWithSymbols&quot; Icon=&quot;3546&quot; Label=&quot;&amp;lt;translate&amp;gt;Style.ListWithSymbols&amp;lt;/translate&amp;gt;&quot; Command=&quot;StyleApply&quot; Parameter=&quot;_Punkt&quot;/&gt;_x000d_&lt;Item Type=&quot;Button&quot; IDName=&quot;ListWithDashes&quot; Icon=&quot;3546&quot; Label=&quot;&amp;lt;translate&amp;gt;Style.ListWithDashes&amp;lt;/translate&amp;gt;&quot; Command=&quot;StyleApply&quot; Parameter=&quot;_Strich&quot;/&gt;_x000d_&lt;/Item&gt;_x000d_&lt;/MenusDef&gt;"/>
    <w:docVar w:name="OawNumPages" w:val="5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OawDocProperty name=&quot;Recipient.Address&quot; field=&quot;RecipientFormattedFullAddress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OawDocProperty name=&quot;Recipient.Address&quot; field=&quot;RecipientFormattedFullAddress&quot;/&gt;&lt;/documentProperty&gt;&lt;/source&gt;"/>
    <w:docVar w:name="OawProjectID" w:val="bfeadminch"/>
    <w:docVar w:name="OawRecipients" w:val="&lt;?xml version=&quot;1.0&quot;?&gt;_x000d_&lt;Recipients&gt;&lt;Recipient&gt;&lt;UID&gt;201706221347269311916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E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EnergieSchweiz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&gt;_x000d__x000a_              &lt;Source Value=&quot;[[GetMasterPropertyValue(&amp;quot;Signature1&amp;quot;, &amp;quot;WdA4LogoEnergieSchweizBlackWhitePortrait&amp;quot;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EnergieSchweizColorPortrait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&gt;_x000d__x000a_              &lt;Source Value=&quot;[[IF(GetMasterPropertyValue(&amp;quot;CustomField&amp;quot;, &amp;quot;ShowLogoPn&amp;quot;)=&amp;quot;-1&amp;quot;, GetMasterPropertyValue(&amp;quot;Signature1&amp;quot;, &amp;quot;WdA4LogoEnergieSchweizBlackWhitePortrait&amp;quot;), &amp;quot;&amp;quot;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bee2bfac-250c-4f47-9e73-2368&quot; IdName=&quot;Signature1&quot; IsSelected=&quot;False&quot; IsExpanded=&quot;True&quot;&gt;_x000d__x000a_      &lt;PageSetupSpecifics&gt;_x000d__x000a_        &lt;PageSetupSpecific IdName=&quot;Picture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2043009510956849483&quot; /&gt;_x000d__x000a_            &lt;OutputProfileSpecific Type=&quot;Print&quot; Id=&quot;2012043009511753104534&quot; /&gt;_x000d__x000a_            &lt;OutputProfileSpecific Type=&quot;Print&quot; Id=&quot;2012043009512592829693&quot; /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72aeb6d1-dbac-40af-b3c1-19cc&quot; IdName=&quot;Signature2&quot; IsSelected=&quot;False&quot; IsExpanded=&quot;True&quot;&gt;_x000d__x000a_      &lt;PageSetupSpecifics&gt;_x000d__x000a_        &lt;PageSetupSpecific IdName=&quot;Picture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Paragraph&quot; Alignment=&quot;Top&quot; Unit=&quot;cm&quot;&gt;-2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2043009510956849483&quot; /&gt;_x000d__x000a_            &lt;OutputProfileSpecific Type=&quot;Print&quot; Id=&quot;2012043009511753104534&quot; /&gt;_x000d__x000a_            &lt;OutputProfileSpecific Type=&quot;Print&quot; Id=&quot;2012043009512592829693&quot; /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BookmarkDataEndPointMapping TargetName=&quot;RecipientClosing&quot;&gt;_x000d__x000a_      &lt;Source&gt;[[GetMasterPropertyValue(&quot;Recipient&quot;, &quot;Closing&quot;)]]&lt;/Source&gt;_x000d__x000a_    &lt;/BookmarkDataEndPointMapping&gt;_x000d__x000a_    &lt;BookmarkDataEndPointMapping TargetName=&quot;RecipientFormattedFullAddress&quot;&gt;_x000d__x000a_      &lt;Source&gt;[[IF(&quot;1&quot;=&quot;1&quot;, IF(GetMasterPropertyValue(&quot;Recipient&quot;, &quot;DeliveryOption&quot;)=&quot;&quot;, &quot;&quot;, Style(GetMasterPropertyValue(&quot;Recipient&quot;, &quot;DeliveryOption&quot;), &quot;zOawDeliveryOption&quot;) &amp;amp; &quot;_x000d__x000a_&quot;) &amp;amp; IF(GetMasterPropertyValue(&quot;Recipient&quot;, &quot;DeliveryOption2&quot;)=&quot;&quot;, &quot;&quot;, Style(GetMasterPropertyValue(&quot;Recipient&quot;, &quot;DeliveryOption2&quot;), &quot;zOawDeliveryOption2&quot;) &amp;amp; &quot;_x000d__x000a_&quot;) &amp;amp; Style(GetMasterPropertyValue(&quot;Recipient&quot;, &quot;CompleteAddress&quot;), &quot;zOawRecipient&quot;), &quot;&quot;)]]&lt;/Source&gt;_x000d__x000a_    &lt;/BookmarkDataEndPointMapping&gt;_x000d__x000a_    &lt;BookmarkDataEndPointMapping TargetName=&quot;RecipientIntroduction&quot;&gt;_x000d__x000a_      &lt;Source&gt;[[GetMasterPropertyValue(&quot;Recipient&quot;, &quot;Introduction&quot;)]]&lt;/Source&gt;_x000d__x000a_    &lt;/BookmarkDataEndPointMapping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CustomDocumentPropertyDataEndPointMapping TargetName=&quot;Doc.Participants&quot;&gt;_x000d__x000a_      &lt;Source&gt;[[Translate(&quot;Doc.Participants&quot;)]]&lt;/Source&gt;_x000d__x000a_    &lt;/CustomDocumentPropertyDataEndPointMapping&gt;_x000d__x000a_    &lt;CustomDocumentPropertyDataEndPointMapping TargetName=&quot;CustomField.Classification&quot;&gt;_x000d__x000a_      &lt;Source&gt;[[GetMasterPropertyValue(&quot;CustomField&quot;, &quot;Classification&quot;)]]&lt;/Source&gt;_x000d__x000a_    &lt;/CustomDocumentProperty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OurSign&quot;&gt;_x000d__x000a_      &lt;Source&gt;[[GetMasterPropertyValue(&quot;CustomField&quot;, &quot;OurSign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  &lt;CustomDocumentPropertyDataEndPointMapping TargetName=&quot;Signature1.WdA4LogoBlackWhitePortrait&quot;&gt;_x000d__x000a_      &lt;Source&gt;[[GetMasterPropertyValue(&quot;Signature1&quot;, &quot;WdA4LogoBlackWhitePortrait&quot;)]]&lt;/Source&gt;_x000d__x000a_    &lt;/CustomDocumentPropertyDataEndPointMapping&gt;_x000d__x000a_    &lt;CustomDocumentPropertyDataEndPointMapping TargetName=&quot;Signature1.WdA4LogoBlackWhitePortraitPn&quot;&gt;_x000d__x000a_      &lt;Source&gt;[[GetMasterPropertyValue(&quot;Signature1&quot;, &quot;WdA4LogoBlackWhitePortraitPn&quot;)]]&lt;/Source&gt;_x000d__x000a_    &lt;/CustomDocumentPropertyDataEndPointMapping&gt;_x000d__x000a_    &lt;CustomDocumentPropertyDataEndPointMapping TargetName=&quot;Signature1.WdA4LogoBlackWhiteQuer&quot;&gt;_x000d__x000a_      &lt;Source&gt;[[GetMasterPropertyValue(&quot;Signature1&quot;, &quot;WdA4LogoBlackWhiteQuer&quot;)]]&lt;/Source&gt;_x000d__x000a_    &lt;/CustomDocumentPropertyDataEndPointMapping&gt;_x000d__x000a_    &lt;CustomDocumentPropertyDataEndPointMapping TargetName=&quot;Signature1.WdA4LogoBlackWhiteQuerPn&quot;&gt;_x000d__x000a_      &lt;Source&gt;[[GetMasterPropertyValue(&quot;Signature1&quot;, &quot;WdA4LogoBlackWhiteQuerPn&quot;)]]&lt;/Source&gt;_x000d__x000a_    &lt;/CustomDocumentPropertyDataEndPointMapping&gt;_x000d__x000a_    &lt;CustomDocumentPropertyDataEndPointMapping TargetName=&quot;Signature1.WdA4LogoColorPortrait&quot;&gt;_x000d__x000a_      &lt;Source&gt;[[GetMasterPropertyValue(&quot;Signature1&quot;, &quot;WdA4LogoColorPortrait&quot;)]]&lt;/Source&gt;_x000d__x000a_    &lt;/CustomDocumentPropertyDataEndPointMapping&gt;_x000d__x000a_    &lt;CustomDocumentPropertyDataEndPointMapping TargetName=&quot;Signature1.WdA4LogoColorPortraitPn&quot;&gt;_x000d__x000a_      &lt;Source&gt;[[GetMasterPropertyValue(&quot;Signature1&quot;, &quot;WdA4LogoColorPortraitPn&quot;)]]&lt;/Source&gt;_x000d__x000a_    &lt;/CustomDocumentPropertyDataEndPointMapping&gt;_x000d__x000a_    &lt;CustomDocumentPropertyDataEndPointMapping TargetName=&quot;Signature1.WdA4LogoColorQuer&quot;&gt;_x000d__x000a_      &lt;Source&gt;[[GetMasterPropertyValue(&quot;Signature1&quot;, &quot;WdA4LogoColorQuer&quot;)]]&lt;/Source&gt;_x000d__x000a_    &lt;/CustomDocumentPropertyDataEndPointMapping&gt;_x000d__x000a_    &lt;CustomDocumentPropertyDataEndPointMapping TargetName=&quot;Signature1.WdA4LogoColorQuerPn&quot;&gt;_x000d__x000a_      &lt;Source&gt;[[GetMasterPropertyValue(&quot;Signature1&quot;, &quot;WdA4LogoColorQuerPn&quot;)]]&lt;/Source&gt;_x000d__x000a_    &lt;/CustomDocumentPropertyDataEndPointMapping&gt;_x000d__x000a_    &lt;CustomDocumentPropertyDataEndPointMapping TargetName=&quot;Signature1.Kuerzel&quot;&gt;_x000d__x000a_      &lt;Source&gt;[[GetMasterPropertyValue(&quot;Signature1&quot;, &quot;Kuerzel&quot;)]]&lt;/Source&gt;_x000d__x000a_    &lt;/CustomDocumentPropertyDataEndPointMapping&gt;_x000d__x000a_  &lt;/DataEndPointMappings&gt;_x000d__x000a_&lt;/WordMasterTemplateConfiguration&gt;"/>
  </w:docVars>
  <w:rsids>
    <w:rsidRoot w:val="00F75A29"/>
    <w:rsid w:val="00000FA7"/>
    <w:rsid w:val="0000309F"/>
    <w:rsid w:val="00003A1B"/>
    <w:rsid w:val="00005F26"/>
    <w:rsid w:val="00011369"/>
    <w:rsid w:val="0001199F"/>
    <w:rsid w:val="0001247A"/>
    <w:rsid w:val="00013945"/>
    <w:rsid w:val="0002015D"/>
    <w:rsid w:val="00020974"/>
    <w:rsid w:val="0002138B"/>
    <w:rsid w:val="00023820"/>
    <w:rsid w:val="00023980"/>
    <w:rsid w:val="000241A0"/>
    <w:rsid w:val="000274B7"/>
    <w:rsid w:val="00030F63"/>
    <w:rsid w:val="0003153E"/>
    <w:rsid w:val="00033AB3"/>
    <w:rsid w:val="0004177D"/>
    <w:rsid w:val="0004287E"/>
    <w:rsid w:val="0004359D"/>
    <w:rsid w:val="000453A5"/>
    <w:rsid w:val="00046F63"/>
    <w:rsid w:val="00052CF3"/>
    <w:rsid w:val="000559DA"/>
    <w:rsid w:val="0006245E"/>
    <w:rsid w:val="00062ACF"/>
    <w:rsid w:val="00063888"/>
    <w:rsid w:val="00067690"/>
    <w:rsid w:val="00070BC6"/>
    <w:rsid w:val="00074193"/>
    <w:rsid w:val="00074ADC"/>
    <w:rsid w:val="00082572"/>
    <w:rsid w:val="00082DFB"/>
    <w:rsid w:val="00082F3C"/>
    <w:rsid w:val="000908DF"/>
    <w:rsid w:val="00090CAC"/>
    <w:rsid w:val="00091780"/>
    <w:rsid w:val="0009194E"/>
    <w:rsid w:val="0009346C"/>
    <w:rsid w:val="00095AC9"/>
    <w:rsid w:val="0009630D"/>
    <w:rsid w:val="00097364"/>
    <w:rsid w:val="000A03F4"/>
    <w:rsid w:val="000A05E1"/>
    <w:rsid w:val="000A0C32"/>
    <w:rsid w:val="000A18C7"/>
    <w:rsid w:val="000A224E"/>
    <w:rsid w:val="000A2D6B"/>
    <w:rsid w:val="000A5ECB"/>
    <w:rsid w:val="000A7CE4"/>
    <w:rsid w:val="000B0464"/>
    <w:rsid w:val="000B10D2"/>
    <w:rsid w:val="000B2FC0"/>
    <w:rsid w:val="000B5210"/>
    <w:rsid w:val="000B54F5"/>
    <w:rsid w:val="000B573D"/>
    <w:rsid w:val="000B5E3C"/>
    <w:rsid w:val="000C0426"/>
    <w:rsid w:val="000C0774"/>
    <w:rsid w:val="000C1990"/>
    <w:rsid w:val="000C2C05"/>
    <w:rsid w:val="000C4276"/>
    <w:rsid w:val="000C4E98"/>
    <w:rsid w:val="000C4EA1"/>
    <w:rsid w:val="000D03D3"/>
    <w:rsid w:val="000D3896"/>
    <w:rsid w:val="000D4393"/>
    <w:rsid w:val="000D457F"/>
    <w:rsid w:val="000D51D9"/>
    <w:rsid w:val="000D6A96"/>
    <w:rsid w:val="000D776F"/>
    <w:rsid w:val="000E2C9D"/>
    <w:rsid w:val="000E4964"/>
    <w:rsid w:val="000F19E6"/>
    <w:rsid w:val="000F1BD6"/>
    <w:rsid w:val="000F1CBD"/>
    <w:rsid w:val="000F2AE6"/>
    <w:rsid w:val="000F336C"/>
    <w:rsid w:val="000F5475"/>
    <w:rsid w:val="000F6A06"/>
    <w:rsid w:val="0010328D"/>
    <w:rsid w:val="00103950"/>
    <w:rsid w:val="00112260"/>
    <w:rsid w:val="00113981"/>
    <w:rsid w:val="001205F5"/>
    <w:rsid w:val="00120AFE"/>
    <w:rsid w:val="00122B55"/>
    <w:rsid w:val="001239CA"/>
    <w:rsid w:val="00126C27"/>
    <w:rsid w:val="00131344"/>
    <w:rsid w:val="00132119"/>
    <w:rsid w:val="00134554"/>
    <w:rsid w:val="0013506D"/>
    <w:rsid w:val="00136AA5"/>
    <w:rsid w:val="00141A37"/>
    <w:rsid w:val="001421D9"/>
    <w:rsid w:val="001425D0"/>
    <w:rsid w:val="00142B7C"/>
    <w:rsid w:val="001442D5"/>
    <w:rsid w:val="001450D5"/>
    <w:rsid w:val="00151EC0"/>
    <w:rsid w:val="001528B1"/>
    <w:rsid w:val="001535AF"/>
    <w:rsid w:val="00153857"/>
    <w:rsid w:val="00155DC0"/>
    <w:rsid w:val="0015686F"/>
    <w:rsid w:val="00156CD1"/>
    <w:rsid w:val="00157F9B"/>
    <w:rsid w:val="00160BE0"/>
    <w:rsid w:val="0016650F"/>
    <w:rsid w:val="0016710A"/>
    <w:rsid w:val="00173B1C"/>
    <w:rsid w:val="00174700"/>
    <w:rsid w:val="00176EFB"/>
    <w:rsid w:val="00177110"/>
    <w:rsid w:val="001827E6"/>
    <w:rsid w:val="0018337E"/>
    <w:rsid w:val="00185F64"/>
    <w:rsid w:val="001876B0"/>
    <w:rsid w:val="00187D69"/>
    <w:rsid w:val="00187D78"/>
    <w:rsid w:val="00191CBE"/>
    <w:rsid w:val="001963C4"/>
    <w:rsid w:val="00197DA7"/>
    <w:rsid w:val="001A0CDD"/>
    <w:rsid w:val="001A0EA9"/>
    <w:rsid w:val="001A1B09"/>
    <w:rsid w:val="001A1FBD"/>
    <w:rsid w:val="001A33C8"/>
    <w:rsid w:val="001A3C71"/>
    <w:rsid w:val="001A4318"/>
    <w:rsid w:val="001A50F1"/>
    <w:rsid w:val="001A5AE2"/>
    <w:rsid w:val="001A5F60"/>
    <w:rsid w:val="001A6F28"/>
    <w:rsid w:val="001B141F"/>
    <w:rsid w:val="001B1CF1"/>
    <w:rsid w:val="001B285F"/>
    <w:rsid w:val="001B3BAE"/>
    <w:rsid w:val="001B5685"/>
    <w:rsid w:val="001B6EA8"/>
    <w:rsid w:val="001C00FF"/>
    <w:rsid w:val="001C17F0"/>
    <w:rsid w:val="001C341B"/>
    <w:rsid w:val="001C4B0A"/>
    <w:rsid w:val="001C6D44"/>
    <w:rsid w:val="001C6FC0"/>
    <w:rsid w:val="001C78E6"/>
    <w:rsid w:val="001D0913"/>
    <w:rsid w:val="001D4859"/>
    <w:rsid w:val="001D5317"/>
    <w:rsid w:val="001E216A"/>
    <w:rsid w:val="001E2473"/>
    <w:rsid w:val="001E2D43"/>
    <w:rsid w:val="001E7383"/>
    <w:rsid w:val="001F0545"/>
    <w:rsid w:val="001F2D66"/>
    <w:rsid w:val="001F37B9"/>
    <w:rsid w:val="001F5B3E"/>
    <w:rsid w:val="001F5F2A"/>
    <w:rsid w:val="001F64FD"/>
    <w:rsid w:val="001F7A85"/>
    <w:rsid w:val="002034D6"/>
    <w:rsid w:val="00203BE5"/>
    <w:rsid w:val="00204543"/>
    <w:rsid w:val="00204F80"/>
    <w:rsid w:val="0020564B"/>
    <w:rsid w:val="00205673"/>
    <w:rsid w:val="00210D2B"/>
    <w:rsid w:val="00211A0E"/>
    <w:rsid w:val="002146D4"/>
    <w:rsid w:val="00215617"/>
    <w:rsid w:val="00220C86"/>
    <w:rsid w:val="00221E1E"/>
    <w:rsid w:val="00222959"/>
    <w:rsid w:val="00223143"/>
    <w:rsid w:val="00223932"/>
    <w:rsid w:val="002247AD"/>
    <w:rsid w:val="002310FE"/>
    <w:rsid w:val="002334EF"/>
    <w:rsid w:val="00233824"/>
    <w:rsid w:val="00234B54"/>
    <w:rsid w:val="002365E4"/>
    <w:rsid w:val="00240938"/>
    <w:rsid w:val="0024278B"/>
    <w:rsid w:val="002427CB"/>
    <w:rsid w:val="00242C34"/>
    <w:rsid w:val="00243310"/>
    <w:rsid w:val="002448F2"/>
    <w:rsid w:val="0024528B"/>
    <w:rsid w:val="00245691"/>
    <w:rsid w:val="00245CA7"/>
    <w:rsid w:val="002513B2"/>
    <w:rsid w:val="0025257C"/>
    <w:rsid w:val="00252693"/>
    <w:rsid w:val="00253BCF"/>
    <w:rsid w:val="00256EA5"/>
    <w:rsid w:val="002607FA"/>
    <w:rsid w:val="00262468"/>
    <w:rsid w:val="00262F04"/>
    <w:rsid w:val="00265EB8"/>
    <w:rsid w:val="002662D7"/>
    <w:rsid w:val="0026726C"/>
    <w:rsid w:val="002673D4"/>
    <w:rsid w:val="00267BF5"/>
    <w:rsid w:val="00270D8E"/>
    <w:rsid w:val="00271D9C"/>
    <w:rsid w:val="00271E21"/>
    <w:rsid w:val="00273032"/>
    <w:rsid w:val="00274D7D"/>
    <w:rsid w:val="00280A5E"/>
    <w:rsid w:val="00282969"/>
    <w:rsid w:val="00282F8D"/>
    <w:rsid w:val="00284D03"/>
    <w:rsid w:val="002933EA"/>
    <w:rsid w:val="002952A5"/>
    <w:rsid w:val="00297884"/>
    <w:rsid w:val="002A21AB"/>
    <w:rsid w:val="002A44D5"/>
    <w:rsid w:val="002A59A5"/>
    <w:rsid w:val="002A6518"/>
    <w:rsid w:val="002A7CD8"/>
    <w:rsid w:val="002B2615"/>
    <w:rsid w:val="002B2E7E"/>
    <w:rsid w:val="002B33B5"/>
    <w:rsid w:val="002B3BC9"/>
    <w:rsid w:val="002B473A"/>
    <w:rsid w:val="002B4B31"/>
    <w:rsid w:val="002B6B10"/>
    <w:rsid w:val="002C2401"/>
    <w:rsid w:val="002C2855"/>
    <w:rsid w:val="002C608C"/>
    <w:rsid w:val="002C62E7"/>
    <w:rsid w:val="002D1EB7"/>
    <w:rsid w:val="002D3BED"/>
    <w:rsid w:val="002D42D0"/>
    <w:rsid w:val="002D6003"/>
    <w:rsid w:val="002D6D73"/>
    <w:rsid w:val="002E0038"/>
    <w:rsid w:val="002E0BD0"/>
    <w:rsid w:val="002E27C3"/>
    <w:rsid w:val="002E4E2B"/>
    <w:rsid w:val="002E54F4"/>
    <w:rsid w:val="002E6205"/>
    <w:rsid w:val="002E651A"/>
    <w:rsid w:val="002E6AE0"/>
    <w:rsid w:val="002F0DBE"/>
    <w:rsid w:val="002F27AF"/>
    <w:rsid w:val="002F2ACB"/>
    <w:rsid w:val="002F2D46"/>
    <w:rsid w:val="002F44FA"/>
    <w:rsid w:val="002F7BC5"/>
    <w:rsid w:val="0030078B"/>
    <w:rsid w:val="00300A78"/>
    <w:rsid w:val="00300CA5"/>
    <w:rsid w:val="0030324A"/>
    <w:rsid w:val="00311D96"/>
    <w:rsid w:val="0031485A"/>
    <w:rsid w:val="003150ED"/>
    <w:rsid w:val="00317E53"/>
    <w:rsid w:val="003202B3"/>
    <w:rsid w:val="0032128B"/>
    <w:rsid w:val="003217AF"/>
    <w:rsid w:val="003230BF"/>
    <w:rsid w:val="00325757"/>
    <w:rsid w:val="00327846"/>
    <w:rsid w:val="00331040"/>
    <w:rsid w:val="00333051"/>
    <w:rsid w:val="003339A3"/>
    <w:rsid w:val="003339CC"/>
    <w:rsid w:val="003344B9"/>
    <w:rsid w:val="003351AA"/>
    <w:rsid w:val="00336983"/>
    <w:rsid w:val="00337E73"/>
    <w:rsid w:val="003407D7"/>
    <w:rsid w:val="003414D0"/>
    <w:rsid w:val="003423D6"/>
    <w:rsid w:val="00342A52"/>
    <w:rsid w:val="00346793"/>
    <w:rsid w:val="00346CFB"/>
    <w:rsid w:val="003476CA"/>
    <w:rsid w:val="00351DFC"/>
    <w:rsid w:val="00352C0D"/>
    <w:rsid w:val="003559A8"/>
    <w:rsid w:val="0036545D"/>
    <w:rsid w:val="00365979"/>
    <w:rsid w:val="00365F4F"/>
    <w:rsid w:val="00366B63"/>
    <w:rsid w:val="0036769A"/>
    <w:rsid w:val="003679E1"/>
    <w:rsid w:val="00370B22"/>
    <w:rsid w:val="003715CA"/>
    <w:rsid w:val="00372C49"/>
    <w:rsid w:val="0037333A"/>
    <w:rsid w:val="0037340A"/>
    <w:rsid w:val="00373673"/>
    <w:rsid w:val="00373A65"/>
    <w:rsid w:val="00373AF6"/>
    <w:rsid w:val="00377D72"/>
    <w:rsid w:val="00380A23"/>
    <w:rsid w:val="00381B45"/>
    <w:rsid w:val="00381C3D"/>
    <w:rsid w:val="0038271D"/>
    <w:rsid w:val="00382BBB"/>
    <w:rsid w:val="0038432C"/>
    <w:rsid w:val="00385E24"/>
    <w:rsid w:val="0038611B"/>
    <w:rsid w:val="003866A5"/>
    <w:rsid w:val="0038706E"/>
    <w:rsid w:val="00390F13"/>
    <w:rsid w:val="00392633"/>
    <w:rsid w:val="0039275D"/>
    <w:rsid w:val="00392C25"/>
    <w:rsid w:val="00392E62"/>
    <w:rsid w:val="00392FB9"/>
    <w:rsid w:val="00395FF9"/>
    <w:rsid w:val="003968D5"/>
    <w:rsid w:val="00397CEF"/>
    <w:rsid w:val="003A2A2D"/>
    <w:rsid w:val="003A2A98"/>
    <w:rsid w:val="003A3FDA"/>
    <w:rsid w:val="003A5305"/>
    <w:rsid w:val="003B2D2D"/>
    <w:rsid w:val="003B2EBB"/>
    <w:rsid w:val="003B4A37"/>
    <w:rsid w:val="003B6998"/>
    <w:rsid w:val="003B6C7B"/>
    <w:rsid w:val="003C16CA"/>
    <w:rsid w:val="003C1E8B"/>
    <w:rsid w:val="003C2E09"/>
    <w:rsid w:val="003C776E"/>
    <w:rsid w:val="003D0C72"/>
    <w:rsid w:val="003D18C7"/>
    <w:rsid w:val="003D2DD7"/>
    <w:rsid w:val="003D69D4"/>
    <w:rsid w:val="003D7405"/>
    <w:rsid w:val="003E008C"/>
    <w:rsid w:val="003E23EA"/>
    <w:rsid w:val="003E2BA6"/>
    <w:rsid w:val="003E309B"/>
    <w:rsid w:val="003E35C9"/>
    <w:rsid w:val="003E608F"/>
    <w:rsid w:val="003E65DD"/>
    <w:rsid w:val="003F0B8D"/>
    <w:rsid w:val="003F2F61"/>
    <w:rsid w:val="003F5AE0"/>
    <w:rsid w:val="003F5F17"/>
    <w:rsid w:val="00400334"/>
    <w:rsid w:val="00400A80"/>
    <w:rsid w:val="0040201E"/>
    <w:rsid w:val="00402F4C"/>
    <w:rsid w:val="004031A2"/>
    <w:rsid w:val="00403536"/>
    <w:rsid w:val="0040513B"/>
    <w:rsid w:val="0040666D"/>
    <w:rsid w:val="0041718D"/>
    <w:rsid w:val="004174B0"/>
    <w:rsid w:val="00420061"/>
    <w:rsid w:val="004218A2"/>
    <w:rsid w:val="004263DF"/>
    <w:rsid w:val="004265C1"/>
    <w:rsid w:val="0043288B"/>
    <w:rsid w:val="004338DC"/>
    <w:rsid w:val="00434072"/>
    <w:rsid w:val="00434A51"/>
    <w:rsid w:val="00435EBE"/>
    <w:rsid w:val="004367C9"/>
    <w:rsid w:val="0043698A"/>
    <w:rsid w:val="0044368D"/>
    <w:rsid w:val="00444DD0"/>
    <w:rsid w:val="004464E3"/>
    <w:rsid w:val="00452FE3"/>
    <w:rsid w:val="004557E6"/>
    <w:rsid w:val="00456E73"/>
    <w:rsid w:val="0045732E"/>
    <w:rsid w:val="004578C3"/>
    <w:rsid w:val="00466473"/>
    <w:rsid w:val="00466549"/>
    <w:rsid w:val="00466568"/>
    <w:rsid w:val="00467E91"/>
    <w:rsid w:val="0047176F"/>
    <w:rsid w:val="00472105"/>
    <w:rsid w:val="00472B68"/>
    <w:rsid w:val="00472B77"/>
    <w:rsid w:val="0047487F"/>
    <w:rsid w:val="004749F5"/>
    <w:rsid w:val="00475A89"/>
    <w:rsid w:val="0047634B"/>
    <w:rsid w:val="00476D4D"/>
    <w:rsid w:val="00481FF4"/>
    <w:rsid w:val="0048247A"/>
    <w:rsid w:val="004835D6"/>
    <w:rsid w:val="0048523A"/>
    <w:rsid w:val="00485F29"/>
    <w:rsid w:val="0049481D"/>
    <w:rsid w:val="00494ED1"/>
    <w:rsid w:val="00496335"/>
    <w:rsid w:val="00497989"/>
    <w:rsid w:val="004A4370"/>
    <w:rsid w:val="004A494C"/>
    <w:rsid w:val="004A4AB9"/>
    <w:rsid w:val="004A4D80"/>
    <w:rsid w:val="004A6E23"/>
    <w:rsid w:val="004A7D09"/>
    <w:rsid w:val="004B163C"/>
    <w:rsid w:val="004B5E38"/>
    <w:rsid w:val="004B71D4"/>
    <w:rsid w:val="004C3BD0"/>
    <w:rsid w:val="004C43CC"/>
    <w:rsid w:val="004C4F57"/>
    <w:rsid w:val="004C6BC9"/>
    <w:rsid w:val="004D1582"/>
    <w:rsid w:val="004D2434"/>
    <w:rsid w:val="004D29CE"/>
    <w:rsid w:val="004D37D0"/>
    <w:rsid w:val="004D6B60"/>
    <w:rsid w:val="004D79F4"/>
    <w:rsid w:val="004E0BD5"/>
    <w:rsid w:val="004E466A"/>
    <w:rsid w:val="004E5045"/>
    <w:rsid w:val="004E57AF"/>
    <w:rsid w:val="004E584D"/>
    <w:rsid w:val="004E5EBD"/>
    <w:rsid w:val="004E603D"/>
    <w:rsid w:val="004E7B84"/>
    <w:rsid w:val="004F1187"/>
    <w:rsid w:val="004F1EF6"/>
    <w:rsid w:val="004F3ADB"/>
    <w:rsid w:val="004F59D5"/>
    <w:rsid w:val="004F6765"/>
    <w:rsid w:val="00500419"/>
    <w:rsid w:val="00501D3B"/>
    <w:rsid w:val="00504C13"/>
    <w:rsid w:val="00504D27"/>
    <w:rsid w:val="00507B2F"/>
    <w:rsid w:val="00511A73"/>
    <w:rsid w:val="00516643"/>
    <w:rsid w:val="0051778D"/>
    <w:rsid w:val="0052089B"/>
    <w:rsid w:val="00521AD5"/>
    <w:rsid w:val="0052232C"/>
    <w:rsid w:val="005225A3"/>
    <w:rsid w:val="00523318"/>
    <w:rsid w:val="00524703"/>
    <w:rsid w:val="00524D28"/>
    <w:rsid w:val="00525E6F"/>
    <w:rsid w:val="005268B3"/>
    <w:rsid w:val="005363B7"/>
    <w:rsid w:val="005367F7"/>
    <w:rsid w:val="00536CF0"/>
    <w:rsid w:val="005418E7"/>
    <w:rsid w:val="00547A4B"/>
    <w:rsid w:val="00554091"/>
    <w:rsid w:val="00556099"/>
    <w:rsid w:val="005603AA"/>
    <w:rsid w:val="005607F6"/>
    <w:rsid w:val="00561F58"/>
    <w:rsid w:val="005623D0"/>
    <w:rsid w:val="00565A09"/>
    <w:rsid w:val="00565C1E"/>
    <w:rsid w:val="00566467"/>
    <w:rsid w:val="0056711A"/>
    <w:rsid w:val="00567F4E"/>
    <w:rsid w:val="00570C96"/>
    <w:rsid w:val="005724B3"/>
    <w:rsid w:val="005732A5"/>
    <w:rsid w:val="00573C30"/>
    <w:rsid w:val="00573FC7"/>
    <w:rsid w:val="005753B5"/>
    <w:rsid w:val="00575B25"/>
    <w:rsid w:val="005766B5"/>
    <w:rsid w:val="00576A8E"/>
    <w:rsid w:val="00580036"/>
    <w:rsid w:val="005819AF"/>
    <w:rsid w:val="00582463"/>
    <w:rsid w:val="005871F0"/>
    <w:rsid w:val="00587BF8"/>
    <w:rsid w:val="00590AC5"/>
    <w:rsid w:val="00593138"/>
    <w:rsid w:val="00593256"/>
    <w:rsid w:val="00594E80"/>
    <w:rsid w:val="00594FDB"/>
    <w:rsid w:val="00595D4D"/>
    <w:rsid w:val="005A43E3"/>
    <w:rsid w:val="005A5FFD"/>
    <w:rsid w:val="005A60E8"/>
    <w:rsid w:val="005B5A48"/>
    <w:rsid w:val="005B5E5B"/>
    <w:rsid w:val="005B6DC7"/>
    <w:rsid w:val="005B766D"/>
    <w:rsid w:val="005C243C"/>
    <w:rsid w:val="005C29AA"/>
    <w:rsid w:val="005C3301"/>
    <w:rsid w:val="005C3F1C"/>
    <w:rsid w:val="005C5928"/>
    <w:rsid w:val="005C655C"/>
    <w:rsid w:val="005C69A6"/>
    <w:rsid w:val="005D022F"/>
    <w:rsid w:val="005D0265"/>
    <w:rsid w:val="005D03AA"/>
    <w:rsid w:val="005D12A8"/>
    <w:rsid w:val="005D16BD"/>
    <w:rsid w:val="005D3065"/>
    <w:rsid w:val="005D349E"/>
    <w:rsid w:val="005D593B"/>
    <w:rsid w:val="005E1173"/>
    <w:rsid w:val="005E1D10"/>
    <w:rsid w:val="005E3632"/>
    <w:rsid w:val="005E3F6D"/>
    <w:rsid w:val="005E5E40"/>
    <w:rsid w:val="005E6DD3"/>
    <w:rsid w:val="005F1F75"/>
    <w:rsid w:val="005F7539"/>
    <w:rsid w:val="006001EF"/>
    <w:rsid w:val="00601028"/>
    <w:rsid w:val="006036C0"/>
    <w:rsid w:val="00604190"/>
    <w:rsid w:val="00605C19"/>
    <w:rsid w:val="006074E0"/>
    <w:rsid w:val="006120D0"/>
    <w:rsid w:val="00621534"/>
    <w:rsid w:val="00622912"/>
    <w:rsid w:val="00630270"/>
    <w:rsid w:val="00630362"/>
    <w:rsid w:val="00630CE8"/>
    <w:rsid w:val="00631358"/>
    <w:rsid w:val="006337C7"/>
    <w:rsid w:val="00634367"/>
    <w:rsid w:val="00634538"/>
    <w:rsid w:val="00635C45"/>
    <w:rsid w:val="0063698E"/>
    <w:rsid w:val="00636AF4"/>
    <w:rsid w:val="0064024A"/>
    <w:rsid w:val="00642FFE"/>
    <w:rsid w:val="0064327C"/>
    <w:rsid w:val="0064442F"/>
    <w:rsid w:val="00645E18"/>
    <w:rsid w:val="00647E16"/>
    <w:rsid w:val="00650FFD"/>
    <w:rsid w:val="00652BBC"/>
    <w:rsid w:val="00653378"/>
    <w:rsid w:val="00653D87"/>
    <w:rsid w:val="00660BEC"/>
    <w:rsid w:val="00661954"/>
    <w:rsid w:val="0066290F"/>
    <w:rsid w:val="0066342A"/>
    <w:rsid w:val="00663824"/>
    <w:rsid w:val="0066449D"/>
    <w:rsid w:val="0066625C"/>
    <w:rsid w:val="00671E6C"/>
    <w:rsid w:val="00674AB5"/>
    <w:rsid w:val="00674D29"/>
    <w:rsid w:val="00676538"/>
    <w:rsid w:val="0068291B"/>
    <w:rsid w:val="00684ACF"/>
    <w:rsid w:val="006855FB"/>
    <w:rsid w:val="00687811"/>
    <w:rsid w:val="00687885"/>
    <w:rsid w:val="00687EB5"/>
    <w:rsid w:val="00690643"/>
    <w:rsid w:val="0069242D"/>
    <w:rsid w:val="00695444"/>
    <w:rsid w:val="00695D76"/>
    <w:rsid w:val="006974A6"/>
    <w:rsid w:val="00697EFD"/>
    <w:rsid w:val="006A0007"/>
    <w:rsid w:val="006A05BD"/>
    <w:rsid w:val="006A1B20"/>
    <w:rsid w:val="006A3175"/>
    <w:rsid w:val="006A3206"/>
    <w:rsid w:val="006A4583"/>
    <w:rsid w:val="006A4EEE"/>
    <w:rsid w:val="006B1836"/>
    <w:rsid w:val="006B211F"/>
    <w:rsid w:val="006B3CAB"/>
    <w:rsid w:val="006B4790"/>
    <w:rsid w:val="006B5C4B"/>
    <w:rsid w:val="006B7C61"/>
    <w:rsid w:val="006C14B8"/>
    <w:rsid w:val="006C2414"/>
    <w:rsid w:val="006C4902"/>
    <w:rsid w:val="006C5AF9"/>
    <w:rsid w:val="006C5F67"/>
    <w:rsid w:val="006C66A2"/>
    <w:rsid w:val="006D1D3C"/>
    <w:rsid w:val="006D50B5"/>
    <w:rsid w:val="006D757B"/>
    <w:rsid w:val="006E127E"/>
    <w:rsid w:val="006E2355"/>
    <w:rsid w:val="006E3261"/>
    <w:rsid w:val="006E384C"/>
    <w:rsid w:val="006E41C5"/>
    <w:rsid w:val="006E56AF"/>
    <w:rsid w:val="006E6153"/>
    <w:rsid w:val="006F0BBA"/>
    <w:rsid w:val="00702779"/>
    <w:rsid w:val="007029B3"/>
    <w:rsid w:val="00702DA2"/>
    <w:rsid w:val="00704871"/>
    <w:rsid w:val="00704F98"/>
    <w:rsid w:val="00706136"/>
    <w:rsid w:val="0070763A"/>
    <w:rsid w:val="0071263A"/>
    <w:rsid w:val="007129B7"/>
    <w:rsid w:val="00714F01"/>
    <w:rsid w:val="00715E1B"/>
    <w:rsid w:val="00716625"/>
    <w:rsid w:val="00716C50"/>
    <w:rsid w:val="0072146B"/>
    <w:rsid w:val="0072396B"/>
    <w:rsid w:val="00724459"/>
    <w:rsid w:val="0072609F"/>
    <w:rsid w:val="00730381"/>
    <w:rsid w:val="00737937"/>
    <w:rsid w:val="00742A36"/>
    <w:rsid w:val="00745A44"/>
    <w:rsid w:val="007471B5"/>
    <w:rsid w:val="00750530"/>
    <w:rsid w:val="007519FB"/>
    <w:rsid w:val="0075374C"/>
    <w:rsid w:val="00755555"/>
    <w:rsid w:val="00756A99"/>
    <w:rsid w:val="00761BFC"/>
    <w:rsid w:val="00762271"/>
    <w:rsid w:val="00762E06"/>
    <w:rsid w:val="0076309C"/>
    <w:rsid w:val="00766324"/>
    <w:rsid w:val="0076700E"/>
    <w:rsid w:val="00767256"/>
    <w:rsid w:val="007702DF"/>
    <w:rsid w:val="00771455"/>
    <w:rsid w:val="00772507"/>
    <w:rsid w:val="00772E25"/>
    <w:rsid w:val="00772FCB"/>
    <w:rsid w:val="00775286"/>
    <w:rsid w:val="00775BBB"/>
    <w:rsid w:val="00775F40"/>
    <w:rsid w:val="00776A6F"/>
    <w:rsid w:val="007843A2"/>
    <w:rsid w:val="00785B25"/>
    <w:rsid w:val="0079164A"/>
    <w:rsid w:val="007918AD"/>
    <w:rsid w:val="00791F49"/>
    <w:rsid w:val="0079257B"/>
    <w:rsid w:val="00794396"/>
    <w:rsid w:val="007956FF"/>
    <w:rsid w:val="007A3CA8"/>
    <w:rsid w:val="007A68C5"/>
    <w:rsid w:val="007A739A"/>
    <w:rsid w:val="007A74F6"/>
    <w:rsid w:val="007A7E86"/>
    <w:rsid w:val="007B07A2"/>
    <w:rsid w:val="007B0F78"/>
    <w:rsid w:val="007B1BDA"/>
    <w:rsid w:val="007B5893"/>
    <w:rsid w:val="007B6032"/>
    <w:rsid w:val="007B60A2"/>
    <w:rsid w:val="007B6236"/>
    <w:rsid w:val="007B67DB"/>
    <w:rsid w:val="007B740F"/>
    <w:rsid w:val="007C1371"/>
    <w:rsid w:val="007C4036"/>
    <w:rsid w:val="007C6F23"/>
    <w:rsid w:val="007C7BA1"/>
    <w:rsid w:val="007D30FB"/>
    <w:rsid w:val="007D3588"/>
    <w:rsid w:val="007D421A"/>
    <w:rsid w:val="007D7138"/>
    <w:rsid w:val="007E17D3"/>
    <w:rsid w:val="007E370C"/>
    <w:rsid w:val="007E3947"/>
    <w:rsid w:val="007E4378"/>
    <w:rsid w:val="007E5F0A"/>
    <w:rsid w:val="007F5A61"/>
    <w:rsid w:val="007F68B5"/>
    <w:rsid w:val="007F74FF"/>
    <w:rsid w:val="00801601"/>
    <w:rsid w:val="0080197D"/>
    <w:rsid w:val="00802303"/>
    <w:rsid w:val="00811252"/>
    <w:rsid w:val="00814D29"/>
    <w:rsid w:val="008166B7"/>
    <w:rsid w:val="00817106"/>
    <w:rsid w:val="00820466"/>
    <w:rsid w:val="0082113B"/>
    <w:rsid w:val="00826107"/>
    <w:rsid w:val="008279D4"/>
    <w:rsid w:val="00833DFE"/>
    <w:rsid w:val="0083470D"/>
    <w:rsid w:val="00835A71"/>
    <w:rsid w:val="00836358"/>
    <w:rsid w:val="008365E9"/>
    <w:rsid w:val="0083737F"/>
    <w:rsid w:val="00837CE1"/>
    <w:rsid w:val="0084242A"/>
    <w:rsid w:val="008425AB"/>
    <w:rsid w:val="008444F1"/>
    <w:rsid w:val="00844770"/>
    <w:rsid w:val="0084519B"/>
    <w:rsid w:val="00846295"/>
    <w:rsid w:val="00850506"/>
    <w:rsid w:val="00851332"/>
    <w:rsid w:val="00851671"/>
    <w:rsid w:val="0085204E"/>
    <w:rsid w:val="00852219"/>
    <w:rsid w:val="00853522"/>
    <w:rsid w:val="00855663"/>
    <w:rsid w:val="008565B7"/>
    <w:rsid w:val="00856602"/>
    <w:rsid w:val="00861088"/>
    <w:rsid w:val="008644F4"/>
    <w:rsid w:val="00870772"/>
    <w:rsid w:val="00871155"/>
    <w:rsid w:val="00872E3E"/>
    <w:rsid w:val="00872F4E"/>
    <w:rsid w:val="008750C6"/>
    <w:rsid w:val="00877441"/>
    <w:rsid w:val="0087754D"/>
    <w:rsid w:val="00880023"/>
    <w:rsid w:val="00883084"/>
    <w:rsid w:val="00883B2E"/>
    <w:rsid w:val="00885131"/>
    <w:rsid w:val="00885568"/>
    <w:rsid w:val="008877B5"/>
    <w:rsid w:val="008901B2"/>
    <w:rsid w:val="008A0AA1"/>
    <w:rsid w:val="008A0B17"/>
    <w:rsid w:val="008A13F6"/>
    <w:rsid w:val="008A26E9"/>
    <w:rsid w:val="008A2C6B"/>
    <w:rsid w:val="008A4353"/>
    <w:rsid w:val="008A6073"/>
    <w:rsid w:val="008A7BC2"/>
    <w:rsid w:val="008B1C6D"/>
    <w:rsid w:val="008B4293"/>
    <w:rsid w:val="008C1E00"/>
    <w:rsid w:val="008C393C"/>
    <w:rsid w:val="008C60C7"/>
    <w:rsid w:val="008C6FD9"/>
    <w:rsid w:val="008D0246"/>
    <w:rsid w:val="008D08C4"/>
    <w:rsid w:val="008D2CA3"/>
    <w:rsid w:val="008D3360"/>
    <w:rsid w:val="008E20CB"/>
    <w:rsid w:val="008E250F"/>
    <w:rsid w:val="008E3189"/>
    <w:rsid w:val="008E3C4E"/>
    <w:rsid w:val="008F0779"/>
    <w:rsid w:val="008F0E84"/>
    <w:rsid w:val="008F36B4"/>
    <w:rsid w:val="008F69DA"/>
    <w:rsid w:val="009032AB"/>
    <w:rsid w:val="00905E6E"/>
    <w:rsid w:val="00906737"/>
    <w:rsid w:val="00911891"/>
    <w:rsid w:val="00912734"/>
    <w:rsid w:val="0091548A"/>
    <w:rsid w:val="00915B4E"/>
    <w:rsid w:val="00916365"/>
    <w:rsid w:val="00920FFC"/>
    <w:rsid w:val="009227F0"/>
    <w:rsid w:val="00922826"/>
    <w:rsid w:val="00923583"/>
    <w:rsid w:val="00924775"/>
    <w:rsid w:val="009258A7"/>
    <w:rsid w:val="00933B6B"/>
    <w:rsid w:val="0093521D"/>
    <w:rsid w:val="009358AF"/>
    <w:rsid w:val="00935F3A"/>
    <w:rsid w:val="00936C0A"/>
    <w:rsid w:val="009373D7"/>
    <w:rsid w:val="009378EC"/>
    <w:rsid w:val="00940DF2"/>
    <w:rsid w:val="009417CE"/>
    <w:rsid w:val="009437D5"/>
    <w:rsid w:val="00944C2D"/>
    <w:rsid w:val="00950361"/>
    <w:rsid w:val="009503ED"/>
    <w:rsid w:val="00953DAB"/>
    <w:rsid w:val="009554A8"/>
    <w:rsid w:val="009607D3"/>
    <w:rsid w:val="00960D67"/>
    <w:rsid w:val="009637BE"/>
    <w:rsid w:val="009656D3"/>
    <w:rsid w:val="00970156"/>
    <w:rsid w:val="00972707"/>
    <w:rsid w:val="009739B5"/>
    <w:rsid w:val="00980A5A"/>
    <w:rsid w:val="00982210"/>
    <w:rsid w:val="00983153"/>
    <w:rsid w:val="00983523"/>
    <w:rsid w:val="009847D8"/>
    <w:rsid w:val="0098504C"/>
    <w:rsid w:val="00991580"/>
    <w:rsid w:val="00991C59"/>
    <w:rsid w:val="00991DA5"/>
    <w:rsid w:val="009956C9"/>
    <w:rsid w:val="009973D0"/>
    <w:rsid w:val="009974BE"/>
    <w:rsid w:val="009A05B3"/>
    <w:rsid w:val="009A1AF9"/>
    <w:rsid w:val="009A3EE7"/>
    <w:rsid w:val="009A3FC9"/>
    <w:rsid w:val="009A643C"/>
    <w:rsid w:val="009A689A"/>
    <w:rsid w:val="009B0A7C"/>
    <w:rsid w:val="009B1893"/>
    <w:rsid w:val="009B374A"/>
    <w:rsid w:val="009B3B9C"/>
    <w:rsid w:val="009B5D71"/>
    <w:rsid w:val="009B6B24"/>
    <w:rsid w:val="009C00A3"/>
    <w:rsid w:val="009C04E4"/>
    <w:rsid w:val="009C1D80"/>
    <w:rsid w:val="009C29D9"/>
    <w:rsid w:val="009C340D"/>
    <w:rsid w:val="009C463E"/>
    <w:rsid w:val="009C4AF1"/>
    <w:rsid w:val="009C4F1B"/>
    <w:rsid w:val="009D0409"/>
    <w:rsid w:val="009D275E"/>
    <w:rsid w:val="009D2B7B"/>
    <w:rsid w:val="009D3958"/>
    <w:rsid w:val="009D59EF"/>
    <w:rsid w:val="009D68EA"/>
    <w:rsid w:val="009D7EE5"/>
    <w:rsid w:val="009E03F2"/>
    <w:rsid w:val="009E08BC"/>
    <w:rsid w:val="009E2EE7"/>
    <w:rsid w:val="009E3776"/>
    <w:rsid w:val="009E491F"/>
    <w:rsid w:val="009E50D3"/>
    <w:rsid w:val="009E5A70"/>
    <w:rsid w:val="009F42E2"/>
    <w:rsid w:val="009F44DE"/>
    <w:rsid w:val="00A0037F"/>
    <w:rsid w:val="00A008F7"/>
    <w:rsid w:val="00A02C5B"/>
    <w:rsid w:val="00A031D1"/>
    <w:rsid w:val="00A04951"/>
    <w:rsid w:val="00A059C6"/>
    <w:rsid w:val="00A05A69"/>
    <w:rsid w:val="00A065F2"/>
    <w:rsid w:val="00A1009A"/>
    <w:rsid w:val="00A123C6"/>
    <w:rsid w:val="00A140EB"/>
    <w:rsid w:val="00A15395"/>
    <w:rsid w:val="00A16359"/>
    <w:rsid w:val="00A1767C"/>
    <w:rsid w:val="00A17A19"/>
    <w:rsid w:val="00A2468D"/>
    <w:rsid w:val="00A25162"/>
    <w:rsid w:val="00A27B00"/>
    <w:rsid w:val="00A30E52"/>
    <w:rsid w:val="00A32B33"/>
    <w:rsid w:val="00A32FC3"/>
    <w:rsid w:val="00A365CE"/>
    <w:rsid w:val="00A3661B"/>
    <w:rsid w:val="00A36941"/>
    <w:rsid w:val="00A37CF8"/>
    <w:rsid w:val="00A40B06"/>
    <w:rsid w:val="00A44ECC"/>
    <w:rsid w:val="00A45F76"/>
    <w:rsid w:val="00A4660B"/>
    <w:rsid w:val="00A46635"/>
    <w:rsid w:val="00A518E1"/>
    <w:rsid w:val="00A52160"/>
    <w:rsid w:val="00A5284D"/>
    <w:rsid w:val="00A53FE9"/>
    <w:rsid w:val="00A55240"/>
    <w:rsid w:val="00A55632"/>
    <w:rsid w:val="00A56B81"/>
    <w:rsid w:val="00A6198B"/>
    <w:rsid w:val="00A61BA5"/>
    <w:rsid w:val="00A6345F"/>
    <w:rsid w:val="00A63B30"/>
    <w:rsid w:val="00A65EDE"/>
    <w:rsid w:val="00A70800"/>
    <w:rsid w:val="00A726AD"/>
    <w:rsid w:val="00A74534"/>
    <w:rsid w:val="00A76503"/>
    <w:rsid w:val="00A80E3D"/>
    <w:rsid w:val="00A81CDA"/>
    <w:rsid w:val="00A81D04"/>
    <w:rsid w:val="00A84DE5"/>
    <w:rsid w:val="00A907F7"/>
    <w:rsid w:val="00A9250B"/>
    <w:rsid w:val="00A942CA"/>
    <w:rsid w:val="00A963B7"/>
    <w:rsid w:val="00A96CB4"/>
    <w:rsid w:val="00AA21C4"/>
    <w:rsid w:val="00AA60C5"/>
    <w:rsid w:val="00AA72AD"/>
    <w:rsid w:val="00AB03DD"/>
    <w:rsid w:val="00AB4A4E"/>
    <w:rsid w:val="00AB4C66"/>
    <w:rsid w:val="00AB6CDE"/>
    <w:rsid w:val="00AB6EB9"/>
    <w:rsid w:val="00AB7D30"/>
    <w:rsid w:val="00AC1060"/>
    <w:rsid w:val="00AC2A60"/>
    <w:rsid w:val="00AC2F98"/>
    <w:rsid w:val="00AC304C"/>
    <w:rsid w:val="00AC74B3"/>
    <w:rsid w:val="00AC7A03"/>
    <w:rsid w:val="00AD0258"/>
    <w:rsid w:val="00AD1D80"/>
    <w:rsid w:val="00AD2AE6"/>
    <w:rsid w:val="00AD6198"/>
    <w:rsid w:val="00AD7B73"/>
    <w:rsid w:val="00AE1430"/>
    <w:rsid w:val="00AE201B"/>
    <w:rsid w:val="00AE384C"/>
    <w:rsid w:val="00AE41C2"/>
    <w:rsid w:val="00AE4BB1"/>
    <w:rsid w:val="00AE5DEC"/>
    <w:rsid w:val="00AF422C"/>
    <w:rsid w:val="00AF69B4"/>
    <w:rsid w:val="00B00004"/>
    <w:rsid w:val="00B00FB2"/>
    <w:rsid w:val="00B01469"/>
    <w:rsid w:val="00B01F0F"/>
    <w:rsid w:val="00B05039"/>
    <w:rsid w:val="00B051BC"/>
    <w:rsid w:val="00B067F7"/>
    <w:rsid w:val="00B068EC"/>
    <w:rsid w:val="00B07391"/>
    <w:rsid w:val="00B10BBF"/>
    <w:rsid w:val="00B10D00"/>
    <w:rsid w:val="00B14AAE"/>
    <w:rsid w:val="00B16020"/>
    <w:rsid w:val="00B16222"/>
    <w:rsid w:val="00B16E36"/>
    <w:rsid w:val="00B1767B"/>
    <w:rsid w:val="00B22421"/>
    <w:rsid w:val="00B257D4"/>
    <w:rsid w:val="00B25B20"/>
    <w:rsid w:val="00B266A9"/>
    <w:rsid w:val="00B2690A"/>
    <w:rsid w:val="00B27E29"/>
    <w:rsid w:val="00B32631"/>
    <w:rsid w:val="00B342CB"/>
    <w:rsid w:val="00B34493"/>
    <w:rsid w:val="00B360A2"/>
    <w:rsid w:val="00B37A9C"/>
    <w:rsid w:val="00B4022F"/>
    <w:rsid w:val="00B4325F"/>
    <w:rsid w:val="00B4453D"/>
    <w:rsid w:val="00B4456C"/>
    <w:rsid w:val="00B449EB"/>
    <w:rsid w:val="00B46265"/>
    <w:rsid w:val="00B474A6"/>
    <w:rsid w:val="00B51F88"/>
    <w:rsid w:val="00B52200"/>
    <w:rsid w:val="00B52E37"/>
    <w:rsid w:val="00B60E84"/>
    <w:rsid w:val="00B63BEA"/>
    <w:rsid w:val="00B66EA5"/>
    <w:rsid w:val="00B677A8"/>
    <w:rsid w:val="00B70C77"/>
    <w:rsid w:val="00B70FA1"/>
    <w:rsid w:val="00B71202"/>
    <w:rsid w:val="00B71284"/>
    <w:rsid w:val="00B7140F"/>
    <w:rsid w:val="00B723EB"/>
    <w:rsid w:val="00B742AD"/>
    <w:rsid w:val="00B774F8"/>
    <w:rsid w:val="00B77890"/>
    <w:rsid w:val="00B80224"/>
    <w:rsid w:val="00B83791"/>
    <w:rsid w:val="00B92972"/>
    <w:rsid w:val="00B94186"/>
    <w:rsid w:val="00B9755B"/>
    <w:rsid w:val="00BA10F1"/>
    <w:rsid w:val="00BA4CC7"/>
    <w:rsid w:val="00BA5723"/>
    <w:rsid w:val="00BA58FD"/>
    <w:rsid w:val="00BA63A9"/>
    <w:rsid w:val="00BB0298"/>
    <w:rsid w:val="00BB1FC0"/>
    <w:rsid w:val="00BB2186"/>
    <w:rsid w:val="00BB382D"/>
    <w:rsid w:val="00BB4148"/>
    <w:rsid w:val="00BB5741"/>
    <w:rsid w:val="00BB580E"/>
    <w:rsid w:val="00BB6E49"/>
    <w:rsid w:val="00BC1B95"/>
    <w:rsid w:val="00BC21F0"/>
    <w:rsid w:val="00BC4921"/>
    <w:rsid w:val="00BC4EC5"/>
    <w:rsid w:val="00BC5648"/>
    <w:rsid w:val="00BC579B"/>
    <w:rsid w:val="00BC6382"/>
    <w:rsid w:val="00BD0463"/>
    <w:rsid w:val="00BD2BA6"/>
    <w:rsid w:val="00BD4816"/>
    <w:rsid w:val="00BD505C"/>
    <w:rsid w:val="00BE236E"/>
    <w:rsid w:val="00BE2EE7"/>
    <w:rsid w:val="00BE39B4"/>
    <w:rsid w:val="00BE585F"/>
    <w:rsid w:val="00BE67DF"/>
    <w:rsid w:val="00BE781E"/>
    <w:rsid w:val="00BF0561"/>
    <w:rsid w:val="00BF1752"/>
    <w:rsid w:val="00BF2F70"/>
    <w:rsid w:val="00BF2FDF"/>
    <w:rsid w:val="00BF5579"/>
    <w:rsid w:val="00BF5E32"/>
    <w:rsid w:val="00BF7459"/>
    <w:rsid w:val="00C01B0C"/>
    <w:rsid w:val="00C04E28"/>
    <w:rsid w:val="00C1358D"/>
    <w:rsid w:val="00C147FF"/>
    <w:rsid w:val="00C14FDD"/>
    <w:rsid w:val="00C16BEF"/>
    <w:rsid w:val="00C17575"/>
    <w:rsid w:val="00C23089"/>
    <w:rsid w:val="00C26151"/>
    <w:rsid w:val="00C3096F"/>
    <w:rsid w:val="00C325D8"/>
    <w:rsid w:val="00C343C0"/>
    <w:rsid w:val="00C34B28"/>
    <w:rsid w:val="00C40329"/>
    <w:rsid w:val="00C406F5"/>
    <w:rsid w:val="00C43AEA"/>
    <w:rsid w:val="00C45077"/>
    <w:rsid w:val="00C45C62"/>
    <w:rsid w:val="00C46F43"/>
    <w:rsid w:val="00C52344"/>
    <w:rsid w:val="00C54FE7"/>
    <w:rsid w:val="00C625CA"/>
    <w:rsid w:val="00C635C7"/>
    <w:rsid w:val="00C66DBC"/>
    <w:rsid w:val="00C70AC3"/>
    <w:rsid w:val="00C736D2"/>
    <w:rsid w:val="00C75BAB"/>
    <w:rsid w:val="00C75E99"/>
    <w:rsid w:val="00C775E3"/>
    <w:rsid w:val="00C805DB"/>
    <w:rsid w:val="00C84918"/>
    <w:rsid w:val="00C84EDD"/>
    <w:rsid w:val="00C851E9"/>
    <w:rsid w:val="00C85FA2"/>
    <w:rsid w:val="00C877DA"/>
    <w:rsid w:val="00C87840"/>
    <w:rsid w:val="00C8795D"/>
    <w:rsid w:val="00C908E2"/>
    <w:rsid w:val="00C926D7"/>
    <w:rsid w:val="00C938A9"/>
    <w:rsid w:val="00C93DC4"/>
    <w:rsid w:val="00C944F1"/>
    <w:rsid w:val="00C9665E"/>
    <w:rsid w:val="00C96939"/>
    <w:rsid w:val="00CA1759"/>
    <w:rsid w:val="00CA1DE9"/>
    <w:rsid w:val="00CA25AF"/>
    <w:rsid w:val="00CA284B"/>
    <w:rsid w:val="00CA2E3C"/>
    <w:rsid w:val="00CA3952"/>
    <w:rsid w:val="00CA39C6"/>
    <w:rsid w:val="00CA45DB"/>
    <w:rsid w:val="00CA5E9B"/>
    <w:rsid w:val="00CA60AF"/>
    <w:rsid w:val="00CA6556"/>
    <w:rsid w:val="00CB083D"/>
    <w:rsid w:val="00CB0E15"/>
    <w:rsid w:val="00CB363C"/>
    <w:rsid w:val="00CB49E6"/>
    <w:rsid w:val="00CB6C08"/>
    <w:rsid w:val="00CC3771"/>
    <w:rsid w:val="00CC396D"/>
    <w:rsid w:val="00CC61D5"/>
    <w:rsid w:val="00CC6571"/>
    <w:rsid w:val="00CC6699"/>
    <w:rsid w:val="00CD0A65"/>
    <w:rsid w:val="00CD0C84"/>
    <w:rsid w:val="00CD3B9F"/>
    <w:rsid w:val="00CD54BE"/>
    <w:rsid w:val="00CE1189"/>
    <w:rsid w:val="00CE11EA"/>
    <w:rsid w:val="00CE138B"/>
    <w:rsid w:val="00CE4988"/>
    <w:rsid w:val="00CE4ECF"/>
    <w:rsid w:val="00CE4FB1"/>
    <w:rsid w:val="00CF01CA"/>
    <w:rsid w:val="00CF0D7A"/>
    <w:rsid w:val="00CF1CAB"/>
    <w:rsid w:val="00D100F8"/>
    <w:rsid w:val="00D105CC"/>
    <w:rsid w:val="00D10C0B"/>
    <w:rsid w:val="00D1225B"/>
    <w:rsid w:val="00D12E9A"/>
    <w:rsid w:val="00D12F52"/>
    <w:rsid w:val="00D14F64"/>
    <w:rsid w:val="00D14F6A"/>
    <w:rsid w:val="00D1545F"/>
    <w:rsid w:val="00D17679"/>
    <w:rsid w:val="00D17E07"/>
    <w:rsid w:val="00D21878"/>
    <w:rsid w:val="00D22507"/>
    <w:rsid w:val="00D24B35"/>
    <w:rsid w:val="00D255EE"/>
    <w:rsid w:val="00D268EC"/>
    <w:rsid w:val="00D27547"/>
    <w:rsid w:val="00D27E69"/>
    <w:rsid w:val="00D31840"/>
    <w:rsid w:val="00D31E15"/>
    <w:rsid w:val="00D32A1F"/>
    <w:rsid w:val="00D33FEC"/>
    <w:rsid w:val="00D34121"/>
    <w:rsid w:val="00D349C0"/>
    <w:rsid w:val="00D35F71"/>
    <w:rsid w:val="00D36122"/>
    <w:rsid w:val="00D41681"/>
    <w:rsid w:val="00D43028"/>
    <w:rsid w:val="00D46489"/>
    <w:rsid w:val="00D52475"/>
    <w:rsid w:val="00D52557"/>
    <w:rsid w:val="00D55936"/>
    <w:rsid w:val="00D56C48"/>
    <w:rsid w:val="00D60755"/>
    <w:rsid w:val="00D711E3"/>
    <w:rsid w:val="00D74DC3"/>
    <w:rsid w:val="00D7744D"/>
    <w:rsid w:val="00D77A9C"/>
    <w:rsid w:val="00D87FE2"/>
    <w:rsid w:val="00D91FA6"/>
    <w:rsid w:val="00D92C3D"/>
    <w:rsid w:val="00D93615"/>
    <w:rsid w:val="00D93811"/>
    <w:rsid w:val="00D93A99"/>
    <w:rsid w:val="00D9431A"/>
    <w:rsid w:val="00D959CB"/>
    <w:rsid w:val="00D9660F"/>
    <w:rsid w:val="00D96A92"/>
    <w:rsid w:val="00D972F9"/>
    <w:rsid w:val="00DA2701"/>
    <w:rsid w:val="00DA32EA"/>
    <w:rsid w:val="00DA50CB"/>
    <w:rsid w:val="00DA58D8"/>
    <w:rsid w:val="00DA5E17"/>
    <w:rsid w:val="00DA7D8C"/>
    <w:rsid w:val="00DB072D"/>
    <w:rsid w:val="00DB2AD8"/>
    <w:rsid w:val="00DC096E"/>
    <w:rsid w:val="00DC3231"/>
    <w:rsid w:val="00DC4597"/>
    <w:rsid w:val="00DC4880"/>
    <w:rsid w:val="00DC4FD6"/>
    <w:rsid w:val="00DC5186"/>
    <w:rsid w:val="00DD173D"/>
    <w:rsid w:val="00DD1807"/>
    <w:rsid w:val="00DE1CFE"/>
    <w:rsid w:val="00DE68E7"/>
    <w:rsid w:val="00DE6EE2"/>
    <w:rsid w:val="00DE75CF"/>
    <w:rsid w:val="00DF1351"/>
    <w:rsid w:val="00DF1703"/>
    <w:rsid w:val="00DF1EAB"/>
    <w:rsid w:val="00DF3664"/>
    <w:rsid w:val="00DF3A3A"/>
    <w:rsid w:val="00DF4C3A"/>
    <w:rsid w:val="00DF58C2"/>
    <w:rsid w:val="00E02218"/>
    <w:rsid w:val="00E02399"/>
    <w:rsid w:val="00E03E59"/>
    <w:rsid w:val="00E10AF4"/>
    <w:rsid w:val="00E13D5F"/>
    <w:rsid w:val="00E14CF8"/>
    <w:rsid w:val="00E1618A"/>
    <w:rsid w:val="00E210DD"/>
    <w:rsid w:val="00E24F0F"/>
    <w:rsid w:val="00E251A0"/>
    <w:rsid w:val="00E30352"/>
    <w:rsid w:val="00E324E9"/>
    <w:rsid w:val="00E338E3"/>
    <w:rsid w:val="00E35622"/>
    <w:rsid w:val="00E36F0A"/>
    <w:rsid w:val="00E36F90"/>
    <w:rsid w:val="00E42E79"/>
    <w:rsid w:val="00E43B83"/>
    <w:rsid w:val="00E44CDB"/>
    <w:rsid w:val="00E470EE"/>
    <w:rsid w:val="00E47B71"/>
    <w:rsid w:val="00E47E3A"/>
    <w:rsid w:val="00E50C1E"/>
    <w:rsid w:val="00E5102A"/>
    <w:rsid w:val="00E51E29"/>
    <w:rsid w:val="00E55036"/>
    <w:rsid w:val="00E56222"/>
    <w:rsid w:val="00E56A2E"/>
    <w:rsid w:val="00E56B44"/>
    <w:rsid w:val="00E57718"/>
    <w:rsid w:val="00E6109C"/>
    <w:rsid w:val="00E615BE"/>
    <w:rsid w:val="00E6185F"/>
    <w:rsid w:val="00E6202A"/>
    <w:rsid w:val="00E631CE"/>
    <w:rsid w:val="00E648E7"/>
    <w:rsid w:val="00E65AB7"/>
    <w:rsid w:val="00E67323"/>
    <w:rsid w:val="00E71599"/>
    <w:rsid w:val="00E76503"/>
    <w:rsid w:val="00E76D06"/>
    <w:rsid w:val="00E76FAE"/>
    <w:rsid w:val="00E80DAC"/>
    <w:rsid w:val="00E8107E"/>
    <w:rsid w:val="00E83F62"/>
    <w:rsid w:val="00E858E3"/>
    <w:rsid w:val="00E871A4"/>
    <w:rsid w:val="00E942AA"/>
    <w:rsid w:val="00E94551"/>
    <w:rsid w:val="00E9500C"/>
    <w:rsid w:val="00E96595"/>
    <w:rsid w:val="00EA1B61"/>
    <w:rsid w:val="00EA1D81"/>
    <w:rsid w:val="00EA1E7D"/>
    <w:rsid w:val="00EA4976"/>
    <w:rsid w:val="00EA50A3"/>
    <w:rsid w:val="00EA62CD"/>
    <w:rsid w:val="00EA71A8"/>
    <w:rsid w:val="00EB14BE"/>
    <w:rsid w:val="00EB6DA6"/>
    <w:rsid w:val="00EB7E50"/>
    <w:rsid w:val="00EB7F4B"/>
    <w:rsid w:val="00EC2A46"/>
    <w:rsid w:val="00EC3495"/>
    <w:rsid w:val="00EC34DB"/>
    <w:rsid w:val="00EC3A34"/>
    <w:rsid w:val="00EC5112"/>
    <w:rsid w:val="00EC7395"/>
    <w:rsid w:val="00ED1CEE"/>
    <w:rsid w:val="00ED3648"/>
    <w:rsid w:val="00ED4F39"/>
    <w:rsid w:val="00ED6CF0"/>
    <w:rsid w:val="00EE0E06"/>
    <w:rsid w:val="00EE1ADA"/>
    <w:rsid w:val="00EE26B5"/>
    <w:rsid w:val="00EE3295"/>
    <w:rsid w:val="00EE3B37"/>
    <w:rsid w:val="00EE4A51"/>
    <w:rsid w:val="00EE4D47"/>
    <w:rsid w:val="00EE5A09"/>
    <w:rsid w:val="00EF1C9C"/>
    <w:rsid w:val="00EF299C"/>
    <w:rsid w:val="00EF2BDC"/>
    <w:rsid w:val="00EF6C4A"/>
    <w:rsid w:val="00EF73B7"/>
    <w:rsid w:val="00F02F86"/>
    <w:rsid w:val="00F102E7"/>
    <w:rsid w:val="00F11C92"/>
    <w:rsid w:val="00F13979"/>
    <w:rsid w:val="00F13986"/>
    <w:rsid w:val="00F13FBD"/>
    <w:rsid w:val="00F173A2"/>
    <w:rsid w:val="00F20ECF"/>
    <w:rsid w:val="00F2117E"/>
    <w:rsid w:val="00F2226F"/>
    <w:rsid w:val="00F227E1"/>
    <w:rsid w:val="00F2387D"/>
    <w:rsid w:val="00F26703"/>
    <w:rsid w:val="00F31B22"/>
    <w:rsid w:val="00F32B70"/>
    <w:rsid w:val="00F32E3B"/>
    <w:rsid w:val="00F333F3"/>
    <w:rsid w:val="00F338C2"/>
    <w:rsid w:val="00F3609A"/>
    <w:rsid w:val="00F401C4"/>
    <w:rsid w:val="00F40FCB"/>
    <w:rsid w:val="00F412D9"/>
    <w:rsid w:val="00F42ACD"/>
    <w:rsid w:val="00F459C8"/>
    <w:rsid w:val="00F45F07"/>
    <w:rsid w:val="00F4605B"/>
    <w:rsid w:val="00F51CCB"/>
    <w:rsid w:val="00F53142"/>
    <w:rsid w:val="00F53167"/>
    <w:rsid w:val="00F535C4"/>
    <w:rsid w:val="00F543E4"/>
    <w:rsid w:val="00F575B7"/>
    <w:rsid w:val="00F603EA"/>
    <w:rsid w:val="00F62AA0"/>
    <w:rsid w:val="00F64C00"/>
    <w:rsid w:val="00F657B5"/>
    <w:rsid w:val="00F6599C"/>
    <w:rsid w:val="00F66141"/>
    <w:rsid w:val="00F666C3"/>
    <w:rsid w:val="00F66F02"/>
    <w:rsid w:val="00F709D4"/>
    <w:rsid w:val="00F72FE6"/>
    <w:rsid w:val="00F73037"/>
    <w:rsid w:val="00F74CA4"/>
    <w:rsid w:val="00F74E4C"/>
    <w:rsid w:val="00F75A29"/>
    <w:rsid w:val="00F75AA3"/>
    <w:rsid w:val="00F76EA8"/>
    <w:rsid w:val="00F8101C"/>
    <w:rsid w:val="00F83787"/>
    <w:rsid w:val="00F84879"/>
    <w:rsid w:val="00F876D7"/>
    <w:rsid w:val="00F91C6C"/>
    <w:rsid w:val="00F9207F"/>
    <w:rsid w:val="00F9237B"/>
    <w:rsid w:val="00F92817"/>
    <w:rsid w:val="00F93F45"/>
    <w:rsid w:val="00F946B8"/>
    <w:rsid w:val="00F95794"/>
    <w:rsid w:val="00F95BBB"/>
    <w:rsid w:val="00F96F65"/>
    <w:rsid w:val="00FA329E"/>
    <w:rsid w:val="00FA43AE"/>
    <w:rsid w:val="00FA5896"/>
    <w:rsid w:val="00FA64C6"/>
    <w:rsid w:val="00FB03A7"/>
    <w:rsid w:val="00FB1A52"/>
    <w:rsid w:val="00FB20E0"/>
    <w:rsid w:val="00FB5883"/>
    <w:rsid w:val="00FB66C3"/>
    <w:rsid w:val="00FC1851"/>
    <w:rsid w:val="00FC29B5"/>
    <w:rsid w:val="00FC2E05"/>
    <w:rsid w:val="00FC3DF9"/>
    <w:rsid w:val="00FC45CF"/>
    <w:rsid w:val="00FC5C8D"/>
    <w:rsid w:val="00FC702D"/>
    <w:rsid w:val="00FD113F"/>
    <w:rsid w:val="00FD1753"/>
    <w:rsid w:val="00FD3F99"/>
    <w:rsid w:val="00FD4B7C"/>
    <w:rsid w:val="00FD4F16"/>
    <w:rsid w:val="00FD5BB4"/>
    <w:rsid w:val="00FE0A28"/>
    <w:rsid w:val="00FE189D"/>
    <w:rsid w:val="00FE19CA"/>
    <w:rsid w:val="00FE2F9E"/>
    <w:rsid w:val="00FE3C7A"/>
    <w:rsid w:val="00FF3007"/>
    <w:rsid w:val="00FF30C2"/>
    <w:rsid w:val="00FF4449"/>
    <w:rsid w:val="00FF7452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4ED8284F-9FBC-4177-BD0A-C1EE86B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5EC1"/>
    <w:pPr>
      <w:spacing w:line="280" w:lineRule="atLeast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E1245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ind w:left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E1245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E1245"/>
    <w:pPr>
      <w:tabs>
        <w:tab w:val="center" w:pos="4320"/>
        <w:tab w:val="right" w:pos="8640"/>
      </w:tabs>
    </w:pPr>
  </w:style>
  <w:style w:type="paragraph" w:styleId="Verzeichnis1">
    <w:name w:val="toc 1"/>
    <w:basedOn w:val="Standard"/>
    <w:next w:val="Standard"/>
    <w:uiPriority w:val="39"/>
    <w:rsid w:val="00F16BAF"/>
    <w:pPr>
      <w:tabs>
        <w:tab w:val="right" w:leader="dot" w:pos="9628"/>
      </w:tabs>
    </w:pPr>
    <w:rPr>
      <w:noProof/>
      <w:lang w:val="en-US"/>
    </w:rPr>
  </w:style>
  <w:style w:type="paragraph" w:styleId="Verzeichnis2">
    <w:name w:val="toc 2"/>
    <w:basedOn w:val="Standard"/>
    <w:next w:val="Standard"/>
    <w:uiPriority w:val="39"/>
    <w:rsid w:val="0098150F"/>
    <w:pPr>
      <w:tabs>
        <w:tab w:val="right" w:leader="dot" w:pos="9639"/>
      </w:tabs>
    </w:pPr>
    <w:rPr>
      <w:lang w:val="en-GB"/>
    </w:rPr>
  </w:style>
  <w:style w:type="paragraph" w:styleId="Verzeichnis3">
    <w:name w:val="toc 3"/>
    <w:basedOn w:val="Standard"/>
    <w:next w:val="Standard"/>
    <w:autoRedefine/>
    <w:uiPriority w:val="39"/>
    <w:rsid w:val="00E45CB5"/>
    <w:pPr>
      <w:tabs>
        <w:tab w:val="right" w:leader="dot" w:pos="9639"/>
      </w:tabs>
    </w:pPr>
  </w:style>
  <w:style w:type="character" w:styleId="Hyperlink">
    <w:name w:val="Hyperlink"/>
    <w:rsid w:val="009E1245"/>
    <w:rPr>
      <w:color w:val="0000FF"/>
      <w:u w:val="singl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5">
    <w:name w:val="toc 5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6">
    <w:name w:val="toc 6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7">
    <w:name w:val="toc 7"/>
    <w:basedOn w:val="Standard"/>
    <w:next w:val="Standard"/>
    <w:uiPriority w:val="39"/>
    <w:rsid w:val="00222C71"/>
    <w:pPr>
      <w:tabs>
        <w:tab w:val="right" w:leader="dot" w:pos="9639"/>
      </w:tabs>
    </w:pPr>
  </w:style>
  <w:style w:type="paragraph" w:styleId="Verzeichnis8">
    <w:name w:val="toc 8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Verzeichnis9">
    <w:name w:val="toc 9"/>
    <w:basedOn w:val="Standard"/>
    <w:next w:val="Standard"/>
    <w:uiPriority w:val="39"/>
    <w:rsid w:val="0098150F"/>
    <w:pPr>
      <w:tabs>
        <w:tab w:val="right" w:leader="dot" w:pos="9639"/>
      </w:tabs>
    </w:pPr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C5EC1"/>
    <w:pPr>
      <w:keepNext/>
      <w:keepLines/>
      <w:spacing w:after="100"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Hyperlink">
    <w:name w:val="FollowedHyperlink"/>
    <w:rsid w:val="009E1245"/>
    <w:rPr>
      <w:color w:val="800080"/>
      <w:u w:val="single"/>
    </w:rPr>
  </w:style>
  <w:style w:type="paragraph" w:customStyle="1" w:styleId="Enclosures">
    <w:name w:val="Enclosures"/>
    <w:basedOn w:val="Standard"/>
    <w:rsid w:val="000A67FE"/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F7712B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FristLine"/>
    <w:basedOn w:val="Enclosures"/>
    <w:next w:val="Enclosures"/>
    <w:rsid w:val="00A216F8"/>
    <w:pPr>
      <w:spacing w:before="400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0C5EC1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800C04"/>
    <w:pPr>
      <w:keepNext/>
      <w:keepLines/>
      <w:tabs>
        <w:tab w:val="left" w:pos="3969"/>
      </w:tabs>
      <w:spacing w:line="200" w:lineRule="atLeast"/>
    </w:pPr>
    <w:rPr>
      <w:sz w:val="16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F7712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F7712B"/>
    <w:rPr>
      <w:rFonts w:ascii="Verdana" w:hAnsi="Verdana"/>
      <w:i/>
      <w:iCs/>
      <w:color w:val="000000"/>
      <w:sz w:val="22"/>
      <w:szCs w:val="24"/>
    </w:rPr>
  </w:style>
  <w:style w:type="character" w:styleId="SchwacheHervorhebung">
    <w:name w:val="Subtle Emphasis"/>
    <w:uiPriority w:val="19"/>
    <w:qFormat/>
    <w:rsid w:val="007F0FFF"/>
    <w:rPr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150F"/>
    <w:pPr>
      <w:spacing w:before="480"/>
      <w:outlineLvl w:val="9"/>
    </w:pPr>
    <w:rPr>
      <w:rFonts w:ascii="Cambria" w:hAnsi="Cambria"/>
      <w:snapToGrid w:val="0"/>
      <w:color w:val="365F91"/>
      <w:szCs w:val="28"/>
    </w:rPr>
  </w:style>
  <w:style w:type="paragraph" w:customStyle="1" w:styleId="SignatureFunction">
    <w:name w:val="SignatureFunction"/>
    <w:basedOn w:val="Unterschrift"/>
    <w:qFormat/>
    <w:rsid w:val="00F31CC6"/>
    <w:pPr>
      <w:spacing w:after="0" w:line="200" w:lineRule="atLeast"/>
    </w:pPr>
    <w:rPr>
      <w:sz w:val="16"/>
    </w:rPr>
  </w:style>
  <w:style w:type="paragraph" w:customStyle="1" w:styleId="HeaderTitle">
    <w:name w:val="HeaderTitle"/>
    <w:basedOn w:val="Kopfzeile"/>
    <w:qFormat/>
    <w:rsid w:val="00BC4679"/>
    <w:rPr>
      <w:b/>
      <w:lang w:val="en-GB"/>
    </w:rPr>
  </w:style>
  <w:style w:type="paragraph" w:customStyle="1" w:styleId="SenderText">
    <w:name w:val="Sender Text"/>
    <w:basedOn w:val="Standard"/>
    <w:qFormat/>
    <w:rsid w:val="00CE41F5"/>
    <w:rPr>
      <w:lang w:val="en-GB"/>
    </w:rPr>
  </w:style>
  <w:style w:type="paragraph" w:customStyle="1" w:styleId="SenderTitle">
    <w:name w:val="Sender Title"/>
    <w:basedOn w:val="SenderText"/>
    <w:qFormat/>
    <w:rsid w:val="00CE41F5"/>
    <w:rPr>
      <w:b/>
    </w:rPr>
  </w:style>
  <w:style w:type="paragraph" w:customStyle="1" w:styleId="Reference">
    <w:name w:val="Reference"/>
    <w:basedOn w:val="Standard"/>
    <w:qFormat/>
    <w:rsid w:val="00CE41F5"/>
    <w:rPr>
      <w:sz w:val="17"/>
    </w:rPr>
  </w:style>
  <w:style w:type="paragraph" w:customStyle="1" w:styleId="Classification">
    <w:name w:val="Classification"/>
    <w:basedOn w:val="Standard"/>
    <w:qFormat/>
    <w:rsid w:val="00CE41F5"/>
    <w:rPr>
      <w:b/>
      <w:sz w:val="17"/>
    </w:rPr>
  </w:style>
  <w:style w:type="paragraph" w:customStyle="1" w:styleId="zBrieftext">
    <w:name w:val="z_Brieftext"/>
    <w:basedOn w:val="Standard"/>
    <w:next w:val="Standard"/>
    <w:rsid w:val="009E1245"/>
  </w:style>
  <w:style w:type="paragraph" w:customStyle="1" w:styleId="Absatz">
    <w:name w:val="_Absatz"/>
    <w:basedOn w:val="zBrieftext"/>
    <w:rsid w:val="009E1245"/>
    <w:rPr>
      <w:rFonts w:cs="Arial"/>
    </w:rPr>
  </w:style>
  <w:style w:type="paragraph" w:customStyle="1" w:styleId="Absatz1">
    <w:name w:val="_Absatz1"/>
    <w:basedOn w:val="Standard"/>
    <w:rsid w:val="009E1245"/>
    <w:pPr>
      <w:spacing w:after="240"/>
      <w:ind w:left="851"/>
    </w:pPr>
  </w:style>
  <w:style w:type="paragraph" w:customStyle="1" w:styleId="Liste1">
    <w:name w:val="_Liste1"/>
    <w:basedOn w:val="berschrift1"/>
    <w:rsid w:val="009E1245"/>
    <w:pPr>
      <w:keepNext w:val="0"/>
      <w:numPr>
        <w:numId w:val="23"/>
      </w:numPr>
      <w:spacing w:before="0" w:after="240" w:line="240" w:lineRule="auto"/>
    </w:pPr>
    <w:rPr>
      <w:b w:val="0"/>
      <w:sz w:val="22"/>
    </w:rPr>
  </w:style>
  <w:style w:type="paragraph" w:customStyle="1" w:styleId="ListeA">
    <w:name w:val="_ListeA"/>
    <w:basedOn w:val="berschrift1"/>
    <w:rsid w:val="009E1245"/>
    <w:pPr>
      <w:keepNext w:val="0"/>
      <w:numPr>
        <w:numId w:val="24"/>
      </w:numPr>
      <w:tabs>
        <w:tab w:val="left" w:pos="851"/>
      </w:tabs>
      <w:spacing w:before="0" w:after="240" w:line="240" w:lineRule="auto"/>
    </w:pPr>
    <w:rPr>
      <w:b w:val="0"/>
      <w:sz w:val="22"/>
    </w:rPr>
  </w:style>
  <w:style w:type="paragraph" w:customStyle="1" w:styleId="Punkt">
    <w:name w:val="_Punkt"/>
    <w:basedOn w:val="Standard"/>
    <w:rsid w:val="009E1245"/>
    <w:pPr>
      <w:numPr>
        <w:numId w:val="25"/>
      </w:numPr>
      <w:tabs>
        <w:tab w:val="left" w:pos="284"/>
      </w:tabs>
      <w:spacing w:after="240"/>
    </w:pPr>
  </w:style>
  <w:style w:type="paragraph" w:customStyle="1" w:styleId="Punkt1">
    <w:name w:val="_Punkt1"/>
    <w:basedOn w:val="Standard"/>
    <w:rsid w:val="009E1245"/>
    <w:pPr>
      <w:numPr>
        <w:numId w:val="26"/>
      </w:numPr>
      <w:tabs>
        <w:tab w:val="left" w:pos="1134"/>
      </w:tabs>
      <w:spacing w:after="240"/>
    </w:pPr>
  </w:style>
  <w:style w:type="paragraph" w:customStyle="1" w:styleId="Strich">
    <w:name w:val="_Strich"/>
    <w:basedOn w:val="Standard"/>
    <w:rsid w:val="009E1245"/>
    <w:pPr>
      <w:numPr>
        <w:numId w:val="27"/>
      </w:numPr>
      <w:tabs>
        <w:tab w:val="left" w:pos="284"/>
      </w:tabs>
      <w:spacing w:after="240"/>
    </w:pPr>
  </w:style>
  <w:style w:type="paragraph" w:customStyle="1" w:styleId="Strich1">
    <w:name w:val="_Strich1"/>
    <w:basedOn w:val="Standard"/>
    <w:rsid w:val="009E1245"/>
    <w:pPr>
      <w:numPr>
        <w:numId w:val="28"/>
      </w:numPr>
      <w:tabs>
        <w:tab w:val="left" w:pos="1134"/>
      </w:tabs>
      <w:spacing w:after="240"/>
    </w:pPr>
  </w:style>
  <w:style w:type="paragraph" w:customStyle="1" w:styleId="zAbsenderblock">
    <w:name w:val="z_Absenderblock"/>
    <w:basedOn w:val="Standard"/>
    <w:next w:val="Standard"/>
    <w:rsid w:val="009E1245"/>
    <w:pPr>
      <w:spacing w:line="200" w:lineRule="exact"/>
    </w:pPr>
    <w:rPr>
      <w:sz w:val="16"/>
    </w:rPr>
  </w:style>
  <w:style w:type="paragraph" w:customStyle="1" w:styleId="zAdressblock1">
    <w:name w:val="z_Adressblock1"/>
    <w:basedOn w:val="Standard"/>
    <w:next w:val="Standard"/>
    <w:rsid w:val="009E1245"/>
  </w:style>
  <w:style w:type="paragraph" w:customStyle="1" w:styleId="zAdressblock2">
    <w:name w:val="z_Adressblock2"/>
    <w:basedOn w:val="Standard"/>
    <w:next w:val="Standard"/>
    <w:rsid w:val="009E1245"/>
  </w:style>
  <w:style w:type="paragraph" w:customStyle="1" w:styleId="zDatenblock">
    <w:name w:val="z_Datenblock"/>
    <w:basedOn w:val="Standard"/>
    <w:next w:val="Standard"/>
    <w:rsid w:val="002B35A0"/>
    <w:pPr>
      <w:tabs>
        <w:tab w:val="right" w:pos="-170"/>
        <w:tab w:val="left" w:pos="0"/>
      </w:tabs>
      <w:spacing w:line="200" w:lineRule="exact"/>
      <w:ind w:left="-1701"/>
    </w:pPr>
    <w:rPr>
      <w:sz w:val="16"/>
    </w:rPr>
  </w:style>
  <w:style w:type="paragraph" w:customStyle="1" w:styleId="zDatenzeile">
    <w:name w:val="z_Datenzeile"/>
    <w:basedOn w:val="Standard"/>
    <w:rsid w:val="009E1245"/>
    <w:pPr>
      <w:tabs>
        <w:tab w:val="left" w:pos="1701"/>
        <w:tab w:val="left" w:pos="3402"/>
        <w:tab w:val="left" w:pos="5245"/>
      </w:tabs>
      <w:spacing w:after="120" w:line="240" w:lineRule="auto"/>
    </w:pPr>
  </w:style>
  <w:style w:type="paragraph" w:customStyle="1" w:styleId="zSeitenangabe">
    <w:name w:val="z_Seitenangabe"/>
    <w:basedOn w:val="zDatenblock"/>
    <w:next w:val="Standard"/>
    <w:rsid w:val="009E1245"/>
    <w:pPr>
      <w:tabs>
        <w:tab w:val="right" w:pos="1814"/>
        <w:tab w:val="left" w:pos="1985"/>
      </w:tabs>
      <w:spacing w:line="240" w:lineRule="auto"/>
    </w:pPr>
  </w:style>
  <w:style w:type="paragraph" w:customStyle="1" w:styleId="zStandardklein">
    <w:name w:val="z_Standard_klein"/>
    <w:basedOn w:val="Standard"/>
    <w:rsid w:val="009E1245"/>
    <w:pPr>
      <w:tabs>
        <w:tab w:val="left" w:pos="1701"/>
        <w:tab w:val="left" w:pos="3402"/>
        <w:tab w:val="left" w:pos="5245"/>
      </w:tabs>
      <w:spacing w:after="60" w:line="240" w:lineRule="auto"/>
    </w:pPr>
    <w:rPr>
      <w:sz w:val="16"/>
    </w:rPr>
  </w:style>
  <w:style w:type="paragraph" w:customStyle="1" w:styleId="zDatenblock2">
    <w:name w:val="z_Datenblock2"/>
    <w:basedOn w:val="zDatenblock"/>
    <w:rsid w:val="00C414E3"/>
    <w:pPr>
      <w:tabs>
        <w:tab w:val="clear" w:pos="-170"/>
      </w:tabs>
      <w:ind w:left="0"/>
    </w:pPr>
    <w:rPr>
      <w:lang w:val="en-GB"/>
    </w:rPr>
  </w:style>
  <w:style w:type="paragraph" w:customStyle="1" w:styleId="1pt">
    <w:name w:val="1pt"/>
    <w:basedOn w:val="Standard"/>
    <w:qFormat/>
    <w:rsid w:val="003150ED"/>
    <w:pPr>
      <w:spacing w:line="240" w:lineRule="auto"/>
    </w:pPr>
    <w:rPr>
      <w:color w:val="FFFFFF"/>
      <w:sz w:val="2"/>
    </w:rPr>
  </w:style>
  <w:style w:type="paragraph" w:customStyle="1" w:styleId="zAbsenderblockPN">
    <w:name w:val="z_Absenderblock PN"/>
    <w:basedOn w:val="zAbsenderblock"/>
    <w:qFormat/>
    <w:rsid w:val="009656D3"/>
    <w:pPr>
      <w:spacing w:after="440" w:line="240" w:lineRule="auto"/>
    </w:pPr>
  </w:style>
  <w:style w:type="paragraph" w:styleId="Listenabsatz">
    <w:name w:val="List Paragraph"/>
    <w:basedOn w:val="Standard"/>
    <w:uiPriority w:val="34"/>
    <w:qFormat/>
    <w:rsid w:val="00AB6EB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648E7"/>
    <w:rPr>
      <w:color w:val="808080"/>
    </w:rPr>
  </w:style>
  <w:style w:type="paragraph" w:customStyle="1" w:styleId="Pa2">
    <w:name w:val="Pa2"/>
    <w:basedOn w:val="Standard"/>
    <w:next w:val="Standard"/>
    <w:uiPriority w:val="99"/>
    <w:rsid w:val="00B70C77"/>
    <w:pPr>
      <w:autoSpaceDE w:val="0"/>
      <w:autoSpaceDN w:val="0"/>
      <w:adjustRightInd w:val="0"/>
      <w:spacing w:line="181" w:lineRule="atLeast"/>
    </w:pPr>
    <w:rPr>
      <w:rFonts w:ascii="Frutiger LT Std 45 Light" w:hAnsi="Frutiger LT Std 45 Light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f:fields xmlns:f="http://schemas.fabasoft.com/folio/2007/fields">
  <f:record ref="">
    <f:field ref="objname" par="" edit="true" text="2017.06.27_Antragsformular_Projektausschreibung_Gebäude_2018_IT"/>
    <f:field ref="objsubject" par="" edit="true" text=""/>
    <f:field ref="objcreatedby" par="" text="Menn, Claudio (BFE - mel)"/>
    <f:field ref="objcreatedat" par="" text="14.08.2017 15:53:14"/>
    <f:field ref="objchangedby" par="" text="Menn, Claudio (BFE - mel)"/>
    <f:field ref="objmodifiedat" par="" text="13.09.2017 12:39:52"/>
    <f:field ref="doc_FSCFOLIO_1_1001_FieldDocumentNumber" par="" text=""/>
    <f:field ref="doc_FSCFOLIO_1_1001_FieldSubject" par="" edit="true" text=""/>
    <f:field ref="FSCFOLIO_1_1001_FieldCurrentUser" par="" text="Melanie Stalder"/>
    <f:field ref="CCAPRECONFIG_15_1001_Objektname" par="" edit="true" text="2017.06.27_Antragsformular_Projektausschreibung_Gebäude_2018_IT"/>
    <f:field ref="CHPRECONFIG_1_1001_Objektname" par="" edit="true" text="2017.06.27_Antragsformular_Projektausschreibung_Gebäude_2018_IT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officeatwork xmlns="http://schemas.officeatwork.com/Document">eNp7v3u/jUt+cmlual6Jgr4dAD19BnI=</officeatwork>
</file>

<file path=customXml/item4.xml><?xml version="1.0" encoding="utf-8"?>
<officeatwork xmlns="http://schemas.officeatwork.com/MasterProperties">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</officeatwork>
</file>

<file path=customXml/item5.xml><?xml version="1.0" encoding="utf-8"?>
<officeatwork xmlns="http://schemas.officeatwork.com/CustomXMLPart"/>
</file>

<file path=customXml/item6.xml><?xml version="1.0" encoding="utf-8"?>
<officeatwork xmlns="http://schemas.officeatwork.com/Medi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6EEE-D813-4F0B-81A7-A815A2D4E6F0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14064D9A-B6D9-4035-A93F-F328A6B4D34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CCE56871-35AF-4F16-B44E-F93A68856A3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A02397E-A9F9-4532-B2E1-EEA75AEE1754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CBCAB5C3-57A6-4C8D-A717-3DD2E9551CA1}">
  <ds:schemaRefs>
    <ds:schemaRef ds:uri="http://schemas.officeatwork.com/Media"/>
  </ds:schemaRefs>
</ds:datastoreItem>
</file>

<file path=customXml/itemProps7.xml><?xml version="1.0" encoding="utf-8"?>
<ds:datastoreItem xmlns:ds="http://schemas.openxmlformats.org/officeDocument/2006/customXml" ds:itemID="{B7E61FB8-AEDD-4DD7-A869-BE044259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4983</Characters>
  <Application>Microsoft Office Word</Application>
  <DocSecurity>0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 Claudio BFE</dc:creator>
  <cp:keywords/>
  <cp:lastModifiedBy>Menn Claudio BFE</cp:lastModifiedBy>
  <cp:revision>7</cp:revision>
  <cp:lastPrinted>2017-07-31T11:57:00Z</cp:lastPrinted>
  <dcterms:created xsi:type="dcterms:W3CDTF">2017-07-28T07:58:00Z</dcterms:created>
  <dcterms:modified xsi:type="dcterms:W3CDTF">2017-09-13T10:39:00Z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Signature1.Name" pid="2" fmtid="{D5CDD505-2E9C-101B-9397-08002B2CF9AE}">
    <vt:lpwstr/>
  </property>
  <property name="Signature2.Name" pid="3" fmtid="{D5CDD505-2E9C-101B-9397-08002B2CF9AE}">
    <vt:lpwstr/>
  </property>
  <property name="Doc.Enclosures" pid="4" fmtid="{D5CDD505-2E9C-101B-9397-08002B2CF9AE}">
    <vt:lpwstr>Beilage(n)</vt:lpwstr>
  </property>
  <property name="Doc.OurReference" pid="5" fmtid="{D5CDD505-2E9C-101B-9397-08002B2CF9AE}">
    <vt:lpwstr>Unser Zeichen:</vt:lpwstr>
  </property>
  <property name="Doc.YourReference" pid="6" fmtid="{D5CDD505-2E9C-101B-9397-08002B2CF9AE}">
    <vt:lpwstr>Ihr Zeichen:</vt:lpwstr>
  </property>
  <property name="Doc.Reference" pid="7" fmtid="{D5CDD505-2E9C-101B-9397-08002B2CF9AE}">
    <vt:lpwstr>Referenz/Aktenzeichen:</vt:lpwstr>
  </property>
  <property name="Doc.Text" pid="8" fmtid="{D5CDD505-2E9C-101B-9397-08002B2CF9AE}">
    <vt:lpwstr>[Text]</vt:lpwstr>
  </property>
  <property name="Doc.Subject" pid="9" fmtid="{D5CDD505-2E9C-101B-9397-08002B2CF9AE}">
    <vt:lpwstr>[Betreff]</vt:lpwstr>
  </property>
  <property name="Doc.Telephone" pid="10" fmtid="{D5CDD505-2E9C-101B-9397-08002B2CF9AE}">
    <vt:lpwstr>Tel.</vt:lpwstr>
  </property>
  <property name="Doc.Fax" pid="11" fmtid="{D5CDD505-2E9C-101B-9397-08002B2CF9AE}">
    <vt:lpwstr>Fax</vt:lpwstr>
  </property>
  <property name="BM_Subject" pid="12" fmtid="{D5CDD505-2E9C-101B-9397-08002B2CF9AE}">
    <vt:lpwstr/>
  </property>
  <property name="Signature1.OrgAbs1Z1" pid="13" fmtid="{D5CDD505-2E9C-101B-9397-08002B2CF9AE}">
    <vt:lpwstr>Eidgenössisches Departement für Umwelt, Verkehr, Energie und Kommunikation UVEK</vt:lpwstr>
  </property>
  <property name="Signature1.OrgAbs1Z2" pid="14" fmtid="{D5CDD505-2E9C-101B-9397-08002B2CF9AE}">
    <vt:lpwstr/>
  </property>
  <property name="Signature1.OrgAbs1Z3" pid="15" fmtid="{D5CDD505-2E9C-101B-9397-08002B2CF9AE}">
    <vt:lpwstr/>
  </property>
  <property name="Signature1.OrgAbs1Z4Fett" pid="16" fmtid="{D5CDD505-2E9C-101B-9397-08002B2CF9AE}">
    <vt:lpwstr>Bundesamt für Energie BFE</vt:lpwstr>
  </property>
  <property name="Signature1.OrgAbs1Z5" pid="17" fmtid="{D5CDD505-2E9C-101B-9397-08002B2CF9AE}">
    <vt:lpwstr>Sektion Gebäude</vt:lpwstr>
  </property>
  <property name="Signature1.OrgAbs1Z6" pid="18" fmtid="{D5CDD505-2E9C-101B-9397-08002B2CF9AE}">
    <vt:lpwstr/>
  </property>
  <property name="Signature2.OrgAbs2Z1" pid="19" fmtid="{D5CDD505-2E9C-101B-9397-08002B2CF9AE}">
    <vt:lpwstr/>
  </property>
  <property name="Signature2.OrgAbs2Z2Fett" pid="20" fmtid="{D5CDD505-2E9C-101B-9397-08002B2CF9AE}">
    <vt:lpwstr/>
  </property>
  <property name="Signature2.OrgAbs2Z3" pid="21" fmtid="{D5CDD505-2E9C-101B-9397-08002B2CF9AE}">
    <vt:lpwstr/>
  </property>
  <property name="Signature1.Fensterzeile" pid="22" fmtid="{D5CDD505-2E9C-101B-9397-08002B2CF9AE}">
    <vt:lpwstr>3003 Bern</vt:lpwstr>
  </property>
  <property name="Signature1.Ort" pid="23" fmtid="{D5CDD505-2E9C-101B-9397-08002B2CF9AE}">
    <vt:lpwstr>3003 Bern</vt:lpwstr>
  </property>
  <property name="Signature1.AIZ1" pid="24" fmtid="{D5CDD505-2E9C-101B-9397-08002B2CF9AE}">
    <vt:lpwstr>Bundesamt für Energie BFE</vt:lpwstr>
  </property>
  <property name="Signature1.AIZ2" pid="25" fmtid="{D5CDD505-2E9C-101B-9397-08002B2CF9AE}">
    <vt:lpwstr>Claudio Menn</vt:lpwstr>
  </property>
  <property name="Signature1.AIZ3" pid="26" fmtid="{D5CDD505-2E9C-101B-9397-08002B2CF9AE}">
    <vt:lpwstr>Mühlestrasse 4, 3063 Ittigen</vt:lpwstr>
  </property>
  <property name="Signature1.AIZ4" pid="27" fmtid="{D5CDD505-2E9C-101B-9397-08002B2CF9AE}">
    <vt:lpwstr>Postadresse: Bundesamt für Energie, 3003 Bern</vt:lpwstr>
  </property>
  <property name="Signature1.AIZ5" pid="28" fmtid="{D5CDD505-2E9C-101B-9397-08002B2CF9AE}">
    <vt:lpwstr>Tel. +41 58 462 56 11, Fax +41 58 463 25 00</vt:lpwstr>
  </property>
  <property name="Signature1.AIZ6" pid="29" fmtid="{D5CDD505-2E9C-101B-9397-08002B2CF9AE}">
    <vt:lpwstr>claudio.menn@bfe.admin.ch</vt:lpwstr>
  </property>
  <property name="Signature1.AIZ7" pid="30" fmtid="{D5CDD505-2E9C-101B-9397-08002B2CF9AE}">
    <vt:lpwstr>www.bfe.admin.ch</vt:lpwstr>
  </property>
  <property name="Signature1.AIZ8" pid="31" fmtid="{D5CDD505-2E9C-101B-9397-08002B2CF9AE}">
    <vt:lpwstr/>
  </property>
  <property name="Signature1.AIZ9" pid="32" fmtid="{D5CDD505-2E9C-101B-9397-08002B2CF9AE}">
    <vt:lpwstr/>
  </property>
  <property name="Signature2.AIZ1" pid="33" fmtid="{D5CDD505-2E9C-101B-9397-08002B2CF9AE}">
    <vt:lpwstr/>
  </property>
  <property name="Signature2.AIZ2" pid="34" fmtid="{D5CDD505-2E9C-101B-9397-08002B2CF9AE}">
    <vt:lpwstr/>
  </property>
  <property name="Signature2.AIZ3" pid="35" fmtid="{D5CDD505-2E9C-101B-9397-08002B2CF9AE}">
    <vt:lpwstr/>
  </property>
  <property name="Signature2.AIZ4" pid="36" fmtid="{D5CDD505-2E9C-101B-9397-08002B2CF9AE}">
    <vt:lpwstr/>
  </property>
  <property name="Signature2.AIZ5" pid="37" fmtid="{D5CDD505-2E9C-101B-9397-08002B2CF9AE}">
    <vt:lpwstr/>
  </property>
  <property name="Signature2.AIZ6" pid="38" fmtid="{D5CDD505-2E9C-101B-9397-08002B2CF9AE}">
    <vt:lpwstr/>
  </property>
  <property name="Signature2.AIZ7" pid="39" fmtid="{D5CDD505-2E9C-101B-9397-08002B2CF9AE}">
    <vt:lpwstr/>
  </property>
  <property name="Signature2.AIZ8" pid="40" fmtid="{D5CDD505-2E9C-101B-9397-08002B2CF9AE}">
    <vt:lpwstr/>
  </property>
  <property name="Signature2.AIZ9" pid="41" fmtid="{D5CDD505-2E9C-101B-9397-08002B2CF9AE}">
    <vt:lpwstr/>
  </property>
  <property name="Signature1.Funktion" pid="42" fmtid="{D5CDD505-2E9C-101B-9397-08002B2CF9AE}">
    <vt:lpwstr>Fachspezialist Gebäude</vt:lpwstr>
  </property>
  <property name="Signature2.Funktion" pid="43" fmtid="{D5CDD505-2E9C-101B-9397-08002B2CF9AE}">
    <vt:lpwstr/>
  </property>
  <property name="Doc.Clerk" pid="44" fmtid="{D5CDD505-2E9C-101B-9397-08002B2CF9AE}">
    <vt:lpwstr>Sachbearbeiter/in:</vt:lpwstr>
  </property>
  <property name="Author.FullName" pid="45" fmtid="{D5CDD505-2E9C-101B-9397-08002B2CF9AE}">
    <vt:lpwstr>Claudio Menn</vt:lpwstr>
  </property>
  <property name="Doc.PP" pid="46" fmtid="{D5CDD505-2E9C-101B-9397-08002B2CF9AE}">
    <vt:lpwstr>CH-</vt:lpwstr>
  </property>
  <property name="Signature1.FensterzeileKuerzel" pid="47" fmtid="{D5CDD505-2E9C-101B-9397-08002B2CF9AE}">
    <vt:lpwstr>BFE</vt:lpwstr>
  </property>
  <property name="Author.Kuerzel" pid="48" fmtid="{D5CDD505-2E9C-101B-9397-08002B2CF9AE}">
    <vt:lpwstr>mel</vt:lpwstr>
  </property>
  <property name="Output.Draft" pid="49" fmtid="{D5CDD505-2E9C-101B-9397-08002B2CF9AE}">
    <vt:lpwstr/>
  </property>
  <property name="Signature1.FullName" pid="50" fmtid="{D5CDD505-2E9C-101B-9397-08002B2CF9AE}">
    <vt:lpwstr>Claudio Menn</vt:lpwstr>
  </property>
  <property name="Signature2.FullName" pid="51" fmtid="{D5CDD505-2E9C-101B-9397-08002B2CF9AE}">
    <vt:lpwstr/>
  </property>
  <property name="Recipient.FabasoftObjectAddress" pid="52" fmtid="{D5CDD505-2E9C-101B-9397-08002B2CF9AE}">
    <vt:lpwstr/>
  </property>
  <property name="Recipient.Address" pid="53" fmtid="{D5CDD505-2E9C-101B-9397-08002B2CF9AE}">
    <vt:lpwstr/>
  </property>
  <property name="Author.FabasoftObjectAddress" pid="54" fmtid="{D5CDD505-2E9C-101B-9397-08002B2CF9AE}">
    <vt:lpwstr/>
  </property>
  <property name="Signature1.FabasoftObjectAddress" pid="55" fmtid="{D5CDD505-2E9C-101B-9397-08002B2CF9AE}">
    <vt:lpwstr/>
  </property>
  <property name="Signature2.FabasoftObjectAddress" pid="56" fmtid="{D5CDD505-2E9C-101B-9397-08002B2CF9AE}">
    <vt:lpwstr/>
  </property>
  <property name="Signature1.WdA4LogoColorPortrait" pid="57" fmtid="{D5CDD505-2E9C-101B-9397-08002B2CF9AE}">
    <vt:lpwstr>%Logos%\Wd_A4_Portrait_color_BFE.2100.490.wmf</vt:lpwstr>
  </property>
  <property name="Signature1.WdA4LogoBlackWhitePortrait" pid="58" fmtid="{D5CDD505-2E9C-101B-9397-08002B2CF9AE}">
    <vt:lpwstr>%Logos%\Wd_A4_Portrait_bw_BFE.2100.490.wmf</vt:lpwstr>
  </property>
  <property name="Signature1.WdA4LogoColorQuer" pid="59" fmtid="{D5CDD505-2E9C-101B-9397-08002B2CF9AE}">
    <vt:lpwstr>%Logos%\Wd_A4_Landscape_color_BFE.2970.490.wmf</vt:lpwstr>
  </property>
  <property name="Signature1.WdA4LogoBlackWhiteQuer" pid="60" fmtid="{D5CDD505-2E9C-101B-9397-08002B2CF9AE}">
    <vt:lpwstr>%Logos%\Wd_A4_Landscape_bw_BFE.2970.490.wmf</vt:lpwstr>
  </property>
  <property name="Signature1.WdA4LogoColorPortraitPn" pid="61" fmtid="{D5CDD505-2E9C-101B-9397-08002B2CF9AE}">
    <vt:lpwstr>%Logos%\Wd_A4_Portrait_color_BFE_OhneText.2100.490.wmf</vt:lpwstr>
  </property>
  <property name="Signature1.WdA4LogoBlackWhitePortraitPn" pid="62" fmtid="{D5CDD505-2E9C-101B-9397-08002B2CF9AE}">
    <vt:lpwstr>%Logos%\Wd_A4_Portrait_bw_BFE_OhneText.2100.490.wmf</vt:lpwstr>
  </property>
  <property name="Signature1.WdA4LogoColorQuerPn" pid="63" fmtid="{D5CDD505-2E9C-101B-9397-08002B2CF9AE}">
    <vt:lpwstr>%Logos%\Wd_A4_Landscape_color_BFE_OhneText.2970.490.wmf</vt:lpwstr>
  </property>
  <property name="Signature1.WdA4LogoBlackWhiteQuerPn" pid="64" fmtid="{D5CDD505-2E9C-101B-9397-08002B2CF9AE}">
    <vt:lpwstr>%Logos%\Wd_A4_Landscape_bw_BFE_OhneText.2970.490.wmf</vt:lpwstr>
  </property>
  <property name="FabasoftObjectAddress" pid="65" fmtid="{D5CDD505-2E9C-101B-9397-08002B2CF9AE}">
    <vt:lpwstr> </vt:lpwstr>
  </property>
  <property name="Signature1.Kuerzel" pid="66" fmtid="{D5CDD505-2E9C-101B-9397-08002B2CF9AE}">
    <vt:lpwstr>mel</vt:lpwstr>
  </property>
  <property name="Doc.Date" pid="67" fmtid="{D5CDD505-2E9C-101B-9397-08002B2CF9AE}">
    <vt:lpwstr/>
  </property>
  <property name="Doc.DateNoColon" pid="68" fmtid="{D5CDD505-2E9C-101B-9397-08002B2CF9AE}">
    <vt:lpwstr>Datum</vt:lpwstr>
  </property>
  <property name="Doc.YourMessageFrom" pid="69" fmtid="{D5CDD505-2E9C-101B-9397-08002B2CF9AE}">
    <vt:lpwstr>Ihre Nachricht vom</vt:lpwstr>
  </property>
  <property name="Doc.Contactperson3" pid="70" fmtid="{D5CDD505-2E9C-101B-9397-08002B2CF9AE}">
    <vt:lpwstr>Ansprechperson</vt:lpwstr>
  </property>
  <property name="Doc.DirectPhone" pid="71" fmtid="{D5CDD505-2E9C-101B-9397-08002B2CF9AE}">
    <vt:lpwstr>Direktwahl</vt:lpwstr>
  </property>
  <property name="Signature1.Telefondirekt" pid="72" fmtid="{D5CDD505-2E9C-101B-9397-08002B2CF9AE}">
    <vt:lpwstr>+41 58 461 41 24</vt:lpwstr>
  </property>
  <property name="Signature1.GrussformelOrganisation" pid="73" fmtid="{D5CDD505-2E9C-101B-9397-08002B2CF9AE}">
    <vt:lpwstr>Bundesamt für Energie BFE</vt:lpwstr>
  </property>
  <property name="Signature2.GrussformelOrganisation" pid="74" fmtid="{D5CDD505-2E9C-101B-9397-08002B2CF9AE}">
    <vt:lpwstr/>
  </property>
  <property name="Doc.Copies" pid="75" fmtid="{D5CDD505-2E9C-101B-9397-08002B2CF9AE}">
    <vt:lpwstr>Kopien</vt:lpwstr>
  </property>
  <property name="Doc.Distribution" pid="76" fmtid="{D5CDD505-2E9C-101B-9397-08002B2CF9AE}">
    <vt:lpwstr>Verteiler</vt:lpwstr>
  </property>
  <property name="Doc.Page" pid="77" fmtid="{D5CDD505-2E9C-101B-9397-08002B2CF9AE}">
    <vt:lpwstr>Seite</vt:lpwstr>
  </property>
  <property name="Signature1.AbsenderblockZ1" pid="78" fmtid="{D5CDD505-2E9C-101B-9397-08002B2CF9AE}">
    <vt:lpwstr>Bundesamt für Energie BFE</vt:lpwstr>
  </property>
  <property name="Signature1.AbsenderblockZ2" pid="79" fmtid="{D5CDD505-2E9C-101B-9397-08002B2CF9AE}">
    <vt:lpwstr>Postadresse: Bundesamt für Energie, 3003 Bern</vt:lpwstr>
  </property>
  <property name="Signature1.AbsenderblockZ3" pid="80" fmtid="{D5CDD505-2E9C-101B-9397-08002B2CF9AE}">
    <vt:lpwstr>Tel. 058 462 56 11, Fax 058 463 25 00</vt:lpwstr>
  </property>
  <property name="Signature1.AbsenderblockZ4" pid="81" fmtid="{D5CDD505-2E9C-101B-9397-08002B2CF9AE}">
    <vt:lpwstr>claudio.menn@bfe.admin.ch</vt:lpwstr>
  </property>
  <property name="CustomField.ShowLogoPn" pid="82" fmtid="{D5CDD505-2E9C-101B-9397-08002B2CF9AE}">
    <vt:lpwstr>-1</vt:lpwstr>
  </property>
  <property name="CustomField.ClassificationEnclosures" pid="83" fmtid="{D5CDD505-2E9C-101B-9397-08002B2CF9AE}">
    <vt:lpwstr/>
  </property>
  <property name="CustomField.Classification" pid="84" fmtid="{D5CDD505-2E9C-101B-9397-08002B2CF9AE}">
    <vt:lpwstr/>
  </property>
  <property name="FSC#UVEKCFG@15.1700:Function" pid="85" fmtid="{D5CDD505-2E9C-101B-9397-08002B2CF9AE}">
    <vt:lpwstr/>
  </property>
  <property name="FSC#UVEKCFG@15.1700:FileRespOrg" pid="86" fmtid="{D5CDD505-2E9C-101B-9397-08002B2CF9AE}">
    <vt:lpwstr>Sektion Gebäude</vt:lpwstr>
  </property>
  <property name="FSC#UVEKCFG@15.1700:DefaultGroupFileResponsible" pid="87" fmtid="{D5CDD505-2E9C-101B-9397-08002B2CF9AE}">
    <vt:lpwstr/>
  </property>
  <property name="FSC#UVEKCFG@15.1700:FileRespFunction" pid="88" fmtid="{D5CDD505-2E9C-101B-9397-08002B2CF9AE}">
    <vt:lpwstr/>
  </property>
  <property name="FSC#UVEKCFG@15.1700:AssignedClassification" pid="89" fmtid="{D5CDD505-2E9C-101B-9397-08002B2CF9AE}">
    <vt:lpwstr/>
  </property>
  <property name="FSC#UVEKCFG@15.1700:AssignedClassificationCode" pid="90" fmtid="{D5CDD505-2E9C-101B-9397-08002B2CF9AE}">
    <vt:lpwstr>COO.1.1001.1.137854</vt:lpwstr>
  </property>
  <property name="FSC#UVEKCFG@15.1700:FileResponsible" pid="91" fmtid="{D5CDD505-2E9C-101B-9397-08002B2CF9AE}">
    <vt:lpwstr/>
  </property>
  <property name="FSC#UVEKCFG@15.1700:FileResponsibleTel" pid="92" fmtid="{D5CDD505-2E9C-101B-9397-08002B2CF9AE}">
    <vt:lpwstr/>
  </property>
  <property name="FSC#UVEKCFG@15.1700:FileResponsibleEmail" pid="93" fmtid="{D5CDD505-2E9C-101B-9397-08002B2CF9AE}">
    <vt:lpwstr/>
  </property>
  <property name="FSC#UVEKCFG@15.1700:FileResponsibleFax" pid="94" fmtid="{D5CDD505-2E9C-101B-9397-08002B2CF9AE}">
    <vt:lpwstr/>
  </property>
  <property name="FSC#UVEKCFG@15.1700:FileResponsibleAddress" pid="95" fmtid="{D5CDD505-2E9C-101B-9397-08002B2CF9AE}">
    <vt:lpwstr/>
  </property>
  <property name="FSC#UVEKCFG@15.1700:FileResponsibleStreet" pid="96" fmtid="{D5CDD505-2E9C-101B-9397-08002B2CF9AE}">
    <vt:lpwstr/>
  </property>
  <property name="FSC#UVEKCFG@15.1700:FileResponsiblezipcode" pid="97" fmtid="{D5CDD505-2E9C-101B-9397-08002B2CF9AE}">
    <vt:lpwstr/>
  </property>
  <property name="FSC#UVEKCFG@15.1700:FileResponsiblecity" pid="98" fmtid="{D5CDD505-2E9C-101B-9397-08002B2CF9AE}">
    <vt:lpwstr/>
  </property>
  <property name="FSC#UVEKCFG@15.1700:FileResponsibleAbbreviation" pid="99" fmtid="{D5CDD505-2E9C-101B-9397-08002B2CF9AE}">
    <vt:lpwstr/>
  </property>
  <property name="FSC#UVEKCFG@15.1700:FileRespOrgHome" pid="100" fmtid="{D5CDD505-2E9C-101B-9397-08002B2CF9AE}">
    <vt:lpwstr>Mühlestrasse 4, 3003 Bern</vt:lpwstr>
  </property>
  <property name="FSC#UVEKCFG@15.1700:CurrUserAbbreviation" pid="101" fmtid="{D5CDD505-2E9C-101B-9397-08002B2CF9AE}">
    <vt:lpwstr>ste</vt:lpwstr>
  </property>
  <property name="FSC#UVEKCFG@15.1700:CategoryReference" pid="102" fmtid="{D5CDD505-2E9C-101B-9397-08002B2CF9AE}">
    <vt:lpwstr>435.4</vt:lpwstr>
  </property>
  <property name="FSC#UVEKCFG@15.1700:cooAddress" pid="103" fmtid="{D5CDD505-2E9C-101B-9397-08002B2CF9AE}">
    <vt:lpwstr>COO.2207.110.4.1471613</vt:lpwstr>
  </property>
  <property name="FSC#UVEKCFG@15.1700:sleeveFileReference" pid="104" fmtid="{D5CDD505-2E9C-101B-9397-08002B2CF9AE}">
    <vt:lpwstr/>
  </property>
  <property name="FSC#UVEKCFG@15.1700:BureauName" pid="105" fmtid="{D5CDD505-2E9C-101B-9397-08002B2CF9AE}">
    <vt:lpwstr/>
  </property>
  <property name="FSC#UVEKCFG@15.1700:BureauShortName" pid="106" fmtid="{D5CDD505-2E9C-101B-9397-08002B2CF9AE}">
    <vt:lpwstr>BFE</vt:lpwstr>
  </property>
  <property name="FSC#UVEKCFG@15.1700:BureauWebsite" pid="107" fmtid="{D5CDD505-2E9C-101B-9397-08002B2CF9AE}">
    <vt:lpwstr/>
  </property>
  <property name="FSC#UVEKCFG@15.1700:SubFileTitle" pid="108" fmtid="{D5CDD505-2E9C-101B-9397-08002B2CF9AE}">
    <vt:lpwstr>2017.06.27_x005f_Antragsformular_x005f_Projektausschreibung_x005f_Gebäude_x005f_2018_x005f_IT</vt:lpwstr>
  </property>
  <property name="FSC#UVEKCFG@15.1700:ForeignNumber" pid="109" fmtid="{D5CDD505-2E9C-101B-9397-08002B2CF9AE}">
    <vt:lpwstr/>
  </property>
  <property name="FSC#UVEKCFG@15.1700:Amtstitel" pid="110" fmtid="{D5CDD505-2E9C-101B-9397-08002B2CF9AE}">
    <vt:lpwstr/>
  </property>
  <property name="FSC#UVEKCFG@15.1700:ZusendungAm" pid="111" fmtid="{D5CDD505-2E9C-101B-9397-08002B2CF9AE}">
    <vt:lpwstr/>
  </property>
  <property name="FSC#UVEKCFG@15.1700:SignerLeft" pid="112" fmtid="{D5CDD505-2E9C-101B-9397-08002B2CF9AE}">
    <vt:lpwstr/>
  </property>
  <property name="FSC#UVEKCFG@15.1700:SignerRight" pid="113" fmtid="{D5CDD505-2E9C-101B-9397-08002B2CF9AE}">
    <vt:lpwstr/>
  </property>
  <property name="FSC#UVEKCFG@15.1700:SignerLeftJobTitle" pid="114" fmtid="{D5CDD505-2E9C-101B-9397-08002B2CF9AE}">
    <vt:lpwstr/>
  </property>
  <property name="FSC#UVEKCFG@15.1700:SignerRightJobTitle" pid="115" fmtid="{D5CDD505-2E9C-101B-9397-08002B2CF9AE}">
    <vt:lpwstr/>
  </property>
  <property name="FSC#UVEKCFG@15.1700:SignerLeftFunction" pid="116" fmtid="{D5CDD505-2E9C-101B-9397-08002B2CF9AE}">
    <vt:lpwstr/>
  </property>
  <property name="FSC#UVEKCFG@15.1700:SignerRightFunction" pid="117" fmtid="{D5CDD505-2E9C-101B-9397-08002B2CF9AE}">
    <vt:lpwstr/>
  </property>
  <property name="FSC#UVEKCFG@15.1700:SignerLeftUserRoleGroup" pid="118" fmtid="{D5CDD505-2E9C-101B-9397-08002B2CF9AE}">
    <vt:lpwstr/>
  </property>
  <property name="FSC#UVEKCFG@15.1700:SignerRightUserRoleGroup" pid="119" fmtid="{D5CDD505-2E9C-101B-9397-08002B2CF9AE}">
    <vt:lpwstr/>
  </property>
  <property name="FSC#UVEKCFG@15.1700:DocumentNumber" pid="120" fmtid="{D5CDD505-2E9C-101B-9397-08002B2CF9AE}">
    <vt:lpwstr>2017-08-14-0320</vt:lpwstr>
  </property>
  <property name="FSC#UVEKCFG@15.1700:AssignmentNumber" pid="121" fmtid="{D5CDD505-2E9C-101B-9397-08002B2CF9AE}">
    <vt:lpwstr/>
  </property>
  <property name="FSC#UVEKCFG@15.1700:EM_Personal" pid="122" fmtid="{D5CDD505-2E9C-101B-9397-08002B2CF9AE}">
    <vt:lpwstr/>
  </property>
  <property name="FSC#UVEKCFG@15.1700:EM_Geschlecht" pid="123" fmtid="{D5CDD505-2E9C-101B-9397-08002B2CF9AE}">
    <vt:lpwstr/>
  </property>
  <property name="FSC#UVEKCFG@15.1700:EM_GebDatum" pid="124" fmtid="{D5CDD505-2E9C-101B-9397-08002B2CF9AE}">
    <vt:lpwstr/>
  </property>
  <property name="FSC#UVEKCFG@15.1700:EM_Funktion" pid="125" fmtid="{D5CDD505-2E9C-101B-9397-08002B2CF9AE}">
    <vt:lpwstr/>
  </property>
  <property name="FSC#UVEKCFG@15.1700:EM_Beruf" pid="126" fmtid="{D5CDD505-2E9C-101B-9397-08002B2CF9AE}">
    <vt:lpwstr/>
  </property>
  <property name="FSC#UVEKCFG@15.1700:EM_SVNR" pid="127" fmtid="{D5CDD505-2E9C-101B-9397-08002B2CF9AE}">
    <vt:lpwstr/>
  </property>
  <property name="FSC#UVEKCFG@15.1700:EM_Familienstand" pid="128" fmtid="{D5CDD505-2E9C-101B-9397-08002B2CF9AE}">
    <vt:lpwstr/>
  </property>
  <property name="FSC#UVEKCFG@15.1700:EM_Muttersprache" pid="129" fmtid="{D5CDD505-2E9C-101B-9397-08002B2CF9AE}">
    <vt:lpwstr/>
  </property>
  <property name="FSC#UVEKCFG@15.1700:EM_Geboren_in" pid="130" fmtid="{D5CDD505-2E9C-101B-9397-08002B2CF9AE}">
    <vt:lpwstr/>
  </property>
  <property name="FSC#UVEKCFG@15.1700:EM_Briefanrede" pid="131" fmtid="{D5CDD505-2E9C-101B-9397-08002B2CF9AE}">
    <vt:lpwstr/>
  </property>
  <property name="FSC#UVEKCFG@15.1700:EM_Kommunikationssprache" pid="132" fmtid="{D5CDD505-2E9C-101B-9397-08002B2CF9AE}">
    <vt:lpwstr/>
  </property>
  <property name="FSC#UVEKCFG@15.1700:EM_Webseite" pid="133" fmtid="{D5CDD505-2E9C-101B-9397-08002B2CF9AE}">
    <vt:lpwstr/>
  </property>
  <property name="FSC#UVEKCFG@15.1700:EM_TelNr_Business" pid="134" fmtid="{D5CDD505-2E9C-101B-9397-08002B2CF9AE}">
    <vt:lpwstr/>
  </property>
  <property name="FSC#UVEKCFG@15.1700:EM_TelNr_Private" pid="135" fmtid="{D5CDD505-2E9C-101B-9397-08002B2CF9AE}">
    <vt:lpwstr/>
  </property>
  <property name="FSC#UVEKCFG@15.1700:EM_TelNr_Mobile" pid="136" fmtid="{D5CDD505-2E9C-101B-9397-08002B2CF9AE}">
    <vt:lpwstr/>
  </property>
  <property name="FSC#UVEKCFG@15.1700:EM_TelNr_Other" pid="137" fmtid="{D5CDD505-2E9C-101B-9397-08002B2CF9AE}">
    <vt:lpwstr/>
  </property>
  <property name="FSC#UVEKCFG@15.1700:EM_TelNr_Fax" pid="138" fmtid="{D5CDD505-2E9C-101B-9397-08002B2CF9AE}">
    <vt:lpwstr/>
  </property>
  <property name="FSC#UVEKCFG@15.1700:EM_EMail1" pid="139" fmtid="{D5CDD505-2E9C-101B-9397-08002B2CF9AE}">
    <vt:lpwstr/>
  </property>
  <property name="FSC#UVEKCFG@15.1700:EM_EMail2" pid="140" fmtid="{D5CDD505-2E9C-101B-9397-08002B2CF9AE}">
    <vt:lpwstr/>
  </property>
  <property name="FSC#UVEKCFG@15.1700:EM_EMail3" pid="141" fmtid="{D5CDD505-2E9C-101B-9397-08002B2CF9AE}">
    <vt:lpwstr/>
  </property>
  <property name="FSC#UVEKCFG@15.1700:EM_Name" pid="142" fmtid="{D5CDD505-2E9C-101B-9397-08002B2CF9AE}">
    <vt:lpwstr/>
  </property>
  <property name="FSC#UVEKCFG@15.1700:EM_UID" pid="143" fmtid="{D5CDD505-2E9C-101B-9397-08002B2CF9AE}">
    <vt:lpwstr/>
  </property>
  <property name="FSC#UVEKCFG@15.1700:EM_Rechtsform" pid="144" fmtid="{D5CDD505-2E9C-101B-9397-08002B2CF9AE}">
    <vt:lpwstr/>
  </property>
  <property name="FSC#UVEKCFG@15.1700:EM_Klassifizierung" pid="145" fmtid="{D5CDD505-2E9C-101B-9397-08002B2CF9AE}">
    <vt:lpwstr/>
  </property>
  <property name="FSC#UVEKCFG@15.1700:EM_Gruendungsjahr" pid="146" fmtid="{D5CDD505-2E9C-101B-9397-08002B2CF9AE}">
    <vt:lpwstr/>
  </property>
  <property name="FSC#UVEKCFG@15.1700:EM_Versandart" pid="147" fmtid="{D5CDD505-2E9C-101B-9397-08002B2CF9AE}">
    <vt:lpwstr>B-Post</vt:lpwstr>
  </property>
  <property name="FSC#UVEKCFG@15.1700:EM_Versandvermek" pid="148" fmtid="{D5CDD505-2E9C-101B-9397-08002B2CF9AE}">
    <vt:lpwstr/>
  </property>
  <property name="FSC#UVEKCFG@15.1700:EM_Anrede" pid="149" fmtid="{D5CDD505-2E9C-101B-9397-08002B2CF9AE}">
    <vt:lpwstr/>
  </property>
  <property name="FSC#UVEKCFG@15.1700:EM_Titel" pid="150" fmtid="{D5CDD505-2E9C-101B-9397-08002B2CF9AE}">
    <vt:lpwstr/>
  </property>
  <property name="FSC#UVEKCFG@15.1700:EM_Nachgestellter_Titel" pid="151" fmtid="{D5CDD505-2E9C-101B-9397-08002B2CF9AE}">
    <vt:lpwstr/>
  </property>
  <property name="FSC#UVEKCFG@15.1700:EM_Vorname" pid="152" fmtid="{D5CDD505-2E9C-101B-9397-08002B2CF9AE}">
    <vt:lpwstr/>
  </property>
  <property name="FSC#UVEKCFG@15.1700:EM_Nachname" pid="153" fmtid="{D5CDD505-2E9C-101B-9397-08002B2CF9AE}">
    <vt:lpwstr/>
  </property>
  <property name="FSC#UVEKCFG@15.1700:EM_Kurzbezeichnung" pid="154" fmtid="{D5CDD505-2E9C-101B-9397-08002B2CF9AE}">
    <vt:lpwstr/>
  </property>
  <property name="FSC#UVEKCFG@15.1700:EM_Organisations_Zeile_1" pid="155" fmtid="{D5CDD505-2E9C-101B-9397-08002B2CF9AE}">
    <vt:lpwstr/>
  </property>
  <property name="FSC#UVEKCFG@15.1700:EM_Organisations_Zeile_2" pid="156" fmtid="{D5CDD505-2E9C-101B-9397-08002B2CF9AE}">
    <vt:lpwstr/>
  </property>
  <property name="FSC#UVEKCFG@15.1700:EM_Organisations_Zeile_3" pid="157" fmtid="{D5CDD505-2E9C-101B-9397-08002B2CF9AE}">
    <vt:lpwstr/>
  </property>
  <property name="FSC#UVEKCFG@15.1700:EM_Strasse" pid="158" fmtid="{D5CDD505-2E9C-101B-9397-08002B2CF9AE}">
    <vt:lpwstr/>
  </property>
  <property name="FSC#UVEKCFG@15.1700:EM_Hausnummer" pid="159" fmtid="{D5CDD505-2E9C-101B-9397-08002B2CF9AE}">
    <vt:lpwstr/>
  </property>
  <property name="FSC#UVEKCFG@15.1700:EM_Strasse2" pid="160" fmtid="{D5CDD505-2E9C-101B-9397-08002B2CF9AE}">
    <vt:lpwstr/>
  </property>
  <property name="FSC#UVEKCFG@15.1700:EM_Hausnummer_Zusatz" pid="161" fmtid="{D5CDD505-2E9C-101B-9397-08002B2CF9AE}">
    <vt:lpwstr/>
  </property>
  <property name="FSC#UVEKCFG@15.1700:EM_Postfach" pid="162" fmtid="{D5CDD505-2E9C-101B-9397-08002B2CF9AE}">
    <vt:lpwstr/>
  </property>
  <property name="FSC#UVEKCFG@15.1700:EM_PLZ" pid="163" fmtid="{D5CDD505-2E9C-101B-9397-08002B2CF9AE}">
    <vt:lpwstr/>
  </property>
  <property name="FSC#UVEKCFG@15.1700:EM_Ort" pid="164" fmtid="{D5CDD505-2E9C-101B-9397-08002B2CF9AE}">
    <vt:lpwstr/>
  </property>
  <property name="FSC#UVEKCFG@15.1700:EM_Land" pid="165" fmtid="{D5CDD505-2E9C-101B-9397-08002B2CF9AE}">
    <vt:lpwstr/>
  </property>
  <property name="FSC#UVEKCFG@15.1700:EM_E_Mail_Adresse" pid="166" fmtid="{D5CDD505-2E9C-101B-9397-08002B2CF9AE}">
    <vt:lpwstr/>
  </property>
  <property name="FSC#UVEKCFG@15.1700:EM_Funktionsbezeichnung" pid="167" fmtid="{D5CDD505-2E9C-101B-9397-08002B2CF9AE}">
    <vt:lpwstr/>
  </property>
  <property name="FSC#UVEKCFG@15.1700:EM_Serienbrieffeld_1" pid="168" fmtid="{D5CDD505-2E9C-101B-9397-08002B2CF9AE}">
    <vt:lpwstr/>
  </property>
  <property name="FSC#UVEKCFG@15.1700:EM_Serienbrieffeld_2" pid="169" fmtid="{D5CDD505-2E9C-101B-9397-08002B2CF9AE}">
    <vt:lpwstr/>
  </property>
  <property name="FSC#UVEKCFG@15.1700:EM_Serienbrieffeld_3" pid="170" fmtid="{D5CDD505-2E9C-101B-9397-08002B2CF9AE}">
    <vt:lpwstr/>
  </property>
  <property name="FSC#UVEKCFG@15.1700:EM_Serienbrieffeld_4" pid="171" fmtid="{D5CDD505-2E9C-101B-9397-08002B2CF9AE}">
    <vt:lpwstr/>
  </property>
  <property name="FSC#UVEKCFG@15.1700:EM_Serienbrieffeld_5" pid="172" fmtid="{D5CDD505-2E9C-101B-9397-08002B2CF9AE}">
    <vt:lpwstr/>
  </property>
  <property name="FSC#UVEKCFG@15.1700:EM_Address" pid="173" fmtid="{D5CDD505-2E9C-101B-9397-08002B2CF9AE}">
    <vt:lpwstr/>
  </property>
  <property name="FSC#UVEKCFG@15.1700:Abs_Nachname" pid="174" fmtid="{D5CDD505-2E9C-101B-9397-08002B2CF9AE}">
    <vt:lpwstr/>
  </property>
  <property name="FSC#UVEKCFG@15.1700:Abs_Vorname" pid="175" fmtid="{D5CDD505-2E9C-101B-9397-08002B2CF9AE}">
    <vt:lpwstr/>
  </property>
  <property name="FSC#UVEKCFG@15.1700:Abs_Zeichen" pid="176" fmtid="{D5CDD505-2E9C-101B-9397-08002B2CF9AE}">
    <vt:lpwstr/>
  </property>
  <property name="FSC#UVEKCFG@15.1700:Anrede" pid="177" fmtid="{D5CDD505-2E9C-101B-9397-08002B2CF9AE}">
    <vt:lpwstr/>
  </property>
  <property name="FSC#UVEKCFG@15.1700:EM_Versandartspez" pid="178" fmtid="{D5CDD505-2E9C-101B-9397-08002B2CF9AE}">
    <vt:lpwstr/>
  </property>
  <property name="FSC#UVEKCFG@15.1700:Briefdatum" pid="179" fmtid="{D5CDD505-2E9C-101B-9397-08002B2CF9AE}">
    <vt:lpwstr>21.09.2017</vt:lpwstr>
  </property>
  <property name="FSC#UVEKCFG@15.1700:Empf_Zeichen" pid="180" fmtid="{D5CDD505-2E9C-101B-9397-08002B2CF9AE}">
    <vt:lpwstr/>
  </property>
  <property name="FSC#UVEKCFG@15.1700:FilialePLZ" pid="181" fmtid="{D5CDD505-2E9C-101B-9397-08002B2CF9AE}">
    <vt:lpwstr/>
  </property>
  <property name="FSC#UVEKCFG@15.1700:Gegenstand" pid="182" fmtid="{D5CDD505-2E9C-101B-9397-08002B2CF9AE}">
    <vt:lpwstr>2017.06.27_x005f_Antragsformular_x005f_Projektausschreibung_x005f_Gebäude_x005f_2018_x005f_IT</vt:lpwstr>
  </property>
  <property name="FSC#UVEKCFG@15.1700:Nummer" pid="183" fmtid="{D5CDD505-2E9C-101B-9397-08002B2CF9AE}">
    <vt:lpwstr>2017-08-14-0320</vt:lpwstr>
  </property>
  <property name="FSC#UVEKCFG@15.1700:Unterschrift_Nachname" pid="184" fmtid="{D5CDD505-2E9C-101B-9397-08002B2CF9AE}">
    <vt:lpwstr/>
  </property>
  <property name="FSC#UVEKCFG@15.1700:Unterschrift_Vorname" pid="185" fmtid="{D5CDD505-2E9C-101B-9397-08002B2CF9AE}">
    <vt:lpwstr/>
  </property>
  <property name="FSC#UVEKCFG@15.1700:FileResponsibleStreetPostal" pid="186" fmtid="{D5CDD505-2E9C-101B-9397-08002B2CF9AE}">
    <vt:lpwstr/>
  </property>
  <property name="FSC#UVEKCFG@15.1700:FileResponsiblezipcodePostal" pid="187" fmtid="{D5CDD505-2E9C-101B-9397-08002B2CF9AE}">
    <vt:lpwstr/>
  </property>
  <property name="FSC#UVEKCFG@15.1700:FileResponsiblecityPostal" pid="188" fmtid="{D5CDD505-2E9C-101B-9397-08002B2CF9AE}">
    <vt:lpwstr/>
  </property>
  <property name="FSC#UVEKCFG@15.1700:FileResponsibleStreetInvoice" pid="189" fmtid="{D5CDD505-2E9C-101B-9397-08002B2CF9AE}">
    <vt:lpwstr/>
  </property>
  <property name="FSC#UVEKCFG@15.1700:FileResponsiblezipcodeInvoice" pid="190" fmtid="{D5CDD505-2E9C-101B-9397-08002B2CF9AE}">
    <vt:lpwstr/>
  </property>
  <property name="FSC#UVEKCFG@15.1700:FileResponsiblecityInvoice" pid="191" fmtid="{D5CDD505-2E9C-101B-9397-08002B2CF9AE}">
    <vt:lpwstr/>
  </property>
  <property name="FSC#UVEKCFG@15.1700:ResponsibleDefaultRoleOrg" pid="192" fmtid="{D5CDD505-2E9C-101B-9397-08002B2CF9AE}">
    <vt:lpwstr/>
  </property>
  <property name="FSC#UVEKCFG@15.1700:SL_HStufe1" pid="193" fmtid="{D5CDD505-2E9C-101B-9397-08002B2CF9AE}">
    <vt:lpwstr/>
  </property>
  <property name="FSC#UVEKCFG@15.1700:SL_FStufe1" pid="194" fmtid="{D5CDD505-2E9C-101B-9397-08002B2CF9AE}">
    <vt:lpwstr/>
  </property>
  <property name="FSC#UVEKCFG@15.1700:SL_HStufe2" pid="195" fmtid="{D5CDD505-2E9C-101B-9397-08002B2CF9AE}">
    <vt:lpwstr/>
  </property>
  <property name="FSC#UVEKCFG@15.1700:SL_FStufe2" pid="196" fmtid="{D5CDD505-2E9C-101B-9397-08002B2CF9AE}">
    <vt:lpwstr/>
  </property>
  <property name="FSC#UVEKCFG@15.1700:SL_HStufe3" pid="197" fmtid="{D5CDD505-2E9C-101B-9397-08002B2CF9AE}">
    <vt:lpwstr/>
  </property>
  <property name="FSC#UVEKCFG@15.1700:SL_FStufe3" pid="198" fmtid="{D5CDD505-2E9C-101B-9397-08002B2CF9AE}">
    <vt:lpwstr/>
  </property>
  <property name="FSC#UVEKCFG@15.1700:SL_HStufe4" pid="199" fmtid="{D5CDD505-2E9C-101B-9397-08002B2CF9AE}">
    <vt:lpwstr/>
  </property>
  <property name="FSC#UVEKCFG@15.1700:SL_FStufe4" pid="200" fmtid="{D5CDD505-2E9C-101B-9397-08002B2CF9AE}">
    <vt:lpwstr/>
  </property>
  <property name="FSC#UVEKCFG@15.1700:SR_HStufe1" pid="201" fmtid="{D5CDD505-2E9C-101B-9397-08002B2CF9AE}">
    <vt:lpwstr/>
  </property>
  <property name="FSC#UVEKCFG@15.1700:SR_FStufe1" pid="202" fmtid="{D5CDD505-2E9C-101B-9397-08002B2CF9AE}">
    <vt:lpwstr/>
  </property>
  <property name="FSC#UVEKCFG@15.1700:SR_HStufe2" pid="203" fmtid="{D5CDD505-2E9C-101B-9397-08002B2CF9AE}">
    <vt:lpwstr/>
  </property>
  <property name="FSC#UVEKCFG@15.1700:SR_FStufe2" pid="204" fmtid="{D5CDD505-2E9C-101B-9397-08002B2CF9AE}">
    <vt:lpwstr/>
  </property>
  <property name="FSC#UVEKCFG@15.1700:SR_HStufe3" pid="205" fmtid="{D5CDD505-2E9C-101B-9397-08002B2CF9AE}">
    <vt:lpwstr/>
  </property>
  <property name="FSC#UVEKCFG@15.1700:SR_FStufe3" pid="206" fmtid="{D5CDD505-2E9C-101B-9397-08002B2CF9AE}">
    <vt:lpwstr/>
  </property>
  <property name="FSC#UVEKCFG@15.1700:SR_HStufe4" pid="207" fmtid="{D5CDD505-2E9C-101B-9397-08002B2CF9AE}">
    <vt:lpwstr/>
  </property>
  <property name="FSC#UVEKCFG@15.1700:SR_FStufe4" pid="208" fmtid="{D5CDD505-2E9C-101B-9397-08002B2CF9AE}">
    <vt:lpwstr/>
  </property>
  <property name="FSC#UVEKCFG@15.1700:FileResp_HStufe1" pid="209" fmtid="{D5CDD505-2E9C-101B-9397-08002B2CF9AE}">
    <vt:lpwstr/>
  </property>
  <property name="FSC#UVEKCFG@15.1700:FileResp_FStufe1" pid="210" fmtid="{D5CDD505-2E9C-101B-9397-08002B2CF9AE}">
    <vt:lpwstr/>
  </property>
  <property name="FSC#UVEKCFG@15.1700:FileResp_HStufe2" pid="211" fmtid="{D5CDD505-2E9C-101B-9397-08002B2CF9AE}">
    <vt:lpwstr/>
  </property>
  <property name="FSC#UVEKCFG@15.1700:FileResp_FStufe2" pid="212" fmtid="{D5CDD505-2E9C-101B-9397-08002B2CF9AE}">
    <vt:lpwstr/>
  </property>
  <property name="FSC#UVEKCFG@15.1700:FileResp_HStufe3" pid="213" fmtid="{D5CDD505-2E9C-101B-9397-08002B2CF9AE}">
    <vt:lpwstr/>
  </property>
  <property name="FSC#UVEKCFG@15.1700:FileResp_FStufe3" pid="214" fmtid="{D5CDD505-2E9C-101B-9397-08002B2CF9AE}">
    <vt:lpwstr/>
  </property>
  <property name="FSC#UVEKCFG@15.1700:FileResp_HStufe4" pid="215" fmtid="{D5CDD505-2E9C-101B-9397-08002B2CF9AE}">
    <vt:lpwstr/>
  </property>
  <property name="FSC#UVEKCFG@15.1700:FileResp_FStufe4" pid="216" fmtid="{D5CDD505-2E9C-101B-9397-08002B2CF9AE}">
    <vt:lpwstr/>
  </property>
  <property name="FSC#COOELAK@1.1001:Subject" pid="217" fmtid="{D5CDD505-2E9C-101B-9397-08002B2CF9AE}">
    <vt:lpwstr/>
  </property>
  <property name="FSC#COOELAK@1.1001:FileReference" pid="218" fmtid="{D5CDD505-2E9C-101B-9397-08002B2CF9AE}">
    <vt:lpwstr>435.4-00002</vt:lpwstr>
  </property>
  <property name="FSC#COOELAK@1.1001:FileRefYear" pid="219" fmtid="{D5CDD505-2E9C-101B-9397-08002B2CF9AE}">
    <vt:lpwstr>2016</vt:lpwstr>
  </property>
  <property name="FSC#COOELAK@1.1001:FileRefOrdinal" pid="220" fmtid="{D5CDD505-2E9C-101B-9397-08002B2CF9AE}">
    <vt:lpwstr>2</vt:lpwstr>
  </property>
  <property name="FSC#COOELAK@1.1001:FileRefOU" pid="221" fmtid="{D5CDD505-2E9C-101B-9397-08002B2CF9AE}">
    <vt:lpwstr>GD</vt:lpwstr>
  </property>
  <property name="FSC#COOELAK@1.1001:Organization" pid="222" fmtid="{D5CDD505-2E9C-101B-9397-08002B2CF9AE}">
    <vt:lpwstr/>
  </property>
  <property name="FSC#COOELAK@1.1001:Owner" pid="223" fmtid="{D5CDD505-2E9C-101B-9397-08002B2CF9AE}">
    <vt:lpwstr>Menn Claudio</vt:lpwstr>
  </property>
  <property name="FSC#COOELAK@1.1001:OwnerExtension" pid="224" fmtid="{D5CDD505-2E9C-101B-9397-08002B2CF9AE}">
    <vt:lpwstr>+41 58 461 41 24</vt:lpwstr>
  </property>
  <property name="FSC#COOELAK@1.1001:OwnerFaxExtension" pid="225" fmtid="{D5CDD505-2E9C-101B-9397-08002B2CF9AE}">
    <vt:lpwstr>+41 58 463 25 00</vt:lpwstr>
  </property>
  <property name="FSC#COOELAK@1.1001:DispatchedBy" pid="226" fmtid="{D5CDD505-2E9C-101B-9397-08002B2CF9AE}">
    <vt:lpwstr/>
  </property>
  <property name="FSC#COOELAK@1.1001:DispatchedAt" pid="227" fmtid="{D5CDD505-2E9C-101B-9397-08002B2CF9AE}">
    <vt:lpwstr/>
  </property>
  <property name="FSC#COOELAK@1.1001:ApprovedBy" pid="228" fmtid="{D5CDD505-2E9C-101B-9397-08002B2CF9AE}">
    <vt:lpwstr/>
  </property>
  <property name="FSC#COOELAK@1.1001:ApprovedAt" pid="229" fmtid="{D5CDD505-2E9C-101B-9397-08002B2CF9AE}">
    <vt:lpwstr/>
  </property>
  <property name="FSC#COOELAK@1.1001:Department" pid="230" fmtid="{D5CDD505-2E9C-101B-9397-08002B2CF9AE}">
    <vt:lpwstr>Sektion Gebäude (BFE)</vt:lpwstr>
  </property>
  <property name="FSC#COOELAK@1.1001:CreatedAt" pid="231" fmtid="{D5CDD505-2E9C-101B-9397-08002B2CF9AE}">
    <vt:lpwstr>14.08.2017</vt:lpwstr>
  </property>
  <property name="FSC#COOELAK@1.1001:OU" pid="232" fmtid="{D5CDD505-2E9C-101B-9397-08002B2CF9AE}">
    <vt:lpwstr>Sektion Gebäude (BFE)</vt:lpwstr>
  </property>
  <property name="FSC#COOELAK@1.1001:Priority" pid="233" fmtid="{D5CDD505-2E9C-101B-9397-08002B2CF9AE}">
    <vt:lpwstr> ()</vt:lpwstr>
  </property>
  <property name="FSC#COOELAK@1.1001:ObjBarCode" pid="234" fmtid="{D5CDD505-2E9C-101B-9397-08002B2CF9AE}">
    <vt:lpwstr>*COO.2207.110.4.1471613*</vt:lpwstr>
  </property>
  <property name="FSC#COOELAK@1.1001:RefBarCode" pid="235" fmtid="{D5CDD505-2E9C-101B-9397-08002B2CF9AE}">
    <vt:lpwstr>*COO.2207.110.3.1471613*</vt:lpwstr>
  </property>
  <property name="FSC#COOELAK@1.1001:FileRefBarCode" pid="236" fmtid="{D5CDD505-2E9C-101B-9397-08002B2CF9AE}">
    <vt:lpwstr>*435.4-00002*</vt:lpwstr>
  </property>
  <property name="FSC#COOELAK@1.1001:ExternalRef" pid="237" fmtid="{D5CDD505-2E9C-101B-9397-08002B2CF9AE}">
    <vt:lpwstr/>
  </property>
  <property name="FSC#COOELAK@1.1001:IncomingNumber" pid="238" fmtid="{D5CDD505-2E9C-101B-9397-08002B2CF9AE}">
    <vt:lpwstr/>
  </property>
  <property name="FSC#COOELAK@1.1001:IncomingSubject" pid="239" fmtid="{D5CDD505-2E9C-101B-9397-08002B2CF9AE}">
    <vt:lpwstr/>
  </property>
  <property name="FSC#COOELAK@1.1001:ProcessResponsible" pid="240" fmtid="{D5CDD505-2E9C-101B-9397-08002B2CF9AE}">
    <vt:lpwstr/>
  </property>
  <property name="FSC#COOELAK@1.1001:ProcessResponsiblePhone" pid="241" fmtid="{D5CDD505-2E9C-101B-9397-08002B2CF9AE}">
    <vt:lpwstr/>
  </property>
  <property name="FSC#COOELAK@1.1001:ProcessResponsibleMail" pid="242" fmtid="{D5CDD505-2E9C-101B-9397-08002B2CF9AE}">
    <vt:lpwstr/>
  </property>
  <property name="FSC#COOELAK@1.1001:ProcessResponsibleFax" pid="243" fmtid="{D5CDD505-2E9C-101B-9397-08002B2CF9AE}">
    <vt:lpwstr/>
  </property>
  <property name="FSC#COOELAK@1.1001:ApproverFirstName" pid="244" fmtid="{D5CDD505-2E9C-101B-9397-08002B2CF9AE}">
    <vt:lpwstr/>
  </property>
  <property name="FSC#COOELAK@1.1001:ApproverSurName" pid="245" fmtid="{D5CDD505-2E9C-101B-9397-08002B2CF9AE}">
    <vt:lpwstr/>
  </property>
  <property name="FSC#COOELAK@1.1001:ApproverTitle" pid="246" fmtid="{D5CDD505-2E9C-101B-9397-08002B2CF9AE}">
    <vt:lpwstr/>
  </property>
  <property name="FSC#COOELAK@1.1001:ExternalDate" pid="247" fmtid="{D5CDD505-2E9C-101B-9397-08002B2CF9AE}">
    <vt:lpwstr/>
  </property>
  <property name="FSC#COOELAK@1.1001:SettlementApprovedAt" pid="248" fmtid="{D5CDD505-2E9C-101B-9397-08002B2CF9AE}">
    <vt:lpwstr/>
  </property>
  <property name="FSC#COOELAK@1.1001:BaseNumber" pid="249" fmtid="{D5CDD505-2E9C-101B-9397-08002B2CF9AE}">
    <vt:lpwstr>435.4</vt:lpwstr>
  </property>
  <property name="FSC#COOELAK@1.1001:CurrentUserRolePos" pid="250" fmtid="{D5CDD505-2E9C-101B-9397-08002B2CF9AE}">
    <vt:lpwstr>Sachbearbeiter/in</vt:lpwstr>
  </property>
  <property name="FSC#COOELAK@1.1001:CurrentUserEmail" pid="251" fmtid="{D5CDD505-2E9C-101B-9397-08002B2CF9AE}">
    <vt:lpwstr>Melanie.Stalder@bfe.admin.ch</vt:lpwstr>
  </property>
  <property name="FSC#ELAKGOV@1.1001:PersonalSubjGender" pid="252" fmtid="{D5CDD505-2E9C-101B-9397-08002B2CF9AE}">
    <vt:lpwstr/>
  </property>
  <property name="FSC#ELAKGOV@1.1001:PersonalSubjFirstName" pid="253" fmtid="{D5CDD505-2E9C-101B-9397-08002B2CF9AE}">
    <vt:lpwstr/>
  </property>
  <property name="FSC#ELAKGOV@1.1001:PersonalSubjSurName" pid="254" fmtid="{D5CDD505-2E9C-101B-9397-08002B2CF9AE}">
    <vt:lpwstr/>
  </property>
  <property name="FSC#ELAKGOV@1.1001:PersonalSubjSalutation" pid="255" fmtid="{D5CDD505-2E9C-101B-9397-08002B2CF9AE}">
    <vt:lpwstr/>
  </property>
  <property name="FSC#ELAKGOV@1.1001:PersonalSubjAddress" pid="256" fmtid="{D5CDD505-2E9C-101B-9397-08002B2CF9AE}">
    <vt:lpwstr/>
  </property>
  <property name="FSC#ATSTATECFG@1.1001:Office" pid="257" fmtid="{D5CDD505-2E9C-101B-9397-08002B2CF9AE}">
    <vt:lpwstr/>
  </property>
  <property name="FSC#ATSTATECFG@1.1001:Agent" pid="258" fmtid="{D5CDD505-2E9C-101B-9397-08002B2CF9AE}">
    <vt:lpwstr/>
  </property>
  <property name="FSC#ATSTATECFG@1.1001:AgentPhone" pid="259" fmtid="{D5CDD505-2E9C-101B-9397-08002B2CF9AE}">
    <vt:lpwstr/>
  </property>
  <property name="FSC#ATSTATECFG@1.1001:DepartmentFax" pid="260" fmtid="{D5CDD505-2E9C-101B-9397-08002B2CF9AE}">
    <vt:lpwstr/>
  </property>
  <property name="FSC#ATSTATECFG@1.1001:DepartmentEmail" pid="261" fmtid="{D5CDD505-2E9C-101B-9397-08002B2CF9AE}">
    <vt:lpwstr/>
  </property>
  <property name="FSC#ATSTATECFG@1.1001:SubfileDate" pid="262" fmtid="{D5CDD505-2E9C-101B-9397-08002B2CF9AE}">
    <vt:lpwstr/>
  </property>
  <property name="FSC#ATSTATECFG@1.1001:SubfileSubject" pid="263" fmtid="{D5CDD505-2E9C-101B-9397-08002B2CF9AE}">
    <vt:lpwstr>2017.06.27_x005f_Antragsformular_x005f_Projektausschreibung_x005f_Gebäude_x005f_2018_x005f_IT</vt:lpwstr>
  </property>
  <property name="FSC#ATSTATECFG@1.1001:DepartmentZipCode" pid="264" fmtid="{D5CDD505-2E9C-101B-9397-08002B2CF9AE}">
    <vt:lpwstr>3003</vt:lpwstr>
  </property>
  <property name="FSC#ATSTATECFG@1.1001:DepartmentCountry" pid="265" fmtid="{D5CDD505-2E9C-101B-9397-08002B2CF9AE}">
    <vt:lpwstr/>
  </property>
  <property name="FSC#ATSTATECFG@1.1001:DepartmentCity" pid="266" fmtid="{D5CDD505-2E9C-101B-9397-08002B2CF9AE}">
    <vt:lpwstr>Bern</vt:lpwstr>
  </property>
  <property name="FSC#ATSTATECFG@1.1001:DepartmentStreet" pid="267" fmtid="{D5CDD505-2E9C-101B-9397-08002B2CF9AE}">
    <vt:lpwstr>Mühlestrasse 4</vt:lpwstr>
  </property>
  <property name="FSC#ATSTATECFG@1.1001:DepartmentDVR" pid="268" fmtid="{D5CDD505-2E9C-101B-9397-08002B2CF9AE}">
    <vt:lpwstr/>
  </property>
  <property name="FSC#ATSTATECFG@1.1001:DepartmentUID" pid="269" fmtid="{D5CDD505-2E9C-101B-9397-08002B2CF9AE}">
    <vt:lpwstr/>
  </property>
  <property name="FSC#ATSTATECFG@1.1001:SubfileReference" pid="270" fmtid="{D5CDD505-2E9C-101B-9397-08002B2CF9AE}">
    <vt:lpwstr>435.4-00002/00001/00018</vt:lpwstr>
  </property>
  <property name="FSC#ATSTATECFG@1.1001:Clause" pid="271" fmtid="{D5CDD505-2E9C-101B-9397-08002B2CF9AE}">
    <vt:lpwstr/>
  </property>
  <property name="FSC#ATSTATECFG@1.1001:ApprovedSignature" pid="272" fmtid="{D5CDD505-2E9C-101B-9397-08002B2CF9AE}">
    <vt:lpwstr/>
  </property>
  <property name="FSC#ATSTATECFG@1.1001:BankAccount" pid="273" fmtid="{D5CDD505-2E9C-101B-9397-08002B2CF9AE}">
    <vt:lpwstr/>
  </property>
  <property name="FSC#ATSTATECFG@1.1001:BankAccountOwner" pid="274" fmtid="{D5CDD505-2E9C-101B-9397-08002B2CF9AE}">
    <vt:lpwstr/>
  </property>
  <property name="FSC#ATSTATECFG@1.1001:BankInstitute" pid="275" fmtid="{D5CDD505-2E9C-101B-9397-08002B2CF9AE}">
    <vt:lpwstr/>
  </property>
  <property name="FSC#ATSTATECFG@1.1001:BankAccountID" pid="276" fmtid="{D5CDD505-2E9C-101B-9397-08002B2CF9AE}">
    <vt:lpwstr/>
  </property>
  <property name="FSC#ATSTATECFG@1.1001:BankAccountIBAN" pid="277" fmtid="{D5CDD505-2E9C-101B-9397-08002B2CF9AE}">
    <vt:lpwstr/>
  </property>
  <property name="FSC#ATSTATECFG@1.1001:BankAccountBIC" pid="278" fmtid="{D5CDD505-2E9C-101B-9397-08002B2CF9AE}">
    <vt:lpwstr/>
  </property>
  <property name="FSC#ATSTATECFG@1.1001:BankName" pid="279" fmtid="{D5CDD505-2E9C-101B-9397-08002B2CF9AE}">
    <vt:lpwstr/>
  </property>
  <property name="FSC#COOSYSTEM@1.1:Container" pid="280" fmtid="{D5CDD505-2E9C-101B-9397-08002B2CF9AE}">
    <vt:lpwstr>COO.2207.110.4.1471613</vt:lpwstr>
  </property>
  <property name="FSC#FSCFOLIO@1.1001:docpropproject" pid="281" fmtid="{D5CDD505-2E9C-101B-9397-08002B2CF9AE}">
    <vt:lpwstr/>
  </property>
</Properties>
</file>