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EF5" w14:textId="77777777" w:rsidR="007568C7" w:rsidRDefault="00320A06" w:rsidP="0013509F">
      <w:pPr>
        <w:pStyle w:val="Titre"/>
        <w:rPr>
          <w:sz w:val="52"/>
          <w:szCs w:val="52"/>
          <w:lang w:val="it-IT"/>
        </w:rPr>
      </w:pPr>
      <w:r w:rsidRPr="0013509F">
        <w:rPr>
          <w:sz w:val="52"/>
          <w:szCs w:val="52"/>
          <w:lang w:val="it-IT"/>
        </w:rPr>
        <w:t>Feedback</w:t>
      </w:r>
      <w:r w:rsidR="007568C7">
        <w:rPr>
          <w:sz w:val="52"/>
          <w:szCs w:val="52"/>
          <w:lang w:val="it-IT"/>
        </w:rPr>
        <w:t xml:space="preserve"> </w:t>
      </w:r>
      <w:r w:rsidRPr="0013509F">
        <w:rPr>
          <w:sz w:val="52"/>
          <w:szCs w:val="52"/>
          <w:lang w:val="it-IT"/>
        </w:rPr>
        <w:t>sull’evento informativo</w:t>
      </w:r>
    </w:p>
    <w:p w14:paraId="46440685" w14:textId="5830595D" w:rsidR="00320A06" w:rsidRPr="0013509F" w:rsidRDefault="00320A06" w:rsidP="0013509F">
      <w:pPr>
        <w:pStyle w:val="Titre"/>
        <w:rPr>
          <w:sz w:val="52"/>
          <w:szCs w:val="52"/>
          <w:lang w:val="it-IT"/>
        </w:rPr>
      </w:pPr>
      <w:r w:rsidRPr="0013509F">
        <w:rPr>
          <w:sz w:val="52"/>
          <w:szCs w:val="52"/>
          <w:lang w:val="it-IT"/>
        </w:rPr>
        <w:t>«calore rinnovabile»</w:t>
      </w:r>
    </w:p>
    <w:p w14:paraId="3ABAE8AB" w14:textId="77777777" w:rsidR="00320A06" w:rsidRPr="00D47672" w:rsidRDefault="00320A06" w:rsidP="00320A06">
      <w:pPr>
        <w:rPr>
          <w:lang w:val="it-IT"/>
        </w:rPr>
      </w:pPr>
    </w:p>
    <w:p w14:paraId="2F7CC57C" w14:textId="77777777" w:rsidR="00320A06" w:rsidRPr="00D47672" w:rsidRDefault="00320A06" w:rsidP="00320A06">
      <w:pPr>
        <w:rPr>
          <w:lang w:val="it-IT"/>
        </w:rPr>
      </w:pPr>
      <w:r w:rsidRPr="00D47672">
        <w:rPr>
          <w:b/>
          <w:bCs/>
          <w:lang w:val="it-IT"/>
        </w:rPr>
        <w:t>Evento:</w:t>
      </w:r>
      <w:r w:rsidRPr="00D47672">
        <w:rPr>
          <w:lang w:val="it-IT"/>
        </w:rPr>
        <w:t xml:space="preserve"> </w:t>
      </w:r>
      <w:r w:rsidRPr="00D47672">
        <w:rPr>
          <w:i/>
          <w:lang w:val="it-IT"/>
        </w:rPr>
        <w:t>[da inserire nel modello a cura dell’organizzatore con denominazione, luogo e data]</w:t>
      </w:r>
    </w:p>
    <w:p w14:paraId="60B0E5F6" w14:textId="77777777" w:rsidR="00320A06" w:rsidRPr="00D47672" w:rsidRDefault="00320A06" w:rsidP="00320A06">
      <w:pPr>
        <w:pStyle w:val="NormalWeb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lang w:val="it-IT"/>
        </w:rPr>
      </w:pPr>
    </w:p>
    <w:p w14:paraId="7D72E5E1" w14:textId="77777777" w:rsidR="00320A06" w:rsidRPr="00262598" w:rsidRDefault="00320A06" w:rsidP="00320A06">
      <w:pPr>
        <w:pStyle w:val="NormalWeb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262598">
        <w:rPr>
          <w:rFonts w:asciiTheme="minorHAnsi" w:hAnsiTheme="minorHAnsi" w:cstheme="minorHAnsi"/>
          <w:b/>
          <w:bCs/>
          <w:sz w:val="22"/>
          <w:szCs w:val="22"/>
          <w:lang w:val="it-IT"/>
        </w:rPr>
        <w:t>Gentili signore, egregi signori,</w:t>
      </w:r>
    </w:p>
    <w:p w14:paraId="18C991D4" w14:textId="77777777" w:rsidR="00262598" w:rsidRPr="00262598" w:rsidRDefault="00262598" w:rsidP="00320A06">
      <w:pPr>
        <w:pStyle w:val="NormalWeb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3BE9EEEF" w14:textId="77777777" w:rsidR="00320A06" w:rsidRPr="00262598" w:rsidRDefault="00320A06" w:rsidP="00320A06">
      <w:pPr>
        <w:pStyle w:val="NormalWeb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sz w:val="20"/>
          <w:szCs w:val="20"/>
          <w:lang w:val="it-IT"/>
        </w:rPr>
      </w:pPr>
      <w:r w:rsidRPr="00262598">
        <w:rPr>
          <w:rFonts w:asciiTheme="minorHAnsi" w:hAnsiTheme="minorHAnsi" w:cstheme="minorHAnsi"/>
          <w:sz w:val="20"/>
          <w:szCs w:val="20"/>
          <w:lang w:val="it-IT"/>
        </w:rPr>
        <w:t>grazie per aver partecipato all’evento! Compilando questo breve questionario ci aiutate a migliorare costantemente l’offerta informativa.</w:t>
      </w:r>
    </w:p>
    <w:p w14:paraId="18802CF4" w14:textId="77777777" w:rsidR="00320A06" w:rsidRPr="00262598" w:rsidRDefault="00320A06" w:rsidP="00320A06">
      <w:pPr>
        <w:rPr>
          <w:lang w:val="it-IT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638"/>
        <w:gridCol w:w="638"/>
        <w:gridCol w:w="638"/>
        <w:gridCol w:w="638"/>
      </w:tblGrid>
      <w:tr w:rsidR="00320A06" w:rsidRPr="00262598" w14:paraId="76353E63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95639" w14:textId="77777777" w:rsidR="00320A06" w:rsidRPr="00262598" w:rsidRDefault="00320A06" w:rsidP="00E72865">
            <w:pPr>
              <w:spacing w:beforeLines="60" w:before="144" w:after="60"/>
              <w:jc w:val="center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D8A6C" w14:textId="77777777" w:rsidR="00320A06" w:rsidRPr="00262598" w:rsidRDefault="00320A06" w:rsidP="00E72865">
            <w:pPr>
              <w:spacing w:beforeLines="60" w:before="144" w:after="60"/>
              <w:jc w:val="center"/>
              <w:rPr>
                <w:rFonts w:cs="Arial"/>
                <w:b/>
                <w:bCs/>
                <w:lang w:val="it-IT"/>
              </w:rPr>
            </w:pPr>
            <w:r w:rsidRPr="00262598">
              <w:rPr>
                <w:rFonts w:cs="Arial"/>
                <w:b/>
                <w:bCs/>
                <w:lang w:val="it-IT"/>
              </w:rPr>
              <w:t>++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34102C" w14:textId="77777777" w:rsidR="00320A06" w:rsidRPr="00262598" w:rsidRDefault="00320A06" w:rsidP="00E72865">
            <w:pPr>
              <w:spacing w:beforeLines="60" w:before="144" w:after="60"/>
              <w:jc w:val="center"/>
              <w:rPr>
                <w:rFonts w:cs="Arial"/>
                <w:b/>
                <w:bCs/>
                <w:lang w:val="it-IT"/>
              </w:rPr>
            </w:pPr>
            <w:r w:rsidRPr="00262598">
              <w:rPr>
                <w:rFonts w:cs="Arial"/>
                <w:b/>
                <w:bCs/>
                <w:lang w:val="it-IT"/>
              </w:rPr>
              <w:t>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5D5801" w14:textId="77777777" w:rsidR="00320A06" w:rsidRPr="00262598" w:rsidRDefault="00320A06" w:rsidP="00E72865">
            <w:pPr>
              <w:spacing w:beforeLines="60" w:before="144" w:after="60"/>
              <w:jc w:val="center"/>
              <w:rPr>
                <w:rFonts w:cs="Arial"/>
                <w:b/>
                <w:bCs/>
                <w:lang w:val="it-IT"/>
              </w:rPr>
            </w:pPr>
            <w:r w:rsidRPr="00262598">
              <w:rPr>
                <w:rFonts w:cs="Arial"/>
                <w:b/>
                <w:bCs/>
                <w:lang w:val="it-IT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05F282" w14:textId="77777777" w:rsidR="00320A06" w:rsidRPr="00262598" w:rsidRDefault="00320A06" w:rsidP="00E72865">
            <w:pPr>
              <w:spacing w:beforeLines="60" w:before="144" w:after="60"/>
              <w:jc w:val="center"/>
              <w:rPr>
                <w:rFonts w:cs="Arial"/>
                <w:b/>
                <w:bCs/>
                <w:lang w:val="it-IT"/>
              </w:rPr>
            </w:pPr>
            <w:r w:rsidRPr="00262598">
              <w:rPr>
                <w:rFonts w:cs="Arial"/>
                <w:b/>
                <w:bCs/>
                <w:lang w:val="it-IT"/>
              </w:rPr>
              <w:t>– –</w:t>
            </w:r>
          </w:p>
        </w:tc>
      </w:tr>
      <w:tr w:rsidR="00320A06" w:rsidRPr="00262598" w14:paraId="6E91D0FA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202" w14:textId="77777777" w:rsidR="00320A06" w:rsidRPr="00262598" w:rsidRDefault="00320A06" w:rsidP="00E72865">
            <w:pPr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t>L’evento ha soddisfatto le mie aspettative.</w:t>
            </w:r>
          </w:p>
        </w:tc>
        <w:sdt>
          <w:sdtPr>
            <w:rPr>
              <w:rFonts w:cs="Arial"/>
              <w:lang w:val="it-IT"/>
            </w:rPr>
            <w:id w:val="-141539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67E547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-107157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D3CD0D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182739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6E5A18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-100744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83138C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</w:tr>
      <w:tr w:rsidR="00320A06" w:rsidRPr="00262598" w14:paraId="65E76325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F0B" w14:textId="77777777" w:rsidR="00320A06" w:rsidRPr="00262598" w:rsidRDefault="00320A06" w:rsidP="00E72865">
            <w:pPr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t>L’evento era ben organizzato.</w:t>
            </w:r>
          </w:p>
        </w:tc>
        <w:sdt>
          <w:sdtPr>
            <w:rPr>
              <w:rFonts w:cs="Arial"/>
              <w:lang w:val="it-IT"/>
            </w:rPr>
            <w:id w:val="-163887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816C50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-186728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250186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53347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B81797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-75304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6DF89D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</w:tr>
      <w:tr w:rsidR="00320A06" w:rsidRPr="00262598" w14:paraId="13CE799C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08C" w14:textId="77777777" w:rsidR="00320A06" w:rsidRPr="00262598" w:rsidRDefault="00320A06" w:rsidP="00E72865">
            <w:pPr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t>I contenuti sono stati comunicati in modo comprensibile.</w:t>
            </w:r>
          </w:p>
        </w:tc>
        <w:sdt>
          <w:sdtPr>
            <w:rPr>
              <w:rFonts w:cs="Arial"/>
              <w:lang w:val="it-IT"/>
            </w:rPr>
            <w:id w:val="-3726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2BE074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182831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4EBD40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78532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BF046E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-131178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19FB68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</w:tr>
      <w:tr w:rsidR="00320A06" w:rsidRPr="00262598" w14:paraId="19BE39AD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0B51" w14:textId="77777777" w:rsidR="00320A06" w:rsidRPr="00262598" w:rsidRDefault="00320A06" w:rsidP="00E72865">
            <w:pPr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t>I relatori e/o le relatrici erano competenti.</w:t>
            </w:r>
          </w:p>
        </w:tc>
        <w:sdt>
          <w:sdtPr>
            <w:rPr>
              <w:rFonts w:cs="Arial"/>
              <w:lang w:val="it-IT"/>
            </w:rPr>
            <w:id w:val="-111243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EB24BB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-209493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ECC89C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74437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D90F18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184488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24E050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</w:tr>
      <w:tr w:rsidR="00320A06" w:rsidRPr="00262598" w14:paraId="2004E8E4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8CE" w14:textId="77777777" w:rsidR="00320A06" w:rsidRPr="00262598" w:rsidRDefault="00320A06" w:rsidP="00E72865">
            <w:pPr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t>I miei dubbi sono stati chiariti.</w:t>
            </w:r>
          </w:p>
        </w:tc>
        <w:sdt>
          <w:sdtPr>
            <w:rPr>
              <w:rFonts w:cs="Arial"/>
              <w:lang w:val="it-IT"/>
            </w:rPr>
            <w:id w:val="213644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3C8133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92322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55D9E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161147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5532F1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it-IT"/>
            </w:rPr>
            <w:id w:val="45969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901866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lang w:val="it-IT"/>
                  </w:rPr>
                </w:pPr>
                <w:r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p>
            </w:tc>
          </w:sdtContent>
        </w:sdt>
      </w:tr>
      <w:tr w:rsidR="00320A06" w:rsidRPr="00262598" w14:paraId="11E88663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24BA" w14:textId="77777777" w:rsidR="00320A06" w:rsidRPr="00262598" w:rsidRDefault="00320A06" w:rsidP="00E72865">
            <w:pPr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t>Riconosco i vantaggi di una soluzione di riscaldamento a energia rinnovabile.</w:t>
            </w:r>
          </w:p>
        </w:tc>
        <w:sdt>
          <w:sdtPr>
            <w:rPr>
              <w:rFonts w:cs="Arial"/>
              <w:bCs/>
              <w:lang w:val="it-IT"/>
            </w:rPr>
            <w:id w:val="38715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F8F2B9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it-IT"/>
                  </w:rPr>
                </w:pPr>
                <w:r w:rsidRPr="00262598">
                  <w:rPr>
                    <w:rFonts w:ascii="Segoe UI Symbol" w:hAnsi="Segoe UI Symbol" w:cs="Segoe UI Symbol"/>
                    <w:bCs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lang w:val="it-IT"/>
            </w:rPr>
            <w:id w:val="157145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84867D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it-IT"/>
                  </w:rPr>
                </w:pPr>
                <w:r w:rsidRPr="00262598">
                  <w:rPr>
                    <w:rFonts w:ascii="Segoe UI Symbol" w:hAnsi="Segoe UI Symbol" w:cs="Segoe UI Symbol"/>
                    <w:bCs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lang w:val="it-IT"/>
            </w:rPr>
            <w:id w:val="86818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2836BD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it-IT"/>
                  </w:rPr>
                </w:pPr>
                <w:r w:rsidRPr="00262598">
                  <w:rPr>
                    <w:rFonts w:ascii="Segoe UI Symbol" w:hAnsi="Segoe UI Symbol" w:cs="Segoe UI Symbol"/>
                    <w:bCs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lang w:val="it-IT"/>
            </w:rPr>
            <w:id w:val="9645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C8B585" w14:textId="77777777" w:rsidR="00320A06" w:rsidRPr="00262598" w:rsidRDefault="00320A06" w:rsidP="00E72865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it-IT"/>
                  </w:rPr>
                </w:pPr>
                <w:r w:rsidRPr="00262598">
                  <w:rPr>
                    <w:rFonts w:ascii="Segoe UI Symbol" w:hAnsi="Segoe UI Symbol" w:cs="Segoe UI Symbol"/>
                    <w:bCs/>
                    <w:lang w:val="it-IT"/>
                  </w:rPr>
                  <w:t>☐</w:t>
                </w:r>
              </w:p>
            </w:tc>
          </w:sdtContent>
        </w:sdt>
      </w:tr>
    </w:tbl>
    <w:p w14:paraId="207839FE" w14:textId="77777777" w:rsidR="00320A06" w:rsidRPr="00262598" w:rsidRDefault="00320A06" w:rsidP="00320A06">
      <w:pPr>
        <w:spacing w:beforeLines="60" w:before="144" w:after="60"/>
        <w:rPr>
          <w:rFonts w:ascii="Arial" w:eastAsia="Times New Roman" w:hAnsi="Arial" w:cs="Arial"/>
          <w:lang w:val="it-IT" w:eastAsia="de-CH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320A06" w:rsidRPr="00E9641F" w14:paraId="4CCF91E1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57753" w14:textId="77777777" w:rsidR="00320A06" w:rsidRPr="00756D23" w:rsidRDefault="00320A06" w:rsidP="00E72865">
            <w:pPr>
              <w:spacing w:beforeLines="60" w:before="144" w:after="60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756D23">
              <w:rPr>
                <w:rFonts w:cs="Arial"/>
                <w:b/>
                <w:bCs/>
                <w:sz w:val="22"/>
                <w:szCs w:val="22"/>
                <w:lang w:val="it-IT"/>
              </w:rPr>
              <w:t>Avete un riscaldamento a olio combustibile, a gas o elettrico e pianificate di sostituirlo con un sistema di riscaldamento a energia rinnovabile?</w:t>
            </w:r>
          </w:p>
        </w:tc>
      </w:tr>
      <w:tr w:rsidR="00320A06" w:rsidRPr="00262598" w14:paraId="20C4A380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3FB3" w14:textId="77777777" w:rsidR="00320A06" w:rsidRPr="00262598" w:rsidRDefault="00000000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sdt>
              <w:sdtPr>
                <w:rPr>
                  <w:rFonts w:cs="Arial"/>
                  <w:lang w:val="it-IT"/>
                </w:rPr>
                <w:id w:val="177343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06"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320A06" w:rsidRPr="00262598">
              <w:rPr>
                <w:rFonts w:cs="Arial"/>
                <w:bCs/>
                <w:lang w:val="it-IT"/>
              </w:rPr>
              <w:t xml:space="preserve"> </w:t>
            </w:r>
            <w:r w:rsidR="00320A06" w:rsidRPr="00262598">
              <w:rPr>
                <w:rFonts w:cs="Arial"/>
                <w:bCs/>
                <w:lang w:val="it-IT"/>
              </w:rPr>
              <w:tab/>
            </w:r>
            <w:r w:rsidR="00320A06" w:rsidRPr="00262598">
              <w:rPr>
                <w:rFonts w:cs="Arial"/>
                <w:b/>
                <w:lang w:val="it-IT"/>
              </w:rPr>
              <w:t>Sì.</w:t>
            </w:r>
            <w:r w:rsidR="00320A06" w:rsidRPr="00262598">
              <w:rPr>
                <w:rFonts w:cs="Arial"/>
                <w:bCs/>
                <w:lang w:val="it-IT"/>
              </w:rPr>
              <w:tab/>
              <w:t>Quando?</w:t>
            </w:r>
            <w:r w:rsidR="00320A06" w:rsidRPr="00262598">
              <w:rPr>
                <w:rFonts w:cs="Arial"/>
                <w:bCs/>
                <w:lang w:val="it-IT"/>
              </w:rPr>
              <w:tab/>
              <w:t>_______________</w:t>
            </w:r>
          </w:p>
        </w:tc>
      </w:tr>
      <w:tr w:rsidR="00320A06" w:rsidRPr="00262598" w14:paraId="3712C788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770" w14:textId="77777777" w:rsidR="00320A06" w:rsidRPr="00262598" w:rsidRDefault="00000000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ascii="MS Gothic" w:eastAsia="MS Gothic" w:hAnsi="MS Gothic" w:cs="Arial"/>
                <w:lang w:val="it-IT"/>
              </w:rPr>
            </w:pPr>
            <w:sdt>
              <w:sdtPr>
                <w:rPr>
                  <w:rFonts w:cs="Arial"/>
                  <w:lang w:val="it-IT"/>
                </w:rPr>
                <w:id w:val="-65160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06"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320A06" w:rsidRPr="00262598">
              <w:rPr>
                <w:rFonts w:cs="Arial"/>
                <w:bCs/>
                <w:lang w:val="it-IT"/>
              </w:rPr>
              <w:t xml:space="preserve"> </w:t>
            </w:r>
            <w:r w:rsidR="00320A06" w:rsidRPr="00262598">
              <w:rPr>
                <w:rFonts w:cs="Arial"/>
                <w:bCs/>
                <w:lang w:val="it-IT"/>
              </w:rPr>
              <w:tab/>
            </w:r>
            <w:r w:rsidR="00320A06" w:rsidRPr="00262598">
              <w:rPr>
                <w:rFonts w:cs="Arial"/>
                <w:b/>
                <w:lang w:val="it-IT"/>
              </w:rPr>
              <w:t>Forse.</w:t>
            </w:r>
            <w:r w:rsidR="00320A06" w:rsidRPr="00262598">
              <w:rPr>
                <w:rFonts w:cs="Arial"/>
                <w:bCs/>
                <w:lang w:val="it-IT"/>
              </w:rPr>
              <w:tab/>
              <w:t>Quando?</w:t>
            </w:r>
            <w:r w:rsidR="00320A06" w:rsidRPr="00262598">
              <w:rPr>
                <w:rFonts w:cs="Arial"/>
                <w:bCs/>
                <w:lang w:val="it-IT"/>
              </w:rPr>
              <w:tab/>
              <w:t>_______________</w:t>
            </w:r>
          </w:p>
        </w:tc>
      </w:tr>
      <w:tr w:rsidR="00320A06" w:rsidRPr="00262598" w14:paraId="1E2F29F7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900F" w14:textId="77777777" w:rsidR="00320A06" w:rsidRPr="00262598" w:rsidRDefault="00320A06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tab/>
            </w:r>
            <w:r w:rsidRPr="00262598">
              <w:rPr>
                <w:rFonts w:cs="Arial"/>
                <w:b/>
                <w:lang w:val="it-IT"/>
              </w:rPr>
              <w:t>No.</w:t>
            </w:r>
          </w:p>
          <w:p w14:paraId="7A0C7F9D" w14:textId="77777777" w:rsidR="00320A06" w:rsidRPr="00262598" w:rsidRDefault="00000000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sdt>
              <w:sdtPr>
                <w:rPr>
                  <w:rFonts w:cs="Arial"/>
                  <w:lang w:val="it-IT"/>
                </w:rPr>
                <w:id w:val="-12556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06"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320A06" w:rsidRPr="00262598">
              <w:rPr>
                <w:rFonts w:cs="Arial"/>
                <w:bCs/>
                <w:lang w:val="it-IT"/>
              </w:rPr>
              <w:tab/>
              <w:t>Riscaldiamo già usando energia rinnovabile.</w:t>
            </w:r>
          </w:p>
          <w:p w14:paraId="4C88A704" w14:textId="33493C99" w:rsidR="00320A06" w:rsidRPr="00262598" w:rsidRDefault="00320A06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tab/>
              <w:t>Quale?</w:t>
            </w:r>
            <w:r w:rsidRPr="00262598">
              <w:rPr>
                <w:rFonts w:cs="Arial"/>
                <w:bCs/>
                <w:lang w:val="it-IT"/>
              </w:rPr>
              <w:tab/>
            </w:r>
            <w:r w:rsidR="00204DD3" w:rsidRPr="00E9641F">
              <w:rPr>
                <w:rFonts w:cstheme="minorHAnsi"/>
                <w:bCs/>
                <w:lang w:val="it-CH"/>
              </w:rPr>
              <w:t>____________________________________________________________</w:t>
            </w:r>
          </w:p>
          <w:p w14:paraId="317C1D65" w14:textId="77777777" w:rsidR="00320A06" w:rsidRPr="00262598" w:rsidRDefault="00000000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sdt>
              <w:sdtPr>
                <w:rPr>
                  <w:rFonts w:cs="Arial"/>
                  <w:lang w:val="it-IT"/>
                </w:rPr>
                <w:id w:val="-9791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06" w:rsidRPr="00262598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320A06" w:rsidRPr="00262598">
              <w:rPr>
                <w:rFonts w:cs="Arial"/>
                <w:bCs/>
                <w:lang w:val="it-IT"/>
              </w:rPr>
              <w:tab/>
              <w:t>Per altri motivi.</w:t>
            </w:r>
          </w:p>
          <w:p w14:paraId="01807679" w14:textId="5608A0AF" w:rsidR="00320A06" w:rsidRPr="00262598" w:rsidRDefault="00320A06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tab/>
              <w:t>Quali?</w:t>
            </w:r>
            <w:r w:rsidRPr="00262598">
              <w:rPr>
                <w:rFonts w:cs="Arial"/>
                <w:bCs/>
                <w:lang w:val="it-IT"/>
              </w:rPr>
              <w:tab/>
            </w:r>
            <w:r w:rsidR="00204DD3" w:rsidRPr="001F1C49">
              <w:rPr>
                <w:rFonts w:cstheme="minorHAnsi"/>
                <w:bCs/>
                <w:lang w:val="de-DE"/>
              </w:rPr>
              <w:t>________________________________________________</w:t>
            </w:r>
            <w:r w:rsidR="00204DD3">
              <w:rPr>
                <w:rFonts w:cstheme="minorHAnsi"/>
                <w:bCs/>
                <w:lang w:val="de-DE"/>
              </w:rPr>
              <w:t>____________</w:t>
            </w:r>
          </w:p>
          <w:p w14:paraId="384DBE13" w14:textId="750A952D" w:rsidR="00320A06" w:rsidRPr="00262598" w:rsidRDefault="00320A06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tab/>
            </w:r>
            <w:r w:rsidRPr="00262598">
              <w:rPr>
                <w:rFonts w:cs="Arial"/>
                <w:bCs/>
                <w:lang w:val="it-IT"/>
              </w:rPr>
              <w:tab/>
            </w:r>
            <w:r w:rsidRPr="00262598">
              <w:rPr>
                <w:rFonts w:cs="Arial"/>
                <w:bCs/>
                <w:lang w:val="it-IT"/>
              </w:rPr>
              <w:br/>
            </w:r>
            <w:r w:rsidRPr="00262598">
              <w:rPr>
                <w:rFonts w:cs="Arial"/>
                <w:bCs/>
                <w:lang w:val="it-IT"/>
              </w:rPr>
              <w:tab/>
            </w:r>
            <w:r w:rsidRPr="00262598">
              <w:rPr>
                <w:rFonts w:cs="Arial"/>
                <w:bCs/>
                <w:lang w:val="it-IT"/>
              </w:rPr>
              <w:tab/>
            </w:r>
            <w:r w:rsidR="00204DD3" w:rsidRPr="001F1C49">
              <w:rPr>
                <w:rFonts w:cstheme="minorHAnsi"/>
                <w:bCs/>
                <w:lang w:val="de-DE"/>
              </w:rPr>
              <w:t>________________________________________________</w:t>
            </w:r>
            <w:r w:rsidR="00204DD3">
              <w:rPr>
                <w:rFonts w:cstheme="minorHAnsi"/>
                <w:bCs/>
                <w:lang w:val="de-DE"/>
              </w:rPr>
              <w:t>____________</w:t>
            </w:r>
          </w:p>
          <w:p w14:paraId="1981A8A3" w14:textId="1E71F82A" w:rsidR="00320A06" w:rsidRPr="00262598" w:rsidRDefault="00320A06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tab/>
            </w:r>
            <w:r w:rsidRPr="00262598">
              <w:rPr>
                <w:rFonts w:cs="Arial"/>
                <w:bCs/>
                <w:lang w:val="it-IT"/>
              </w:rPr>
              <w:tab/>
            </w:r>
            <w:r w:rsidRPr="00262598">
              <w:rPr>
                <w:rFonts w:cs="Arial"/>
                <w:bCs/>
                <w:lang w:val="it-IT"/>
              </w:rPr>
              <w:br/>
            </w:r>
            <w:r w:rsidRPr="00262598">
              <w:rPr>
                <w:rFonts w:cs="Arial"/>
                <w:bCs/>
                <w:lang w:val="it-IT"/>
              </w:rPr>
              <w:tab/>
            </w:r>
            <w:r w:rsidRPr="00262598">
              <w:rPr>
                <w:rFonts w:cs="Arial"/>
                <w:bCs/>
                <w:lang w:val="it-IT"/>
              </w:rPr>
              <w:tab/>
            </w:r>
            <w:r w:rsidR="00204DD3" w:rsidRPr="001F1C49">
              <w:rPr>
                <w:rFonts w:cstheme="minorHAnsi"/>
                <w:bCs/>
                <w:lang w:val="de-DE"/>
              </w:rPr>
              <w:t>________________________________________________</w:t>
            </w:r>
            <w:r w:rsidR="00204DD3">
              <w:rPr>
                <w:rFonts w:cstheme="minorHAnsi"/>
                <w:bCs/>
                <w:lang w:val="de-DE"/>
              </w:rPr>
              <w:t>____________</w:t>
            </w:r>
          </w:p>
        </w:tc>
      </w:tr>
    </w:tbl>
    <w:p w14:paraId="1269BDC7" w14:textId="77777777" w:rsidR="00320A06" w:rsidRPr="00262598" w:rsidRDefault="00320A06" w:rsidP="00320A06">
      <w:pPr>
        <w:spacing w:beforeLines="60" w:before="144" w:after="60"/>
        <w:jc w:val="right"/>
        <w:rPr>
          <w:rFonts w:ascii="Segoe UI Symbol" w:eastAsia="Times New Roman" w:hAnsi="Segoe UI Symbol" w:cs="Arial"/>
          <w:b/>
          <w:bCs/>
          <w:color w:val="12385F" w:themeColor="accent1"/>
          <w:lang w:val="it-IT" w:eastAsia="de-CH"/>
        </w:rPr>
      </w:pPr>
      <w:r w:rsidRPr="00262598">
        <w:rPr>
          <w:rFonts w:ascii="Arial" w:eastAsia="Times New Roman" w:hAnsi="Arial" w:cs="Arial"/>
          <w:b/>
          <w:bCs/>
          <w:color w:val="12385F" w:themeColor="accent1"/>
          <w:lang w:val="it-IT" w:eastAsia="de-CH"/>
        </w:rPr>
        <w:t>Voltare pagina</w:t>
      </w:r>
      <w:r w:rsidRPr="00262598">
        <w:rPr>
          <w:rFonts w:ascii="Arial" w:eastAsia="Times New Roman" w:hAnsi="Arial" w:cs="Arial"/>
          <w:b/>
          <w:bCs/>
          <w:color w:val="12385F" w:themeColor="accent1"/>
          <w:lang w:val="it-IT" w:eastAsia="de-CH"/>
        </w:rPr>
        <w:tab/>
      </w:r>
      <w:r w:rsidRPr="00262598">
        <w:rPr>
          <w:rFonts w:ascii="Segoe UI Symbol" w:eastAsia="Times New Roman" w:hAnsi="Segoe UI Symbol" w:cs="Arial"/>
          <w:b/>
          <w:bCs/>
          <w:color w:val="12385F" w:themeColor="accent1"/>
          <w:lang w:val="it-IT" w:eastAsia="de-CH"/>
        </w:rPr>
        <w:t>➳</w:t>
      </w:r>
    </w:p>
    <w:p w14:paraId="7DA234FC" w14:textId="77777777" w:rsidR="00320A06" w:rsidRPr="00262598" w:rsidRDefault="00320A06" w:rsidP="00320A06">
      <w:pPr>
        <w:tabs>
          <w:tab w:val="left" w:pos="3834"/>
        </w:tabs>
        <w:spacing w:beforeLines="60" w:before="144" w:after="60"/>
        <w:rPr>
          <w:rFonts w:cs="Arial"/>
          <w:bCs/>
          <w:lang w:val="it-IT"/>
        </w:rPr>
      </w:pPr>
      <w:r w:rsidRPr="00262598">
        <w:rPr>
          <w:rFonts w:cs="Arial"/>
          <w:bCs/>
          <w:lang w:val="it-IT"/>
        </w:rPr>
        <w:lastRenderedPageBreak/>
        <w:tab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320A06" w:rsidRPr="00E9641F" w14:paraId="35820B8D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7A281" w14:textId="77777777" w:rsidR="00320A06" w:rsidRPr="00756D23" w:rsidRDefault="00320A06" w:rsidP="00E72865">
            <w:pPr>
              <w:spacing w:beforeLines="60" w:before="144" w:after="60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756D23">
              <w:rPr>
                <w:rFonts w:cs="Arial"/>
                <w:b/>
                <w:bCs/>
                <w:sz w:val="22"/>
                <w:szCs w:val="22"/>
                <w:lang w:val="it-IT"/>
              </w:rPr>
              <w:t>Quali insegnamenti avete appreso dall’evento?</w:t>
            </w:r>
          </w:p>
        </w:tc>
      </w:tr>
      <w:tr w:rsidR="00320A06" w:rsidRPr="00262598" w14:paraId="42A82217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EE26" w14:textId="5996DE9E" w:rsidR="00320A06" w:rsidRPr="00262598" w:rsidRDefault="00320A06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br/>
            </w:r>
            <w:r w:rsidR="00756D23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756D23">
              <w:rPr>
                <w:rFonts w:cstheme="minorHAnsi"/>
                <w:bCs/>
                <w:lang w:val="de-DE"/>
              </w:rPr>
              <w:t>_______________</w:t>
            </w:r>
          </w:p>
          <w:p w14:paraId="3A19FE0C" w14:textId="7D2E8324" w:rsidR="00320A06" w:rsidRPr="00262598" w:rsidRDefault="00320A06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br/>
            </w:r>
            <w:r w:rsidR="00756D23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756D23">
              <w:rPr>
                <w:rFonts w:cstheme="minorHAnsi"/>
                <w:bCs/>
                <w:lang w:val="de-DE"/>
              </w:rPr>
              <w:t>_______________</w:t>
            </w:r>
          </w:p>
          <w:p w14:paraId="1233EED3" w14:textId="05C425A2" w:rsidR="00320A06" w:rsidRPr="00262598" w:rsidRDefault="00320A06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br/>
            </w:r>
            <w:r w:rsidR="00756D23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756D23">
              <w:rPr>
                <w:rFonts w:cstheme="minorHAnsi"/>
                <w:bCs/>
                <w:lang w:val="de-DE"/>
              </w:rPr>
              <w:t>_______________</w:t>
            </w:r>
          </w:p>
          <w:p w14:paraId="6D5DCDAC" w14:textId="77777777" w:rsidR="00320A06" w:rsidRPr="00262598" w:rsidRDefault="00320A06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</w:p>
        </w:tc>
      </w:tr>
    </w:tbl>
    <w:p w14:paraId="4730A7B1" w14:textId="77777777" w:rsidR="00320A06" w:rsidRPr="00262598" w:rsidRDefault="00320A06" w:rsidP="00320A06">
      <w:pPr>
        <w:spacing w:beforeLines="60" w:before="144" w:after="60" w:line="480" w:lineRule="auto"/>
        <w:rPr>
          <w:lang w:val="it-IT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320A06" w:rsidRPr="00262598" w14:paraId="3C8839F2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9E1B40" w14:textId="77777777" w:rsidR="00320A06" w:rsidRPr="00756D23" w:rsidRDefault="00320A06" w:rsidP="00E72865">
            <w:pPr>
              <w:spacing w:beforeLines="60" w:before="144" w:after="60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756D23">
              <w:rPr>
                <w:rFonts w:cs="Arial"/>
                <w:b/>
                <w:bCs/>
                <w:sz w:val="22"/>
                <w:szCs w:val="22"/>
                <w:lang w:val="it-IT"/>
              </w:rPr>
              <w:t>Altre osservazioni</w:t>
            </w:r>
          </w:p>
        </w:tc>
      </w:tr>
      <w:tr w:rsidR="00320A06" w:rsidRPr="00262598" w14:paraId="2C70BFF9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CEA2" w14:textId="2B9E2C1F" w:rsidR="00320A06" w:rsidRPr="00262598" w:rsidRDefault="00320A06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br/>
            </w:r>
            <w:r w:rsidR="00204555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204555">
              <w:rPr>
                <w:rFonts w:cstheme="minorHAnsi"/>
                <w:bCs/>
                <w:lang w:val="de-DE"/>
              </w:rPr>
              <w:t>_______________</w:t>
            </w:r>
          </w:p>
          <w:p w14:paraId="65BAEEE5" w14:textId="011AD017" w:rsidR="00320A06" w:rsidRPr="00262598" w:rsidRDefault="00320A06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br/>
            </w:r>
            <w:r w:rsidR="00204555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204555">
              <w:rPr>
                <w:rFonts w:cstheme="minorHAnsi"/>
                <w:bCs/>
                <w:lang w:val="de-DE"/>
              </w:rPr>
              <w:t>_______________</w:t>
            </w:r>
          </w:p>
          <w:p w14:paraId="4F6BC36C" w14:textId="58B6975F" w:rsidR="00320A06" w:rsidRPr="00262598" w:rsidRDefault="00320A06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  <w:r w:rsidRPr="00262598">
              <w:rPr>
                <w:rFonts w:cs="Arial"/>
                <w:bCs/>
                <w:lang w:val="it-IT"/>
              </w:rPr>
              <w:br/>
            </w:r>
            <w:r w:rsidR="00204555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204555">
              <w:rPr>
                <w:rFonts w:cstheme="minorHAnsi"/>
                <w:bCs/>
                <w:lang w:val="de-DE"/>
              </w:rPr>
              <w:t>_______________</w:t>
            </w:r>
          </w:p>
          <w:p w14:paraId="7434E637" w14:textId="77777777" w:rsidR="00320A06" w:rsidRPr="00262598" w:rsidRDefault="00320A06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it-IT"/>
              </w:rPr>
            </w:pPr>
          </w:p>
        </w:tc>
      </w:tr>
    </w:tbl>
    <w:p w14:paraId="04855994" w14:textId="77777777" w:rsidR="002F1873" w:rsidRDefault="002F1873" w:rsidP="00320A06">
      <w:pPr>
        <w:spacing w:beforeLines="60" w:before="144" w:after="60" w:line="480" w:lineRule="auto"/>
        <w:rPr>
          <w:lang w:val="it-IT"/>
        </w:rPr>
      </w:pPr>
    </w:p>
    <w:p w14:paraId="0C5F249A" w14:textId="2C0630A8" w:rsidR="00320A06" w:rsidRPr="00914164" w:rsidRDefault="00320A06" w:rsidP="00320A06">
      <w:pPr>
        <w:spacing w:beforeLines="60" w:before="144" w:after="60" w:line="480" w:lineRule="auto"/>
        <w:rPr>
          <w:b/>
          <w:bCs/>
          <w:color w:val="000000" w:themeColor="text1"/>
          <w:sz w:val="22"/>
          <w:szCs w:val="22"/>
          <w:lang w:val="it-IT"/>
        </w:rPr>
      </w:pPr>
      <w:r w:rsidRPr="00914164">
        <w:rPr>
          <w:b/>
          <w:bCs/>
          <w:color w:val="000000" w:themeColor="text1"/>
          <w:sz w:val="22"/>
          <w:szCs w:val="22"/>
          <w:lang w:val="it-IT"/>
        </w:rPr>
        <w:t>Molte grazie per la partecipazione e la collaborazione!</w:t>
      </w:r>
    </w:p>
    <w:p w14:paraId="0D9F8932" w14:textId="59E7F3D7" w:rsidR="00621D09" w:rsidRPr="00E9641F" w:rsidRDefault="00621D09" w:rsidP="00320A06">
      <w:pPr>
        <w:rPr>
          <w:lang w:val="it-CH"/>
        </w:rPr>
      </w:pPr>
    </w:p>
    <w:sectPr w:rsidR="00621D09" w:rsidRPr="00E9641F" w:rsidSect="003C6A1D">
      <w:footerReference w:type="default" r:id="rId11"/>
      <w:headerReference w:type="first" r:id="rId12"/>
      <w:footerReference w:type="first" r:id="rId13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80D7" w14:textId="77777777" w:rsidR="00927CA1" w:rsidRDefault="00927CA1" w:rsidP="00F91D37">
      <w:pPr>
        <w:spacing w:line="240" w:lineRule="auto"/>
      </w:pPr>
      <w:r>
        <w:separator/>
      </w:r>
    </w:p>
  </w:endnote>
  <w:endnote w:type="continuationSeparator" w:id="0">
    <w:p w14:paraId="4946719B" w14:textId="77777777" w:rsidR="00927CA1" w:rsidRDefault="00927CA1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C" w14:textId="77777777" w:rsidR="00F37D4C" w:rsidRDefault="005E0110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>
      <w:t>svizzeraenergia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0D9F8942" wp14:editId="0D9F894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F894C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1E017B" w:rsidRPr="001E017B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F894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" filled="f" stroked="f" strokeweight=".5pt">
              <v:textbox inset="0,0,0,9mm">
                <w:txbxContent>
                  <w:p w14:paraId="0D9F894C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1E017B" w:rsidRPr="001E017B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0D9F893D" w14:textId="4B74D78C" w:rsidR="00F37D4C" w:rsidRDefault="00D44FD3" w:rsidP="00D44FD3">
    <w:pPr>
      <w:pStyle w:val="Pieddepage"/>
      <w:tabs>
        <w:tab w:val="left" w:pos="3178"/>
        <w:tab w:val="left" w:pos="5558"/>
        <w:tab w:val="left" w:pos="7783"/>
      </w:tabs>
      <w:jc w:val="right"/>
    </w:pPr>
    <w:r>
      <w:t>Dokument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F" w14:textId="77777777" w:rsidR="00EC220B" w:rsidRPr="005E0110" w:rsidRDefault="005E0110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  <w:rPr>
        <w:lang w:val="it-CH"/>
      </w:rPr>
    </w:pPr>
    <w:proofErr w:type="spellStart"/>
    <w:r w:rsidRPr="005E0110">
      <w:rPr>
        <w:lang w:val="it-CH"/>
      </w:rPr>
      <w:t>SvizzeraEnergia</w:t>
    </w:r>
    <w:proofErr w:type="spellEnd"/>
    <w:r w:rsidR="00EC220B" w:rsidRPr="005E0110">
      <w:rPr>
        <w:lang w:val="it-CH"/>
      </w:rPr>
      <w:tab/>
    </w:r>
    <w:proofErr w:type="spellStart"/>
    <w:r w:rsidR="00EC220B" w:rsidRPr="005E0110">
      <w:rPr>
        <w:lang w:val="it-CH"/>
      </w:rPr>
      <w:t>Pulverstrasse</w:t>
    </w:r>
    <w:proofErr w:type="spellEnd"/>
    <w:r w:rsidR="00EC220B" w:rsidRPr="005E0110">
      <w:rPr>
        <w:lang w:val="it-CH"/>
      </w:rPr>
      <w:t xml:space="preserve"> 13</w:t>
    </w:r>
    <w:r w:rsidR="00EC220B" w:rsidRPr="005E0110">
      <w:rPr>
        <w:lang w:val="it-CH"/>
      </w:rPr>
      <w:tab/>
    </w:r>
    <w:r w:rsidRPr="005E0110">
      <w:rPr>
        <w:lang w:val="it-CH"/>
      </w:rPr>
      <w:t>Indirizzo postale</w:t>
    </w:r>
    <w:r w:rsidR="00EC220B" w:rsidRPr="005E0110">
      <w:rPr>
        <w:lang w:val="it-CH"/>
      </w:rPr>
      <w:t>:</w:t>
    </w:r>
    <w:r w:rsidR="00EC220B" w:rsidRPr="005E0110">
      <w:rPr>
        <w:lang w:val="it-CH"/>
      </w:rPr>
      <w:tab/>
      <w:t>Infoline 0848 444 444</w:t>
    </w:r>
  </w:p>
  <w:p w14:paraId="0D9F8940" w14:textId="77777777" w:rsidR="00EC220B" w:rsidRPr="005E0110" w:rsidRDefault="005E0110" w:rsidP="00621D09">
    <w:pPr>
      <w:pStyle w:val="Pieddepage"/>
      <w:tabs>
        <w:tab w:val="left" w:pos="3178"/>
        <w:tab w:val="left" w:pos="5558"/>
        <w:tab w:val="left" w:pos="7783"/>
      </w:tabs>
      <w:rPr>
        <w:lang w:val="it-CH"/>
      </w:rPr>
    </w:pPr>
    <w:r w:rsidRPr="005E0110">
      <w:rPr>
        <w:lang w:val="it-CH"/>
      </w:rPr>
      <w:t>Ufficio federale dell’energia</w:t>
    </w:r>
    <w:r w:rsidR="00EC220B" w:rsidRPr="005E0110">
      <w:rPr>
        <w:lang w:val="it-CH"/>
      </w:rPr>
      <w:tab/>
      <w:t xml:space="preserve">CH-3063 </w:t>
    </w:r>
    <w:proofErr w:type="spellStart"/>
    <w:r w:rsidR="00EC220B" w:rsidRPr="005E0110">
      <w:rPr>
        <w:lang w:val="it-CH"/>
      </w:rPr>
      <w:t>Ittigen</w:t>
    </w:r>
    <w:proofErr w:type="spellEnd"/>
    <w:r w:rsidR="00EC220B" w:rsidRPr="005E0110">
      <w:rPr>
        <w:lang w:val="it-CH"/>
      </w:rPr>
      <w:tab/>
      <w:t>CH-3003 Bern</w:t>
    </w:r>
    <w:r w:rsidRPr="005E0110">
      <w:rPr>
        <w:lang w:val="it-CH"/>
      </w:rPr>
      <w:t>a</w:t>
    </w:r>
    <w:r w:rsidR="00EC220B" w:rsidRPr="005E0110">
      <w:rPr>
        <w:lang w:val="it-CH"/>
      </w:rPr>
      <w:tab/>
    </w:r>
    <w:r w:rsidRPr="005E0110">
      <w:rPr>
        <w:lang w:val="it-CH"/>
      </w:rPr>
      <w:t>s</w:t>
    </w:r>
    <w:r>
      <w:rPr>
        <w:lang w:val="it-CH"/>
      </w:rPr>
      <w:t>vizzeraenergia.ch</w:t>
    </w:r>
  </w:p>
  <w:p w14:paraId="0D9F8941" w14:textId="77777777" w:rsidR="00EC220B" w:rsidRPr="005E0110" w:rsidRDefault="00EC220B">
    <w:pPr>
      <w:pStyle w:val="Pieddepag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AEAD" w14:textId="77777777" w:rsidR="00927CA1" w:rsidRDefault="00927CA1" w:rsidP="00F91D37">
      <w:pPr>
        <w:spacing w:line="240" w:lineRule="auto"/>
      </w:pPr>
    </w:p>
  </w:footnote>
  <w:footnote w:type="continuationSeparator" w:id="0">
    <w:p w14:paraId="60180923" w14:textId="77777777" w:rsidR="00927CA1" w:rsidRDefault="00927CA1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E" w14:textId="3C5BC91E" w:rsidR="00EC220B" w:rsidRDefault="001E017B" w:rsidP="00C75210">
    <w:pPr>
      <w:pStyle w:val="En-tte"/>
      <w:jc w:val="right"/>
    </w:pPr>
    <w:r>
      <w:rPr>
        <w:noProof/>
        <w:sz w:val="2"/>
        <w:szCs w:val="2"/>
        <w:lang w:eastAsia="de-CH"/>
      </w:rPr>
      <w:drawing>
        <wp:anchor distT="0" distB="0" distL="114300" distR="114300" simplePos="0" relativeHeight="251678719" behindDoc="0" locked="1" layoutInCell="1" allowOverlap="1" wp14:anchorId="0D9F8944" wp14:editId="03600E36">
          <wp:simplePos x="0" y="0"/>
          <wp:positionH relativeFrom="column">
            <wp:posOffset>3622675</wp:posOffset>
          </wp:positionH>
          <wp:positionV relativeFrom="page">
            <wp:posOffset>50165</wp:posOffset>
          </wp:positionV>
          <wp:extent cx="2594610" cy="791210"/>
          <wp:effectExtent l="0" t="0" r="0" b="889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462B5"/>
    <w:multiLevelType w:val="hybridMultilevel"/>
    <w:tmpl w:val="71C87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0699">
    <w:abstractNumId w:val="9"/>
  </w:num>
  <w:num w:numId="2" w16cid:durableId="73861580">
    <w:abstractNumId w:val="7"/>
  </w:num>
  <w:num w:numId="3" w16cid:durableId="881748818">
    <w:abstractNumId w:val="6"/>
  </w:num>
  <w:num w:numId="4" w16cid:durableId="702481905">
    <w:abstractNumId w:val="5"/>
  </w:num>
  <w:num w:numId="5" w16cid:durableId="909540573">
    <w:abstractNumId w:val="4"/>
  </w:num>
  <w:num w:numId="6" w16cid:durableId="1342078365">
    <w:abstractNumId w:val="8"/>
  </w:num>
  <w:num w:numId="7" w16cid:durableId="373192267">
    <w:abstractNumId w:val="3"/>
  </w:num>
  <w:num w:numId="8" w16cid:durableId="1093208439">
    <w:abstractNumId w:val="2"/>
  </w:num>
  <w:num w:numId="9" w16cid:durableId="1980769358">
    <w:abstractNumId w:val="1"/>
  </w:num>
  <w:num w:numId="10" w16cid:durableId="1905336978">
    <w:abstractNumId w:val="0"/>
  </w:num>
  <w:num w:numId="11" w16cid:durableId="2040007739">
    <w:abstractNumId w:val="26"/>
  </w:num>
  <w:num w:numId="12" w16cid:durableId="1706372692">
    <w:abstractNumId w:val="19"/>
  </w:num>
  <w:num w:numId="13" w16cid:durableId="1587961789">
    <w:abstractNumId w:val="16"/>
  </w:num>
  <w:num w:numId="14" w16cid:durableId="1267998871">
    <w:abstractNumId w:val="28"/>
  </w:num>
  <w:num w:numId="15" w16cid:durableId="1878006272">
    <w:abstractNumId w:val="27"/>
  </w:num>
  <w:num w:numId="16" w16cid:durableId="1759323190">
    <w:abstractNumId w:val="12"/>
  </w:num>
  <w:num w:numId="17" w16cid:durableId="488637140">
    <w:abstractNumId w:val="17"/>
  </w:num>
  <w:num w:numId="18" w16cid:durableId="14672340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7815730">
    <w:abstractNumId w:val="25"/>
  </w:num>
  <w:num w:numId="20" w16cid:durableId="1075316791">
    <w:abstractNumId w:val="15"/>
  </w:num>
  <w:num w:numId="21" w16cid:durableId="1060132032">
    <w:abstractNumId w:val="23"/>
  </w:num>
  <w:num w:numId="22" w16cid:durableId="1344626819">
    <w:abstractNumId w:val="21"/>
  </w:num>
  <w:num w:numId="23" w16cid:durableId="1512529296">
    <w:abstractNumId w:val="13"/>
  </w:num>
  <w:num w:numId="24" w16cid:durableId="154036116">
    <w:abstractNumId w:val="18"/>
  </w:num>
  <w:num w:numId="25" w16cid:durableId="1460300289">
    <w:abstractNumId w:val="24"/>
  </w:num>
  <w:num w:numId="26" w16cid:durableId="587547309">
    <w:abstractNumId w:val="20"/>
  </w:num>
  <w:num w:numId="27" w16cid:durableId="266929970">
    <w:abstractNumId w:val="14"/>
  </w:num>
  <w:num w:numId="28" w16cid:durableId="700596985">
    <w:abstractNumId w:val="11"/>
  </w:num>
  <w:num w:numId="29" w16cid:durableId="850071767">
    <w:abstractNumId w:val="22"/>
  </w:num>
  <w:num w:numId="30" w16cid:durableId="909926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2978"/>
    <w:rsid w:val="0001010F"/>
    <w:rsid w:val="00025CEC"/>
    <w:rsid w:val="000266B7"/>
    <w:rsid w:val="00032B92"/>
    <w:rsid w:val="000409C8"/>
    <w:rsid w:val="000414B2"/>
    <w:rsid w:val="00041700"/>
    <w:rsid w:val="0004254E"/>
    <w:rsid w:val="0005353E"/>
    <w:rsid w:val="00063BC2"/>
    <w:rsid w:val="000701F1"/>
    <w:rsid w:val="00071780"/>
    <w:rsid w:val="000803EB"/>
    <w:rsid w:val="00096E8E"/>
    <w:rsid w:val="000A1884"/>
    <w:rsid w:val="000A24EC"/>
    <w:rsid w:val="000B183F"/>
    <w:rsid w:val="000B595D"/>
    <w:rsid w:val="000C35C0"/>
    <w:rsid w:val="000C49C1"/>
    <w:rsid w:val="000D1743"/>
    <w:rsid w:val="000D1BB6"/>
    <w:rsid w:val="000E068C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3509F"/>
    <w:rsid w:val="001375AB"/>
    <w:rsid w:val="00144122"/>
    <w:rsid w:val="00154677"/>
    <w:rsid w:val="00167916"/>
    <w:rsid w:val="00171870"/>
    <w:rsid w:val="0019271A"/>
    <w:rsid w:val="001A3606"/>
    <w:rsid w:val="001E017B"/>
    <w:rsid w:val="001E73F4"/>
    <w:rsid w:val="001F4A7E"/>
    <w:rsid w:val="001F4B8C"/>
    <w:rsid w:val="00204555"/>
    <w:rsid w:val="00204DD3"/>
    <w:rsid w:val="0021664F"/>
    <w:rsid w:val="0022685B"/>
    <w:rsid w:val="0023018C"/>
    <w:rsid w:val="0023087B"/>
    <w:rsid w:val="0023205B"/>
    <w:rsid w:val="00246AF9"/>
    <w:rsid w:val="0025644A"/>
    <w:rsid w:val="00262598"/>
    <w:rsid w:val="00267F71"/>
    <w:rsid w:val="00271584"/>
    <w:rsid w:val="002726D9"/>
    <w:rsid w:val="00285C30"/>
    <w:rsid w:val="00290E37"/>
    <w:rsid w:val="0029228D"/>
    <w:rsid w:val="00292375"/>
    <w:rsid w:val="002B1D39"/>
    <w:rsid w:val="002B551B"/>
    <w:rsid w:val="002D272F"/>
    <w:rsid w:val="002D2B4E"/>
    <w:rsid w:val="002D38AE"/>
    <w:rsid w:val="002F06AA"/>
    <w:rsid w:val="002F1873"/>
    <w:rsid w:val="002F68A2"/>
    <w:rsid w:val="002F76A3"/>
    <w:rsid w:val="0030245A"/>
    <w:rsid w:val="00303B73"/>
    <w:rsid w:val="00320A06"/>
    <w:rsid w:val="0032330D"/>
    <w:rsid w:val="00333A1B"/>
    <w:rsid w:val="003514EE"/>
    <w:rsid w:val="00363671"/>
    <w:rsid w:val="00364EE3"/>
    <w:rsid w:val="003757E4"/>
    <w:rsid w:val="00375834"/>
    <w:rsid w:val="0039124E"/>
    <w:rsid w:val="003B1C66"/>
    <w:rsid w:val="003C3D32"/>
    <w:rsid w:val="003C6A1D"/>
    <w:rsid w:val="003D0FAA"/>
    <w:rsid w:val="003D26FA"/>
    <w:rsid w:val="003F1A56"/>
    <w:rsid w:val="00420109"/>
    <w:rsid w:val="00452D49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808BE"/>
    <w:rsid w:val="005847A3"/>
    <w:rsid w:val="00585A25"/>
    <w:rsid w:val="00591832"/>
    <w:rsid w:val="00591932"/>
    <w:rsid w:val="00592841"/>
    <w:rsid w:val="005A0E05"/>
    <w:rsid w:val="005A357F"/>
    <w:rsid w:val="005A7BE5"/>
    <w:rsid w:val="005B4DEC"/>
    <w:rsid w:val="005B6FD0"/>
    <w:rsid w:val="005C6148"/>
    <w:rsid w:val="005E0110"/>
    <w:rsid w:val="006044D5"/>
    <w:rsid w:val="00621D09"/>
    <w:rsid w:val="00622FDC"/>
    <w:rsid w:val="00625020"/>
    <w:rsid w:val="0063505A"/>
    <w:rsid w:val="00642170"/>
    <w:rsid w:val="00642F26"/>
    <w:rsid w:val="0065274C"/>
    <w:rsid w:val="00663035"/>
    <w:rsid w:val="00672A39"/>
    <w:rsid w:val="00686D14"/>
    <w:rsid w:val="00687ED7"/>
    <w:rsid w:val="006B3083"/>
    <w:rsid w:val="006C144C"/>
    <w:rsid w:val="006C62E1"/>
    <w:rsid w:val="006E0F4E"/>
    <w:rsid w:val="006E3550"/>
    <w:rsid w:val="006E4AF1"/>
    <w:rsid w:val="006F0345"/>
    <w:rsid w:val="006F0469"/>
    <w:rsid w:val="00702634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5366F"/>
    <w:rsid w:val="007568C7"/>
    <w:rsid w:val="00756D23"/>
    <w:rsid w:val="007721BF"/>
    <w:rsid w:val="00774E70"/>
    <w:rsid w:val="00776C9D"/>
    <w:rsid w:val="0078181E"/>
    <w:rsid w:val="00796CEE"/>
    <w:rsid w:val="007B09A5"/>
    <w:rsid w:val="007C0B2A"/>
    <w:rsid w:val="007E0460"/>
    <w:rsid w:val="008143E9"/>
    <w:rsid w:val="00822E91"/>
    <w:rsid w:val="00841B44"/>
    <w:rsid w:val="00853121"/>
    <w:rsid w:val="00857D8A"/>
    <w:rsid w:val="00864855"/>
    <w:rsid w:val="00870017"/>
    <w:rsid w:val="00874E49"/>
    <w:rsid w:val="00876898"/>
    <w:rsid w:val="00877925"/>
    <w:rsid w:val="00883CC4"/>
    <w:rsid w:val="008E6666"/>
    <w:rsid w:val="00914164"/>
    <w:rsid w:val="009235A2"/>
    <w:rsid w:val="00927CA1"/>
    <w:rsid w:val="0093619F"/>
    <w:rsid w:val="009427E5"/>
    <w:rsid w:val="009454B7"/>
    <w:rsid w:val="00955E77"/>
    <w:rsid w:val="009613D8"/>
    <w:rsid w:val="00974275"/>
    <w:rsid w:val="009804FC"/>
    <w:rsid w:val="00983D5A"/>
    <w:rsid w:val="0098474B"/>
    <w:rsid w:val="00987373"/>
    <w:rsid w:val="00995CBA"/>
    <w:rsid w:val="0099678C"/>
    <w:rsid w:val="009B0C96"/>
    <w:rsid w:val="009C222B"/>
    <w:rsid w:val="009C67A8"/>
    <w:rsid w:val="009D201B"/>
    <w:rsid w:val="009D5D9C"/>
    <w:rsid w:val="009E168A"/>
    <w:rsid w:val="009E2171"/>
    <w:rsid w:val="009F3E6A"/>
    <w:rsid w:val="00A02378"/>
    <w:rsid w:val="00A06F53"/>
    <w:rsid w:val="00A211F7"/>
    <w:rsid w:val="00A40584"/>
    <w:rsid w:val="00A43EDD"/>
    <w:rsid w:val="00A52542"/>
    <w:rsid w:val="00A5451D"/>
    <w:rsid w:val="00A55C83"/>
    <w:rsid w:val="00A57815"/>
    <w:rsid w:val="00A62F82"/>
    <w:rsid w:val="00A62FAD"/>
    <w:rsid w:val="00A70CDC"/>
    <w:rsid w:val="00A7133D"/>
    <w:rsid w:val="00A7788C"/>
    <w:rsid w:val="00A960B8"/>
    <w:rsid w:val="00AA5DDC"/>
    <w:rsid w:val="00AC2D5B"/>
    <w:rsid w:val="00AC3C0A"/>
    <w:rsid w:val="00AD36B2"/>
    <w:rsid w:val="00AD5C8F"/>
    <w:rsid w:val="00AF47AE"/>
    <w:rsid w:val="00AF7CA8"/>
    <w:rsid w:val="00B11A9B"/>
    <w:rsid w:val="00B16385"/>
    <w:rsid w:val="00B24B2A"/>
    <w:rsid w:val="00B30BFB"/>
    <w:rsid w:val="00B32ABB"/>
    <w:rsid w:val="00B41FD3"/>
    <w:rsid w:val="00B426D3"/>
    <w:rsid w:val="00B431DE"/>
    <w:rsid w:val="00B452C0"/>
    <w:rsid w:val="00B4569E"/>
    <w:rsid w:val="00B538E7"/>
    <w:rsid w:val="00B70D03"/>
    <w:rsid w:val="00B75A5D"/>
    <w:rsid w:val="00B803E7"/>
    <w:rsid w:val="00B82E14"/>
    <w:rsid w:val="00B8433D"/>
    <w:rsid w:val="00BA4DDE"/>
    <w:rsid w:val="00BB1DA6"/>
    <w:rsid w:val="00BC1AB9"/>
    <w:rsid w:val="00BC655F"/>
    <w:rsid w:val="00BD09F9"/>
    <w:rsid w:val="00BD1D42"/>
    <w:rsid w:val="00BD725E"/>
    <w:rsid w:val="00BE1E62"/>
    <w:rsid w:val="00BF52B2"/>
    <w:rsid w:val="00BF7052"/>
    <w:rsid w:val="00C05FAB"/>
    <w:rsid w:val="00C25656"/>
    <w:rsid w:val="00C3674D"/>
    <w:rsid w:val="00C4060F"/>
    <w:rsid w:val="00C43EDE"/>
    <w:rsid w:val="00C51D2F"/>
    <w:rsid w:val="00C578C8"/>
    <w:rsid w:val="00C60AC3"/>
    <w:rsid w:val="00C75210"/>
    <w:rsid w:val="00CA348A"/>
    <w:rsid w:val="00CA5EF8"/>
    <w:rsid w:val="00CB2CE6"/>
    <w:rsid w:val="00CC06EF"/>
    <w:rsid w:val="00CF08BB"/>
    <w:rsid w:val="00CF1E53"/>
    <w:rsid w:val="00D00E26"/>
    <w:rsid w:val="00D1414D"/>
    <w:rsid w:val="00D30E68"/>
    <w:rsid w:val="00D31037"/>
    <w:rsid w:val="00D44FD3"/>
    <w:rsid w:val="00D57397"/>
    <w:rsid w:val="00D61996"/>
    <w:rsid w:val="00D62DCE"/>
    <w:rsid w:val="00D654CD"/>
    <w:rsid w:val="00D678C7"/>
    <w:rsid w:val="00D9415C"/>
    <w:rsid w:val="00D974C5"/>
    <w:rsid w:val="00DA469E"/>
    <w:rsid w:val="00DA716B"/>
    <w:rsid w:val="00DB20B0"/>
    <w:rsid w:val="00DB45F8"/>
    <w:rsid w:val="00DB7675"/>
    <w:rsid w:val="00DC57B9"/>
    <w:rsid w:val="00E02234"/>
    <w:rsid w:val="00E2265D"/>
    <w:rsid w:val="00E25DCD"/>
    <w:rsid w:val="00E269E1"/>
    <w:rsid w:val="00E326FF"/>
    <w:rsid w:val="00E45F13"/>
    <w:rsid w:val="00E50336"/>
    <w:rsid w:val="00E510BC"/>
    <w:rsid w:val="00E52BA4"/>
    <w:rsid w:val="00E61256"/>
    <w:rsid w:val="00E73CB2"/>
    <w:rsid w:val="00E7612F"/>
    <w:rsid w:val="00E839BA"/>
    <w:rsid w:val="00E8428A"/>
    <w:rsid w:val="00E9641F"/>
    <w:rsid w:val="00E97F7D"/>
    <w:rsid w:val="00EA4A60"/>
    <w:rsid w:val="00EA59B8"/>
    <w:rsid w:val="00EA5A01"/>
    <w:rsid w:val="00EB771A"/>
    <w:rsid w:val="00EC220B"/>
    <w:rsid w:val="00EC2DF9"/>
    <w:rsid w:val="00EE6E36"/>
    <w:rsid w:val="00EF2F09"/>
    <w:rsid w:val="00F016BC"/>
    <w:rsid w:val="00F0660B"/>
    <w:rsid w:val="00F123AE"/>
    <w:rsid w:val="00F16C91"/>
    <w:rsid w:val="00F26721"/>
    <w:rsid w:val="00F31944"/>
    <w:rsid w:val="00F32B93"/>
    <w:rsid w:val="00F37D4C"/>
    <w:rsid w:val="00F5150E"/>
    <w:rsid w:val="00F5256B"/>
    <w:rsid w:val="00F5551A"/>
    <w:rsid w:val="00F73331"/>
    <w:rsid w:val="00F87174"/>
    <w:rsid w:val="00F91D37"/>
    <w:rsid w:val="00F93538"/>
    <w:rsid w:val="00F9610D"/>
    <w:rsid w:val="00FB657F"/>
    <w:rsid w:val="00FD4D92"/>
    <w:rsid w:val="00FE7D09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9F88FA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7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7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Marquedecommentaire">
    <w:name w:val="annotation reference"/>
    <w:basedOn w:val="Policepardfaut"/>
    <w:uiPriority w:val="79"/>
    <w:semiHidden/>
    <w:unhideWhenUsed/>
    <w:rsid w:val="00FD4D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79"/>
    <w:semiHidden/>
    <w:unhideWhenUsed/>
    <w:rsid w:val="00FD4D9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79"/>
    <w:semiHidden/>
    <w:rsid w:val="00FD4D92"/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FD4D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FD4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dafc3-74ae-40ab-89c3-ba52f477e18b">
      <Terms xmlns="http://schemas.microsoft.com/office/infopath/2007/PartnerControls"/>
    </lcf76f155ced4ddcb4097134ff3c332f>
    <TaxCatchAll xmlns="93cc79e4-7790-4cf9-8e36-e94684e79c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14FB19B7DFB4FB913F345B3485FBF" ma:contentTypeVersion="14" ma:contentTypeDescription="Ein neues Dokument erstellen." ma:contentTypeScope="" ma:versionID="bd4a9e33c8eb7630b58c1f2fc8be1557">
  <xsd:schema xmlns:xsd="http://www.w3.org/2001/XMLSchema" xmlns:xs="http://www.w3.org/2001/XMLSchema" xmlns:p="http://schemas.microsoft.com/office/2006/metadata/properties" xmlns:ns2="e98dafc3-74ae-40ab-89c3-ba52f477e18b" xmlns:ns3="93cc79e4-7790-4cf9-8e36-e94684e79c7a" targetNamespace="http://schemas.microsoft.com/office/2006/metadata/properties" ma:root="true" ma:fieldsID="3bd2370820592278792a4aee2edf9fa2" ns2:_="" ns3:_="">
    <xsd:import namespace="e98dafc3-74ae-40ab-89c3-ba52f477e18b"/>
    <xsd:import namespace="93cc79e4-7790-4cf9-8e36-e94684e7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fc3-74ae-40ab-89c3-ba52f477e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323011e-32b8-4efd-bdb5-a0986cd3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c79e4-7790-4cf9-8e36-e94684e79c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071991-6e13-44ba-9604-d9e793754e68}" ma:internalName="TaxCatchAll" ma:showField="CatchAllData" ma:web="93cc79e4-7790-4cf9-8e36-e94684e79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98dafc3-74ae-40ab-89c3-ba52f477e18b"/>
    <ds:schemaRef ds:uri="93cc79e4-7790-4cf9-8e36-e94684e79c7a"/>
  </ds:schemaRefs>
</ds:datastoreItem>
</file>

<file path=customXml/itemProps2.xml><?xml version="1.0" encoding="utf-8"?>
<ds:datastoreItem xmlns:ds="http://schemas.openxmlformats.org/officeDocument/2006/customXml" ds:itemID="{8AF7789F-47C4-4A5B-A91F-A36E5F12B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afc3-74ae-40ab-89c3-ba52f477e18b"/>
    <ds:schemaRef ds:uri="93cc79e4-7790-4cf9-8e36-e94684e7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FFF6E-C4A0-4D57-9A1C-23753C7F8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1680</Characters>
  <Application>Microsoft Office Word</Application>
  <DocSecurity>0</DocSecurity>
  <Lines>60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Tria Bellinda BFE</cp:lastModifiedBy>
  <cp:revision>55</cp:revision>
  <cp:lastPrinted>2021-01-27T09:47:00Z</cp:lastPrinted>
  <dcterms:created xsi:type="dcterms:W3CDTF">2021-02-25T13:18:00Z</dcterms:created>
  <dcterms:modified xsi:type="dcterms:W3CDTF">2026-02-25T14:28:00Z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0x01010076F14FB19B7DFB4FB913F345B3485FBF</vt:lpwstr>
  </property>
  <property fmtid="{D5CDD505-2E9C-101B-9397-08002B2CF9AE}" pid="3" name="MediaServiceImageTags">
    <vt:lpwstr/>
  </property>
  <property fmtid="{D5CDD505-2E9C-101B-9397-08002B2CF9AE}" pid="4" name="MSIP_Label_245c3252-146d-46f3-8062-82cd8c8d7e7d_Enabled">
    <vt:lpwstr>true</vt:lpwstr>
  </property>
  <property fmtid="{D5CDD505-2E9C-101B-9397-08002B2CF9AE}" pid="5" name="MSIP_Label_245c3252-146d-46f3-8062-82cd8c8d7e7d_SetDate">
    <vt:lpwstr>2026-02-25T14:27:54Z</vt:lpwstr>
  </property>
  <property fmtid="{D5CDD505-2E9C-101B-9397-08002B2CF9AE}" pid="6" name="MSIP_Label_245c3252-146d-46f3-8062-82cd8c8d7e7d_Method">
    <vt:lpwstr>Privileged</vt:lpwstr>
  </property>
  <property fmtid="{D5CDD505-2E9C-101B-9397-08002B2CF9AE}" pid="7" name="MSIP_Label_245c3252-146d-46f3-8062-82cd8c8d7e7d_Name">
    <vt:lpwstr>L1</vt:lpwstr>
  </property>
  <property fmtid="{D5CDD505-2E9C-101B-9397-08002B2CF9AE}" pid="8" name="MSIP_Label_245c3252-146d-46f3-8062-82cd8c8d7e7d_SiteId">
    <vt:lpwstr>6ae27add-8276-4a38-88c1-3a9c1f973767</vt:lpwstr>
  </property>
  <property fmtid="{D5CDD505-2E9C-101B-9397-08002B2CF9AE}" pid="9" name="MSIP_Label_245c3252-146d-46f3-8062-82cd8c8d7e7d_ActionId">
    <vt:lpwstr>8c4cff6e-31cb-4709-9835-992e7231d636</vt:lpwstr>
  </property>
  <property fmtid="{D5CDD505-2E9C-101B-9397-08002B2CF9AE}" pid="10" name="MSIP_Label_245c3252-146d-46f3-8062-82cd8c8d7e7d_ContentBits">
    <vt:lpwstr>0</vt:lpwstr>
  </property>
  <property fmtid="{D5CDD505-2E9C-101B-9397-08002B2CF9AE}" pid="11" name="MSIP_Label_245c3252-146d-46f3-8062-82cd8c8d7e7d_Tag">
    <vt:lpwstr>10, 0, 1, 1</vt:lpwstr>
  </property>
</Properties>
</file>