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0979D" w14:textId="77777777" w:rsidR="00A915EF" w:rsidRPr="00BC241F" w:rsidRDefault="00A915EF" w:rsidP="00A915EF">
      <w:pPr>
        <w:pStyle w:val="Rubriktitel"/>
      </w:pPr>
      <w:bookmarkStart w:id="0" w:name="_top"/>
      <w:bookmarkEnd w:id="0"/>
    </w:p>
    <w:p w14:paraId="5878BD69" w14:textId="6902B765" w:rsidR="00A915EF" w:rsidRPr="00BC241F" w:rsidRDefault="002E2801" w:rsidP="00A915EF">
      <w:pPr>
        <w:pStyle w:val="Dokumenttitel"/>
        <w:ind w:right="-58"/>
        <w:rPr>
          <w:spacing w:val="0"/>
          <w:lang w:val="it-IT"/>
        </w:rPr>
      </w:pPr>
      <w:r w:rsidRPr="00AC0B4F">
        <w:rPr>
          <w:noProof/>
        </w:rPr>
        <w:drawing>
          <wp:anchor distT="0" distB="0" distL="114300" distR="114300" simplePos="0" relativeHeight="251658240" behindDoc="1" locked="0" layoutInCell="1" allowOverlap="1" wp14:anchorId="680B714A" wp14:editId="0438A0DC">
            <wp:simplePos x="0" y="0"/>
            <wp:positionH relativeFrom="column">
              <wp:posOffset>-410845</wp:posOffset>
            </wp:positionH>
            <wp:positionV relativeFrom="paragraph">
              <wp:posOffset>787087</wp:posOffset>
            </wp:positionV>
            <wp:extent cx="5976620" cy="3361690"/>
            <wp:effectExtent l="0" t="0" r="5080" b="0"/>
            <wp:wrapTight wrapText="bothSides">
              <wp:wrapPolygon edited="0">
                <wp:start x="0" y="0"/>
                <wp:lineTo x="0" y="21420"/>
                <wp:lineTo x="21550" y="21420"/>
                <wp:lineTo x="21550" y="0"/>
                <wp:lineTo x="0" y="0"/>
              </wp:wrapPolygon>
            </wp:wrapTight>
            <wp:docPr id="188743186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620" cy="336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915EF" w:rsidRPr="00BC241F">
        <w:rPr>
          <w:spacing w:val="0"/>
          <w:lang w:val="it-IT"/>
        </w:rPr>
        <w:t xml:space="preserve">Rapporto </w:t>
      </w:r>
      <w:r w:rsidR="00A915EF">
        <w:rPr>
          <w:spacing w:val="0"/>
          <w:lang w:val="it-IT"/>
        </w:rPr>
        <w:t>sintetico</w:t>
      </w:r>
    </w:p>
    <w:p w14:paraId="2B074940" w14:textId="3243AAF8" w:rsidR="00A915EF" w:rsidRPr="00BC241F" w:rsidRDefault="00A915EF" w:rsidP="00A915EF">
      <w:pPr>
        <w:pStyle w:val="Leadblau"/>
        <w:spacing w:after="0" w:line="240" w:lineRule="auto"/>
      </w:pPr>
    </w:p>
    <w:p w14:paraId="5191E980" w14:textId="0C73A8DA" w:rsidR="00A915EF" w:rsidRPr="002E2801" w:rsidRDefault="00A915EF" w:rsidP="00A915EF">
      <w:pPr>
        <w:pStyle w:val="Leadblau"/>
        <w:spacing w:after="0" w:line="240" w:lineRule="auto"/>
      </w:pPr>
    </w:p>
    <w:p w14:paraId="65B7B7C1" w14:textId="77777777" w:rsidR="00A915EF" w:rsidRPr="00BC241F" w:rsidRDefault="00A915EF" w:rsidP="00A915EF">
      <w:pPr>
        <w:pStyle w:val="Leadblau"/>
        <w:spacing w:after="0" w:line="240" w:lineRule="auto"/>
      </w:pPr>
    </w:p>
    <w:p w14:paraId="5411424D" w14:textId="77777777" w:rsidR="00A915EF" w:rsidRDefault="00A915EF" w:rsidP="00A915EF">
      <w:pPr>
        <w:pStyle w:val="Text"/>
        <w:rPr>
          <w:b/>
        </w:rPr>
      </w:pPr>
    </w:p>
    <w:p w14:paraId="2DF392D1" w14:textId="77777777" w:rsidR="002E2801" w:rsidRDefault="002E2801" w:rsidP="00A915EF">
      <w:pPr>
        <w:pStyle w:val="Text"/>
        <w:rPr>
          <w:b/>
        </w:rPr>
      </w:pPr>
    </w:p>
    <w:p w14:paraId="5C01847F" w14:textId="77777777" w:rsidR="002E2801" w:rsidRDefault="002E2801" w:rsidP="00A915EF">
      <w:pPr>
        <w:pStyle w:val="Text"/>
        <w:rPr>
          <w:b/>
        </w:rPr>
      </w:pPr>
    </w:p>
    <w:p w14:paraId="0B780AFA" w14:textId="77777777" w:rsidR="002E2801" w:rsidRDefault="002E2801" w:rsidP="00A915EF">
      <w:pPr>
        <w:pStyle w:val="Text"/>
        <w:rPr>
          <w:b/>
        </w:rPr>
      </w:pPr>
    </w:p>
    <w:p w14:paraId="0318A957" w14:textId="77777777" w:rsidR="002E2801" w:rsidRDefault="002E2801" w:rsidP="00A915EF">
      <w:pPr>
        <w:pStyle w:val="Text"/>
        <w:rPr>
          <w:b/>
        </w:rPr>
      </w:pPr>
    </w:p>
    <w:p w14:paraId="7F6B535E" w14:textId="77777777" w:rsidR="002E2801" w:rsidRDefault="002E2801" w:rsidP="00A915EF">
      <w:pPr>
        <w:pStyle w:val="Text"/>
        <w:rPr>
          <w:b/>
        </w:rPr>
      </w:pPr>
    </w:p>
    <w:p w14:paraId="2F83C310" w14:textId="77777777" w:rsidR="002E2801" w:rsidRDefault="002E2801" w:rsidP="00A915EF">
      <w:pPr>
        <w:pStyle w:val="Text"/>
        <w:rPr>
          <w:b/>
        </w:rPr>
      </w:pPr>
    </w:p>
    <w:p w14:paraId="4629EE31" w14:textId="77777777" w:rsidR="002E2801" w:rsidRDefault="002E2801" w:rsidP="00A915EF">
      <w:pPr>
        <w:pStyle w:val="Text"/>
        <w:rPr>
          <w:b/>
        </w:rPr>
      </w:pPr>
    </w:p>
    <w:p w14:paraId="0FAAC183" w14:textId="77777777" w:rsidR="002E2801" w:rsidRDefault="002E2801" w:rsidP="00A915EF">
      <w:pPr>
        <w:pStyle w:val="Text"/>
        <w:rPr>
          <w:b/>
        </w:rPr>
      </w:pPr>
    </w:p>
    <w:p w14:paraId="1D7F58EC" w14:textId="77777777" w:rsidR="002E2801" w:rsidRDefault="002E2801" w:rsidP="00A915EF">
      <w:pPr>
        <w:pStyle w:val="Text"/>
        <w:rPr>
          <w:b/>
        </w:rPr>
      </w:pPr>
    </w:p>
    <w:p w14:paraId="73FC632A" w14:textId="77777777" w:rsidR="002E2801" w:rsidRDefault="002E2801" w:rsidP="00A915EF">
      <w:pPr>
        <w:pStyle w:val="Text"/>
        <w:rPr>
          <w:b/>
        </w:rPr>
      </w:pPr>
    </w:p>
    <w:p w14:paraId="10138B2C" w14:textId="77777777" w:rsidR="002E2801" w:rsidRPr="00BC241F" w:rsidRDefault="002E2801" w:rsidP="00A915EF">
      <w:pPr>
        <w:pStyle w:val="Text"/>
        <w:rPr>
          <w:b/>
        </w:rPr>
      </w:pPr>
    </w:p>
    <w:p w14:paraId="7ED4E7B0" w14:textId="77777777" w:rsidR="006F3814" w:rsidRPr="005F6638" w:rsidRDefault="006F3814" w:rsidP="006F3814">
      <w:pPr>
        <w:pStyle w:val="Text"/>
        <w:jc w:val="left"/>
        <w:rPr>
          <w:rFonts w:cs="Arial"/>
          <w:b/>
          <w:lang w:val="it-CH"/>
        </w:rPr>
      </w:pPr>
      <w:r w:rsidRPr="005F6638">
        <w:rPr>
          <w:rFonts w:cs="Arial"/>
          <w:b/>
          <w:lang w:val="it-CH"/>
        </w:rPr>
        <w:t xml:space="preserve">Programma di sostegno </w:t>
      </w:r>
      <w:r>
        <w:rPr>
          <w:rFonts w:cs="Arial"/>
          <w:b/>
          <w:lang w:val="it-CH"/>
        </w:rPr>
        <w:t xml:space="preserve">di </w:t>
      </w:r>
      <w:proofErr w:type="spellStart"/>
      <w:r w:rsidRPr="005F6638">
        <w:rPr>
          <w:rFonts w:cs="Arial"/>
          <w:b/>
          <w:lang w:val="it-CH"/>
        </w:rPr>
        <w:t>SvizzeraEnergia</w:t>
      </w:r>
      <w:proofErr w:type="spellEnd"/>
      <w:r w:rsidRPr="005F6638">
        <w:rPr>
          <w:rFonts w:cs="Arial"/>
          <w:b/>
          <w:lang w:val="it-CH"/>
        </w:rPr>
        <w:t xml:space="preserve"> </w:t>
      </w:r>
    </w:p>
    <w:p w14:paraId="48C94419" w14:textId="77777777" w:rsidR="006F3814" w:rsidRPr="000C4D09" w:rsidRDefault="006F3814" w:rsidP="006F3814">
      <w:pPr>
        <w:pStyle w:val="Text"/>
        <w:rPr>
          <w:rFonts w:cs="Arial"/>
          <w:lang w:val="it-CH"/>
        </w:rPr>
      </w:pPr>
      <w:r w:rsidRPr="000C4D09">
        <w:rPr>
          <w:rFonts w:cs="Arial"/>
          <w:lang w:val="it-CH"/>
        </w:rPr>
        <w:t>Incentivi per progetti di città, comuni e regioni</w:t>
      </w:r>
    </w:p>
    <w:p w14:paraId="29BBC404" w14:textId="77777777" w:rsidR="00A915EF" w:rsidRPr="006F3814" w:rsidRDefault="00A915EF" w:rsidP="00A915EF">
      <w:pPr>
        <w:pStyle w:val="Text"/>
        <w:rPr>
          <w:lang w:val="it-CH"/>
        </w:rPr>
      </w:pPr>
    </w:p>
    <w:p w14:paraId="235BA68C" w14:textId="77777777" w:rsidR="00A915EF" w:rsidRPr="00BC241F" w:rsidRDefault="00A915EF" w:rsidP="00A915EF">
      <w:pPr>
        <w:pStyle w:val="Text"/>
      </w:pPr>
    </w:p>
    <w:tbl>
      <w:tblPr>
        <w:tblStyle w:val="Grilledutableau"/>
        <w:tblW w:w="9864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0F6FB"/>
        <w:tblLayout w:type="fixed"/>
        <w:tblLook w:val="04A0" w:firstRow="1" w:lastRow="0" w:firstColumn="1" w:lastColumn="0" w:noHBand="0" w:noVBand="1"/>
      </w:tblPr>
      <w:tblGrid>
        <w:gridCol w:w="850"/>
        <w:gridCol w:w="8164"/>
        <w:gridCol w:w="850"/>
      </w:tblGrid>
      <w:tr w:rsidR="00A915EF" w:rsidRPr="00BC241F" w14:paraId="330EA63D" w14:textId="77777777" w:rsidTr="009D3DE9">
        <w:trPr>
          <w:cantSplit/>
        </w:trPr>
        <w:tc>
          <w:tcPr>
            <w:tcW w:w="850" w:type="dxa"/>
            <w:shd w:val="clear" w:color="auto" w:fill="F0F6FB"/>
          </w:tcPr>
          <w:p w14:paraId="0E10FB37" w14:textId="77777777" w:rsidR="00A915EF" w:rsidRPr="00BC241F" w:rsidRDefault="00A915EF" w:rsidP="009D3DE9">
            <w:pPr>
              <w:pStyle w:val="Kontakt"/>
            </w:pPr>
          </w:p>
        </w:tc>
        <w:tc>
          <w:tcPr>
            <w:tcW w:w="8164" w:type="dxa"/>
            <w:shd w:val="clear" w:color="auto" w:fill="F0F6FB"/>
          </w:tcPr>
          <w:p w14:paraId="3C8222DB" w14:textId="77777777" w:rsidR="00A915EF" w:rsidRPr="00BC241F" w:rsidRDefault="00A915EF" w:rsidP="009D3DE9">
            <w:pPr>
              <w:pStyle w:val="H2TitelohneNrschwarz"/>
              <w:rPr>
                <w:lang w:val="it-IT"/>
              </w:rPr>
            </w:pPr>
            <w:bookmarkStart w:id="1" w:name="_Toc221893104"/>
            <w:r w:rsidRPr="00BC241F">
              <w:rPr>
                <w:lang w:val="it-IT"/>
              </w:rPr>
              <w:t>Contatto e domande</w:t>
            </w:r>
            <w:bookmarkEnd w:id="1"/>
          </w:p>
        </w:tc>
        <w:tc>
          <w:tcPr>
            <w:tcW w:w="850" w:type="dxa"/>
            <w:shd w:val="clear" w:color="auto" w:fill="F0F6FB"/>
          </w:tcPr>
          <w:p w14:paraId="677FF609" w14:textId="77777777" w:rsidR="00A915EF" w:rsidRPr="00BC241F" w:rsidRDefault="00A915EF" w:rsidP="009D3DE9">
            <w:pPr>
              <w:pStyle w:val="Kontakt"/>
            </w:pPr>
          </w:p>
        </w:tc>
      </w:tr>
      <w:tr w:rsidR="00A915EF" w:rsidRPr="002E2801" w14:paraId="521C4F49" w14:textId="77777777" w:rsidTr="009D3DE9">
        <w:trPr>
          <w:cantSplit/>
        </w:trPr>
        <w:tc>
          <w:tcPr>
            <w:tcW w:w="850" w:type="dxa"/>
            <w:shd w:val="clear" w:color="auto" w:fill="F0F6FB"/>
          </w:tcPr>
          <w:p w14:paraId="540C4C5F" w14:textId="77777777" w:rsidR="00A915EF" w:rsidRPr="00BC241F" w:rsidRDefault="00A915EF" w:rsidP="009D3DE9">
            <w:pPr>
              <w:pStyle w:val="Kontakt"/>
            </w:pPr>
          </w:p>
        </w:tc>
        <w:tc>
          <w:tcPr>
            <w:tcW w:w="8164" w:type="dxa"/>
            <w:shd w:val="clear" w:color="auto" w:fill="F0F6FB"/>
          </w:tcPr>
          <w:p w14:paraId="76DACD06" w14:textId="37E1D2EE" w:rsidR="00A915EF" w:rsidRDefault="00A915EF" w:rsidP="009D3DE9">
            <w:pPr>
              <w:pStyle w:val="Kontakt"/>
              <w:spacing w:after="120"/>
              <w:rPr>
                <w:b/>
              </w:rPr>
            </w:pPr>
            <w:r w:rsidRPr="00BC241F">
              <w:t xml:space="preserve">Per maggiori informazioni sui progetti temporanei è possibile contattare </w:t>
            </w:r>
            <w:r>
              <w:rPr>
                <w:b/>
              </w:rPr>
              <w:t>l’Infoline</w:t>
            </w:r>
            <w:r w:rsidRPr="00BC241F">
              <w:rPr>
                <w:b/>
              </w:rPr>
              <w:t xml:space="preserve"> </w:t>
            </w:r>
            <w:r w:rsidR="009B28D0">
              <w:rPr>
                <w:b/>
              </w:rPr>
              <w:t xml:space="preserve">di </w:t>
            </w:r>
            <w:proofErr w:type="spellStart"/>
            <w:r w:rsidRPr="002B1088">
              <w:rPr>
                <w:b/>
              </w:rPr>
              <w:t>SvizzeraEnergia</w:t>
            </w:r>
            <w:proofErr w:type="spellEnd"/>
            <w:r w:rsidRPr="002B1088">
              <w:rPr>
                <w:b/>
              </w:rPr>
              <w:t xml:space="preserve"> per i comuni a</w:t>
            </w:r>
            <w:r w:rsidRPr="00BC241F">
              <w:rPr>
                <w:b/>
              </w:rPr>
              <w:t>l numero 0848 444 444.</w:t>
            </w:r>
          </w:p>
          <w:p w14:paraId="42F84A54" w14:textId="5F56890F" w:rsidR="00A915EF" w:rsidRPr="00BC241F" w:rsidRDefault="00A915EF" w:rsidP="009D3DE9">
            <w:pPr>
              <w:pStyle w:val="Kontakt"/>
              <w:spacing w:after="120"/>
            </w:pPr>
            <w:r>
              <w:t xml:space="preserve">Sono disponibili numerose informazioni anche sul sito </w:t>
            </w:r>
            <w:hyperlink r:id="rId12" w:history="1">
              <w:r w:rsidRPr="00633984">
                <w:rPr>
                  <w:rStyle w:val="Lienhypertexte"/>
                </w:rPr>
                <w:t>Progetti temporanei</w:t>
              </w:r>
            </w:hyperlink>
          </w:p>
        </w:tc>
        <w:tc>
          <w:tcPr>
            <w:tcW w:w="850" w:type="dxa"/>
            <w:shd w:val="clear" w:color="auto" w:fill="F0F6FB"/>
          </w:tcPr>
          <w:p w14:paraId="4A4848C3" w14:textId="77777777" w:rsidR="00A915EF" w:rsidRPr="00BC241F" w:rsidRDefault="00A915EF" w:rsidP="009D3DE9">
            <w:pPr>
              <w:pStyle w:val="Kontakt"/>
            </w:pPr>
          </w:p>
        </w:tc>
      </w:tr>
    </w:tbl>
    <w:p w14:paraId="231A7352" w14:textId="77777777" w:rsidR="00A915EF" w:rsidRPr="00A915EF" w:rsidRDefault="00A915EF" w:rsidP="00A915EF">
      <w:pPr>
        <w:spacing w:line="259" w:lineRule="auto"/>
        <w:rPr>
          <w:rFonts w:eastAsiaTheme="majorEastAsia"/>
          <w:color w:val="000000" w:themeColor="text1"/>
          <w:sz w:val="32"/>
          <w:szCs w:val="28"/>
          <w:lang w:val="it-CH"/>
        </w:rPr>
      </w:pPr>
      <w:r w:rsidRPr="00A915EF">
        <w:rPr>
          <w:lang w:val="it-CH"/>
        </w:rPr>
        <w:br w:type="page"/>
      </w:r>
    </w:p>
    <w:p w14:paraId="48C6D56C" w14:textId="77777777" w:rsidR="00A915EF" w:rsidRPr="00BC241F" w:rsidRDefault="00A915EF" w:rsidP="00A915EF">
      <w:pPr>
        <w:pStyle w:val="Text"/>
        <w:spacing w:before="454" w:after="227" w:line="380" w:lineRule="exact"/>
        <w:rPr>
          <w:sz w:val="32"/>
          <w:szCs w:val="32"/>
        </w:rPr>
      </w:pPr>
      <w:r w:rsidRPr="00BC241F">
        <w:rPr>
          <w:sz w:val="32"/>
          <w:szCs w:val="32"/>
        </w:rPr>
        <w:t>Indice</w:t>
      </w:r>
    </w:p>
    <w:p w14:paraId="4DF72076" w14:textId="701165D9" w:rsidR="000E62D0" w:rsidRDefault="00A915EF">
      <w:pPr>
        <w:pStyle w:val="TM2"/>
        <w:rPr>
          <w:rFonts w:eastAsiaTheme="minorEastAsia"/>
          <w:kern w:val="2"/>
          <w:sz w:val="24"/>
          <w:szCs w:val="24"/>
          <w:lang w:val="fr-CH" w:eastAsia="fr-CH"/>
          <w14:ligatures w14:val="standardContextual"/>
        </w:rPr>
      </w:pPr>
      <w:r w:rsidRPr="00BC241F">
        <w:rPr>
          <w:noProof w:val="0"/>
        </w:rPr>
        <w:fldChar w:fldCharType="begin"/>
      </w:r>
      <w:r w:rsidRPr="00BC241F">
        <w:rPr>
          <w:noProof w:val="0"/>
        </w:rPr>
        <w:instrText xml:space="preserve"> TOC \o "1-3" \h \z \u </w:instrText>
      </w:r>
      <w:r w:rsidRPr="00BC241F">
        <w:rPr>
          <w:noProof w:val="0"/>
        </w:rPr>
        <w:fldChar w:fldCharType="separate"/>
      </w:r>
      <w:hyperlink w:anchor="_Toc221893104" w:history="1">
        <w:r w:rsidR="000E62D0" w:rsidRPr="00B94AD9">
          <w:rPr>
            <w:rStyle w:val="Lienhypertexte"/>
            <w:lang w:val="it-IT"/>
          </w:rPr>
          <w:t>Contatto e domande</w:t>
        </w:r>
        <w:r w:rsidR="000E62D0">
          <w:rPr>
            <w:webHidden/>
          </w:rPr>
          <w:tab/>
        </w:r>
        <w:r w:rsidR="000E62D0">
          <w:rPr>
            <w:webHidden/>
          </w:rPr>
          <w:fldChar w:fldCharType="begin"/>
        </w:r>
        <w:r w:rsidR="000E62D0">
          <w:rPr>
            <w:webHidden/>
          </w:rPr>
          <w:instrText xml:space="preserve"> PAGEREF _Toc221893104 \h </w:instrText>
        </w:r>
        <w:r w:rsidR="000E62D0">
          <w:rPr>
            <w:webHidden/>
          </w:rPr>
        </w:r>
        <w:r w:rsidR="000E62D0">
          <w:rPr>
            <w:webHidden/>
          </w:rPr>
          <w:fldChar w:fldCharType="separate"/>
        </w:r>
        <w:r w:rsidR="000E62D0">
          <w:rPr>
            <w:webHidden/>
          </w:rPr>
          <w:t>1</w:t>
        </w:r>
        <w:r w:rsidR="000E62D0">
          <w:rPr>
            <w:webHidden/>
          </w:rPr>
          <w:fldChar w:fldCharType="end"/>
        </w:r>
      </w:hyperlink>
    </w:p>
    <w:p w14:paraId="1CA5276F" w14:textId="69A36AA4" w:rsidR="000E62D0" w:rsidRDefault="000E62D0">
      <w:pPr>
        <w:pStyle w:val="TM2"/>
        <w:rPr>
          <w:rFonts w:eastAsiaTheme="minorEastAsia"/>
          <w:kern w:val="2"/>
          <w:sz w:val="24"/>
          <w:szCs w:val="24"/>
          <w:lang w:val="fr-CH" w:eastAsia="fr-CH"/>
          <w14:ligatures w14:val="standardContextual"/>
        </w:rPr>
      </w:pPr>
      <w:hyperlink w:anchor="_Toc221893105" w:history="1">
        <w:r w:rsidRPr="00B94AD9">
          <w:rPr>
            <w:rStyle w:val="Lienhypertexte"/>
            <w:lang w:val="it-IT"/>
          </w:rPr>
          <w:t>1</w:t>
        </w:r>
        <w:r>
          <w:rPr>
            <w:rFonts w:eastAsiaTheme="minorEastAsia"/>
            <w:kern w:val="2"/>
            <w:sz w:val="24"/>
            <w:szCs w:val="24"/>
            <w:lang w:val="fr-CH" w:eastAsia="fr-CH"/>
            <w14:ligatures w14:val="standardContextual"/>
          </w:rPr>
          <w:tab/>
        </w:r>
        <w:r w:rsidRPr="00B94AD9">
          <w:rPr>
            <w:rStyle w:val="Lienhypertexte"/>
            <w:lang w:val="it-IT"/>
          </w:rPr>
          <w:t>Dati generali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_Toc221893105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6E69BA1" w14:textId="330646F3" w:rsidR="000E62D0" w:rsidRDefault="000E62D0">
      <w:pPr>
        <w:pStyle w:val="TM2"/>
        <w:rPr>
          <w:rFonts w:eastAsiaTheme="minorEastAsia"/>
          <w:kern w:val="2"/>
          <w:sz w:val="24"/>
          <w:szCs w:val="24"/>
          <w:lang w:val="fr-CH" w:eastAsia="fr-CH"/>
          <w14:ligatures w14:val="standardContextual"/>
        </w:rPr>
      </w:pPr>
      <w:hyperlink w:anchor="_Toc221893106" w:history="1">
        <w:r w:rsidRPr="00B94AD9">
          <w:rPr>
            <w:rStyle w:val="Lienhypertexte"/>
            <w:lang w:val="it-IT"/>
          </w:rPr>
          <w:t>2</w:t>
        </w:r>
        <w:r>
          <w:rPr>
            <w:rFonts w:eastAsiaTheme="minorEastAsia"/>
            <w:kern w:val="2"/>
            <w:sz w:val="24"/>
            <w:szCs w:val="24"/>
            <w:lang w:val="fr-CH" w:eastAsia="fr-CH"/>
            <w14:ligatures w14:val="standardContextual"/>
          </w:rPr>
          <w:tab/>
        </w:r>
        <w:r w:rsidRPr="00B94AD9">
          <w:rPr>
            <w:rStyle w:val="Lienhypertexte"/>
            <w:lang w:val="it-IT"/>
          </w:rPr>
          <w:t>Verbale dell’evento/ degli eventi informativo/i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_Toc221893106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7ED1BD8" w14:textId="34D87B08" w:rsidR="000E62D0" w:rsidRDefault="000E62D0">
      <w:pPr>
        <w:pStyle w:val="TM2"/>
        <w:rPr>
          <w:rFonts w:eastAsiaTheme="minorEastAsia"/>
          <w:kern w:val="2"/>
          <w:sz w:val="24"/>
          <w:szCs w:val="24"/>
          <w:lang w:val="fr-CH" w:eastAsia="fr-CH"/>
          <w14:ligatures w14:val="standardContextual"/>
        </w:rPr>
      </w:pPr>
      <w:hyperlink w:anchor="_Toc221893107" w:history="1">
        <w:r w:rsidRPr="00B94AD9">
          <w:rPr>
            <w:rStyle w:val="Lienhypertexte"/>
            <w:lang w:val="it-IT"/>
          </w:rPr>
          <w:t>3</w:t>
        </w:r>
        <w:r>
          <w:rPr>
            <w:rFonts w:eastAsiaTheme="minorEastAsia"/>
            <w:kern w:val="2"/>
            <w:sz w:val="24"/>
            <w:szCs w:val="24"/>
            <w:lang w:val="fr-CH" w:eastAsia="fr-CH"/>
            <w14:ligatures w14:val="standardContextual"/>
          </w:rPr>
          <w:tab/>
        </w:r>
        <w:r w:rsidRPr="00B94AD9">
          <w:rPr>
            <w:rStyle w:val="Lienhypertexte"/>
            <w:lang w:val="it-IT"/>
          </w:rPr>
          <w:t>Descrizione delle misure accompagnatorie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_Toc221893107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E521BB0" w14:textId="1A8B834B" w:rsidR="000E62D0" w:rsidRDefault="000E62D0">
      <w:pPr>
        <w:pStyle w:val="TM2"/>
        <w:rPr>
          <w:rFonts w:eastAsiaTheme="minorEastAsia"/>
          <w:kern w:val="2"/>
          <w:sz w:val="24"/>
          <w:szCs w:val="24"/>
          <w:lang w:val="fr-CH" w:eastAsia="fr-CH"/>
          <w14:ligatures w14:val="standardContextual"/>
        </w:rPr>
      </w:pPr>
      <w:hyperlink w:anchor="_Toc221893108" w:history="1">
        <w:r w:rsidRPr="00B94AD9">
          <w:rPr>
            <w:rStyle w:val="Lienhypertexte"/>
            <w:lang w:val="it-IT"/>
          </w:rPr>
          <w:t>4</w:t>
        </w:r>
        <w:r>
          <w:rPr>
            <w:rFonts w:eastAsiaTheme="minorEastAsia"/>
            <w:kern w:val="2"/>
            <w:sz w:val="24"/>
            <w:szCs w:val="24"/>
            <w:lang w:val="fr-CH" w:eastAsia="fr-CH"/>
            <w14:ligatures w14:val="standardContextual"/>
          </w:rPr>
          <w:tab/>
        </w:r>
        <w:r w:rsidRPr="00B94AD9">
          <w:rPr>
            <w:rStyle w:val="Lienhypertexte"/>
            <w:lang w:val="it-IT"/>
          </w:rPr>
          <w:t>Valutazione generale – risultati ottenuti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_Toc221893108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EFD1031" w14:textId="189E2923" w:rsidR="000E62D0" w:rsidRDefault="000E62D0">
      <w:pPr>
        <w:pStyle w:val="TM2"/>
        <w:rPr>
          <w:rFonts w:eastAsiaTheme="minorEastAsia"/>
          <w:kern w:val="2"/>
          <w:sz w:val="24"/>
          <w:szCs w:val="24"/>
          <w:lang w:val="fr-CH" w:eastAsia="fr-CH"/>
          <w14:ligatures w14:val="standardContextual"/>
        </w:rPr>
      </w:pPr>
      <w:hyperlink w:anchor="_Toc221893109" w:history="1">
        <w:r w:rsidRPr="00B94AD9">
          <w:rPr>
            <w:rStyle w:val="Lienhypertexte"/>
            <w:lang w:val="it-IT"/>
          </w:rPr>
          <w:t>5</w:t>
        </w:r>
        <w:r>
          <w:rPr>
            <w:rFonts w:eastAsiaTheme="minorEastAsia"/>
            <w:kern w:val="2"/>
            <w:sz w:val="24"/>
            <w:szCs w:val="24"/>
            <w:lang w:val="fr-CH" w:eastAsia="fr-CH"/>
            <w14:ligatures w14:val="standardContextual"/>
          </w:rPr>
          <w:tab/>
        </w:r>
        <w:r w:rsidRPr="00B94AD9">
          <w:rPr>
            <w:rStyle w:val="Lienhypertexte"/>
            <w:lang w:val="it-IT"/>
          </w:rPr>
          <w:t>Conclusioni, osservazioni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_Toc221893109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D631F28" w14:textId="48EFD05F" w:rsidR="000E62D0" w:rsidRDefault="000E62D0">
      <w:pPr>
        <w:pStyle w:val="TM2"/>
        <w:rPr>
          <w:rFonts w:eastAsiaTheme="minorEastAsia"/>
          <w:kern w:val="2"/>
          <w:sz w:val="24"/>
          <w:szCs w:val="24"/>
          <w:lang w:val="fr-CH" w:eastAsia="fr-CH"/>
          <w14:ligatures w14:val="standardContextual"/>
        </w:rPr>
      </w:pPr>
      <w:hyperlink w:anchor="_Toc221893110" w:history="1">
        <w:r w:rsidRPr="00B94AD9">
          <w:rPr>
            <w:rStyle w:val="Lienhypertexte"/>
            <w:lang w:val="it-IT"/>
          </w:rPr>
          <w:t>6</w:t>
        </w:r>
        <w:r>
          <w:rPr>
            <w:rFonts w:eastAsiaTheme="minorEastAsia"/>
            <w:kern w:val="2"/>
            <w:sz w:val="24"/>
            <w:szCs w:val="24"/>
            <w:lang w:val="fr-CH" w:eastAsia="fr-CH"/>
            <w14:ligatures w14:val="standardContextual"/>
          </w:rPr>
          <w:tab/>
        </w:r>
        <w:r w:rsidRPr="00B94AD9">
          <w:rPr>
            <w:rStyle w:val="Lienhypertexte"/>
            <w:lang w:val="it-IT"/>
          </w:rPr>
          <w:t>Foto dell’evento/degli eventi informativi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_Toc221893110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EAF4F5E" w14:textId="7951E4E6" w:rsidR="000E62D0" w:rsidRDefault="000E62D0">
      <w:pPr>
        <w:pStyle w:val="TM2"/>
        <w:rPr>
          <w:rFonts w:eastAsiaTheme="minorEastAsia"/>
          <w:kern w:val="2"/>
          <w:sz w:val="24"/>
          <w:szCs w:val="24"/>
          <w:lang w:val="fr-CH" w:eastAsia="fr-CH"/>
          <w14:ligatures w14:val="standardContextual"/>
        </w:rPr>
      </w:pPr>
      <w:hyperlink w:anchor="_Toc221893111" w:history="1">
        <w:r w:rsidRPr="00B94AD9">
          <w:rPr>
            <w:rStyle w:val="Lienhypertexte"/>
            <w:lang w:val="it-IT"/>
          </w:rPr>
          <w:t>7</w:t>
        </w:r>
        <w:r>
          <w:rPr>
            <w:rFonts w:eastAsiaTheme="minorEastAsia"/>
            <w:kern w:val="2"/>
            <w:sz w:val="24"/>
            <w:szCs w:val="24"/>
            <w:lang w:val="fr-CH" w:eastAsia="fr-CH"/>
            <w14:ligatures w14:val="standardContextual"/>
          </w:rPr>
          <w:tab/>
        </w:r>
        <w:r w:rsidRPr="00B94AD9">
          <w:rPr>
            <w:rStyle w:val="Lienhypertexte"/>
            <w:lang w:val="it-IT"/>
          </w:rPr>
          <w:t>Articoli apparsi sui media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_Toc221893111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684C383" w14:textId="5A251E0D" w:rsidR="000E62D0" w:rsidRDefault="000E62D0">
      <w:pPr>
        <w:pStyle w:val="TM2"/>
        <w:rPr>
          <w:rFonts w:eastAsiaTheme="minorEastAsia"/>
          <w:kern w:val="2"/>
          <w:sz w:val="24"/>
          <w:szCs w:val="24"/>
          <w:lang w:val="fr-CH" w:eastAsia="fr-CH"/>
          <w14:ligatures w14:val="standardContextual"/>
        </w:rPr>
      </w:pPr>
      <w:hyperlink w:anchor="_Toc221893112" w:history="1">
        <w:r w:rsidRPr="00B94AD9">
          <w:rPr>
            <w:rStyle w:val="Lienhypertexte"/>
            <w:lang w:val="it-IT"/>
          </w:rPr>
          <w:t>8</w:t>
        </w:r>
        <w:r>
          <w:rPr>
            <w:rFonts w:eastAsiaTheme="minorEastAsia"/>
            <w:kern w:val="2"/>
            <w:sz w:val="24"/>
            <w:szCs w:val="24"/>
            <w:lang w:val="fr-CH" w:eastAsia="fr-CH"/>
            <w14:ligatures w14:val="standardContextual"/>
          </w:rPr>
          <w:tab/>
        </w:r>
        <w:r w:rsidRPr="00B94AD9">
          <w:rPr>
            <w:rStyle w:val="Lienhypertexte"/>
            <w:lang w:val="it-IT"/>
          </w:rPr>
          <w:t>Documenti da allegare al presente rapporto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_Toc221893112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E65CC81" w14:textId="2E4D1D75" w:rsidR="00A915EF" w:rsidRPr="00BC241F" w:rsidRDefault="00A915EF" w:rsidP="00A915EF">
      <w:pPr>
        <w:pStyle w:val="Text"/>
      </w:pPr>
      <w:r w:rsidRPr="00BC241F">
        <w:fldChar w:fldCharType="end"/>
      </w:r>
    </w:p>
    <w:p w14:paraId="42633DBD" w14:textId="77777777" w:rsidR="00A915EF" w:rsidRPr="00BC241F" w:rsidRDefault="00A915EF" w:rsidP="00A915EF">
      <w:pPr>
        <w:spacing w:line="259" w:lineRule="auto"/>
        <w:rPr>
          <w:rFonts w:eastAsiaTheme="majorEastAsia"/>
          <w:color w:val="000000" w:themeColor="text1"/>
          <w:sz w:val="32"/>
          <w:szCs w:val="28"/>
        </w:rPr>
      </w:pPr>
      <w:r w:rsidRPr="00BC241F">
        <w:br w:type="page"/>
      </w:r>
    </w:p>
    <w:p w14:paraId="7444636F" w14:textId="77777777" w:rsidR="00A915EF" w:rsidRPr="00BC241F" w:rsidRDefault="00A915EF" w:rsidP="00A915EF">
      <w:pPr>
        <w:pStyle w:val="H2TitelmitNrfrMerkblatt"/>
        <w:rPr>
          <w:lang w:val="it-IT"/>
        </w:rPr>
      </w:pPr>
      <w:bookmarkStart w:id="2" w:name="_Toc221893105"/>
      <w:r w:rsidRPr="00BC241F">
        <w:rPr>
          <w:lang w:val="it-IT"/>
        </w:rPr>
        <w:t>Dati generali</w:t>
      </w:r>
      <w:bookmarkEnd w:id="2"/>
    </w:p>
    <w:tbl>
      <w:tblPr>
        <w:tblStyle w:val="Grilledutableau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087"/>
        <w:gridCol w:w="5325"/>
      </w:tblGrid>
      <w:tr w:rsidR="00A915EF" w:rsidRPr="00BC241F" w14:paraId="5C412CE3" w14:textId="77777777" w:rsidTr="009D3DE9">
        <w:trPr>
          <w:tblHeader/>
        </w:trPr>
        <w:tc>
          <w:tcPr>
            <w:tcW w:w="2171" w:type="pct"/>
            <w:tcBorders>
              <w:top w:val="single" w:sz="12" w:space="0" w:color="auto"/>
              <w:bottom w:val="single" w:sz="12" w:space="0" w:color="auto"/>
            </w:tcBorders>
            <w:tcMar>
              <w:top w:w="170" w:type="dxa"/>
              <w:bottom w:w="113" w:type="dxa"/>
            </w:tcMar>
          </w:tcPr>
          <w:p w14:paraId="7EA7891D" w14:textId="77777777" w:rsidR="00A915EF" w:rsidRPr="00BC241F" w:rsidRDefault="00A915EF" w:rsidP="009D3DE9">
            <w:pPr>
              <w:pStyle w:val="Text"/>
              <w:spacing w:after="0" w:line="240" w:lineRule="exact"/>
              <w:jc w:val="left"/>
              <w:rPr>
                <w:b/>
                <w:szCs w:val="21"/>
              </w:rPr>
            </w:pPr>
          </w:p>
        </w:tc>
        <w:tc>
          <w:tcPr>
            <w:tcW w:w="2829" w:type="pct"/>
            <w:tcBorders>
              <w:top w:val="single" w:sz="12" w:space="0" w:color="auto"/>
              <w:bottom w:val="single" w:sz="12" w:space="0" w:color="auto"/>
            </w:tcBorders>
            <w:tcMar>
              <w:top w:w="170" w:type="dxa"/>
              <w:bottom w:w="113" w:type="dxa"/>
            </w:tcMar>
          </w:tcPr>
          <w:p w14:paraId="7C441E09" w14:textId="77777777" w:rsidR="00A915EF" w:rsidRPr="00BC241F" w:rsidRDefault="00A915EF" w:rsidP="009D3DE9">
            <w:pPr>
              <w:pStyle w:val="Text"/>
              <w:spacing w:after="0" w:line="240" w:lineRule="exact"/>
              <w:jc w:val="left"/>
              <w:rPr>
                <w:b/>
                <w:szCs w:val="21"/>
              </w:rPr>
            </w:pPr>
          </w:p>
        </w:tc>
      </w:tr>
      <w:tr w:rsidR="00A915EF" w:rsidRPr="00BC241F" w14:paraId="561DB891" w14:textId="77777777" w:rsidTr="009D3DE9">
        <w:trPr>
          <w:trHeight w:val="20"/>
          <w:tblHeader/>
        </w:trPr>
        <w:tc>
          <w:tcPr>
            <w:tcW w:w="2171" w:type="pct"/>
            <w:tcMar>
              <w:top w:w="113" w:type="dxa"/>
            </w:tcMar>
          </w:tcPr>
          <w:p w14:paraId="4B63F6C7" w14:textId="77777777" w:rsidR="00A915EF" w:rsidRPr="00BC241F" w:rsidRDefault="00A915EF" w:rsidP="009D3DE9">
            <w:pPr>
              <w:pStyle w:val="Text"/>
              <w:spacing w:line="220" w:lineRule="exact"/>
              <w:jc w:val="left"/>
              <w:rPr>
                <w:i/>
                <w:sz w:val="18"/>
                <w:szCs w:val="18"/>
              </w:rPr>
            </w:pPr>
            <w:r w:rsidRPr="00BC241F">
              <w:rPr>
                <w:szCs w:val="21"/>
              </w:rPr>
              <w:t>Numero di progetto assegnato all’iscrizione (sulla piattaforma online</w:t>
            </w:r>
            <w:r>
              <w:rPr>
                <w:szCs w:val="21"/>
              </w:rPr>
              <w:t>, TP-2025-xxx</w:t>
            </w:r>
            <w:r w:rsidRPr="00BC241F">
              <w:rPr>
                <w:szCs w:val="21"/>
              </w:rPr>
              <w:t>)</w:t>
            </w:r>
          </w:p>
        </w:tc>
        <w:tc>
          <w:tcPr>
            <w:tcW w:w="2829" w:type="pct"/>
            <w:tcBorders>
              <w:top w:val="single" w:sz="4" w:space="0" w:color="auto"/>
            </w:tcBorders>
            <w:tcMar>
              <w:top w:w="113" w:type="dxa"/>
            </w:tcMar>
          </w:tcPr>
          <w:p w14:paraId="54FF02DD" w14:textId="77777777" w:rsidR="00A915EF" w:rsidRPr="00687BF0" w:rsidRDefault="00A915EF" w:rsidP="009D3DE9">
            <w:pPr>
              <w:pStyle w:val="Text"/>
              <w:spacing w:line="220" w:lineRule="exact"/>
              <w:jc w:val="left"/>
              <w:rPr>
                <w:i/>
                <w:iCs/>
                <w:szCs w:val="21"/>
              </w:rPr>
            </w:pPr>
            <w:r w:rsidRPr="00687BF0">
              <w:rPr>
                <w:i/>
                <w:iCs/>
                <w:szCs w:val="21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Inserire il numero qui"/>
                  </w:textInput>
                </w:ffData>
              </w:fldChar>
            </w:r>
            <w:bookmarkStart w:id="3" w:name="Texte1"/>
            <w:r w:rsidRPr="00687BF0">
              <w:rPr>
                <w:i/>
                <w:iCs/>
                <w:szCs w:val="21"/>
                <w:lang w:val="fr-CH"/>
              </w:rPr>
              <w:instrText xml:space="preserve"> FORMTEXT </w:instrText>
            </w:r>
            <w:r w:rsidRPr="00687BF0">
              <w:rPr>
                <w:i/>
                <w:iCs/>
                <w:szCs w:val="21"/>
                <w:lang w:val="fr-CH"/>
              </w:rPr>
            </w:r>
            <w:r w:rsidRPr="00687BF0">
              <w:rPr>
                <w:i/>
                <w:iCs/>
                <w:szCs w:val="21"/>
                <w:lang w:val="fr-CH"/>
              </w:rPr>
              <w:fldChar w:fldCharType="separate"/>
            </w:r>
            <w:r w:rsidRPr="00687BF0">
              <w:rPr>
                <w:i/>
                <w:iCs/>
                <w:noProof/>
                <w:szCs w:val="21"/>
                <w:lang w:val="fr-CH"/>
              </w:rPr>
              <w:t>Inserire il numero qui</w:t>
            </w:r>
            <w:r w:rsidRPr="00687BF0">
              <w:rPr>
                <w:i/>
                <w:iCs/>
                <w:szCs w:val="21"/>
                <w:lang w:val="fr-CH"/>
              </w:rPr>
              <w:fldChar w:fldCharType="end"/>
            </w:r>
            <w:bookmarkEnd w:id="3"/>
          </w:p>
        </w:tc>
      </w:tr>
      <w:tr w:rsidR="00A915EF" w:rsidRPr="00BC241F" w14:paraId="23EDA7AA" w14:textId="77777777" w:rsidTr="009D3DE9">
        <w:trPr>
          <w:trHeight w:val="20"/>
          <w:tblHeader/>
        </w:trPr>
        <w:tc>
          <w:tcPr>
            <w:tcW w:w="2171" w:type="pct"/>
            <w:tcMar>
              <w:top w:w="113" w:type="dxa"/>
            </w:tcMar>
          </w:tcPr>
          <w:p w14:paraId="4D3E7C2D" w14:textId="77777777" w:rsidR="00A915EF" w:rsidRPr="00BC241F" w:rsidRDefault="00A915EF" w:rsidP="009D3DE9">
            <w:pPr>
              <w:pStyle w:val="Text"/>
              <w:spacing w:line="220" w:lineRule="exact"/>
              <w:jc w:val="left"/>
              <w:rPr>
                <w:i/>
                <w:sz w:val="18"/>
                <w:szCs w:val="18"/>
              </w:rPr>
            </w:pPr>
            <w:r w:rsidRPr="00BC241F">
              <w:rPr>
                <w:szCs w:val="21"/>
              </w:rPr>
              <w:t xml:space="preserve">Nome del comune </w:t>
            </w:r>
            <w:r>
              <w:rPr>
                <w:szCs w:val="21"/>
              </w:rPr>
              <w:t xml:space="preserve">o </w:t>
            </w:r>
            <w:r w:rsidRPr="00BC241F">
              <w:rPr>
                <w:szCs w:val="21"/>
              </w:rPr>
              <w:t>del raggruppamento di comuni</w:t>
            </w:r>
          </w:p>
        </w:tc>
        <w:tc>
          <w:tcPr>
            <w:tcW w:w="2829" w:type="pct"/>
            <w:tcBorders>
              <w:top w:val="single" w:sz="4" w:space="0" w:color="auto"/>
            </w:tcBorders>
            <w:tcMar>
              <w:top w:w="113" w:type="dxa"/>
            </w:tcMar>
          </w:tcPr>
          <w:p w14:paraId="712E9A98" w14:textId="77777777" w:rsidR="00A915EF" w:rsidRPr="00687BF0" w:rsidRDefault="00A915EF" w:rsidP="009D3DE9">
            <w:pPr>
              <w:pStyle w:val="Text"/>
              <w:spacing w:line="220" w:lineRule="exact"/>
              <w:jc w:val="left"/>
              <w:rPr>
                <w:i/>
                <w:iCs/>
                <w:szCs w:val="21"/>
              </w:rPr>
            </w:pPr>
            <w:r w:rsidRPr="00687BF0">
              <w:rPr>
                <w:i/>
                <w:iCs/>
                <w:szCs w:val="21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ire il nome qui"/>
                  </w:textInput>
                </w:ffData>
              </w:fldChar>
            </w:r>
            <w:r w:rsidRPr="00687BF0">
              <w:rPr>
                <w:i/>
                <w:iCs/>
                <w:szCs w:val="21"/>
                <w:lang w:val="fr-CH"/>
              </w:rPr>
              <w:instrText xml:space="preserve"> FORMTEXT </w:instrText>
            </w:r>
            <w:r w:rsidRPr="00687BF0">
              <w:rPr>
                <w:i/>
                <w:iCs/>
                <w:szCs w:val="21"/>
                <w:lang w:val="fr-CH"/>
              </w:rPr>
            </w:r>
            <w:r w:rsidRPr="00687BF0">
              <w:rPr>
                <w:i/>
                <w:iCs/>
                <w:szCs w:val="21"/>
                <w:lang w:val="fr-CH"/>
              </w:rPr>
              <w:fldChar w:fldCharType="separate"/>
            </w:r>
            <w:r w:rsidRPr="00687BF0">
              <w:rPr>
                <w:i/>
                <w:iCs/>
                <w:noProof/>
                <w:szCs w:val="21"/>
                <w:lang w:val="fr-CH"/>
              </w:rPr>
              <w:t>Inserire il nome qui</w:t>
            </w:r>
            <w:r w:rsidRPr="00687BF0">
              <w:rPr>
                <w:i/>
                <w:iCs/>
                <w:szCs w:val="21"/>
                <w:lang w:val="fr-CH"/>
              </w:rPr>
              <w:fldChar w:fldCharType="end"/>
            </w:r>
          </w:p>
        </w:tc>
      </w:tr>
      <w:tr w:rsidR="00A915EF" w:rsidRPr="002E2801" w14:paraId="023A2192" w14:textId="77777777" w:rsidTr="009D3DE9">
        <w:trPr>
          <w:trHeight w:val="20"/>
          <w:tblHeader/>
        </w:trPr>
        <w:tc>
          <w:tcPr>
            <w:tcW w:w="2171" w:type="pct"/>
            <w:tcMar>
              <w:top w:w="113" w:type="dxa"/>
            </w:tcMar>
          </w:tcPr>
          <w:p w14:paraId="6F45F4B4" w14:textId="77777777" w:rsidR="00A915EF" w:rsidRPr="00BC241F" w:rsidRDefault="00A915EF" w:rsidP="009D3DE9">
            <w:pPr>
              <w:pStyle w:val="Text"/>
              <w:spacing w:line="220" w:lineRule="exact"/>
              <w:jc w:val="left"/>
              <w:rPr>
                <w:szCs w:val="21"/>
              </w:rPr>
            </w:pPr>
            <w:r w:rsidRPr="00BC241F">
              <w:rPr>
                <w:szCs w:val="21"/>
              </w:rPr>
              <w:t>Persona/e di contatto ne</w:t>
            </w:r>
            <w:r>
              <w:rPr>
                <w:szCs w:val="21"/>
              </w:rPr>
              <w:t>l</w:t>
            </w:r>
            <w:r w:rsidRPr="00BC241F">
              <w:rPr>
                <w:szCs w:val="21"/>
              </w:rPr>
              <w:t xml:space="preserve"> comun</w:t>
            </w:r>
            <w:r>
              <w:rPr>
                <w:szCs w:val="21"/>
              </w:rPr>
              <w:t>e</w:t>
            </w:r>
            <w:r w:rsidRPr="00BC241F">
              <w:rPr>
                <w:szCs w:val="21"/>
              </w:rPr>
              <w:t xml:space="preserve"> risp. </w:t>
            </w:r>
            <w:r>
              <w:rPr>
                <w:szCs w:val="21"/>
              </w:rPr>
              <w:t xml:space="preserve">raggruppamento </w:t>
            </w:r>
            <w:r w:rsidRPr="00BC241F">
              <w:rPr>
                <w:szCs w:val="21"/>
              </w:rPr>
              <w:t xml:space="preserve">comuni </w:t>
            </w:r>
          </w:p>
        </w:tc>
        <w:tc>
          <w:tcPr>
            <w:tcW w:w="2829" w:type="pct"/>
            <w:tcBorders>
              <w:top w:val="single" w:sz="4" w:space="0" w:color="auto"/>
            </w:tcBorders>
            <w:tcMar>
              <w:top w:w="113" w:type="dxa"/>
            </w:tcMar>
          </w:tcPr>
          <w:p w14:paraId="69C99653" w14:textId="77777777" w:rsidR="00A915EF" w:rsidRPr="00687BF0" w:rsidRDefault="00A915EF" w:rsidP="009D3DE9">
            <w:pPr>
              <w:pStyle w:val="Text"/>
              <w:spacing w:line="220" w:lineRule="exact"/>
              <w:jc w:val="left"/>
              <w:rPr>
                <w:i/>
                <w:iCs/>
                <w:szCs w:val="21"/>
              </w:rPr>
            </w:pPr>
            <w:r w:rsidRPr="00687BF0">
              <w:rPr>
                <w:i/>
                <w:iCs/>
                <w:szCs w:val="21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ire qui il nome e il cognome"/>
                  </w:textInput>
                </w:ffData>
              </w:fldChar>
            </w:r>
            <w:r w:rsidRPr="00687BF0">
              <w:rPr>
                <w:i/>
                <w:iCs/>
                <w:szCs w:val="21"/>
                <w:lang w:val="it-CH"/>
              </w:rPr>
              <w:instrText xml:space="preserve"> FORMTEXT </w:instrText>
            </w:r>
            <w:r w:rsidRPr="00687BF0">
              <w:rPr>
                <w:i/>
                <w:iCs/>
                <w:szCs w:val="21"/>
                <w:lang w:val="fr-CH"/>
              </w:rPr>
            </w:r>
            <w:r w:rsidRPr="00687BF0">
              <w:rPr>
                <w:i/>
                <w:iCs/>
                <w:szCs w:val="21"/>
                <w:lang w:val="fr-CH"/>
              </w:rPr>
              <w:fldChar w:fldCharType="separate"/>
            </w:r>
            <w:r w:rsidRPr="00687BF0">
              <w:rPr>
                <w:i/>
                <w:iCs/>
                <w:noProof/>
                <w:szCs w:val="21"/>
                <w:lang w:val="it-CH"/>
              </w:rPr>
              <w:t>Inserire qui il nome e il cognome</w:t>
            </w:r>
            <w:r w:rsidRPr="00687BF0">
              <w:rPr>
                <w:i/>
                <w:iCs/>
                <w:szCs w:val="21"/>
                <w:lang w:val="fr-CH"/>
              </w:rPr>
              <w:fldChar w:fldCharType="end"/>
            </w:r>
          </w:p>
          <w:p w14:paraId="7598CE95" w14:textId="77777777" w:rsidR="00A915EF" w:rsidRPr="00687BF0" w:rsidRDefault="00A915EF" w:rsidP="009D3DE9">
            <w:pPr>
              <w:pStyle w:val="Text"/>
              <w:spacing w:line="220" w:lineRule="exact"/>
              <w:jc w:val="left"/>
              <w:rPr>
                <w:i/>
                <w:iCs/>
                <w:szCs w:val="21"/>
              </w:rPr>
            </w:pPr>
            <w:r w:rsidRPr="00687BF0">
              <w:rPr>
                <w:i/>
                <w:iCs/>
                <w:szCs w:val="21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ire il indirizzo e-mail"/>
                  </w:textInput>
                </w:ffData>
              </w:fldChar>
            </w:r>
            <w:r w:rsidRPr="00687BF0">
              <w:rPr>
                <w:i/>
                <w:iCs/>
                <w:szCs w:val="21"/>
                <w:lang w:val="it-CH"/>
              </w:rPr>
              <w:instrText xml:space="preserve"> FORMTEXT </w:instrText>
            </w:r>
            <w:r w:rsidRPr="00687BF0">
              <w:rPr>
                <w:i/>
                <w:iCs/>
                <w:szCs w:val="21"/>
                <w:lang w:val="fr-CH"/>
              </w:rPr>
            </w:r>
            <w:r w:rsidRPr="00687BF0">
              <w:rPr>
                <w:i/>
                <w:iCs/>
                <w:szCs w:val="21"/>
                <w:lang w:val="fr-CH"/>
              </w:rPr>
              <w:fldChar w:fldCharType="separate"/>
            </w:r>
            <w:r w:rsidRPr="00687BF0">
              <w:rPr>
                <w:i/>
                <w:iCs/>
                <w:noProof/>
                <w:szCs w:val="21"/>
                <w:lang w:val="it-CH"/>
              </w:rPr>
              <w:t>Inserire il indirizzo e-mail</w:t>
            </w:r>
            <w:r w:rsidRPr="00687BF0">
              <w:rPr>
                <w:i/>
                <w:iCs/>
                <w:szCs w:val="21"/>
                <w:lang w:val="fr-CH"/>
              </w:rPr>
              <w:fldChar w:fldCharType="end"/>
            </w:r>
          </w:p>
        </w:tc>
      </w:tr>
      <w:tr w:rsidR="00A915EF" w:rsidRPr="002E2801" w14:paraId="0D1DBA51" w14:textId="77777777" w:rsidTr="009D3DE9">
        <w:trPr>
          <w:trHeight w:val="20"/>
          <w:tblHeader/>
        </w:trPr>
        <w:tc>
          <w:tcPr>
            <w:tcW w:w="2171" w:type="pct"/>
            <w:tcMar>
              <w:top w:w="113" w:type="dxa"/>
            </w:tcMar>
          </w:tcPr>
          <w:p w14:paraId="0B267FD6" w14:textId="77777777" w:rsidR="00A915EF" w:rsidRPr="00BC241F" w:rsidRDefault="00A915EF" w:rsidP="009D3DE9">
            <w:pPr>
              <w:pStyle w:val="Text"/>
              <w:spacing w:line="220" w:lineRule="exact"/>
              <w:rPr>
                <w:i/>
                <w:sz w:val="18"/>
                <w:szCs w:val="18"/>
              </w:rPr>
            </w:pPr>
            <w:r w:rsidRPr="00BC241F">
              <w:rPr>
                <w:szCs w:val="21"/>
              </w:rPr>
              <w:t>Tematica scelta</w:t>
            </w:r>
          </w:p>
        </w:tc>
        <w:tc>
          <w:tcPr>
            <w:tcW w:w="2829" w:type="pct"/>
            <w:tcBorders>
              <w:top w:val="single" w:sz="4" w:space="0" w:color="auto"/>
            </w:tcBorders>
            <w:tcMar>
              <w:top w:w="113" w:type="dxa"/>
            </w:tcMar>
          </w:tcPr>
          <w:p w14:paraId="5F02E526" w14:textId="77777777" w:rsidR="00A915EF" w:rsidRPr="00687BF0" w:rsidRDefault="00A915EF" w:rsidP="009D3DE9">
            <w:pPr>
              <w:pStyle w:val="Text"/>
              <w:rPr>
                <w:i/>
                <w:iCs/>
                <w:lang w:val="it-CH"/>
              </w:rPr>
            </w:pPr>
            <w:r w:rsidRPr="00687BF0">
              <w:rPr>
                <w:i/>
                <w:iCs/>
                <w:szCs w:val="21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ire qui la tematica scelta"/>
                  </w:textInput>
                </w:ffData>
              </w:fldChar>
            </w:r>
            <w:r w:rsidRPr="00687BF0">
              <w:rPr>
                <w:i/>
                <w:iCs/>
                <w:szCs w:val="21"/>
                <w:lang w:val="it-CH"/>
              </w:rPr>
              <w:instrText xml:space="preserve"> FORMTEXT </w:instrText>
            </w:r>
            <w:r w:rsidRPr="00687BF0">
              <w:rPr>
                <w:i/>
                <w:iCs/>
                <w:szCs w:val="21"/>
                <w:lang w:val="fr-CH"/>
              </w:rPr>
            </w:r>
            <w:r w:rsidRPr="00687BF0">
              <w:rPr>
                <w:i/>
                <w:iCs/>
                <w:szCs w:val="21"/>
                <w:lang w:val="fr-CH"/>
              </w:rPr>
              <w:fldChar w:fldCharType="separate"/>
            </w:r>
            <w:r w:rsidRPr="00687BF0">
              <w:rPr>
                <w:i/>
                <w:iCs/>
                <w:noProof/>
                <w:szCs w:val="21"/>
                <w:lang w:val="it-CH"/>
              </w:rPr>
              <w:t>Inserire qui la tematica scelta</w:t>
            </w:r>
            <w:r w:rsidRPr="00687BF0">
              <w:rPr>
                <w:i/>
                <w:iCs/>
                <w:szCs w:val="21"/>
                <w:lang w:val="fr-CH"/>
              </w:rPr>
              <w:fldChar w:fldCharType="end"/>
            </w:r>
          </w:p>
        </w:tc>
      </w:tr>
      <w:tr w:rsidR="00A915EF" w:rsidRPr="002E2801" w14:paraId="5DF9E240" w14:textId="77777777" w:rsidTr="009D3DE9">
        <w:trPr>
          <w:trHeight w:val="20"/>
          <w:tblHeader/>
        </w:trPr>
        <w:tc>
          <w:tcPr>
            <w:tcW w:w="2171" w:type="pct"/>
            <w:tcMar>
              <w:top w:w="113" w:type="dxa"/>
            </w:tcMar>
          </w:tcPr>
          <w:p w14:paraId="48815F9C" w14:textId="77777777" w:rsidR="00A915EF" w:rsidRDefault="00A915EF" w:rsidP="009D3DE9">
            <w:pPr>
              <w:pStyle w:val="Text"/>
              <w:spacing w:line="220" w:lineRule="exact"/>
              <w:jc w:val="left"/>
              <w:rPr>
                <w:szCs w:val="21"/>
              </w:rPr>
            </w:pPr>
            <w:r w:rsidRPr="00BC241F">
              <w:rPr>
                <w:szCs w:val="21"/>
              </w:rPr>
              <w:t xml:space="preserve">Partner incaricato/i </w:t>
            </w:r>
          </w:p>
          <w:p w14:paraId="263DC7A1" w14:textId="77777777" w:rsidR="00A915EF" w:rsidRDefault="00A915EF" w:rsidP="009D3DE9">
            <w:pPr>
              <w:pStyle w:val="Text"/>
              <w:spacing w:line="220" w:lineRule="exact"/>
              <w:jc w:val="left"/>
              <w:rPr>
                <w:szCs w:val="21"/>
              </w:rPr>
            </w:pPr>
          </w:p>
          <w:p w14:paraId="2B202ACE" w14:textId="77777777" w:rsidR="00A915EF" w:rsidRDefault="00A915EF" w:rsidP="009D3DE9">
            <w:pPr>
              <w:pStyle w:val="Text"/>
              <w:spacing w:line="220" w:lineRule="exact"/>
              <w:jc w:val="left"/>
              <w:rPr>
                <w:szCs w:val="21"/>
              </w:rPr>
            </w:pPr>
          </w:p>
          <w:p w14:paraId="0C16E6F9" w14:textId="77777777" w:rsidR="00A915EF" w:rsidRDefault="00A915EF" w:rsidP="009D3DE9">
            <w:pPr>
              <w:pStyle w:val="Text"/>
              <w:spacing w:line="220" w:lineRule="exact"/>
              <w:jc w:val="left"/>
              <w:rPr>
                <w:szCs w:val="21"/>
              </w:rPr>
            </w:pPr>
          </w:p>
          <w:p w14:paraId="65A79288" w14:textId="77777777" w:rsidR="00A915EF" w:rsidRDefault="00A915EF" w:rsidP="009D3DE9">
            <w:pPr>
              <w:pStyle w:val="Text"/>
              <w:spacing w:line="2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E</w:t>
            </w:r>
          </w:p>
          <w:p w14:paraId="68AD4E76" w14:textId="77777777" w:rsidR="00A915EF" w:rsidRPr="00BC241F" w:rsidRDefault="00A915EF" w:rsidP="009D3DE9">
            <w:pPr>
              <w:pStyle w:val="Text"/>
              <w:spacing w:line="2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Esperto “prima consulenza” </w:t>
            </w:r>
            <w:r w:rsidRPr="00BC241F">
              <w:rPr>
                <w:szCs w:val="21"/>
              </w:rPr>
              <w:t xml:space="preserve">accreditato </w:t>
            </w:r>
            <w:r w:rsidRPr="00687BF0">
              <w:rPr>
                <w:i/>
                <w:iCs/>
                <w:szCs w:val="21"/>
              </w:rPr>
              <w:t>(per “calore rinnovabile”: informazione indispensabile per ottenere il sostegno finanziario massimo)</w:t>
            </w:r>
          </w:p>
        </w:tc>
        <w:tc>
          <w:tcPr>
            <w:tcW w:w="2829" w:type="pct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</w:tcMar>
          </w:tcPr>
          <w:p w14:paraId="5BA7E3A6" w14:textId="77777777" w:rsidR="00A915EF" w:rsidRPr="00687BF0" w:rsidRDefault="00A915EF" w:rsidP="009D3DE9">
            <w:pPr>
              <w:pStyle w:val="Text"/>
              <w:spacing w:line="220" w:lineRule="exact"/>
              <w:jc w:val="left"/>
              <w:rPr>
                <w:i/>
                <w:iCs/>
                <w:szCs w:val="21"/>
              </w:rPr>
            </w:pPr>
            <w:r w:rsidRPr="00687BF0">
              <w:rPr>
                <w:i/>
                <w:iCs/>
                <w:szCs w:val="21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ire l'azienda qui"/>
                  </w:textInput>
                </w:ffData>
              </w:fldChar>
            </w:r>
            <w:r w:rsidRPr="00687BF0">
              <w:rPr>
                <w:i/>
                <w:iCs/>
                <w:szCs w:val="21"/>
                <w:lang w:val="it-CH"/>
              </w:rPr>
              <w:instrText xml:space="preserve"> FORMTEXT </w:instrText>
            </w:r>
            <w:r w:rsidRPr="00687BF0">
              <w:rPr>
                <w:i/>
                <w:iCs/>
                <w:szCs w:val="21"/>
                <w:lang w:val="fr-CH"/>
              </w:rPr>
            </w:r>
            <w:r w:rsidRPr="00687BF0">
              <w:rPr>
                <w:i/>
                <w:iCs/>
                <w:szCs w:val="21"/>
                <w:lang w:val="fr-CH"/>
              </w:rPr>
              <w:fldChar w:fldCharType="separate"/>
            </w:r>
            <w:r w:rsidRPr="00687BF0">
              <w:rPr>
                <w:i/>
                <w:iCs/>
                <w:noProof/>
                <w:szCs w:val="21"/>
                <w:lang w:val="it-CH"/>
              </w:rPr>
              <w:t>Inserire l'azienda qui</w:t>
            </w:r>
            <w:r w:rsidRPr="00687BF0">
              <w:rPr>
                <w:i/>
                <w:iCs/>
                <w:szCs w:val="21"/>
                <w:lang w:val="fr-CH"/>
              </w:rPr>
              <w:fldChar w:fldCharType="end"/>
            </w:r>
          </w:p>
          <w:p w14:paraId="52D54EE4" w14:textId="77777777" w:rsidR="00A915EF" w:rsidRPr="00687BF0" w:rsidRDefault="00A915EF" w:rsidP="009D3DE9">
            <w:pPr>
              <w:pStyle w:val="Text"/>
              <w:spacing w:line="220" w:lineRule="exact"/>
              <w:jc w:val="left"/>
              <w:rPr>
                <w:i/>
                <w:iCs/>
                <w:szCs w:val="21"/>
              </w:rPr>
            </w:pPr>
            <w:r w:rsidRPr="00687BF0">
              <w:rPr>
                <w:i/>
                <w:iCs/>
                <w:szCs w:val="21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ire qui il(i) nome(i) e il(i) cognome(i) del(dei) partner incaricato(i)"/>
                  </w:textInput>
                </w:ffData>
              </w:fldChar>
            </w:r>
            <w:r w:rsidRPr="00687BF0">
              <w:rPr>
                <w:i/>
                <w:iCs/>
                <w:szCs w:val="21"/>
                <w:lang w:val="it-CH"/>
              </w:rPr>
              <w:instrText xml:space="preserve"> FORMTEXT </w:instrText>
            </w:r>
            <w:r w:rsidRPr="00687BF0">
              <w:rPr>
                <w:i/>
                <w:iCs/>
                <w:szCs w:val="21"/>
                <w:lang w:val="fr-CH"/>
              </w:rPr>
            </w:r>
            <w:r w:rsidRPr="00687BF0">
              <w:rPr>
                <w:i/>
                <w:iCs/>
                <w:szCs w:val="21"/>
                <w:lang w:val="fr-CH"/>
              </w:rPr>
              <w:fldChar w:fldCharType="separate"/>
            </w:r>
            <w:r w:rsidRPr="00687BF0">
              <w:rPr>
                <w:i/>
                <w:iCs/>
                <w:noProof/>
                <w:szCs w:val="21"/>
                <w:lang w:val="it-CH"/>
              </w:rPr>
              <w:t>Inserire qui il(i) nome(i) e il(i) cognome(i) del(dei) partner incaricato(i)</w:t>
            </w:r>
            <w:r w:rsidRPr="00687BF0">
              <w:rPr>
                <w:i/>
                <w:iCs/>
                <w:szCs w:val="21"/>
                <w:lang w:val="fr-CH"/>
              </w:rPr>
              <w:fldChar w:fldCharType="end"/>
            </w:r>
          </w:p>
          <w:p w14:paraId="5C4056C5" w14:textId="77777777" w:rsidR="00A915EF" w:rsidRPr="00687BF0" w:rsidRDefault="00A915EF" w:rsidP="009D3DE9">
            <w:pPr>
              <w:pStyle w:val="Text"/>
              <w:spacing w:line="220" w:lineRule="exact"/>
              <w:jc w:val="left"/>
              <w:rPr>
                <w:i/>
                <w:iCs/>
                <w:szCs w:val="21"/>
                <w:lang w:val="it-CH"/>
              </w:rPr>
            </w:pPr>
            <w:r w:rsidRPr="00687BF0">
              <w:rPr>
                <w:i/>
                <w:iCs/>
                <w:szCs w:val="21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ire il indirizzo e-mail"/>
                  </w:textInput>
                </w:ffData>
              </w:fldChar>
            </w:r>
            <w:r w:rsidRPr="00687BF0">
              <w:rPr>
                <w:i/>
                <w:iCs/>
                <w:szCs w:val="21"/>
                <w:lang w:val="it-CH"/>
              </w:rPr>
              <w:instrText xml:space="preserve"> FORMTEXT </w:instrText>
            </w:r>
            <w:r w:rsidRPr="00687BF0">
              <w:rPr>
                <w:i/>
                <w:iCs/>
                <w:szCs w:val="21"/>
                <w:lang w:val="fr-CH"/>
              </w:rPr>
            </w:r>
            <w:r w:rsidRPr="00687BF0">
              <w:rPr>
                <w:i/>
                <w:iCs/>
                <w:szCs w:val="21"/>
                <w:lang w:val="fr-CH"/>
              </w:rPr>
              <w:fldChar w:fldCharType="separate"/>
            </w:r>
            <w:r w:rsidRPr="00687BF0">
              <w:rPr>
                <w:i/>
                <w:iCs/>
                <w:noProof/>
                <w:szCs w:val="21"/>
                <w:lang w:val="it-CH"/>
              </w:rPr>
              <w:t>Inserire il indirizzo e-mail</w:t>
            </w:r>
            <w:r w:rsidRPr="00687BF0">
              <w:rPr>
                <w:i/>
                <w:iCs/>
                <w:szCs w:val="21"/>
                <w:lang w:val="fr-CH"/>
              </w:rPr>
              <w:fldChar w:fldCharType="end"/>
            </w:r>
          </w:p>
          <w:p w14:paraId="2B4DAA85" w14:textId="77777777" w:rsidR="00A915EF" w:rsidRPr="00687BF0" w:rsidRDefault="00A915EF" w:rsidP="009D3DE9">
            <w:pPr>
              <w:pStyle w:val="Text"/>
              <w:spacing w:line="220" w:lineRule="exact"/>
              <w:jc w:val="left"/>
              <w:rPr>
                <w:i/>
                <w:iCs/>
                <w:szCs w:val="21"/>
                <w:lang w:val="it-CH"/>
              </w:rPr>
            </w:pPr>
          </w:p>
          <w:p w14:paraId="5D9379D2" w14:textId="77777777" w:rsidR="00A915EF" w:rsidRPr="00687BF0" w:rsidRDefault="00A915EF" w:rsidP="009D3DE9">
            <w:pPr>
              <w:pStyle w:val="Text"/>
              <w:spacing w:line="220" w:lineRule="exact"/>
              <w:jc w:val="left"/>
              <w:rPr>
                <w:i/>
                <w:iCs/>
                <w:szCs w:val="21"/>
              </w:rPr>
            </w:pPr>
            <w:r w:rsidRPr="00687BF0">
              <w:rPr>
                <w:i/>
                <w:iCs/>
                <w:szCs w:val="21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ire l'azienda qui"/>
                  </w:textInput>
                </w:ffData>
              </w:fldChar>
            </w:r>
            <w:r w:rsidRPr="00687BF0">
              <w:rPr>
                <w:i/>
                <w:iCs/>
                <w:szCs w:val="21"/>
                <w:lang w:val="it-CH"/>
              </w:rPr>
              <w:instrText xml:space="preserve"> FORMTEXT </w:instrText>
            </w:r>
            <w:r w:rsidRPr="00687BF0">
              <w:rPr>
                <w:i/>
                <w:iCs/>
                <w:szCs w:val="21"/>
                <w:lang w:val="fr-CH"/>
              </w:rPr>
            </w:r>
            <w:r w:rsidRPr="00687BF0">
              <w:rPr>
                <w:i/>
                <w:iCs/>
                <w:szCs w:val="21"/>
                <w:lang w:val="fr-CH"/>
              </w:rPr>
              <w:fldChar w:fldCharType="separate"/>
            </w:r>
            <w:r w:rsidRPr="00687BF0">
              <w:rPr>
                <w:i/>
                <w:iCs/>
                <w:noProof/>
                <w:szCs w:val="21"/>
                <w:lang w:val="it-CH"/>
              </w:rPr>
              <w:t>Inserire l'azienda qui</w:t>
            </w:r>
            <w:r w:rsidRPr="00687BF0">
              <w:rPr>
                <w:i/>
                <w:iCs/>
                <w:szCs w:val="21"/>
                <w:lang w:val="fr-CH"/>
              </w:rPr>
              <w:fldChar w:fldCharType="end"/>
            </w:r>
          </w:p>
          <w:p w14:paraId="7DB54E65" w14:textId="77777777" w:rsidR="00A915EF" w:rsidRPr="00687BF0" w:rsidRDefault="00A915EF" w:rsidP="009D3DE9">
            <w:pPr>
              <w:pStyle w:val="Text"/>
              <w:spacing w:line="220" w:lineRule="exact"/>
              <w:jc w:val="left"/>
              <w:rPr>
                <w:i/>
                <w:iCs/>
                <w:szCs w:val="21"/>
              </w:rPr>
            </w:pPr>
            <w:r w:rsidRPr="00687BF0">
              <w:rPr>
                <w:i/>
                <w:iCs/>
                <w:szCs w:val="21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ire qui il nome e il cognome dell'esperto accreditato"/>
                  </w:textInput>
                </w:ffData>
              </w:fldChar>
            </w:r>
            <w:r w:rsidRPr="00687BF0">
              <w:rPr>
                <w:i/>
                <w:iCs/>
                <w:szCs w:val="21"/>
                <w:lang w:val="it-CH"/>
              </w:rPr>
              <w:instrText xml:space="preserve"> FORMTEXT </w:instrText>
            </w:r>
            <w:r w:rsidRPr="00687BF0">
              <w:rPr>
                <w:i/>
                <w:iCs/>
                <w:szCs w:val="21"/>
                <w:lang w:val="fr-CH"/>
              </w:rPr>
            </w:r>
            <w:r w:rsidRPr="00687BF0">
              <w:rPr>
                <w:i/>
                <w:iCs/>
                <w:szCs w:val="21"/>
                <w:lang w:val="fr-CH"/>
              </w:rPr>
              <w:fldChar w:fldCharType="separate"/>
            </w:r>
            <w:r w:rsidRPr="00687BF0">
              <w:rPr>
                <w:i/>
                <w:iCs/>
                <w:noProof/>
                <w:szCs w:val="21"/>
                <w:lang w:val="it-CH"/>
              </w:rPr>
              <w:t>Inserire qui il nome e il cognome dell'esperto accreditato</w:t>
            </w:r>
            <w:r w:rsidRPr="00687BF0">
              <w:rPr>
                <w:i/>
                <w:iCs/>
                <w:szCs w:val="21"/>
                <w:lang w:val="fr-CH"/>
              </w:rPr>
              <w:fldChar w:fldCharType="end"/>
            </w:r>
          </w:p>
          <w:p w14:paraId="2F8D621E" w14:textId="77777777" w:rsidR="00A915EF" w:rsidRPr="00687BF0" w:rsidRDefault="00A915EF" w:rsidP="009D3DE9">
            <w:pPr>
              <w:pStyle w:val="Text"/>
              <w:spacing w:line="220" w:lineRule="exact"/>
              <w:jc w:val="left"/>
              <w:rPr>
                <w:i/>
                <w:iCs/>
                <w:szCs w:val="21"/>
              </w:rPr>
            </w:pPr>
            <w:r w:rsidRPr="00687BF0">
              <w:rPr>
                <w:i/>
                <w:iCs/>
                <w:szCs w:val="21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ire il indirizzo e-mail"/>
                  </w:textInput>
                </w:ffData>
              </w:fldChar>
            </w:r>
            <w:r w:rsidRPr="00687BF0">
              <w:rPr>
                <w:i/>
                <w:iCs/>
                <w:szCs w:val="21"/>
                <w:lang w:val="it-CH"/>
              </w:rPr>
              <w:instrText xml:space="preserve"> FORMTEXT </w:instrText>
            </w:r>
            <w:r w:rsidRPr="00687BF0">
              <w:rPr>
                <w:i/>
                <w:iCs/>
                <w:szCs w:val="21"/>
                <w:lang w:val="fr-CH"/>
              </w:rPr>
            </w:r>
            <w:r w:rsidRPr="00687BF0">
              <w:rPr>
                <w:i/>
                <w:iCs/>
                <w:szCs w:val="21"/>
                <w:lang w:val="fr-CH"/>
              </w:rPr>
              <w:fldChar w:fldCharType="separate"/>
            </w:r>
            <w:r w:rsidRPr="00687BF0">
              <w:rPr>
                <w:i/>
                <w:iCs/>
                <w:noProof/>
                <w:szCs w:val="21"/>
                <w:lang w:val="it-CH"/>
              </w:rPr>
              <w:t>Inserire il indirizzo e-mail</w:t>
            </w:r>
            <w:r w:rsidRPr="00687BF0">
              <w:rPr>
                <w:i/>
                <w:iCs/>
                <w:szCs w:val="21"/>
                <w:lang w:val="fr-CH"/>
              </w:rPr>
              <w:fldChar w:fldCharType="end"/>
            </w:r>
          </w:p>
        </w:tc>
      </w:tr>
    </w:tbl>
    <w:p w14:paraId="5669AAC8" w14:textId="77777777" w:rsidR="00A915EF" w:rsidRPr="00BC241F" w:rsidRDefault="00A915EF" w:rsidP="00A915EF">
      <w:pPr>
        <w:pStyle w:val="H2TitelmitNrfrMerkblatt"/>
        <w:rPr>
          <w:lang w:val="it-IT"/>
        </w:rPr>
      </w:pPr>
      <w:bookmarkStart w:id="4" w:name="_Toc221893106"/>
      <w:r w:rsidRPr="00BC241F">
        <w:rPr>
          <w:lang w:val="it-IT"/>
        </w:rPr>
        <w:t xml:space="preserve">Verbale dell’evento/ </w:t>
      </w:r>
      <w:r>
        <w:rPr>
          <w:lang w:val="it-IT"/>
        </w:rPr>
        <w:t>degli eventi</w:t>
      </w:r>
      <w:r w:rsidRPr="00BC241F">
        <w:rPr>
          <w:lang w:val="it-IT"/>
        </w:rPr>
        <w:t xml:space="preserve"> informativo</w:t>
      </w:r>
      <w:r>
        <w:rPr>
          <w:lang w:val="it-IT"/>
        </w:rPr>
        <w:t>/i</w:t>
      </w:r>
      <w:bookmarkEnd w:id="4"/>
    </w:p>
    <w:p w14:paraId="2EC9AC53" w14:textId="77777777" w:rsidR="00A915EF" w:rsidRDefault="00A915EF" w:rsidP="00A915EF">
      <w:pPr>
        <w:pStyle w:val="Text"/>
        <w:rPr>
          <w:rFonts w:eastAsiaTheme="majorEastAsia"/>
          <w:sz w:val="32"/>
          <w:szCs w:val="28"/>
        </w:rPr>
      </w:pPr>
      <w:r w:rsidRPr="00653064">
        <w:rPr>
          <w:i/>
          <w:iCs/>
          <w:sz w:val="16"/>
          <w:szCs w:val="16"/>
        </w:rPr>
        <w:t>Breve verbale sullo svolgimento dell’evento / degli eventi informativo/i, successi ottenuti, eventi particolari, ecc.</w:t>
      </w:r>
    </w:p>
    <w:p w14:paraId="09E4B4B0" w14:textId="77777777" w:rsidR="00A915EF" w:rsidRPr="00653064" w:rsidRDefault="00A915EF" w:rsidP="00A915EF">
      <w:pPr>
        <w:pStyle w:val="Text"/>
        <w:rPr>
          <w:lang w:val="fr-CH"/>
        </w:rPr>
      </w:pPr>
      <w:r>
        <w:rPr>
          <w:szCs w:val="21"/>
          <w:lang w:val="fr-CH"/>
        </w:rPr>
        <w:fldChar w:fldCharType="begin">
          <w:ffData>
            <w:name w:val=""/>
            <w:enabled/>
            <w:calcOnExit w:val="0"/>
            <w:textInput>
              <w:default w:val="Testo"/>
            </w:textInput>
          </w:ffData>
        </w:fldChar>
      </w:r>
      <w:r>
        <w:rPr>
          <w:szCs w:val="21"/>
          <w:lang w:val="fr-CH"/>
        </w:rPr>
        <w:instrText xml:space="preserve"> FORMTEXT </w:instrText>
      </w:r>
      <w:r>
        <w:rPr>
          <w:szCs w:val="21"/>
          <w:lang w:val="fr-CH"/>
        </w:rPr>
      </w:r>
      <w:r>
        <w:rPr>
          <w:szCs w:val="21"/>
          <w:lang w:val="fr-CH"/>
        </w:rPr>
        <w:fldChar w:fldCharType="separate"/>
      </w:r>
      <w:r>
        <w:rPr>
          <w:noProof/>
          <w:szCs w:val="21"/>
          <w:lang w:val="fr-CH"/>
        </w:rPr>
        <w:t>Testo</w:t>
      </w:r>
      <w:r>
        <w:rPr>
          <w:szCs w:val="21"/>
          <w:lang w:val="fr-CH"/>
        </w:rPr>
        <w:fldChar w:fldCharType="end"/>
      </w:r>
    </w:p>
    <w:p w14:paraId="25F470D2" w14:textId="77777777" w:rsidR="00A915EF" w:rsidRPr="00BC241F" w:rsidRDefault="00A915EF" w:rsidP="00A915EF">
      <w:pPr>
        <w:pStyle w:val="H2TitelmitNrfrMerkblatt"/>
        <w:rPr>
          <w:lang w:val="it-IT"/>
        </w:rPr>
      </w:pPr>
      <w:bookmarkStart w:id="5" w:name="_Toc221893107"/>
      <w:r w:rsidRPr="00BC241F">
        <w:rPr>
          <w:lang w:val="it-IT"/>
        </w:rPr>
        <w:t xml:space="preserve">Descrizione delle </w:t>
      </w:r>
      <w:r w:rsidRPr="003218B5">
        <w:rPr>
          <w:lang w:val="it-IT"/>
        </w:rPr>
        <w:t>misure accompagnatorie</w:t>
      </w:r>
      <w:bookmarkEnd w:id="5"/>
    </w:p>
    <w:p w14:paraId="2D98FA90" w14:textId="77777777" w:rsidR="00A915EF" w:rsidRDefault="00A915EF" w:rsidP="009B28D0">
      <w:pPr>
        <w:pStyle w:val="Text"/>
        <w:spacing w:line="240" w:lineRule="auto"/>
        <w:rPr>
          <w:i/>
          <w:iCs/>
          <w:sz w:val="16"/>
          <w:szCs w:val="16"/>
        </w:rPr>
      </w:pPr>
      <w:r w:rsidRPr="00653064">
        <w:rPr>
          <w:i/>
          <w:iCs/>
          <w:sz w:val="16"/>
          <w:szCs w:val="16"/>
        </w:rPr>
        <w:t xml:space="preserve">Per ogni tematica scelta, descrivere le </w:t>
      </w:r>
      <w:r w:rsidRPr="003218B5">
        <w:rPr>
          <w:i/>
          <w:iCs/>
          <w:sz w:val="16"/>
          <w:szCs w:val="16"/>
        </w:rPr>
        <w:t>misure accompagnatorie</w:t>
      </w:r>
      <w:r w:rsidRPr="003218B5" w:rsidDel="003218B5">
        <w:rPr>
          <w:i/>
          <w:iCs/>
          <w:sz w:val="16"/>
          <w:szCs w:val="16"/>
        </w:rPr>
        <w:t xml:space="preserve"> </w:t>
      </w:r>
      <w:r w:rsidRPr="00653064">
        <w:rPr>
          <w:i/>
          <w:iCs/>
          <w:sz w:val="16"/>
          <w:szCs w:val="16"/>
        </w:rPr>
        <w:t>che sono state effettuate e il processo di realizzazione. Precisare le aspettative e gli obiettivi prefissati.</w:t>
      </w:r>
    </w:p>
    <w:p w14:paraId="2F0B487D" w14:textId="77777777" w:rsidR="009B28D0" w:rsidRPr="009B28D0" w:rsidRDefault="009B28D0" w:rsidP="009B28D0">
      <w:pPr>
        <w:pStyle w:val="Text"/>
        <w:spacing w:line="240" w:lineRule="auto"/>
        <w:rPr>
          <w:i/>
          <w:iCs/>
          <w:sz w:val="16"/>
          <w:szCs w:val="16"/>
          <w:lang w:val="it-CH"/>
        </w:rPr>
      </w:pPr>
      <w:r w:rsidRPr="009B28D0">
        <w:rPr>
          <w:i/>
          <w:iCs/>
          <w:sz w:val="16"/>
          <w:szCs w:val="16"/>
          <w:lang w:val="it-CH"/>
        </w:rPr>
        <w:t>Le misure di accompagnamento mirano a sensibilizzare la popolazione e a favorire un cambiamento di comportamento. Le misure di comunicazione relative all'organizzazione dell'evento non ne fanno parte.</w:t>
      </w:r>
    </w:p>
    <w:p w14:paraId="60D12AB8" w14:textId="77777777" w:rsidR="00A915EF" w:rsidRPr="00BC241F" w:rsidRDefault="00A915EF" w:rsidP="00A915EF">
      <w:pPr>
        <w:pStyle w:val="Text"/>
      </w:pPr>
      <w:r>
        <w:rPr>
          <w:szCs w:val="21"/>
          <w:lang w:val="fr-CH"/>
        </w:rPr>
        <w:fldChar w:fldCharType="begin">
          <w:ffData>
            <w:name w:val=""/>
            <w:enabled/>
            <w:calcOnExit w:val="0"/>
            <w:textInput>
              <w:default w:val="Testo"/>
            </w:textInput>
          </w:ffData>
        </w:fldChar>
      </w:r>
      <w:r>
        <w:rPr>
          <w:szCs w:val="21"/>
          <w:lang w:val="fr-CH"/>
        </w:rPr>
        <w:instrText xml:space="preserve"> FORMTEXT </w:instrText>
      </w:r>
      <w:r>
        <w:rPr>
          <w:szCs w:val="21"/>
          <w:lang w:val="fr-CH"/>
        </w:rPr>
      </w:r>
      <w:r>
        <w:rPr>
          <w:szCs w:val="21"/>
          <w:lang w:val="fr-CH"/>
        </w:rPr>
        <w:fldChar w:fldCharType="separate"/>
      </w:r>
      <w:r>
        <w:rPr>
          <w:noProof/>
          <w:szCs w:val="21"/>
          <w:lang w:val="fr-CH"/>
        </w:rPr>
        <w:t>Testo</w:t>
      </w:r>
      <w:r>
        <w:rPr>
          <w:szCs w:val="21"/>
          <w:lang w:val="fr-CH"/>
        </w:rPr>
        <w:fldChar w:fldCharType="end"/>
      </w:r>
    </w:p>
    <w:p w14:paraId="5360CED3" w14:textId="77777777" w:rsidR="00A915EF" w:rsidRPr="00BC241F" w:rsidRDefault="00A915EF" w:rsidP="00A915EF">
      <w:pPr>
        <w:pStyle w:val="H2TitelmitNrfrMerkblatt"/>
        <w:rPr>
          <w:lang w:val="it-IT"/>
        </w:rPr>
      </w:pPr>
      <w:bookmarkStart w:id="6" w:name="_Toc126770195"/>
      <w:bookmarkStart w:id="7" w:name="_Toc126770196"/>
      <w:bookmarkStart w:id="8" w:name="_Toc221893108"/>
      <w:bookmarkEnd w:id="6"/>
      <w:bookmarkEnd w:id="7"/>
      <w:r w:rsidRPr="00BC241F">
        <w:rPr>
          <w:lang w:val="it-IT"/>
        </w:rPr>
        <w:t xml:space="preserve">Valutazione </w:t>
      </w:r>
      <w:r>
        <w:rPr>
          <w:lang w:val="it-IT"/>
        </w:rPr>
        <w:t>generale</w:t>
      </w:r>
      <w:r w:rsidRPr="00BC241F">
        <w:rPr>
          <w:lang w:val="it-IT"/>
        </w:rPr>
        <w:t xml:space="preserve"> – risultati ottenuti</w:t>
      </w:r>
      <w:bookmarkEnd w:id="8"/>
      <w:r w:rsidRPr="00BC241F">
        <w:rPr>
          <w:lang w:val="it-IT"/>
        </w:rPr>
        <w:t xml:space="preserve"> </w:t>
      </w:r>
    </w:p>
    <w:p w14:paraId="43EB69C4" w14:textId="77777777" w:rsidR="00A915EF" w:rsidRPr="00653064" w:rsidRDefault="00A915EF" w:rsidP="00A915EF">
      <w:pPr>
        <w:pStyle w:val="Text"/>
        <w:rPr>
          <w:i/>
          <w:iCs/>
          <w:sz w:val="16"/>
          <w:szCs w:val="16"/>
        </w:rPr>
      </w:pPr>
      <w:r w:rsidRPr="00653064">
        <w:rPr>
          <w:i/>
          <w:iCs/>
          <w:sz w:val="16"/>
          <w:szCs w:val="16"/>
        </w:rPr>
        <w:t>Indicare se gli obiettivi sono stati raggiunti, i risultati ottenuti, qual è stato l’impatto delle misure. Quali sono stati i feedback e le reazioni (sondaggio sulla soddisfazione, interesse suscitato, feedback ricevuti). Se possibile, quantificare i risultati/gli impatti (ad esempio indicatori, dati statistici, numero previsto/stimato di installazioni aggiuntive, ecc.)</w:t>
      </w:r>
    </w:p>
    <w:p w14:paraId="39455A5F" w14:textId="77777777" w:rsidR="00A915EF" w:rsidRPr="00BC241F" w:rsidRDefault="00A915EF" w:rsidP="00A915EF">
      <w:pPr>
        <w:pStyle w:val="Text"/>
      </w:pPr>
      <w:r>
        <w:rPr>
          <w:szCs w:val="21"/>
          <w:lang w:val="fr-CH"/>
        </w:rPr>
        <w:fldChar w:fldCharType="begin">
          <w:ffData>
            <w:name w:val=""/>
            <w:enabled/>
            <w:calcOnExit w:val="0"/>
            <w:textInput>
              <w:default w:val="Testo"/>
            </w:textInput>
          </w:ffData>
        </w:fldChar>
      </w:r>
      <w:r>
        <w:rPr>
          <w:szCs w:val="21"/>
          <w:lang w:val="fr-CH"/>
        </w:rPr>
        <w:instrText xml:space="preserve"> FORMTEXT </w:instrText>
      </w:r>
      <w:r>
        <w:rPr>
          <w:szCs w:val="21"/>
          <w:lang w:val="fr-CH"/>
        </w:rPr>
      </w:r>
      <w:r>
        <w:rPr>
          <w:szCs w:val="21"/>
          <w:lang w:val="fr-CH"/>
        </w:rPr>
        <w:fldChar w:fldCharType="separate"/>
      </w:r>
      <w:r>
        <w:rPr>
          <w:noProof/>
          <w:szCs w:val="21"/>
          <w:lang w:val="fr-CH"/>
        </w:rPr>
        <w:t>Testo</w:t>
      </w:r>
      <w:r>
        <w:rPr>
          <w:szCs w:val="21"/>
          <w:lang w:val="fr-CH"/>
        </w:rPr>
        <w:fldChar w:fldCharType="end"/>
      </w:r>
    </w:p>
    <w:p w14:paraId="34A8C402" w14:textId="2F973044" w:rsidR="00A915EF" w:rsidRPr="00BC241F" w:rsidRDefault="00A915EF" w:rsidP="00A915EF">
      <w:pPr>
        <w:pStyle w:val="H2TitelmitNrfrMerkblatt"/>
        <w:rPr>
          <w:lang w:val="it-IT"/>
        </w:rPr>
      </w:pPr>
      <w:r>
        <w:rPr>
          <w:lang w:val="it-IT"/>
        </w:rPr>
        <w:br w:type="column"/>
      </w:r>
      <w:bookmarkStart w:id="9" w:name="_Toc221893109"/>
      <w:r w:rsidRPr="00BC241F">
        <w:rPr>
          <w:lang w:val="it-IT"/>
        </w:rPr>
        <w:t>Conclusioni, osservazioni</w:t>
      </w:r>
      <w:bookmarkEnd w:id="9"/>
    </w:p>
    <w:p w14:paraId="49743DDE" w14:textId="77777777" w:rsidR="00A915EF" w:rsidRPr="00BC241F" w:rsidRDefault="00A915EF" w:rsidP="00A915EF">
      <w:pPr>
        <w:pStyle w:val="Text"/>
      </w:pPr>
      <w:r>
        <w:rPr>
          <w:szCs w:val="21"/>
          <w:lang w:val="fr-CH"/>
        </w:rPr>
        <w:fldChar w:fldCharType="begin">
          <w:ffData>
            <w:name w:val=""/>
            <w:enabled/>
            <w:calcOnExit w:val="0"/>
            <w:textInput>
              <w:default w:val="Testo"/>
            </w:textInput>
          </w:ffData>
        </w:fldChar>
      </w:r>
      <w:r>
        <w:rPr>
          <w:szCs w:val="21"/>
          <w:lang w:val="fr-CH"/>
        </w:rPr>
        <w:instrText xml:space="preserve"> FORMTEXT </w:instrText>
      </w:r>
      <w:r>
        <w:rPr>
          <w:szCs w:val="21"/>
          <w:lang w:val="fr-CH"/>
        </w:rPr>
      </w:r>
      <w:r>
        <w:rPr>
          <w:szCs w:val="21"/>
          <w:lang w:val="fr-CH"/>
        </w:rPr>
        <w:fldChar w:fldCharType="separate"/>
      </w:r>
      <w:r>
        <w:rPr>
          <w:noProof/>
          <w:szCs w:val="21"/>
          <w:lang w:val="fr-CH"/>
        </w:rPr>
        <w:t>Testo</w:t>
      </w:r>
      <w:r>
        <w:rPr>
          <w:szCs w:val="21"/>
          <w:lang w:val="fr-CH"/>
        </w:rPr>
        <w:fldChar w:fldCharType="end"/>
      </w:r>
      <w:r w:rsidRPr="00BC241F" w:rsidDel="003B52A5">
        <w:t xml:space="preserve"> </w:t>
      </w:r>
    </w:p>
    <w:p w14:paraId="0B764FE2" w14:textId="77777777" w:rsidR="00A915EF" w:rsidRPr="00BC241F" w:rsidRDefault="00A915EF" w:rsidP="00A915EF">
      <w:pPr>
        <w:pStyle w:val="H2TitelmitNrfrMerkblatt"/>
        <w:rPr>
          <w:lang w:val="it-IT"/>
        </w:rPr>
      </w:pPr>
      <w:bookmarkStart w:id="10" w:name="_Toc221893110"/>
      <w:r w:rsidRPr="00BC241F">
        <w:rPr>
          <w:lang w:val="it-IT"/>
        </w:rPr>
        <w:t xml:space="preserve">Foto </w:t>
      </w:r>
      <w:r>
        <w:rPr>
          <w:lang w:val="it-IT"/>
        </w:rPr>
        <w:t>dell’</w:t>
      </w:r>
      <w:r w:rsidRPr="00BC241F">
        <w:rPr>
          <w:lang w:val="it-IT"/>
        </w:rPr>
        <w:t>event</w:t>
      </w:r>
      <w:r>
        <w:rPr>
          <w:lang w:val="it-IT"/>
        </w:rPr>
        <w:t>o</w:t>
      </w:r>
      <w:r w:rsidRPr="00BC241F">
        <w:rPr>
          <w:lang w:val="it-IT"/>
        </w:rPr>
        <w:t>/degli eventi informativi</w:t>
      </w:r>
      <w:bookmarkEnd w:id="10"/>
      <w:r w:rsidRPr="00BC241F">
        <w:rPr>
          <w:lang w:val="it-IT"/>
        </w:rPr>
        <w:t xml:space="preserve"> </w:t>
      </w:r>
    </w:p>
    <w:p w14:paraId="54E34999" w14:textId="77777777" w:rsidR="00A915EF" w:rsidRPr="00653064" w:rsidRDefault="00A915EF" w:rsidP="00A915EF">
      <w:pPr>
        <w:pStyle w:val="Text"/>
        <w:rPr>
          <w:i/>
          <w:iCs/>
          <w:sz w:val="16"/>
          <w:szCs w:val="16"/>
        </w:rPr>
      </w:pPr>
      <w:r w:rsidRPr="00653064">
        <w:rPr>
          <w:i/>
          <w:iCs/>
          <w:sz w:val="16"/>
          <w:szCs w:val="16"/>
        </w:rPr>
        <w:t>Inserire qui alcune foto dell’evento</w:t>
      </w:r>
    </w:p>
    <w:p w14:paraId="2E8B4AC6" w14:textId="77777777" w:rsidR="00A915EF" w:rsidRDefault="00A915EF" w:rsidP="00A915EF">
      <w:pPr>
        <w:pStyle w:val="H2TitelmitNrfrMerkblatt"/>
        <w:rPr>
          <w:lang w:val="it-IT"/>
        </w:rPr>
      </w:pPr>
      <w:bookmarkStart w:id="11" w:name="_Toc221893111"/>
      <w:r>
        <w:rPr>
          <w:lang w:val="it-IT"/>
        </w:rPr>
        <w:t>A</w:t>
      </w:r>
      <w:r w:rsidRPr="003218B5">
        <w:rPr>
          <w:lang w:val="it-IT"/>
        </w:rPr>
        <w:t>rticoli apparsi sui media</w:t>
      </w:r>
      <w:bookmarkEnd w:id="11"/>
    </w:p>
    <w:p w14:paraId="30C05FC1" w14:textId="77777777" w:rsidR="00A915EF" w:rsidRDefault="00A915EF" w:rsidP="00A915EF">
      <w:pPr>
        <w:pStyle w:val="Text"/>
        <w:rPr>
          <w:i/>
          <w:iCs/>
          <w:sz w:val="16"/>
          <w:szCs w:val="16"/>
        </w:rPr>
      </w:pPr>
      <w:r w:rsidRPr="00DF259C">
        <w:rPr>
          <w:i/>
          <w:iCs/>
          <w:sz w:val="16"/>
          <w:szCs w:val="16"/>
        </w:rPr>
        <w:t xml:space="preserve">Inserire qui </w:t>
      </w:r>
      <w:r>
        <w:rPr>
          <w:i/>
          <w:iCs/>
          <w:sz w:val="16"/>
          <w:szCs w:val="16"/>
        </w:rPr>
        <w:t>la c</w:t>
      </w:r>
      <w:r w:rsidRPr="003218B5">
        <w:rPr>
          <w:i/>
          <w:iCs/>
          <w:sz w:val="16"/>
          <w:szCs w:val="16"/>
        </w:rPr>
        <w:t>opia di eventuali articoli apparsi sui media</w:t>
      </w:r>
    </w:p>
    <w:p w14:paraId="5F263013" w14:textId="77777777" w:rsidR="00A915EF" w:rsidRPr="00BC241F" w:rsidRDefault="00A915EF" w:rsidP="00A915EF">
      <w:pPr>
        <w:pStyle w:val="H2TitelmitNrfrMerkblatt"/>
        <w:rPr>
          <w:lang w:val="it-IT"/>
        </w:rPr>
      </w:pPr>
      <w:bookmarkStart w:id="12" w:name="_Toc221893112"/>
      <w:r w:rsidRPr="00BC241F">
        <w:rPr>
          <w:lang w:val="it-IT"/>
        </w:rPr>
        <w:t>Documenti da allegare al presente rapporto</w:t>
      </w:r>
      <w:bookmarkEnd w:id="12"/>
      <w:r w:rsidRPr="00BC241F">
        <w:rPr>
          <w:lang w:val="it-IT"/>
        </w:rPr>
        <w:t xml:space="preserve"> </w:t>
      </w:r>
    </w:p>
    <w:p w14:paraId="570F353F" w14:textId="77777777" w:rsidR="00A915EF" w:rsidRPr="00BC241F" w:rsidRDefault="00A915EF" w:rsidP="00A915EF">
      <w:pPr>
        <w:pStyle w:val="Text"/>
        <w:rPr>
          <w:u w:val="single"/>
        </w:rPr>
      </w:pPr>
      <w:r w:rsidRPr="003218B5">
        <w:rPr>
          <w:u w:val="single"/>
        </w:rPr>
        <w:t xml:space="preserve">Oltre al presente rapporto, </w:t>
      </w:r>
      <w:r>
        <w:rPr>
          <w:u w:val="single"/>
        </w:rPr>
        <w:t xml:space="preserve">i </w:t>
      </w:r>
      <w:r w:rsidRPr="00BC241F">
        <w:rPr>
          <w:u w:val="single"/>
        </w:rPr>
        <w:t xml:space="preserve">documenti </w:t>
      </w:r>
      <w:r>
        <w:rPr>
          <w:u w:val="single"/>
        </w:rPr>
        <w:t xml:space="preserve">richiesti </w:t>
      </w:r>
      <w:r w:rsidRPr="00BC241F">
        <w:rPr>
          <w:u w:val="single"/>
        </w:rPr>
        <w:t xml:space="preserve">per ottenere la sovvenzione </w:t>
      </w:r>
      <w:r>
        <w:rPr>
          <w:u w:val="single"/>
        </w:rPr>
        <w:t xml:space="preserve">sono i </w:t>
      </w:r>
      <w:r w:rsidRPr="00BC241F">
        <w:rPr>
          <w:u w:val="single"/>
        </w:rPr>
        <w:t xml:space="preserve">seguenti: </w:t>
      </w:r>
    </w:p>
    <w:p w14:paraId="7D7AA4C0" w14:textId="3985D67D" w:rsidR="00A915EF" w:rsidRDefault="00A915EF" w:rsidP="00A915EF">
      <w:pPr>
        <w:pStyle w:val="AufzhlungeinzelnerSatz"/>
        <w:tabs>
          <w:tab w:val="clear" w:pos="360"/>
        </w:tabs>
        <w:ind w:hanging="284"/>
      </w:pPr>
      <w:r>
        <w:t>Modulo di pagamento e rendiconto finanziario (bilancio dei costi effettivi comprendente tutte le spese organizzative e di gestione)</w:t>
      </w:r>
      <w:r w:rsidR="008C6A0F">
        <w:t>, modello obbligatorio</w:t>
      </w:r>
    </w:p>
    <w:p w14:paraId="650F450C" w14:textId="77777777" w:rsidR="00A915EF" w:rsidRPr="00BC241F" w:rsidRDefault="00A915EF" w:rsidP="00A915EF">
      <w:pPr>
        <w:pStyle w:val="AufzhlungeinzelnerSatz"/>
        <w:tabs>
          <w:tab w:val="clear" w:pos="360"/>
        </w:tabs>
        <w:ind w:hanging="284"/>
      </w:pPr>
      <w:r w:rsidRPr="00BC241F">
        <w:t xml:space="preserve">Copia dell’invito </w:t>
      </w:r>
      <w:r>
        <w:t>trasmesso</w:t>
      </w:r>
      <w:r w:rsidRPr="00BC241F">
        <w:t xml:space="preserve"> alla </w:t>
      </w:r>
      <w:r>
        <w:t>cittadinanza</w:t>
      </w:r>
      <w:r w:rsidRPr="00BC241F">
        <w:t xml:space="preserve"> per il/gli evento/i informativo/i (ad es. lettera, volantino, invio a tutti i fuochi, …)</w:t>
      </w:r>
    </w:p>
    <w:p w14:paraId="15D8BB66" w14:textId="77777777" w:rsidR="00A915EF" w:rsidRPr="00BC241F" w:rsidRDefault="00A915EF" w:rsidP="00A915EF">
      <w:pPr>
        <w:pStyle w:val="AufzhlungeinzelnerSatz"/>
        <w:tabs>
          <w:tab w:val="clear" w:pos="360"/>
        </w:tabs>
        <w:ind w:hanging="284"/>
      </w:pPr>
      <w:r>
        <w:rPr>
          <w:color w:val="auto"/>
        </w:rPr>
        <w:t>Documenti presentati all’evento informativo (presentazioni PowerPoint, in formato PDF)</w:t>
      </w:r>
    </w:p>
    <w:p w14:paraId="3699E9F5" w14:textId="77777777" w:rsidR="00A915EF" w:rsidRDefault="00A915EF" w:rsidP="00A915EF">
      <w:pPr>
        <w:pStyle w:val="AufzhlungeinzelnerSatz"/>
        <w:numPr>
          <w:ilvl w:val="0"/>
          <w:numId w:val="0"/>
        </w:numPr>
      </w:pPr>
    </w:p>
    <w:p w14:paraId="49B134CB" w14:textId="4D65818C" w:rsidR="00A915EF" w:rsidRPr="00BC241F" w:rsidRDefault="00A915EF" w:rsidP="00A915EF">
      <w:pPr>
        <w:pStyle w:val="AufzhlungeinzelnerSatz"/>
        <w:numPr>
          <w:ilvl w:val="0"/>
          <w:numId w:val="0"/>
        </w:numPr>
      </w:pPr>
      <w:r w:rsidRPr="00A663A7">
        <w:t>Tutti i documenti devono essere caricati su</w:t>
      </w:r>
      <w:r w:rsidRPr="002B1088">
        <w:t xml:space="preserve">lla </w:t>
      </w:r>
      <w:hyperlink r:id="rId13" w:history="1">
        <w:r w:rsidRPr="00236157">
          <w:rPr>
            <w:rStyle w:val="Lienhypertexte"/>
          </w:rPr>
          <w:t>piattaforma online</w:t>
        </w:r>
      </w:hyperlink>
      <w:r w:rsidRPr="00236157">
        <w:rPr>
          <w:rStyle w:val="Lienhypertexte"/>
        </w:rPr>
        <w:t>.</w:t>
      </w:r>
      <w:r w:rsidRPr="00BC241F">
        <w:t xml:space="preserve"> </w:t>
      </w:r>
    </w:p>
    <w:p w14:paraId="2E4332F4" w14:textId="77777777" w:rsidR="00A915EF" w:rsidRPr="00BC241F" w:rsidRDefault="00A915EF" w:rsidP="00A915EF">
      <w:pPr>
        <w:pStyle w:val="AufzhlungeinzelnerSatz"/>
        <w:numPr>
          <w:ilvl w:val="0"/>
          <w:numId w:val="0"/>
        </w:numPr>
      </w:pPr>
    </w:p>
    <w:p w14:paraId="630680FF" w14:textId="77777777" w:rsidR="00A915EF" w:rsidRPr="00BC241F" w:rsidRDefault="00A915EF" w:rsidP="00A915EF">
      <w:pPr>
        <w:pStyle w:val="AufzhlungeinzelnerSatz"/>
        <w:numPr>
          <w:ilvl w:val="0"/>
          <w:numId w:val="0"/>
        </w:numPr>
      </w:pPr>
    </w:p>
    <w:p w14:paraId="0B8FA5FC" w14:textId="77777777" w:rsidR="00A915EF" w:rsidRPr="00BC241F" w:rsidRDefault="00A915EF" w:rsidP="00A915EF">
      <w:pPr>
        <w:pStyle w:val="AufzhlungeinzelnerSatz"/>
        <w:numPr>
          <w:ilvl w:val="0"/>
          <w:numId w:val="0"/>
        </w:numPr>
        <w:rPr>
          <w:b/>
          <w:i/>
        </w:rPr>
      </w:pPr>
      <w:r w:rsidRPr="00BC241F">
        <w:rPr>
          <w:b/>
          <w:i/>
        </w:rPr>
        <w:t>Nota</w:t>
      </w:r>
    </w:p>
    <w:p w14:paraId="65059419" w14:textId="094BB130" w:rsidR="000E62D0" w:rsidRPr="000E62D0" w:rsidRDefault="00A915EF" w:rsidP="000E62D0">
      <w:pPr>
        <w:pStyle w:val="Corpsdetexte"/>
        <w:rPr>
          <w:bCs/>
          <w:i/>
          <w:lang w:val="it-CH"/>
        </w:rPr>
      </w:pPr>
      <w:r w:rsidRPr="00BC241F">
        <w:rPr>
          <w:i/>
        </w:rPr>
        <w:t>Dopo aver chiuso definitivamente il progetto sulla piattaforma online, riceverete un’e-mail di confer</w:t>
      </w:r>
      <w:r w:rsidRPr="000E62D0">
        <w:rPr>
          <w:i/>
        </w:rPr>
        <w:t xml:space="preserve">ma </w:t>
      </w:r>
      <w:r w:rsidR="000E62D0" w:rsidRPr="000E62D0">
        <w:rPr>
          <w:bCs/>
          <w:i/>
          <w:lang w:val="it-CH"/>
        </w:rPr>
        <w:t xml:space="preserve">(si prega di </w:t>
      </w:r>
      <w:r w:rsidR="000E62D0" w:rsidRPr="000E62D0">
        <w:rPr>
          <w:i/>
          <w:lang w:val="it-CH"/>
        </w:rPr>
        <w:t>verificare</w:t>
      </w:r>
      <w:r w:rsidR="000E62D0" w:rsidRPr="000E62D0">
        <w:rPr>
          <w:bCs/>
          <w:i/>
          <w:lang w:val="it-CH"/>
        </w:rPr>
        <w:t xml:space="preserve"> nella cartella spam).</w:t>
      </w:r>
      <w:r w:rsidR="000E62D0" w:rsidRPr="000E62D0">
        <w:t xml:space="preserve"> </w:t>
      </w:r>
      <w:r w:rsidR="000E62D0">
        <w:t xml:space="preserve">A questo punto </w:t>
      </w:r>
      <w:r w:rsidR="000E62D0" w:rsidRPr="000E62D0">
        <w:rPr>
          <w:bCs/>
          <w:i/>
          <w:lang w:val="it-CH"/>
        </w:rPr>
        <w:t xml:space="preserve">il vostro progetto </w:t>
      </w:r>
      <w:r w:rsidR="000E62D0">
        <w:rPr>
          <w:bCs/>
          <w:i/>
          <w:lang w:val="it-CH"/>
        </w:rPr>
        <w:t>potrà</w:t>
      </w:r>
      <w:r w:rsidR="000E62D0" w:rsidRPr="000E62D0">
        <w:rPr>
          <w:bCs/>
          <w:i/>
          <w:lang w:val="it-CH"/>
        </w:rPr>
        <w:t xml:space="preserve"> essere valutato. </w:t>
      </w:r>
      <w:proofErr w:type="gramStart"/>
      <w:r w:rsidR="000E62D0" w:rsidRPr="000E62D0">
        <w:rPr>
          <w:bCs/>
          <w:i/>
          <w:lang w:val="it-CH"/>
        </w:rPr>
        <w:t>Infine</w:t>
      </w:r>
      <w:proofErr w:type="gramEnd"/>
      <w:r w:rsidR="000E62D0" w:rsidRPr="000E62D0">
        <w:rPr>
          <w:bCs/>
          <w:i/>
          <w:lang w:val="it-CH"/>
        </w:rPr>
        <w:t xml:space="preserve"> riceverete una breve valutazione del progetto via e-mail.</w:t>
      </w:r>
    </w:p>
    <w:p w14:paraId="7B2390FE" w14:textId="1D76DDE6" w:rsidR="000E62D0" w:rsidRDefault="000E62D0" w:rsidP="000E62D0">
      <w:pPr>
        <w:pStyle w:val="Corpsdetexte"/>
        <w:rPr>
          <w:bCs/>
          <w:i/>
          <w:lang w:val="it-CH"/>
        </w:rPr>
      </w:pPr>
      <w:r w:rsidRPr="000E62D0">
        <w:rPr>
          <w:bCs/>
          <w:i/>
          <w:lang w:val="it-CH"/>
        </w:rPr>
        <w:t xml:space="preserve">La verifica può richiedere diverse settimane. Vi ringraziamo in anticipo per la vostra </w:t>
      </w:r>
      <w:r w:rsidR="006F3814">
        <w:rPr>
          <w:bCs/>
          <w:i/>
          <w:lang w:val="it-CH"/>
        </w:rPr>
        <w:t>comprensione</w:t>
      </w:r>
      <w:r w:rsidRPr="000E62D0">
        <w:rPr>
          <w:bCs/>
          <w:i/>
          <w:lang w:val="it-CH"/>
        </w:rPr>
        <w:t>.</w:t>
      </w:r>
    </w:p>
    <w:p w14:paraId="25759A33" w14:textId="17A9368B" w:rsidR="00621D09" w:rsidRPr="00A915EF" w:rsidRDefault="00621D09" w:rsidP="00A915EF">
      <w:pPr>
        <w:rPr>
          <w:lang w:val="it-IT"/>
        </w:rPr>
      </w:pPr>
    </w:p>
    <w:sectPr w:rsidR="00621D09" w:rsidRPr="00A915EF" w:rsidSect="00EC220B">
      <w:footerReference w:type="default" r:id="rId14"/>
      <w:headerReference w:type="first" r:id="rId15"/>
      <w:footerReference w:type="first" r:id="rId16"/>
      <w:pgSz w:w="11906" w:h="16838"/>
      <w:pgMar w:top="1775" w:right="1247" w:bottom="822" w:left="1247" w:header="567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9FA34" w14:textId="77777777" w:rsidR="00610415" w:rsidRDefault="00610415" w:rsidP="00F91D37">
      <w:pPr>
        <w:spacing w:line="240" w:lineRule="auto"/>
      </w:pPr>
      <w:r>
        <w:separator/>
      </w:r>
    </w:p>
  </w:endnote>
  <w:endnote w:type="continuationSeparator" w:id="0">
    <w:p w14:paraId="3F504F11" w14:textId="77777777" w:rsidR="00610415" w:rsidRDefault="00610415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64C96" w14:textId="77777777" w:rsidR="00F37D4C" w:rsidRDefault="005E0110" w:rsidP="00487496">
    <w:pPr>
      <w:pStyle w:val="Pieddepage"/>
      <w:tabs>
        <w:tab w:val="left" w:pos="3178"/>
        <w:tab w:val="left" w:pos="5558"/>
        <w:tab w:val="left" w:pos="7783"/>
      </w:tabs>
      <w:jc w:val="right"/>
    </w:pPr>
    <w:r>
      <w:t>svizzeraenergia</w:t>
    </w:r>
    <w:r w:rsidR="00F37D4C" w:rsidRPr="00487496">
      <w:t>.ch</w:t>
    </w:r>
    <w:r w:rsidR="00F37D4C">
      <w:rPr>
        <w:noProof/>
        <w:lang w:eastAsia="de-CH"/>
      </w:rPr>
      <mc:AlternateContent>
        <mc:Choice Requires="wps">
          <w:drawing>
            <wp:anchor distT="0" distB="0" distL="43180" distR="114300" simplePos="0" relativeHeight="251672575" behindDoc="0" locked="1" layoutInCell="1" allowOverlap="1" wp14:anchorId="31F96033" wp14:editId="46EC3F92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151200" cy="464400"/>
              <wp:effectExtent l="0" t="0" r="1270" b="0"/>
              <wp:wrapSquare wrapText="bothSides"/>
              <wp:docPr id="9" name="Textfeld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200" cy="46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76696C" w14:textId="77777777" w:rsidR="00F37D4C" w:rsidRPr="005C6148" w:rsidRDefault="00F37D4C" w:rsidP="00487496">
                          <w:pPr>
                            <w:pStyle w:val="Seitenzahlen"/>
                            <w:tabs>
                              <w:tab w:val="left" w:pos="1456"/>
                            </w:tabs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1E017B" w:rsidRPr="001E017B">
                            <w:rPr>
                              <w:noProof/>
                              <w:lang w:val="de-DE"/>
                            </w:rPr>
                            <w:t>4</w:t>
                          </w:r>
                          <w:r w:rsidRPr="005C6148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324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F96033"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6" type="#_x0000_t202" style="position:absolute;left:0;text-align:left;margin-left:-39.3pt;margin-top:0;width:11.9pt;height:36.55pt;z-index:251672575;visibility:visible;mso-wrap-style:square;mso-width-percent:0;mso-height-percent:0;mso-wrap-distance-left:3.4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" filled="f" stroked="f" strokeweight=".5pt">
              <v:textbox inset="0,0,0,9mm">
                <w:txbxContent>
                  <w:p w14:paraId="0176696C" w14:textId="77777777" w:rsidR="00F37D4C" w:rsidRPr="005C6148" w:rsidRDefault="00F37D4C" w:rsidP="00487496">
                    <w:pPr>
                      <w:pStyle w:val="Seitenzahlen"/>
                      <w:tabs>
                        <w:tab w:val="left" w:pos="1456"/>
                      </w:tabs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1E017B" w:rsidRPr="001E017B">
                      <w:rPr>
                        <w:noProof/>
                        <w:lang w:val="de-DE"/>
                      </w:rPr>
                      <w:t>4</w:t>
                    </w:r>
                    <w:r w:rsidRPr="005C6148">
                      <w:fldChar w:fldCharType="end"/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  <w:p w14:paraId="4EE4EEC2" w14:textId="77777777" w:rsidR="00F37D4C" w:rsidRDefault="00F37D4C" w:rsidP="00621D09">
    <w:pPr>
      <w:pStyle w:val="Pieddepage"/>
      <w:tabs>
        <w:tab w:val="left" w:pos="3178"/>
        <w:tab w:val="left" w:pos="5558"/>
        <w:tab w:val="left" w:pos="7783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D0C58" w14:textId="77777777" w:rsidR="00EC220B" w:rsidRPr="005E0110" w:rsidRDefault="005E0110" w:rsidP="00621D09">
    <w:pPr>
      <w:pStyle w:val="Pieddepage"/>
      <w:tabs>
        <w:tab w:val="left" w:pos="3178"/>
        <w:tab w:val="left" w:pos="5558"/>
        <w:tab w:val="left" w:pos="7783"/>
      </w:tabs>
      <w:spacing w:line="240" w:lineRule="auto"/>
      <w:rPr>
        <w:lang w:val="it-CH"/>
      </w:rPr>
    </w:pPr>
    <w:proofErr w:type="spellStart"/>
    <w:r w:rsidRPr="005E0110">
      <w:rPr>
        <w:lang w:val="it-CH"/>
      </w:rPr>
      <w:t>SvizzeraEnergia</w:t>
    </w:r>
    <w:proofErr w:type="spellEnd"/>
    <w:r w:rsidR="00EC220B" w:rsidRPr="005E0110">
      <w:rPr>
        <w:lang w:val="it-CH"/>
      </w:rPr>
      <w:tab/>
    </w:r>
    <w:proofErr w:type="spellStart"/>
    <w:r w:rsidR="00EC220B" w:rsidRPr="005E0110">
      <w:rPr>
        <w:lang w:val="it-CH"/>
      </w:rPr>
      <w:t>Pulverstrasse</w:t>
    </w:r>
    <w:proofErr w:type="spellEnd"/>
    <w:r w:rsidR="00EC220B" w:rsidRPr="005E0110">
      <w:rPr>
        <w:lang w:val="it-CH"/>
      </w:rPr>
      <w:t xml:space="preserve"> 13</w:t>
    </w:r>
    <w:r w:rsidR="00EC220B" w:rsidRPr="005E0110">
      <w:rPr>
        <w:lang w:val="it-CH"/>
      </w:rPr>
      <w:tab/>
    </w:r>
    <w:r w:rsidRPr="005E0110">
      <w:rPr>
        <w:lang w:val="it-CH"/>
      </w:rPr>
      <w:t>Indirizzo postale</w:t>
    </w:r>
    <w:r w:rsidR="00EC220B" w:rsidRPr="005E0110">
      <w:rPr>
        <w:lang w:val="it-CH"/>
      </w:rPr>
      <w:t>:</w:t>
    </w:r>
    <w:r w:rsidR="00EC220B" w:rsidRPr="005E0110">
      <w:rPr>
        <w:lang w:val="it-CH"/>
      </w:rPr>
      <w:tab/>
      <w:t>Infoline 0848 444 444</w:t>
    </w:r>
  </w:p>
  <w:p w14:paraId="062F62AA" w14:textId="77777777" w:rsidR="00EC220B" w:rsidRPr="005E0110" w:rsidRDefault="005E0110" w:rsidP="00621D09">
    <w:pPr>
      <w:pStyle w:val="Pieddepage"/>
      <w:tabs>
        <w:tab w:val="left" w:pos="3178"/>
        <w:tab w:val="left" w:pos="5558"/>
        <w:tab w:val="left" w:pos="7783"/>
      </w:tabs>
      <w:rPr>
        <w:lang w:val="it-CH"/>
      </w:rPr>
    </w:pPr>
    <w:r w:rsidRPr="005E0110">
      <w:rPr>
        <w:lang w:val="it-CH"/>
      </w:rPr>
      <w:t>Ufficio federale dell’energia</w:t>
    </w:r>
    <w:r w:rsidR="00EC220B" w:rsidRPr="005E0110">
      <w:rPr>
        <w:lang w:val="it-CH"/>
      </w:rPr>
      <w:tab/>
      <w:t xml:space="preserve">CH-3063 </w:t>
    </w:r>
    <w:proofErr w:type="spellStart"/>
    <w:r w:rsidR="00EC220B" w:rsidRPr="005E0110">
      <w:rPr>
        <w:lang w:val="it-CH"/>
      </w:rPr>
      <w:t>Ittigen</w:t>
    </w:r>
    <w:proofErr w:type="spellEnd"/>
    <w:r w:rsidR="00EC220B" w:rsidRPr="005E0110">
      <w:rPr>
        <w:lang w:val="it-CH"/>
      </w:rPr>
      <w:tab/>
      <w:t>CH-3003 Bern</w:t>
    </w:r>
    <w:r w:rsidRPr="005E0110">
      <w:rPr>
        <w:lang w:val="it-CH"/>
      </w:rPr>
      <w:t>a</w:t>
    </w:r>
    <w:r w:rsidR="00EC220B" w:rsidRPr="005E0110">
      <w:rPr>
        <w:lang w:val="it-CH"/>
      </w:rPr>
      <w:tab/>
    </w:r>
    <w:r w:rsidRPr="005E0110">
      <w:rPr>
        <w:lang w:val="it-CH"/>
      </w:rPr>
      <w:t>s</w:t>
    </w:r>
    <w:r>
      <w:rPr>
        <w:lang w:val="it-CH"/>
      </w:rPr>
      <w:t>vizzeraenergia.ch</w:t>
    </w:r>
  </w:p>
  <w:p w14:paraId="62E8CD4D" w14:textId="77777777" w:rsidR="00EC220B" w:rsidRPr="005E0110" w:rsidRDefault="00EC220B">
    <w:pPr>
      <w:pStyle w:val="Pieddepage"/>
      <w:rPr>
        <w:lang w:val="it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DB852" w14:textId="77777777" w:rsidR="00610415" w:rsidRDefault="00610415" w:rsidP="00F91D37">
      <w:pPr>
        <w:spacing w:line="240" w:lineRule="auto"/>
      </w:pPr>
    </w:p>
  </w:footnote>
  <w:footnote w:type="continuationSeparator" w:id="0">
    <w:p w14:paraId="5C4B6EEC" w14:textId="77777777" w:rsidR="00610415" w:rsidRDefault="00610415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E719D" w14:textId="2D0D7C84" w:rsidR="002B1088" w:rsidRPr="007D6BB9" w:rsidRDefault="006F3814" w:rsidP="002B1088">
    <w:pPr>
      <w:pStyle w:val="En-tte"/>
      <w:spacing w:before="120" w:after="120"/>
      <w:rPr>
        <w:sz w:val="18"/>
        <w:szCs w:val="18"/>
        <w:lang w:val="it-CH"/>
      </w:rPr>
    </w:pPr>
    <w:r w:rsidRPr="007D6BB9">
      <w:rPr>
        <w:sz w:val="18"/>
        <w:szCs w:val="18"/>
        <w:lang w:val="it-CH"/>
      </w:rPr>
      <w:t xml:space="preserve">Rapporto </w:t>
    </w:r>
    <w:r w:rsidR="007D6BB9" w:rsidRPr="007D6BB9">
      <w:rPr>
        <w:sz w:val="18"/>
        <w:szCs w:val="18"/>
        <w:lang w:val="it-CH"/>
      </w:rPr>
      <w:t>sintetico</w:t>
    </w:r>
    <w:r>
      <w:rPr>
        <w:sz w:val="18"/>
        <w:szCs w:val="18"/>
        <w:lang w:val="it-CH"/>
      </w:rPr>
      <w:t xml:space="preserve"> - </w:t>
    </w:r>
    <w:r w:rsidRPr="007D6BB9">
      <w:rPr>
        <w:sz w:val="18"/>
        <w:szCs w:val="18"/>
        <w:lang w:val="it-CH"/>
      </w:rPr>
      <w:t>Progetti temporanei 2026</w:t>
    </w:r>
  </w:p>
  <w:p w14:paraId="39A850E9" w14:textId="68992C89" w:rsidR="00EC220B" w:rsidRPr="007D6BB9" w:rsidRDefault="001E017B" w:rsidP="002B1088">
    <w:pPr>
      <w:pStyle w:val="En-tte"/>
      <w:spacing w:before="120" w:after="120"/>
      <w:rPr>
        <w:sz w:val="18"/>
        <w:szCs w:val="18"/>
        <w:lang w:val="it-CH"/>
      </w:rPr>
    </w:pPr>
    <w:r w:rsidRPr="007D6BB9">
      <w:rPr>
        <w:noProof/>
        <w:sz w:val="18"/>
        <w:szCs w:val="18"/>
        <w:lang w:eastAsia="de-CH"/>
      </w:rPr>
      <w:drawing>
        <wp:anchor distT="0" distB="0" distL="114300" distR="114300" simplePos="0" relativeHeight="251678719" behindDoc="0" locked="1" layoutInCell="1" allowOverlap="1" wp14:anchorId="704FA2F8" wp14:editId="5196B19E">
          <wp:simplePos x="0" y="0"/>
          <wp:positionH relativeFrom="column">
            <wp:posOffset>3620135</wp:posOffset>
          </wp:positionH>
          <wp:positionV relativeFrom="page">
            <wp:posOffset>145415</wp:posOffset>
          </wp:positionV>
          <wp:extent cx="2594610" cy="791210"/>
          <wp:effectExtent l="0" t="0" r="0" b="8890"/>
          <wp:wrapSquare wrapText="bothSides"/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791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6A0F" w:rsidRPr="007D6BB9">
      <w:rPr>
        <w:sz w:val="18"/>
        <w:szCs w:val="18"/>
        <w:lang w:val="it-CH"/>
      </w:rPr>
      <w:t>01.03.2026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8A7877"/>
    <w:multiLevelType w:val="hybridMultilevel"/>
    <w:tmpl w:val="5DB44AD6"/>
    <w:lvl w:ilvl="0" w:tplc="714CD7CA">
      <w:start w:val="1"/>
      <w:numFmt w:val="decimal"/>
      <w:pStyle w:val="Dokumentbezeichnung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13E435E"/>
    <w:multiLevelType w:val="multilevel"/>
    <w:tmpl w:val="759E925E"/>
    <w:styleLink w:val="ESfGNummerierungMerkblattMultilevel"/>
    <w:lvl w:ilvl="0">
      <w:start w:val="1"/>
      <w:numFmt w:val="decimal"/>
      <w:pStyle w:val="H2TitelmitNrfrMerkblatt"/>
      <w:lvlText w:val="%1"/>
      <w:lvlJc w:val="left"/>
      <w:pPr>
        <w:ind w:left="0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hanging="851"/>
      </w:pPr>
      <w:rPr>
        <w:rFonts w:hint="default"/>
      </w:rPr>
    </w:lvl>
  </w:abstractNum>
  <w:abstractNum w:abstractNumId="14" w15:restartNumberingAfterBreak="0">
    <w:nsid w:val="31832E05"/>
    <w:multiLevelType w:val="hybridMultilevel"/>
    <w:tmpl w:val="ED0A39C8"/>
    <w:lvl w:ilvl="0" w:tplc="609E22DC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0D46FD"/>
    <w:multiLevelType w:val="multilevel"/>
    <w:tmpl w:val="0E820038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425" w:hanging="425"/>
      </w:pPr>
      <w:rPr>
        <w:rFonts w:hint="default"/>
      </w:rPr>
    </w:lvl>
  </w:abstractNum>
  <w:abstractNum w:abstractNumId="19" w15:restartNumberingAfterBreak="0">
    <w:nsid w:val="58613E6B"/>
    <w:multiLevelType w:val="multilevel"/>
    <w:tmpl w:val="98B28E36"/>
    <w:lvl w:ilvl="0">
      <w:start w:val="1"/>
      <w:numFmt w:val="bullet"/>
      <w:pStyle w:val="Listepuces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Listepuces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Listepuces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D763046"/>
    <w:multiLevelType w:val="hybridMultilevel"/>
    <w:tmpl w:val="6F9087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0043628"/>
    <w:multiLevelType w:val="multilevel"/>
    <w:tmpl w:val="AC8CF290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06DE1"/>
    <w:multiLevelType w:val="multilevel"/>
    <w:tmpl w:val="94C83BBC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C7F1F0C"/>
    <w:multiLevelType w:val="hybridMultilevel"/>
    <w:tmpl w:val="5F965A46"/>
    <w:lvl w:ilvl="0" w:tplc="6420808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84710D9"/>
    <w:multiLevelType w:val="multilevel"/>
    <w:tmpl w:val="4F34D272"/>
    <w:lvl w:ilvl="0">
      <w:start w:val="1"/>
      <w:numFmt w:val="bullet"/>
      <w:pStyle w:val="AufzhlungeinzelnerSatz"/>
      <w:lvlText w:val=""/>
      <w:lvlJc w:val="left"/>
      <w:pPr>
        <w:ind w:left="1702" w:hanging="284"/>
      </w:pPr>
      <w:rPr>
        <w:rFonts w:ascii="Symbol" w:hAnsi="Symbol" w:hint="default"/>
        <w:sz w:val="21"/>
      </w:rPr>
    </w:lvl>
    <w:lvl w:ilvl="1">
      <w:start w:val="1"/>
      <w:numFmt w:val="bullet"/>
      <w:lvlText w:val=""/>
      <w:lvlJc w:val="left"/>
      <w:pPr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2552" w:hanging="284"/>
      </w:pPr>
      <w:rPr>
        <w:rFonts w:ascii="Symbol" w:hAnsi="Symbol" w:hint="default"/>
      </w:rPr>
    </w:lvl>
  </w:abstractNum>
  <w:abstractNum w:abstractNumId="30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176263">
    <w:abstractNumId w:val="9"/>
  </w:num>
  <w:num w:numId="2" w16cid:durableId="698943049">
    <w:abstractNumId w:val="7"/>
  </w:num>
  <w:num w:numId="3" w16cid:durableId="350911575">
    <w:abstractNumId w:val="6"/>
  </w:num>
  <w:num w:numId="4" w16cid:durableId="17853564">
    <w:abstractNumId w:val="5"/>
  </w:num>
  <w:num w:numId="5" w16cid:durableId="1342976425">
    <w:abstractNumId w:val="4"/>
  </w:num>
  <w:num w:numId="6" w16cid:durableId="913121115">
    <w:abstractNumId w:val="8"/>
  </w:num>
  <w:num w:numId="7" w16cid:durableId="238449117">
    <w:abstractNumId w:val="3"/>
  </w:num>
  <w:num w:numId="8" w16cid:durableId="1738897495">
    <w:abstractNumId w:val="2"/>
  </w:num>
  <w:num w:numId="9" w16cid:durableId="1562254318">
    <w:abstractNumId w:val="1"/>
  </w:num>
  <w:num w:numId="10" w16cid:durableId="1361324994">
    <w:abstractNumId w:val="0"/>
  </w:num>
  <w:num w:numId="11" w16cid:durableId="357703197">
    <w:abstractNumId w:val="27"/>
  </w:num>
  <w:num w:numId="12" w16cid:durableId="1949122068">
    <w:abstractNumId w:val="19"/>
  </w:num>
  <w:num w:numId="13" w16cid:durableId="153297630">
    <w:abstractNumId w:val="16"/>
  </w:num>
  <w:num w:numId="14" w16cid:durableId="1471750971">
    <w:abstractNumId w:val="30"/>
  </w:num>
  <w:num w:numId="15" w16cid:durableId="1831166356">
    <w:abstractNumId w:val="28"/>
  </w:num>
  <w:num w:numId="16" w16cid:durableId="819230630">
    <w:abstractNumId w:val="11"/>
  </w:num>
  <w:num w:numId="17" w16cid:durableId="592669049">
    <w:abstractNumId w:val="17"/>
  </w:num>
  <w:num w:numId="18" w16cid:durableId="212665440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84636878">
    <w:abstractNumId w:val="25"/>
  </w:num>
  <w:num w:numId="20" w16cid:durableId="487328300">
    <w:abstractNumId w:val="15"/>
  </w:num>
  <w:num w:numId="21" w16cid:durableId="404913796">
    <w:abstractNumId w:val="23"/>
  </w:num>
  <w:num w:numId="22" w16cid:durableId="2138915833">
    <w:abstractNumId w:val="21"/>
  </w:num>
  <w:num w:numId="23" w16cid:durableId="446966508">
    <w:abstractNumId w:val="12"/>
  </w:num>
  <w:num w:numId="24" w16cid:durableId="573012429">
    <w:abstractNumId w:val="18"/>
  </w:num>
  <w:num w:numId="25" w16cid:durableId="1069620627">
    <w:abstractNumId w:val="24"/>
  </w:num>
  <w:num w:numId="26" w16cid:durableId="2083983918">
    <w:abstractNumId w:val="20"/>
  </w:num>
  <w:num w:numId="27" w16cid:durableId="1012535253">
    <w:abstractNumId w:val="14"/>
  </w:num>
  <w:num w:numId="28" w16cid:durableId="1401097535">
    <w:abstractNumId w:val="10"/>
  </w:num>
  <w:num w:numId="29" w16cid:durableId="1299989513">
    <w:abstractNumId w:val="22"/>
  </w:num>
  <w:num w:numId="30" w16cid:durableId="1833795560">
    <w:abstractNumId w:val="29"/>
  </w:num>
  <w:num w:numId="31" w16cid:durableId="962926597">
    <w:abstractNumId w:val="13"/>
  </w:num>
  <w:num w:numId="32" w16cid:durableId="188936979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DateAndTime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fr-CH" w:vendorID="64" w:dllVersion="0" w:nlCheck="1" w:checkStyle="0"/>
  <w:proofState w:spelling="clean" w:grammar="clean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8C8"/>
    <w:rsid w:val="00002978"/>
    <w:rsid w:val="0001010F"/>
    <w:rsid w:val="00025CEC"/>
    <w:rsid w:val="000266B7"/>
    <w:rsid w:val="00032B92"/>
    <w:rsid w:val="000409C8"/>
    <w:rsid w:val="00041700"/>
    <w:rsid w:val="0004254E"/>
    <w:rsid w:val="00063BC2"/>
    <w:rsid w:val="000701F1"/>
    <w:rsid w:val="00071780"/>
    <w:rsid w:val="000803EB"/>
    <w:rsid w:val="00096E8E"/>
    <w:rsid w:val="000A1884"/>
    <w:rsid w:val="000A24EC"/>
    <w:rsid w:val="000B183F"/>
    <w:rsid w:val="000B595D"/>
    <w:rsid w:val="000C49C1"/>
    <w:rsid w:val="000D1743"/>
    <w:rsid w:val="000D1BB6"/>
    <w:rsid w:val="000E62D0"/>
    <w:rsid w:val="000E7543"/>
    <w:rsid w:val="000E756F"/>
    <w:rsid w:val="000F1D2B"/>
    <w:rsid w:val="0010021F"/>
    <w:rsid w:val="00102345"/>
    <w:rsid w:val="00106688"/>
    <w:rsid w:val="00107F09"/>
    <w:rsid w:val="001134C7"/>
    <w:rsid w:val="00113CB8"/>
    <w:rsid w:val="00114651"/>
    <w:rsid w:val="0012151C"/>
    <w:rsid w:val="001375AB"/>
    <w:rsid w:val="00144122"/>
    <w:rsid w:val="00154677"/>
    <w:rsid w:val="00166015"/>
    <w:rsid w:val="00167916"/>
    <w:rsid w:val="00171870"/>
    <w:rsid w:val="0019271A"/>
    <w:rsid w:val="001A3606"/>
    <w:rsid w:val="001E017B"/>
    <w:rsid w:val="001E73F4"/>
    <w:rsid w:val="001F4A7E"/>
    <w:rsid w:val="001F4B8C"/>
    <w:rsid w:val="0022685B"/>
    <w:rsid w:val="0023018C"/>
    <w:rsid w:val="0023205B"/>
    <w:rsid w:val="00236157"/>
    <w:rsid w:val="0025644A"/>
    <w:rsid w:val="00267F71"/>
    <w:rsid w:val="00271584"/>
    <w:rsid w:val="002726D9"/>
    <w:rsid w:val="00285C30"/>
    <w:rsid w:val="002906DE"/>
    <w:rsid w:val="00290E37"/>
    <w:rsid w:val="00292375"/>
    <w:rsid w:val="002B1088"/>
    <w:rsid w:val="002B551B"/>
    <w:rsid w:val="002D272F"/>
    <w:rsid w:val="002D2B4E"/>
    <w:rsid w:val="002D38AE"/>
    <w:rsid w:val="002E2801"/>
    <w:rsid w:val="002F06AA"/>
    <w:rsid w:val="002F68A2"/>
    <w:rsid w:val="0030245A"/>
    <w:rsid w:val="00303B73"/>
    <w:rsid w:val="0032330D"/>
    <w:rsid w:val="00333A1B"/>
    <w:rsid w:val="003514EE"/>
    <w:rsid w:val="00363671"/>
    <w:rsid w:val="00364EE3"/>
    <w:rsid w:val="003757E4"/>
    <w:rsid w:val="00375834"/>
    <w:rsid w:val="0039124E"/>
    <w:rsid w:val="003C3D32"/>
    <w:rsid w:val="003D0FAA"/>
    <w:rsid w:val="003F1A56"/>
    <w:rsid w:val="00452D49"/>
    <w:rsid w:val="00486DBB"/>
    <w:rsid w:val="00487496"/>
    <w:rsid w:val="00494FD7"/>
    <w:rsid w:val="00495F83"/>
    <w:rsid w:val="004A039B"/>
    <w:rsid w:val="004B0FDB"/>
    <w:rsid w:val="004C1329"/>
    <w:rsid w:val="004C3880"/>
    <w:rsid w:val="004D0F2F"/>
    <w:rsid w:val="004D179F"/>
    <w:rsid w:val="004D5B31"/>
    <w:rsid w:val="00500294"/>
    <w:rsid w:val="00526C93"/>
    <w:rsid w:val="005339AE"/>
    <w:rsid w:val="00535EA2"/>
    <w:rsid w:val="00537410"/>
    <w:rsid w:val="00550787"/>
    <w:rsid w:val="00562128"/>
    <w:rsid w:val="005808BE"/>
    <w:rsid w:val="005847A3"/>
    <w:rsid w:val="00585A25"/>
    <w:rsid w:val="00591832"/>
    <w:rsid w:val="00592841"/>
    <w:rsid w:val="005A0E05"/>
    <w:rsid w:val="005A357F"/>
    <w:rsid w:val="005A7BE5"/>
    <w:rsid w:val="005B4DEC"/>
    <w:rsid w:val="005B6FD0"/>
    <w:rsid w:val="005C6148"/>
    <w:rsid w:val="005E0110"/>
    <w:rsid w:val="006044D5"/>
    <w:rsid w:val="00610415"/>
    <w:rsid w:val="00621D09"/>
    <w:rsid w:val="00622FDC"/>
    <w:rsid w:val="00625020"/>
    <w:rsid w:val="00642170"/>
    <w:rsid w:val="00642F26"/>
    <w:rsid w:val="0065274C"/>
    <w:rsid w:val="0065529C"/>
    <w:rsid w:val="00672A39"/>
    <w:rsid w:val="00686D14"/>
    <w:rsid w:val="00687ED7"/>
    <w:rsid w:val="006B3083"/>
    <w:rsid w:val="006C144C"/>
    <w:rsid w:val="006C62E1"/>
    <w:rsid w:val="006E0F4E"/>
    <w:rsid w:val="006E3550"/>
    <w:rsid w:val="006E4AF1"/>
    <w:rsid w:val="006F0345"/>
    <w:rsid w:val="006F0469"/>
    <w:rsid w:val="006F3814"/>
    <w:rsid w:val="007040B6"/>
    <w:rsid w:val="00705076"/>
    <w:rsid w:val="00711147"/>
    <w:rsid w:val="007277E3"/>
    <w:rsid w:val="00731A17"/>
    <w:rsid w:val="00734458"/>
    <w:rsid w:val="007419CF"/>
    <w:rsid w:val="0074241C"/>
    <w:rsid w:val="0074487E"/>
    <w:rsid w:val="00746273"/>
    <w:rsid w:val="0075366F"/>
    <w:rsid w:val="007721BF"/>
    <w:rsid w:val="00774E70"/>
    <w:rsid w:val="0078181E"/>
    <w:rsid w:val="00796CEE"/>
    <w:rsid w:val="007B137E"/>
    <w:rsid w:val="007C0B2A"/>
    <w:rsid w:val="007D6BB9"/>
    <w:rsid w:val="007E0460"/>
    <w:rsid w:val="007F4145"/>
    <w:rsid w:val="008143E9"/>
    <w:rsid w:val="00822E91"/>
    <w:rsid w:val="00840A4A"/>
    <w:rsid w:val="00841B44"/>
    <w:rsid w:val="00844BE7"/>
    <w:rsid w:val="00851583"/>
    <w:rsid w:val="00853121"/>
    <w:rsid w:val="00857D8A"/>
    <w:rsid w:val="00864855"/>
    <w:rsid w:val="00870017"/>
    <w:rsid w:val="00874E49"/>
    <w:rsid w:val="00876898"/>
    <w:rsid w:val="00877925"/>
    <w:rsid w:val="00883CC4"/>
    <w:rsid w:val="008C6A0F"/>
    <w:rsid w:val="009235A2"/>
    <w:rsid w:val="0093619F"/>
    <w:rsid w:val="009427E5"/>
    <w:rsid w:val="009454B7"/>
    <w:rsid w:val="00955E77"/>
    <w:rsid w:val="009613D8"/>
    <w:rsid w:val="00974275"/>
    <w:rsid w:val="009804FC"/>
    <w:rsid w:val="0098474B"/>
    <w:rsid w:val="00987373"/>
    <w:rsid w:val="00987B1C"/>
    <w:rsid w:val="00995CBA"/>
    <w:rsid w:val="0099678C"/>
    <w:rsid w:val="009B0C96"/>
    <w:rsid w:val="009B28D0"/>
    <w:rsid w:val="009C222B"/>
    <w:rsid w:val="009C67A8"/>
    <w:rsid w:val="009D201B"/>
    <w:rsid w:val="009D5D9C"/>
    <w:rsid w:val="009E2171"/>
    <w:rsid w:val="009F3E6A"/>
    <w:rsid w:val="00A02378"/>
    <w:rsid w:val="00A06F53"/>
    <w:rsid w:val="00A211F7"/>
    <w:rsid w:val="00A43EDD"/>
    <w:rsid w:val="00A5451D"/>
    <w:rsid w:val="00A55C83"/>
    <w:rsid w:val="00A57815"/>
    <w:rsid w:val="00A62F82"/>
    <w:rsid w:val="00A62FAD"/>
    <w:rsid w:val="00A70CDC"/>
    <w:rsid w:val="00A7133D"/>
    <w:rsid w:val="00A7788C"/>
    <w:rsid w:val="00A82DAD"/>
    <w:rsid w:val="00A915EF"/>
    <w:rsid w:val="00A960B8"/>
    <w:rsid w:val="00AA5DDC"/>
    <w:rsid w:val="00AC2D5B"/>
    <w:rsid w:val="00AC3C0A"/>
    <w:rsid w:val="00AD36B2"/>
    <w:rsid w:val="00AD5C8F"/>
    <w:rsid w:val="00AF47AE"/>
    <w:rsid w:val="00AF7CA8"/>
    <w:rsid w:val="00B11A9B"/>
    <w:rsid w:val="00B24B2A"/>
    <w:rsid w:val="00B32ABB"/>
    <w:rsid w:val="00B41FD3"/>
    <w:rsid w:val="00B426D3"/>
    <w:rsid w:val="00B431DE"/>
    <w:rsid w:val="00B452C0"/>
    <w:rsid w:val="00B538E7"/>
    <w:rsid w:val="00B5753D"/>
    <w:rsid w:val="00B70D03"/>
    <w:rsid w:val="00B803E7"/>
    <w:rsid w:val="00B82E14"/>
    <w:rsid w:val="00BA4DDE"/>
    <w:rsid w:val="00BB1DA6"/>
    <w:rsid w:val="00BC655F"/>
    <w:rsid w:val="00BD09F9"/>
    <w:rsid w:val="00BE1E62"/>
    <w:rsid w:val="00BF52B2"/>
    <w:rsid w:val="00BF7052"/>
    <w:rsid w:val="00C05FAB"/>
    <w:rsid w:val="00C25656"/>
    <w:rsid w:val="00C3674D"/>
    <w:rsid w:val="00C4060F"/>
    <w:rsid w:val="00C43EDE"/>
    <w:rsid w:val="00C51D2F"/>
    <w:rsid w:val="00C578C8"/>
    <w:rsid w:val="00C60AC3"/>
    <w:rsid w:val="00C75210"/>
    <w:rsid w:val="00CA348A"/>
    <w:rsid w:val="00CA5EF8"/>
    <w:rsid w:val="00CB2CE6"/>
    <w:rsid w:val="00CC06EF"/>
    <w:rsid w:val="00CF08BB"/>
    <w:rsid w:val="00CF1E53"/>
    <w:rsid w:val="00D00E26"/>
    <w:rsid w:val="00D1414D"/>
    <w:rsid w:val="00D30E68"/>
    <w:rsid w:val="00D31037"/>
    <w:rsid w:val="00D57397"/>
    <w:rsid w:val="00D61996"/>
    <w:rsid w:val="00D62DCE"/>
    <w:rsid w:val="00D654CD"/>
    <w:rsid w:val="00D678C7"/>
    <w:rsid w:val="00D9415C"/>
    <w:rsid w:val="00D974C5"/>
    <w:rsid w:val="00DA469E"/>
    <w:rsid w:val="00DA716B"/>
    <w:rsid w:val="00DB20B0"/>
    <w:rsid w:val="00DB45F8"/>
    <w:rsid w:val="00DB7675"/>
    <w:rsid w:val="00E25DCD"/>
    <w:rsid w:val="00E269E1"/>
    <w:rsid w:val="00E326FF"/>
    <w:rsid w:val="00E45F13"/>
    <w:rsid w:val="00E50336"/>
    <w:rsid w:val="00E510BC"/>
    <w:rsid w:val="00E52BA4"/>
    <w:rsid w:val="00E61256"/>
    <w:rsid w:val="00E73CB2"/>
    <w:rsid w:val="00E75FD7"/>
    <w:rsid w:val="00E7612F"/>
    <w:rsid w:val="00E839BA"/>
    <w:rsid w:val="00E8428A"/>
    <w:rsid w:val="00E97F7D"/>
    <w:rsid w:val="00EA59B8"/>
    <w:rsid w:val="00EA5A01"/>
    <w:rsid w:val="00EB771A"/>
    <w:rsid w:val="00EC220B"/>
    <w:rsid w:val="00EC2DF9"/>
    <w:rsid w:val="00EE1501"/>
    <w:rsid w:val="00EE6E36"/>
    <w:rsid w:val="00F016BC"/>
    <w:rsid w:val="00F0660B"/>
    <w:rsid w:val="00F123AE"/>
    <w:rsid w:val="00F16C91"/>
    <w:rsid w:val="00F26721"/>
    <w:rsid w:val="00F32B93"/>
    <w:rsid w:val="00F37D4C"/>
    <w:rsid w:val="00F5150E"/>
    <w:rsid w:val="00F5551A"/>
    <w:rsid w:val="00F73331"/>
    <w:rsid w:val="00F87174"/>
    <w:rsid w:val="00F91D37"/>
    <w:rsid w:val="00F93538"/>
    <w:rsid w:val="00F9610D"/>
    <w:rsid w:val="00FB4FB0"/>
    <w:rsid w:val="00FB657F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1DBDD93"/>
  <w15:docId w15:val="{253FD95C-16E3-4913-833D-6F73B739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79" w:unhideWhenUsed="1"/>
    <w:lsdException w:name="index 2" w:semiHidden="1" w:uiPriority="79" w:unhideWhenUsed="1"/>
    <w:lsdException w:name="index 3" w:semiHidden="1" w:uiPriority="79" w:unhideWhenUsed="1"/>
    <w:lsdException w:name="index 4" w:semiHidden="1" w:uiPriority="79" w:unhideWhenUsed="1"/>
    <w:lsdException w:name="index 5" w:semiHidden="1" w:uiPriority="79" w:unhideWhenUsed="1"/>
    <w:lsdException w:name="index 6" w:semiHidden="1" w:uiPriority="79" w:unhideWhenUsed="1"/>
    <w:lsdException w:name="index 7" w:semiHidden="1" w:uiPriority="79" w:unhideWhenUsed="1"/>
    <w:lsdException w:name="index 8" w:semiHidden="1" w:uiPriority="79" w:unhideWhenUsed="1"/>
    <w:lsdException w:name="index 9" w:semiHidden="1" w:uiPriority="7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79" w:unhideWhenUsed="1"/>
    <w:lsdException w:name="footnote text" w:semiHidden="1" w:unhideWhenUsed="1"/>
    <w:lsdException w:name="annotation text" w:semiHidden="1" w:uiPriority="79" w:unhideWhenUsed="1"/>
    <w:lsdException w:name="header" w:semiHidden="1" w:unhideWhenUsed="1"/>
    <w:lsdException w:name="footer" w:semiHidden="1" w:unhideWhenUsed="1"/>
    <w:lsdException w:name="index heading" w:semiHidden="1" w:uiPriority="79" w:unhideWhenUsed="1"/>
    <w:lsdException w:name="caption" w:uiPriority="35" w:qFormat="1"/>
    <w:lsdException w:name="table of figures" w:semiHidden="1" w:unhideWhenUsed="1"/>
    <w:lsdException w:name="envelope address" w:semiHidden="1" w:uiPriority="79" w:unhideWhenUsed="1"/>
    <w:lsdException w:name="envelope return" w:semiHidden="1" w:uiPriority="79" w:unhideWhenUsed="1"/>
    <w:lsdException w:name="footnote reference" w:semiHidden="1" w:unhideWhenUsed="1"/>
    <w:lsdException w:name="annotation reference" w:semiHidden="1" w:uiPriority="79" w:unhideWhenUsed="1"/>
    <w:lsdException w:name="line number" w:semiHidden="1" w:uiPriority="79" w:unhideWhenUsed="1"/>
    <w:lsdException w:name="endnote reference" w:semiHidden="1" w:unhideWhenUsed="1"/>
    <w:lsdException w:name="endnote text" w:semiHidden="1" w:unhideWhenUsed="1"/>
    <w:lsdException w:name="table of authorities" w:semiHidden="1" w:uiPriority="79" w:unhideWhenUsed="1"/>
    <w:lsdException w:name="macro" w:semiHidden="1" w:uiPriority="79" w:unhideWhenUsed="1"/>
    <w:lsdException w:name="toa heading" w:semiHidden="1" w:uiPriority="79" w:unhideWhenUsed="1"/>
    <w:lsdException w:name="List" w:semiHidden="1" w:uiPriority="79" w:unhideWhenUsed="1"/>
    <w:lsdException w:name="List Bullet" w:semiHidden="1" w:unhideWhenUsed="1"/>
    <w:lsdException w:name="List Number" w:semiHidden="1" w:uiPriority="79" w:unhideWhenUsed="1"/>
    <w:lsdException w:name="List 2" w:semiHidden="1" w:uiPriority="79" w:unhideWhenUsed="1"/>
    <w:lsdException w:name="List 3" w:semiHidden="1" w:uiPriority="79" w:unhideWhenUsed="1"/>
    <w:lsdException w:name="List 4" w:semiHidden="1" w:uiPriority="79" w:unhideWhenUsed="1"/>
    <w:lsdException w:name="List 5" w:semiHidden="1" w:uiPriority="79" w:unhideWhenUsed="1"/>
    <w:lsdException w:name="List Bullet 2" w:semiHidden="1" w:unhideWhenUsed="1"/>
    <w:lsdException w:name="List Bullet 3" w:semiHidden="1" w:unhideWhenUsed="1"/>
    <w:lsdException w:name="List Bullet 4" w:semiHidden="1" w:uiPriority="79" w:unhideWhenUsed="1"/>
    <w:lsdException w:name="List Bullet 5" w:semiHidden="1" w:uiPriority="79" w:unhideWhenUsed="1"/>
    <w:lsdException w:name="List Number 2" w:semiHidden="1" w:uiPriority="79" w:unhideWhenUsed="1"/>
    <w:lsdException w:name="List Number 3" w:semiHidden="1" w:uiPriority="79" w:unhideWhenUsed="1"/>
    <w:lsdException w:name="List Number 4" w:semiHidden="1" w:uiPriority="79" w:unhideWhenUsed="1"/>
    <w:lsdException w:name="List Number 5" w:semiHidden="1" w:uiPriority="79" w:unhideWhenUsed="1"/>
    <w:lsdException w:name="Title" w:uiPriority="10" w:qFormat="1"/>
    <w:lsdException w:name="Closing" w:semiHidden="1" w:uiPriority="79" w:unhideWhenUsed="1"/>
    <w:lsdException w:name="Signature" w:semiHidden="1" w:uiPriority="7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79" w:unhideWhenUsed="1"/>
    <w:lsdException w:name="List Continue" w:semiHidden="1" w:uiPriority="79" w:unhideWhenUsed="1"/>
    <w:lsdException w:name="List Continue 2" w:semiHidden="1" w:uiPriority="79" w:unhideWhenUsed="1"/>
    <w:lsdException w:name="List Continue 3" w:semiHidden="1" w:uiPriority="79" w:unhideWhenUsed="1"/>
    <w:lsdException w:name="List Continue 4" w:semiHidden="1" w:uiPriority="79" w:unhideWhenUsed="1"/>
    <w:lsdException w:name="List Continue 5" w:semiHidden="1" w:uiPriority="79" w:unhideWhenUsed="1"/>
    <w:lsdException w:name="Message Header" w:semiHidden="1" w:uiPriority="79" w:unhideWhenUsed="1"/>
    <w:lsdException w:name="Subtitle" w:uiPriority="11"/>
    <w:lsdException w:name="Salutation" w:semiHidden="1" w:uiPriority="79" w:unhideWhenUsed="1"/>
    <w:lsdException w:name="Date" w:uiPriority="15"/>
    <w:lsdException w:name="Body Text First Indent" w:semiHidden="1" w:uiPriority="79" w:unhideWhenUsed="1"/>
    <w:lsdException w:name="Body Text First Indent 2" w:semiHidden="1" w:uiPriority="79" w:unhideWhenUsed="1"/>
    <w:lsdException w:name="Note Heading" w:semiHidden="1" w:uiPriority="79" w:unhideWhenUsed="1"/>
    <w:lsdException w:name="Body Text 2" w:semiHidden="1" w:uiPriority="79" w:unhideWhenUsed="1"/>
    <w:lsdException w:name="Body Text 3" w:semiHidden="1" w:uiPriority="79" w:unhideWhenUsed="1"/>
    <w:lsdException w:name="Body Text Indent 2" w:semiHidden="1" w:uiPriority="79" w:unhideWhenUsed="1"/>
    <w:lsdException w:name="Body Text Indent 3" w:semiHidden="1" w:uiPriority="79" w:unhideWhenUsed="1"/>
    <w:lsdException w:name="Block Text" w:semiHidden="1" w:uiPriority="79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iPriority="79" w:unhideWhenUsed="1"/>
    <w:lsdException w:name="Plain Text" w:semiHidden="1" w:uiPriority="79" w:unhideWhenUsed="1"/>
    <w:lsdException w:name="E-mail Signature" w:semiHidden="1" w:uiPriority="7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79" w:unhideWhenUsed="1"/>
    <w:lsdException w:name="HTML Address" w:semiHidden="1" w:uiPriority="79" w:unhideWhenUsed="1"/>
    <w:lsdException w:name="HTML Cite" w:semiHidden="1" w:uiPriority="79" w:unhideWhenUsed="1"/>
    <w:lsdException w:name="HTML Code" w:semiHidden="1" w:uiPriority="79" w:unhideWhenUsed="1"/>
    <w:lsdException w:name="HTML Definition" w:semiHidden="1" w:uiPriority="79" w:unhideWhenUsed="1"/>
    <w:lsdException w:name="HTML Keyboard" w:semiHidden="1" w:uiPriority="79" w:unhideWhenUsed="1"/>
    <w:lsdException w:name="HTML Preformatted" w:semiHidden="1" w:uiPriority="79" w:unhideWhenUsed="1"/>
    <w:lsdException w:name="HTML Sample" w:semiHidden="1" w:uiPriority="79" w:unhideWhenUsed="1"/>
    <w:lsdException w:name="HTML Typewriter" w:semiHidden="1" w:uiPriority="79" w:unhideWhenUsed="1"/>
    <w:lsdException w:name="HTML Variable" w:semiHidden="1" w:uiPriority="79" w:unhideWhenUsed="1"/>
    <w:lsdException w:name="Normal Table" w:semiHidden="1" w:unhideWhenUsed="1"/>
    <w:lsdException w:name="annotation subject" w:semiHidden="1" w:uiPriority="7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7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651"/>
  </w:style>
  <w:style w:type="paragraph" w:styleId="Titre1">
    <w:name w:val="heading 1"/>
    <w:basedOn w:val="Normal"/>
    <w:next w:val="Normal"/>
    <w:link w:val="Titre1Car"/>
    <w:uiPriority w:val="9"/>
    <w:qFormat/>
    <w:rsid w:val="00987373"/>
    <w:pPr>
      <w:keepNext/>
      <w:keepLines/>
      <w:spacing w:before="520" w:after="260" w:line="390" w:lineRule="atLeast"/>
      <w:outlineLvl w:val="0"/>
    </w:pPr>
    <w:rPr>
      <w:rFonts w:asciiTheme="majorHAnsi" w:eastAsiaTheme="majorEastAsia" w:hAnsiTheme="majorHAnsi" w:cstheme="majorBidi"/>
      <w:bCs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D2B4E"/>
    <w:pPr>
      <w:keepNext/>
      <w:keepLines/>
      <w:spacing w:before="52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22E91"/>
    <w:pPr>
      <w:keepNext/>
      <w:keepLines/>
      <w:spacing w:before="26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822E91"/>
    <w:pPr>
      <w:keepNext/>
      <w:keepLines/>
      <w:spacing w:before="130"/>
      <w:outlineLvl w:val="3"/>
    </w:pPr>
    <w:rPr>
      <w:rFonts w:asciiTheme="majorHAnsi" w:eastAsiaTheme="majorEastAsia" w:hAnsiTheme="majorHAnsi" w:cstheme="majorBidi"/>
      <w:i/>
    </w:rPr>
  </w:style>
  <w:style w:type="paragraph" w:styleId="Titre5">
    <w:name w:val="heading 5"/>
    <w:basedOn w:val="Normal"/>
    <w:next w:val="Normal"/>
    <w:link w:val="Titre5Car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Titre7">
    <w:name w:val="heading 7"/>
    <w:basedOn w:val="Normal"/>
    <w:next w:val="Normal"/>
    <w:link w:val="Titre7Car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7E0460"/>
    <w:rPr>
      <w:color w:val="auto"/>
      <w:u w:val="single"/>
    </w:rPr>
  </w:style>
  <w:style w:type="paragraph" w:styleId="En-tte">
    <w:name w:val="header"/>
    <w:basedOn w:val="Normal"/>
    <w:link w:val="En-tteCar"/>
    <w:uiPriority w:val="93"/>
    <w:semiHidden/>
    <w:rsid w:val="00F91D3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3"/>
    <w:semiHidden/>
    <w:rsid w:val="00D1414D"/>
  </w:style>
  <w:style w:type="paragraph" w:styleId="Pieddepage">
    <w:name w:val="footer"/>
    <w:basedOn w:val="Normal"/>
    <w:link w:val="PieddepageCar"/>
    <w:uiPriority w:val="94"/>
    <w:semiHidden/>
    <w:rsid w:val="00822E91"/>
    <w:pPr>
      <w:spacing w:line="190" w:lineRule="atLeast"/>
    </w:pPr>
    <w:rPr>
      <w:color w:val="EA5B0C" w:themeColor="accent3"/>
      <w:sz w:val="16"/>
    </w:rPr>
  </w:style>
  <w:style w:type="character" w:customStyle="1" w:styleId="PieddepageCar">
    <w:name w:val="Pied de page Car"/>
    <w:basedOn w:val="Policepardfaut"/>
    <w:link w:val="Pieddepage"/>
    <w:uiPriority w:val="94"/>
    <w:semiHidden/>
    <w:rsid w:val="00114651"/>
    <w:rPr>
      <w:color w:val="EA5B0C" w:themeColor="accent3"/>
      <w:sz w:val="16"/>
    </w:rPr>
  </w:style>
  <w:style w:type="paragraph" w:customStyle="1" w:styleId="EinfAbs">
    <w:name w:val="[Einf. Abs.]"/>
    <w:basedOn w:val="Normal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Paragraphedeliste">
    <w:name w:val="List Paragraph"/>
    <w:basedOn w:val="Normal"/>
    <w:uiPriority w:val="34"/>
    <w:semiHidden/>
    <w:rsid w:val="009C67A8"/>
    <w:pPr>
      <w:ind w:left="720"/>
      <w:contextualSpacing/>
    </w:pPr>
  </w:style>
  <w:style w:type="paragraph" w:styleId="Listepuces">
    <w:name w:val="List Bullet"/>
    <w:basedOn w:val="Paragraphedeliste"/>
    <w:uiPriority w:val="79"/>
    <w:semiHidden/>
    <w:rsid w:val="009C67A8"/>
    <w:pPr>
      <w:numPr>
        <w:numId w:val="12"/>
      </w:numPr>
    </w:pPr>
  </w:style>
  <w:style w:type="paragraph" w:styleId="Listepuces2">
    <w:name w:val="List Bullet 2"/>
    <w:basedOn w:val="Paragraphedeliste"/>
    <w:uiPriority w:val="79"/>
    <w:semiHidden/>
    <w:rsid w:val="009C67A8"/>
    <w:pPr>
      <w:numPr>
        <w:ilvl w:val="1"/>
        <w:numId w:val="12"/>
      </w:numPr>
    </w:pPr>
  </w:style>
  <w:style w:type="paragraph" w:styleId="Listepuces3">
    <w:name w:val="List Bullet 3"/>
    <w:basedOn w:val="Paragraphedeliste"/>
    <w:uiPriority w:val="79"/>
    <w:semiHidden/>
    <w:rsid w:val="009C67A8"/>
    <w:pPr>
      <w:numPr>
        <w:ilvl w:val="2"/>
        <w:numId w:val="12"/>
      </w:numPr>
    </w:pPr>
  </w:style>
  <w:style w:type="table" w:styleId="Grilledutableau">
    <w:name w:val="Table Grid"/>
    <w:basedOn w:val="TableauNormal"/>
    <w:uiPriority w:val="39"/>
    <w:rsid w:val="00822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987373"/>
    <w:rPr>
      <w:rFonts w:asciiTheme="majorHAnsi" w:eastAsiaTheme="majorEastAsia" w:hAnsiTheme="majorHAnsi" w:cstheme="majorBidi"/>
      <w:bCs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2D2B4E"/>
    <w:rPr>
      <w:rFonts w:asciiTheme="majorHAnsi" w:eastAsiaTheme="majorEastAsia" w:hAnsiTheme="majorHAnsi" w:cstheme="majorBidi"/>
      <w:b/>
      <w:bCs/>
      <w:szCs w:val="26"/>
    </w:rPr>
  </w:style>
  <w:style w:type="paragraph" w:styleId="Titre">
    <w:name w:val="Title"/>
    <w:basedOn w:val="Normal"/>
    <w:next w:val="Normal"/>
    <w:link w:val="TitreCar"/>
    <w:uiPriority w:val="11"/>
    <w:qFormat/>
    <w:rsid w:val="00271584"/>
    <w:pPr>
      <w:spacing w:before="320" w:after="300" w:line="672" w:lineRule="atLeast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1"/>
    <w:rsid w:val="00271584"/>
    <w:rPr>
      <w:rFonts w:asciiTheme="majorHAnsi" w:eastAsiaTheme="majorEastAsia" w:hAnsiTheme="majorHAnsi" w:cstheme="majorBidi"/>
      <w:kern w:val="28"/>
      <w:sz w:val="56"/>
      <w:szCs w:val="56"/>
    </w:rPr>
  </w:style>
  <w:style w:type="paragraph" w:customStyle="1" w:styleId="Brieftitel">
    <w:name w:val="Brieftitel"/>
    <w:basedOn w:val="Normal"/>
    <w:link w:val="BrieftitelZchn"/>
    <w:uiPriority w:val="14"/>
    <w:semiHidden/>
    <w:rsid w:val="00621D09"/>
    <w:pPr>
      <w:spacing w:after="46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Policepardfaut"/>
    <w:link w:val="Brieftitel"/>
    <w:uiPriority w:val="14"/>
    <w:semiHidden/>
    <w:rsid w:val="00114651"/>
    <w:rPr>
      <w:rFonts w:asciiTheme="majorHAnsi" w:hAnsiTheme="majorHAnsi"/>
      <w:b/>
    </w:rPr>
  </w:style>
  <w:style w:type="paragraph" w:customStyle="1" w:styleId="Kontaktangaben">
    <w:name w:val="Kontaktangaben"/>
    <w:basedOn w:val="Normal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TableauNormal"/>
    <w:next w:val="Grilledutableau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822E91"/>
    <w:rPr>
      <w:rFonts w:asciiTheme="majorHAnsi" w:eastAsiaTheme="majorEastAsia" w:hAnsiTheme="majorHAnsi" w:cstheme="majorBidi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822E91"/>
    <w:rPr>
      <w:rFonts w:asciiTheme="majorHAnsi" w:eastAsiaTheme="majorEastAsia" w:hAnsiTheme="majorHAnsi" w:cstheme="majorBidi"/>
      <w:i/>
    </w:rPr>
  </w:style>
  <w:style w:type="character" w:customStyle="1" w:styleId="Titre5Car">
    <w:name w:val="Titre 5 Car"/>
    <w:basedOn w:val="Policepardfaut"/>
    <w:link w:val="Titre5"/>
    <w:uiPriority w:val="9"/>
    <w:semiHidden/>
    <w:rsid w:val="00A62FAD"/>
    <w:rPr>
      <w:rFonts w:asciiTheme="majorHAnsi" w:eastAsiaTheme="majorEastAsia" w:hAnsiTheme="majorHAnsi" w:cstheme="majorBidi"/>
    </w:rPr>
  </w:style>
  <w:style w:type="character" w:customStyle="1" w:styleId="Titre6Car">
    <w:name w:val="Titre 6 Car"/>
    <w:basedOn w:val="Policepardfaut"/>
    <w:link w:val="Titre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Titre7Car">
    <w:name w:val="Titre 7 Car"/>
    <w:basedOn w:val="Policepardfaut"/>
    <w:link w:val="Titre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Paragraphedeliste"/>
    <w:uiPriority w:val="2"/>
    <w:qFormat/>
    <w:rsid w:val="0019271A"/>
    <w:pPr>
      <w:numPr>
        <w:numId w:val="19"/>
      </w:numPr>
      <w:ind w:left="168" w:hanging="168"/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Normal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Lienhypertextesuivivisit">
    <w:name w:val="FollowedHyperlink"/>
    <w:basedOn w:val="Lienhypertexte"/>
    <w:uiPriority w:val="90"/>
    <w:semiHidden/>
    <w:rsid w:val="007E0460"/>
    <w:rPr>
      <w:color w:val="auto"/>
      <w:u w:val="single"/>
    </w:rPr>
  </w:style>
  <w:style w:type="paragraph" w:styleId="Sous-titre">
    <w:name w:val="Subtitle"/>
    <w:basedOn w:val="Normal"/>
    <w:next w:val="Normal"/>
    <w:link w:val="Sous-titreCar"/>
    <w:uiPriority w:val="12"/>
    <w:rsid w:val="00C4060F"/>
    <w:pPr>
      <w:numPr>
        <w:ilvl w:val="1"/>
      </w:numPr>
      <w:spacing w:before="1560"/>
    </w:pPr>
    <w:rPr>
      <w:rFonts w:eastAsiaTheme="minorEastAsia"/>
      <w:color w:val="000000" w:themeColor="text1"/>
    </w:rPr>
  </w:style>
  <w:style w:type="character" w:customStyle="1" w:styleId="Sous-titreCar">
    <w:name w:val="Sous-titre Car"/>
    <w:basedOn w:val="Policepardfaut"/>
    <w:link w:val="Sous-titre"/>
    <w:uiPriority w:val="12"/>
    <w:rsid w:val="00C4060F"/>
    <w:rPr>
      <w:rFonts w:eastAsiaTheme="minorEastAsia"/>
      <w:color w:val="000000" w:themeColor="text1"/>
    </w:rPr>
  </w:style>
  <w:style w:type="paragraph" w:styleId="Date">
    <w:name w:val="Date"/>
    <w:basedOn w:val="Normal"/>
    <w:next w:val="Normal"/>
    <w:link w:val="DateCar"/>
    <w:uiPriority w:val="15"/>
    <w:semiHidden/>
    <w:rsid w:val="00621D09"/>
    <w:pPr>
      <w:spacing w:before="120" w:after="700"/>
    </w:pPr>
  </w:style>
  <w:style w:type="character" w:customStyle="1" w:styleId="DateCar">
    <w:name w:val="Date Car"/>
    <w:basedOn w:val="Policepardfaut"/>
    <w:link w:val="Date"/>
    <w:uiPriority w:val="15"/>
    <w:semiHidden/>
    <w:rsid w:val="00114651"/>
  </w:style>
  <w:style w:type="paragraph" w:styleId="Notedebasdepage">
    <w:name w:val="footnote text"/>
    <w:basedOn w:val="Normal"/>
    <w:link w:val="NotedebasdepageCar"/>
    <w:uiPriority w:val="79"/>
    <w:semiHidden/>
    <w:rsid w:val="005A0E05"/>
    <w:pPr>
      <w:spacing w:line="160" w:lineRule="atLeast"/>
      <w:ind w:left="85" w:hanging="85"/>
    </w:pPr>
    <w:rPr>
      <w:sz w:val="12"/>
    </w:rPr>
  </w:style>
  <w:style w:type="character" w:customStyle="1" w:styleId="NotedebasdepageCar">
    <w:name w:val="Note de bas de page Car"/>
    <w:basedOn w:val="Policepardfaut"/>
    <w:link w:val="Notedebasdepage"/>
    <w:uiPriority w:val="79"/>
    <w:semiHidden/>
    <w:rsid w:val="00D1414D"/>
    <w:rPr>
      <w:sz w:val="12"/>
    </w:rPr>
  </w:style>
  <w:style w:type="character" w:styleId="Appelnotedebasdep">
    <w:name w:val="footnote reference"/>
    <w:basedOn w:val="Policepardfaut"/>
    <w:uiPriority w:val="7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TableauNormal"/>
    <w:uiPriority w:val="99"/>
    <w:rsid w:val="00822E91"/>
    <w:tblPr>
      <w:tblCellMar>
        <w:left w:w="0" w:type="dxa"/>
        <w:right w:w="28" w:type="dxa"/>
      </w:tblCellMar>
    </w:tblPr>
  </w:style>
  <w:style w:type="paragraph" w:styleId="Notedefin">
    <w:name w:val="endnote text"/>
    <w:basedOn w:val="Notedebasdepage"/>
    <w:link w:val="NotedefinCar"/>
    <w:uiPriority w:val="79"/>
    <w:semiHidden/>
    <w:unhideWhenUsed/>
    <w:rsid w:val="00113CB8"/>
  </w:style>
  <w:style w:type="character" w:customStyle="1" w:styleId="NotedefinCar">
    <w:name w:val="Note de fin Car"/>
    <w:basedOn w:val="Policepardfaut"/>
    <w:link w:val="Notedefin"/>
    <w:uiPriority w:val="79"/>
    <w:semiHidden/>
    <w:rsid w:val="005A7BE5"/>
    <w:rPr>
      <w:sz w:val="16"/>
      <w:szCs w:val="20"/>
    </w:rPr>
  </w:style>
  <w:style w:type="character" w:styleId="Appeldenotedefin">
    <w:name w:val="endnote reference"/>
    <w:basedOn w:val="Policepardfau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19271A"/>
    <w:pPr>
      <w:numPr>
        <w:ilvl w:val="1"/>
      </w:numPr>
      <w:ind w:left="340" w:hanging="170"/>
    </w:pPr>
  </w:style>
  <w:style w:type="paragraph" w:customStyle="1" w:styleId="Aufzhlung3">
    <w:name w:val="Aufzählung 3"/>
    <w:basedOn w:val="Aufzhlung1"/>
    <w:uiPriority w:val="2"/>
    <w:rsid w:val="0019271A"/>
    <w:pPr>
      <w:numPr>
        <w:ilvl w:val="2"/>
      </w:numPr>
      <w:ind w:left="510" w:hanging="170"/>
    </w:pPr>
  </w:style>
  <w:style w:type="paragraph" w:styleId="Lgende">
    <w:name w:val="caption"/>
    <w:basedOn w:val="Normal"/>
    <w:next w:val="Normal"/>
    <w:uiPriority w:val="35"/>
    <w:semiHidden/>
    <w:qFormat/>
    <w:rsid w:val="002D2B4E"/>
    <w:pPr>
      <w:spacing w:before="140" w:after="260" w:line="240" w:lineRule="auto"/>
    </w:pPr>
    <w:rPr>
      <w:iCs/>
      <w:sz w:val="12"/>
      <w:szCs w:val="18"/>
    </w:rPr>
  </w:style>
  <w:style w:type="paragraph" w:styleId="En-ttedetabledesmatires">
    <w:name w:val="TOC Heading"/>
    <w:basedOn w:val="Titre1"/>
    <w:next w:val="Normal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Textedebulles">
    <w:name w:val="Balloon Text"/>
    <w:basedOn w:val="Normal"/>
    <w:link w:val="TextedebullesCar"/>
    <w:uiPriority w:val="7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79"/>
    <w:semiHidden/>
    <w:rsid w:val="005A7BE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Pieddepage"/>
    <w:uiPriority w:val="95"/>
    <w:semiHidden/>
    <w:qFormat/>
    <w:rsid w:val="00E8428A"/>
    <w:pPr>
      <w:jc w:val="right"/>
    </w:pPr>
  </w:style>
  <w:style w:type="paragraph" w:customStyle="1" w:styleId="berschrift1nummeriert">
    <w:name w:val="Überschrift 1 nummeriert"/>
    <w:basedOn w:val="Titre1"/>
    <w:next w:val="Normal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Titre2"/>
    <w:next w:val="Normal"/>
    <w:uiPriority w:val="10"/>
    <w:qFormat/>
    <w:rsid w:val="00F32B93"/>
    <w:pPr>
      <w:numPr>
        <w:ilvl w:val="1"/>
        <w:numId w:val="24"/>
      </w:numPr>
    </w:pPr>
  </w:style>
  <w:style w:type="paragraph" w:customStyle="1" w:styleId="berschrift3nummeriert">
    <w:name w:val="Überschrift 3 nummeriert"/>
    <w:basedOn w:val="Titre3"/>
    <w:next w:val="Normal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Titre4"/>
    <w:next w:val="Normal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TM1">
    <w:name w:val="toc 1"/>
    <w:basedOn w:val="Normal"/>
    <w:next w:val="Normal"/>
    <w:autoRedefine/>
    <w:uiPriority w:val="39"/>
    <w:semiHidden/>
    <w:rsid w:val="00DB20B0"/>
    <w:pPr>
      <w:tabs>
        <w:tab w:val="right" w:leader="dot" w:pos="10206"/>
      </w:tabs>
      <w:spacing w:before="420" w:after="160"/>
      <w:ind w:left="811" w:hanging="811"/>
    </w:pPr>
    <w:rPr>
      <w:b/>
      <w:bCs/>
      <w:noProof/>
    </w:rPr>
  </w:style>
  <w:style w:type="paragraph" w:styleId="TM2">
    <w:name w:val="toc 2"/>
    <w:basedOn w:val="Normal"/>
    <w:next w:val="Normal"/>
    <w:autoRedefine/>
    <w:uiPriority w:val="39"/>
    <w:rsid w:val="0004254E"/>
    <w:pPr>
      <w:tabs>
        <w:tab w:val="right" w:leader="dot" w:pos="10206"/>
      </w:tabs>
      <w:spacing w:after="100"/>
      <w:ind w:left="811" w:hanging="811"/>
    </w:pPr>
    <w:rPr>
      <w:noProof/>
    </w:rPr>
  </w:style>
  <w:style w:type="paragraph" w:styleId="TM3">
    <w:name w:val="toc 3"/>
    <w:basedOn w:val="Normal"/>
    <w:next w:val="Normal"/>
    <w:autoRedefine/>
    <w:uiPriority w:val="39"/>
    <w:semiHidden/>
    <w:rsid w:val="0004254E"/>
    <w:pPr>
      <w:tabs>
        <w:tab w:val="right" w:leader="dot" w:pos="10206"/>
      </w:tabs>
      <w:spacing w:after="100"/>
      <w:ind w:left="811" w:hanging="811"/>
    </w:pPr>
  </w:style>
  <w:style w:type="paragraph" w:styleId="NormalWeb">
    <w:name w:val="Normal (Web)"/>
    <w:basedOn w:val="Normal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Tabledesillustrations">
    <w:name w:val="table of figures"/>
    <w:basedOn w:val="Normal"/>
    <w:next w:val="Normal"/>
    <w:uiPriority w:val="40"/>
    <w:semiHidden/>
    <w:rsid w:val="00857D8A"/>
  </w:style>
  <w:style w:type="paragraph" w:customStyle="1" w:styleId="Absenderzeile">
    <w:name w:val="Absenderzeile"/>
    <w:basedOn w:val="Normal"/>
    <w:uiPriority w:val="16"/>
    <w:semiHidden/>
    <w:qFormat/>
    <w:rsid w:val="00874E49"/>
    <w:pPr>
      <w:pBdr>
        <w:bottom w:val="single" w:sz="6" w:space="1" w:color="auto"/>
      </w:pBdr>
    </w:pPr>
    <w:rPr>
      <w:sz w:val="12"/>
    </w:rPr>
  </w:style>
  <w:style w:type="paragraph" w:customStyle="1" w:styleId="Nummerierung1">
    <w:name w:val="Nummerierung 1"/>
    <w:basedOn w:val="Normal"/>
    <w:uiPriority w:val="3"/>
    <w:qFormat/>
    <w:rsid w:val="009804FC"/>
    <w:pPr>
      <w:numPr>
        <w:ilvl w:val="5"/>
        <w:numId w:val="24"/>
      </w:numPr>
    </w:pPr>
  </w:style>
  <w:style w:type="paragraph" w:customStyle="1" w:styleId="Nummerierung2">
    <w:name w:val="Nummerierung 2"/>
    <w:basedOn w:val="Nummerierung1"/>
    <w:uiPriority w:val="3"/>
    <w:qFormat/>
    <w:rsid w:val="009804FC"/>
    <w:pPr>
      <w:numPr>
        <w:ilvl w:val="6"/>
      </w:numPr>
    </w:pPr>
  </w:style>
  <w:style w:type="character" w:styleId="Numrodepage">
    <w:name w:val="page number"/>
    <w:basedOn w:val="Policepardfaut"/>
    <w:uiPriority w:val="79"/>
    <w:semiHidden/>
    <w:rsid w:val="00E8428A"/>
  </w:style>
  <w:style w:type="paragraph" w:customStyle="1" w:styleId="Nummerierungabc">
    <w:name w:val="Nummerierung abc"/>
    <w:basedOn w:val="Paragraphedeliste"/>
    <w:uiPriority w:val="4"/>
    <w:qFormat/>
    <w:rsid w:val="00CF1E53"/>
    <w:pPr>
      <w:numPr>
        <w:ilvl w:val="8"/>
        <w:numId w:val="24"/>
      </w:numPr>
    </w:pPr>
  </w:style>
  <w:style w:type="paragraph" w:customStyle="1" w:styleId="Nummerierung3">
    <w:name w:val="Nummerierung 3"/>
    <w:basedOn w:val="Nummerierung2"/>
    <w:uiPriority w:val="3"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Titre5"/>
    <w:next w:val="Normal"/>
    <w:uiPriority w:val="10"/>
    <w:semiHidden/>
    <w:qFormat/>
    <w:rsid w:val="005A357F"/>
    <w:pPr>
      <w:numPr>
        <w:ilvl w:val="4"/>
        <w:numId w:val="24"/>
      </w:numPr>
    </w:pPr>
  </w:style>
  <w:style w:type="paragraph" w:customStyle="1" w:styleId="Dokumentbezeichnung">
    <w:name w:val="Dokumentbezeichnung"/>
    <w:basedOn w:val="Titre1"/>
    <w:next w:val="Normal"/>
    <w:uiPriority w:val="98"/>
    <w:semiHidden/>
    <w:qFormat/>
    <w:rsid w:val="00853121"/>
    <w:pPr>
      <w:pageBreakBefore/>
      <w:numPr>
        <w:numId w:val="28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left="714" w:right="125" w:hanging="567"/>
    </w:pPr>
    <w:rPr>
      <w:bCs w:val="0"/>
      <w:caps/>
      <w:color w:val="FFFFFF" w:themeColor="background1"/>
      <w:spacing w:val="10"/>
      <w:sz w:val="40"/>
      <w:szCs w:val="52"/>
    </w:rPr>
  </w:style>
  <w:style w:type="character" w:styleId="Textedelespacerserv">
    <w:name w:val="Placeholder Text"/>
    <w:basedOn w:val="Policepardfaut"/>
    <w:uiPriority w:val="79"/>
    <w:semiHidden/>
    <w:rsid w:val="00114651"/>
    <w:rPr>
      <w:color w:val="69ACDF" w:themeColor="accent2"/>
    </w:rPr>
  </w:style>
  <w:style w:type="table" w:customStyle="1" w:styleId="ECHTabelle1">
    <w:name w:val="ECH Tabelle 1"/>
    <w:basedOn w:val="TableauNormal"/>
    <w:uiPriority w:val="99"/>
    <w:rsid w:val="0019271A"/>
    <w:pPr>
      <w:spacing w:line="240" w:lineRule="atLeast"/>
    </w:pPr>
    <w:tblPr>
      <w:tblBorders>
        <w:insideH w:val="single" w:sz="2" w:space="0" w:color="auto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sz w:val="16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Autorentitel">
    <w:name w:val="Autorentitel"/>
    <w:basedOn w:val="Normal"/>
    <w:uiPriority w:val="15"/>
    <w:rsid w:val="00987373"/>
    <w:pPr>
      <w:spacing w:before="1300"/>
    </w:pPr>
    <w:rPr>
      <w:b/>
      <w:bCs/>
    </w:rPr>
  </w:style>
  <w:style w:type="paragraph" w:styleId="TM4">
    <w:name w:val="toc 4"/>
    <w:basedOn w:val="Normal"/>
    <w:next w:val="Normal"/>
    <w:autoRedefine/>
    <w:uiPriority w:val="39"/>
    <w:semiHidden/>
    <w:rsid w:val="00C4060F"/>
    <w:pPr>
      <w:tabs>
        <w:tab w:val="left" w:pos="1540"/>
        <w:tab w:val="right" w:leader="dot" w:pos="9402"/>
      </w:tabs>
      <w:spacing w:after="100"/>
      <w:ind w:left="811" w:hanging="811"/>
    </w:pPr>
  </w:style>
  <w:style w:type="paragraph" w:styleId="Corpsdetexte">
    <w:name w:val="Body Text"/>
    <w:basedOn w:val="Normal"/>
    <w:link w:val="CorpsdetexteCar"/>
    <w:uiPriority w:val="99"/>
    <w:semiHidden/>
    <w:unhideWhenUsed/>
    <w:rsid w:val="00A915EF"/>
    <w:pPr>
      <w:spacing w:after="120" w:line="276" w:lineRule="auto"/>
    </w:pPr>
    <w:rPr>
      <w:rFonts w:ascii="Arial" w:eastAsia="Calibri" w:hAnsi="Arial"/>
      <w:spacing w:val="4"/>
      <w:sz w:val="21"/>
      <w:lang w:val="it-IT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A915EF"/>
    <w:rPr>
      <w:rFonts w:ascii="Arial" w:eastAsia="Calibri" w:hAnsi="Arial"/>
      <w:spacing w:val="4"/>
      <w:sz w:val="21"/>
      <w:lang w:val="it-IT"/>
    </w:rPr>
  </w:style>
  <w:style w:type="paragraph" w:customStyle="1" w:styleId="AufzhlungeinzelnerSatz">
    <w:name w:val="Aufzählung einzelner Satz"/>
    <w:basedOn w:val="Text"/>
    <w:link w:val="AufzhlungeinzelnerSatzChar"/>
    <w:uiPriority w:val="14"/>
    <w:qFormat/>
    <w:rsid w:val="00A915EF"/>
    <w:pPr>
      <w:numPr>
        <w:numId w:val="30"/>
      </w:numPr>
      <w:tabs>
        <w:tab w:val="num" w:pos="360"/>
      </w:tabs>
      <w:ind w:left="284" w:firstLine="0"/>
      <w:jc w:val="left"/>
    </w:pPr>
    <w:rPr>
      <w:szCs w:val="21"/>
    </w:rPr>
  </w:style>
  <w:style w:type="character" w:customStyle="1" w:styleId="AufzhlungeinzelnerSatzChar">
    <w:name w:val="Aufzählung einzelner Satz Char"/>
    <w:basedOn w:val="Policepardfaut"/>
    <w:link w:val="AufzhlungeinzelnerSatz"/>
    <w:uiPriority w:val="14"/>
    <w:rsid w:val="00A915EF"/>
    <w:rPr>
      <w:rFonts w:ascii="Arial" w:eastAsia="Calibri" w:hAnsi="Arial"/>
      <w:color w:val="000000" w:themeColor="text1"/>
      <w:spacing w:val="4"/>
      <w:sz w:val="21"/>
      <w:szCs w:val="21"/>
      <w:lang w:val="it-IT"/>
    </w:rPr>
  </w:style>
  <w:style w:type="paragraph" w:customStyle="1" w:styleId="Text">
    <w:name w:val="Text"/>
    <w:basedOn w:val="Normal"/>
    <w:link w:val="TextZchn"/>
    <w:uiPriority w:val="6"/>
    <w:qFormat/>
    <w:rsid w:val="00A915EF"/>
    <w:pPr>
      <w:spacing w:after="113" w:line="280" w:lineRule="exact"/>
      <w:jc w:val="both"/>
    </w:pPr>
    <w:rPr>
      <w:rFonts w:ascii="Arial" w:eastAsia="Calibri" w:hAnsi="Arial"/>
      <w:color w:val="000000" w:themeColor="text1"/>
      <w:spacing w:val="4"/>
      <w:sz w:val="21"/>
      <w:lang w:val="it-IT"/>
    </w:rPr>
  </w:style>
  <w:style w:type="character" w:customStyle="1" w:styleId="TextZchn">
    <w:name w:val="Text Zchn"/>
    <w:basedOn w:val="Policepardfaut"/>
    <w:link w:val="Text"/>
    <w:uiPriority w:val="6"/>
    <w:rsid w:val="00A915EF"/>
    <w:rPr>
      <w:rFonts w:ascii="Arial" w:eastAsia="Calibri" w:hAnsi="Arial"/>
      <w:color w:val="000000" w:themeColor="text1"/>
      <w:spacing w:val="4"/>
      <w:sz w:val="21"/>
      <w:lang w:val="it-IT"/>
    </w:rPr>
  </w:style>
  <w:style w:type="paragraph" w:customStyle="1" w:styleId="Leadblau">
    <w:name w:val="Lead blau"/>
    <w:basedOn w:val="Text"/>
    <w:uiPriority w:val="3"/>
    <w:qFormat/>
    <w:rsid w:val="00A915EF"/>
    <w:pPr>
      <w:spacing w:after="200" w:line="360" w:lineRule="exact"/>
    </w:pPr>
    <w:rPr>
      <w:color w:val="253764"/>
      <w:sz w:val="28"/>
    </w:rPr>
  </w:style>
  <w:style w:type="paragraph" w:customStyle="1" w:styleId="Dokumenttitel">
    <w:name w:val="Dokumenttitel"/>
    <w:next w:val="Leadblau"/>
    <w:uiPriority w:val="2"/>
    <w:qFormat/>
    <w:rsid w:val="00A915EF"/>
    <w:pPr>
      <w:spacing w:after="567" w:line="720" w:lineRule="exact"/>
    </w:pPr>
    <w:rPr>
      <w:rFonts w:eastAsiaTheme="majorEastAsia" w:cstheme="minorHAnsi"/>
      <w:color w:val="000000" w:themeColor="text1"/>
      <w:spacing w:val="4"/>
      <w:sz w:val="64"/>
      <w:szCs w:val="36"/>
    </w:rPr>
  </w:style>
  <w:style w:type="paragraph" w:customStyle="1" w:styleId="Rubriktitel">
    <w:name w:val="Rubriktitel"/>
    <w:basedOn w:val="Text"/>
    <w:next w:val="Dokumenttitel"/>
    <w:uiPriority w:val="1"/>
    <w:qFormat/>
    <w:rsid w:val="00A915EF"/>
    <w:pPr>
      <w:spacing w:after="227" w:line="380" w:lineRule="exact"/>
      <w:jc w:val="left"/>
    </w:pPr>
    <w:rPr>
      <w:sz w:val="32"/>
    </w:rPr>
  </w:style>
  <w:style w:type="paragraph" w:customStyle="1" w:styleId="Kontakt">
    <w:name w:val="Kontakt"/>
    <w:basedOn w:val="Text"/>
    <w:uiPriority w:val="17"/>
    <w:qFormat/>
    <w:rsid w:val="00A915EF"/>
    <w:pPr>
      <w:spacing w:after="0"/>
      <w:jc w:val="left"/>
    </w:pPr>
  </w:style>
  <w:style w:type="paragraph" w:customStyle="1" w:styleId="H2TitelmitNrfrMerkblatt">
    <w:name w:val="H2 Titel mit Nr für Merkblatt"/>
    <w:basedOn w:val="Normal"/>
    <w:uiPriority w:val="5"/>
    <w:qFormat/>
    <w:rsid w:val="00A915EF"/>
    <w:pPr>
      <w:numPr>
        <w:numId w:val="31"/>
      </w:numPr>
      <w:spacing w:before="454" w:after="227" w:line="380" w:lineRule="exact"/>
      <w:outlineLvl w:val="1"/>
    </w:pPr>
    <w:rPr>
      <w:rFonts w:ascii="Arial" w:eastAsiaTheme="majorEastAsia" w:hAnsi="Arial"/>
      <w:color w:val="000000" w:themeColor="text1"/>
      <w:spacing w:val="4"/>
      <w:sz w:val="32"/>
      <w:szCs w:val="28"/>
    </w:rPr>
  </w:style>
  <w:style w:type="paragraph" w:customStyle="1" w:styleId="H2TitelohneNrschwarz">
    <w:name w:val="H2 Titel ohne Nr schwarz"/>
    <w:basedOn w:val="Normal"/>
    <w:uiPriority w:val="5"/>
    <w:qFormat/>
    <w:rsid w:val="00A915EF"/>
    <w:pPr>
      <w:spacing w:before="454" w:after="227" w:line="380" w:lineRule="exact"/>
      <w:outlineLvl w:val="1"/>
    </w:pPr>
    <w:rPr>
      <w:rFonts w:ascii="Arial" w:eastAsiaTheme="majorEastAsia" w:hAnsi="Arial"/>
      <w:color w:val="000000" w:themeColor="text1"/>
      <w:spacing w:val="4"/>
      <w:sz w:val="32"/>
      <w:szCs w:val="28"/>
    </w:rPr>
  </w:style>
  <w:style w:type="numbering" w:customStyle="1" w:styleId="ESfGNummerierungMerkblattMultilevel">
    <w:name w:val="ESfG Nummerierung Merkblatt (Multilevel)"/>
    <w:uiPriority w:val="99"/>
    <w:rsid w:val="00A915EF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s1.dreifels.ch/tempprojekt26/tpLogin.aspx?La=i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vizzeraenergia.ch/comuni/promozione-comuni/progetti-temporanei/?pk_vid=f7b209aba07212691770996409ea75b6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-Design">
  <a:themeElements>
    <a:clrScheme name="Energie Schweiz">
      <a:dk1>
        <a:sysClr val="windowText" lastClr="000000"/>
      </a:dk1>
      <a:lt1>
        <a:sysClr val="window" lastClr="FFFFFF"/>
      </a:lt1>
      <a:dk2>
        <a:srgbClr val="4B4B4B"/>
      </a:dk2>
      <a:lt2>
        <a:srgbClr val="B9B9B9"/>
      </a:lt2>
      <a:accent1>
        <a:srgbClr val="12385F"/>
      </a:accent1>
      <a:accent2>
        <a:srgbClr val="69ACDF"/>
      </a:accent2>
      <a:accent3>
        <a:srgbClr val="EA5B0C"/>
      </a:accent3>
      <a:accent4>
        <a:srgbClr val="F7A823"/>
      </a:accent4>
      <a:accent5>
        <a:srgbClr val="99A93A"/>
      </a:accent5>
      <a:accent6>
        <a:srgbClr val="592147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594130A2AF244FBF3F304D904ED593" ma:contentTypeVersion="10" ma:contentTypeDescription="Ein neues Dokument erstellen." ma:contentTypeScope="" ma:versionID="237da9f458a28dd077b9dd30b6e07580">
  <xsd:schema xmlns:xsd="http://www.w3.org/2001/XMLSchema" xmlns:xs="http://www.w3.org/2001/XMLSchema" xmlns:p="http://schemas.microsoft.com/office/2006/metadata/properties" xmlns:ns2="c9077d15-72ed-4fec-bcfe-3472729e9195" targetNamespace="http://schemas.microsoft.com/office/2006/metadata/properties" ma:root="true" ma:fieldsID="9517002d9439a50c918b241261f31275" ns2:_="">
    <xsd:import namespace="c9077d15-72ed-4fec-bcfe-3472729e9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7d15-72ed-4fec-bcfe-3472729e9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EFFF6E-C4A0-4D57-9A1C-23753C7F82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90B663-87F2-4880-9295-57E57B5FA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7d15-72ed-4fec-bcfe-3472729e9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584</Words>
  <Characters>4094</Characters>
  <Application>Microsoft Office Word</Application>
  <DocSecurity>0</DocSecurity>
  <Lines>146</Lines>
  <Paragraphs>93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Meier-Guillod Eveline BFE</dc:creator>
  <cp:lastModifiedBy>Tria Bellinda BFE</cp:lastModifiedBy>
  <cp:revision>8</cp:revision>
  <cp:lastPrinted>2021-01-27T09:47:00Z</cp:lastPrinted>
  <dcterms:created xsi:type="dcterms:W3CDTF">2026-02-13T15:29:00Z</dcterms:created>
  <dcterms:modified xsi:type="dcterms:W3CDTF">2026-02-25T10:47:00Z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0x0101000E594130A2AF244FBF3F304D904ED593</vt:lpwstr>
  </property>
  <property fmtid="{D5CDD505-2E9C-101B-9397-08002B2CF9AE}" pid="3" name="MSIP_Label_245c3252-146d-46f3-8062-82cd8c8d7e7d_Enabled">
    <vt:lpwstr>true</vt:lpwstr>
  </property>
  <property fmtid="{D5CDD505-2E9C-101B-9397-08002B2CF9AE}" pid="4" name="MSIP_Label_245c3252-146d-46f3-8062-82cd8c8d7e7d_SetDate">
    <vt:lpwstr>2026-01-31T16:49:31Z</vt:lpwstr>
  </property>
  <property fmtid="{D5CDD505-2E9C-101B-9397-08002B2CF9AE}" pid="5" name="MSIP_Label_245c3252-146d-46f3-8062-82cd8c8d7e7d_Method">
    <vt:lpwstr>Privileged</vt:lpwstr>
  </property>
  <property fmtid="{D5CDD505-2E9C-101B-9397-08002B2CF9AE}" pid="6" name="MSIP_Label_245c3252-146d-46f3-8062-82cd8c8d7e7d_Name">
    <vt:lpwstr>L1</vt:lpwstr>
  </property>
  <property fmtid="{D5CDD505-2E9C-101B-9397-08002B2CF9AE}" pid="7" name="MSIP_Label_245c3252-146d-46f3-8062-82cd8c8d7e7d_SiteId">
    <vt:lpwstr>6ae27add-8276-4a38-88c1-3a9c1f973767</vt:lpwstr>
  </property>
  <property fmtid="{D5CDD505-2E9C-101B-9397-08002B2CF9AE}" pid="8" name="MSIP_Label_245c3252-146d-46f3-8062-82cd8c8d7e7d_ActionId">
    <vt:lpwstr>f69f2a5f-c984-474d-a58f-353cf49067cd</vt:lpwstr>
  </property>
  <property fmtid="{D5CDD505-2E9C-101B-9397-08002B2CF9AE}" pid="9" name="MSIP_Label_245c3252-146d-46f3-8062-82cd8c8d7e7d_ContentBits">
    <vt:lpwstr>0</vt:lpwstr>
  </property>
  <property fmtid="{D5CDD505-2E9C-101B-9397-08002B2CF9AE}" pid="10" name="MSIP_Label_245c3252-146d-46f3-8062-82cd8c8d7e7d_Tag">
    <vt:lpwstr>10, 0, 1, 1</vt:lpwstr>
  </property>
</Properties>
</file>