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5EEDF" w14:textId="674AEDA6" w:rsidR="003E02C6" w:rsidRDefault="00ED0DCF">
      <w:pPr>
        <w:pStyle w:val="Titel"/>
        <w:spacing w:before="160"/>
        <w:rPr>
          <w:rFonts w:cstheme="majorHAnsi"/>
          <w:sz w:val="24"/>
          <w:szCs w:val="24"/>
        </w:rPr>
      </w:pPr>
      <w:r>
        <w:rPr>
          <w:rFonts w:cstheme="maj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59" behindDoc="1" locked="0" layoutInCell="1" allowOverlap="1" wp14:anchorId="408BDD42" wp14:editId="52D7ABF5">
                <wp:simplePos x="0" y="0"/>
                <wp:positionH relativeFrom="column">
                  <wp:posOffset>-372459</wp:posOffset>
                </wp:positionH>
                <wp:positionV relativeFrom="paragraph">
                  <wp:posOffset>-865868</wp:posOffset>
                </wp:positionV>
                <wp:extent cx="6793768" cy="10136221"/>
                <wp:effectExtent l="0" t="0" r="13970" b="0"/>
                <wp:wrapNone/>
                <wp:docPr id="11" name="Gruppieren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3768" cy="10136221"/>
                          <a:chOff x="41251" y="0"/>
                          <a:chExt cx="6793768" cy="10136221"/>
                        </a:xfrm>
                      </wpg:grpSpPr>
                      <wps:wsp>
                        <wps:cNvPr id="8" name="Rechteck 8"/>
                        <wps:cNvSpPr/>
                        <wps:spPr>
                          <a:xfrm>
                            <a:off x="5963056" y="9601200"/>
                            <a:ext cx="700392" cy="48638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hteck 10"/>
                        <wps:cNvSpPr/>
                        <wps:spPr>
                          <a:xfrm>
                            <a:off x="165371" y="9649838"/>
                            <a:ext cx="700392" cy="48638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Rechteck 1"/>
                        <wps:cNvSpPr/>
                        <wps:spPr>
                          <a:xfrm>
                            <a:off x="41251" y="0"/>
                            <a:ext cx="6793768" cy="972518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3E14E2" id="Gruppieren 11" o:spid="_x0000_s1026" style="position:absolute;margin-left:-29.35pt;margin-top:-68.2pt;width:534.95pt;height:798.15pt;z-index:-251653121;mso-width-relative:margin;mso-height-relative:margin" coordorigin="412" coordsize="67937,101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">
                <v:rect id="Rechteck 8" o:spid="_x0000_s1027" style="position:absolute;left:59630;top:96012;width:7004;height:4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" fillcolor="white [3212]" stroked="f" strokeweight="2pt"/>
                <v:rect id="Rechteck 10" o:spid="_x0000_s1028" style="position:absolute;left:1653;top:96498;width:7004;height:48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" fillcolor="white [3212]" stroked="f" strokeweight="2pt"/>
                <v:rect id="Rechteck 1" o:spid="_x0000_s1029" style="position:absolute;left:412;width:67938;height:972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" filled="f" strokecolor="#0070c0" strokeweight=".25pt"/>
              </v:group>
            </w:pict>
          </mc:Fallback>
        </mc:AlternateContent>
      </w:r>
      <w:r>
        <w:rPr>
          <w:rFonts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11E0D6" wp14:editId="6CA734B7">
                <wp:simplePos x="0" y="0"/>
                <wp:positionH relativeFrom="column">
                  <wp:posOffset>-266105</wp:posOffset>
                </wp:positionH>
                <wp:positionV relativeFrom="paragraph">
                  <wp:posOffset>-387350</wp:posOffset>
                </wp:positionV>
                <wp:extent cx="700392" cy="486383"/>
                <wp:effectExtent l="0" t="0" r="0" b="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392" cy="4863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0852F5" id="Rechteck 5" o:spid="_x0000_s1026" style="position:absolute;margin-left:-20.95pt;margin-top:-30.5pt;width:55.15pt;height:38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" fillcolor="white [3212]" stroked="f" strokeweight="2pt"/>
            </w:pict>
          </mc:Fallback>
        </mc:AlternateContent>
      </w:r>
      <w:r>
        <w:rPr>
          <w:rFonts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ACB0EB" wp14:editId="7089F3E5">
                <wp:simplePos x="0" y="0"/>
                <wp:positionH relativeFrom="column">
                  <wp:posOffset>5528337</wp:posOffset>
                </wp:positionH>
                <wp:positionV relativeFrom="paragraph">
                  <wp:posOffset>-341954</wp:posOffset>
                </wp:positionV>
                <wp:extent cx="700392" cy="486383"/>
                <wp:effectExtent l="0" t="0" r="0" b="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392" cy="4863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BECB53" id="Rechteck 7" o:spid="_x0000_s1026" style="position:absolute;margin-left:435.3pt;margin-top:-26.95pt;width:55.15pt;height:38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" fillcolor="white [3212]" stroked="f" strokeweight="2pt"/>
            </w:pict>
          </mc:Fallback>
        </mc:AlternateContent>
      </w:r>
      <w:r>
        <w:rPr>
          <w:rFonts w:cstheme="majorHAnsi"/>
          <w:sz w:val="24"/>
          <w:szCs w:val="24"/>
        </w:rPr>
        <w:t>Per un tragitto casa-lavoro più piacevole ed efficiente sotto il profilo delle risorse</w:t>
      </w:r>
    </w:p>
    <w:p w14:paraId="45F26FD0" w14:textId="77777777" w:rsidR="003E02C6" w:rsidRDefault="00ED0DCF">
      <w:pPr>
        <w:pStyle w:val="Titel"/>
        <w:rPr>
          <w:rFonts w:cstheme="majorHAnsi"/>
        </w:rPr>
      </w:pPr>
      <w:r>
        <w:rPr>
          <w:rFonts w:cstheme="majorHAnsi"/>
        </w:rPr>
        <w:t xml:space="preserve">Sondaggio: </w:t>
      </w:r>
    </w:p>
    <w:p w14:paraId="66F6F244" w14:textId="6B1F8C55" w:rsidR="003E02C6" w:rsidRDefault="00661936">
      <w:pPr>
        <w:pStyle w:val="Titel"/>
        <w:rPr>
          <w:rFonts w:cstheme="majorHAnsi"/>
        </w:rPr>
      </w:pPr>
      <w:r>
        <w:rPr>
          <w:rFonts w:cstheme="majorHAnsi"/>
        </w:rPr>
        <w:t xml:space="preserve">Come </w:t>
      </w:r>
      <w:r w:rsidR="00ED0DCF">
        <w:rPr>
          <w:rFonts w:cstheme="majorHAnsi"/>
        </w:rPr>
        <w:t>si reca al lavoro?</w:t>
      </w:r>
    </w:p>
    <w:p w14:paraId="16C9304E" w14:textId="2DE12D44" w:rsidR="003E02C6" w:rsidRDefault="003E02C6">
      <w:pPr>
        <w:rPr>
          <w:rFonts w:asciiTheme="majorHAnsi" w:hAnsiTheme="majorHAnsi" w:cstheme="majorHAnsi"/>
        </w:rPr>
      </w:pPr>
    </w:p>
    <w:p w14:paraId="510642DE" w14:textId="0D985A20" w:rsidR="003E02C6" w:rsidRDefault="003E02C6">
      <w:pPr>
        <w:rPr>
          <w:rFonts w:asciiTheme="majorHAnsi" w:hAnsiTheme="majorHAnsi" w:cstheme="majorHAnsi"/>
        </w:rPr>
      </w:pPr>
    </w:p>
    <w:p w14:paraId="0015B257" w14:textId="21667DE3" w:rsidR="003E02C6" w:rsidRDefault="00ED0DC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Il presente questionario</w:t>
      </w:r>
      <w:r w:rsidR="003F05FC">
        <w:rPr>
          <w:rFonts w:asciiTheme="majorHAnsi" w:hAnsiTheme="majorHAnsi" w:cstheme="majorHAnsi"/>
        </w:rPr>
        <w:t>-</w:t>
      </w:r>
      <w:r>
        <w:rPr>
          <w:rFonts w:asciiTheme="majorHAnsi" w:hAnsiTheme="majorHAnsi" w:cstheme="majorHAnsi"/>
        </w:rPr>
        <w:t xml:space="preserve">modello vi offre dei suggerimenti su come </w:t>
      </w:r>
      <w:r w:rsidR="008C1C49">
        <w:rPr>
          <w:rFonts w:asciiTheme="majorHAnsi" w:hAnsiTheme="majorHAnsi" w:cstheme="majorHAnsi"/>
        </w:rPr>
        <w:t>strutturare</w:t>
      </w:r>
      <w:r w:rsidR="0066193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un sondaggio </w:t>
      </w:r>
      <w:r w:rsidR="008C1C49">
        <w:rPr>
          <w:rFonts w:asciiTheme="majorHAnsi" w:hAnsiTheme="majorHAnsi" w:cstheme="majorHAnsi"/>
        </w:rPr>
        <w:t>sulle abitudini di mobilità  dei vostri</w:t>
      </w:r>
      <w:r>
        <w:rPr>
          <w:rFonts w:asciiTheme="majorHAnsi" w:hAnsiTheme="majorHAnsi" w:cstheme="majorHAnsi"/>
        </w:rPr>
        <w:t xml:space="preserve"> collaboratori</w:t>
      </w:r>
      <w:r w:rsidR="00661936">
        <w:rPr>
          <w:rFonts w:asciiTheme="majorHAnsi" w:hAnsiTheme="majorHAnsi" w:cstheme="majorHAnsi"/>
        </w:rPr>
        <w:t xml:space="preserve"> e collaboratrici</w:t>
      </w:r>
      <w:r>
        <w:rPr>
          <w:rFonts w:asciiTheme="majorHAnsi" w:hAnsiTheme="majorHAnsi" w:cstheme="majorHAnsi"/>
        </w:rPr>
        <w:t>. Con poco sforzo potete adattare il questionario alle vostre esigenze. Nel farlo, tenete a mente i punti seguenti:</w:t>
      </w:r>
    </w:p>
    <w:p w14:paraId="590C704C" w14:textId="752A70F0" w:rsidR="003E02C6" w:rsidRDefault="003E02C6">
      <w:pPr>
        <w:rPr>
          <w:rFonts w:asciiTheme="majorHAnsi" w:hAnsiTheme="majorHAnsi" w:cstheme="majorHAnsi"/>
        </w:rPr>
      </w:pPr>
    </w:p>
    <w:p w14:paraId="215258AD" w14:textId="57A2F56C" w:rsidR="003E02C6" w:rsidRDefault="00ED0DCF">
      <w:pPr>
        <w:pStyle w:val="Listenabsatz"/>
        <w:numPr>
          <w:ilvl w:val="0"/>
          <w:numId w:val="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Non è detto che tutte le domande siano rilevanti o appropriate per la vostra azienda. Eliminate quelle che non ritenete utili e valutate cosa potrebbe mancare. </w:t>
      </w:r>
    </w:p>
    <w:p w14:paraId="4D2616EB" w14:textId="73F83D7C" w:rsidR="003E02C6" w:rsidRDefault="00ED0DCF">
      <w:pPr>
        <w:pStyle w:val="Listenabsatz"/>
        <w:numPr>
          <w:ilvl w:val="0"/>
          <w:numId w:val="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Il questionario utilizza risposte predefinite; l'esperienza dimostra che ciò migliora notevolmente il tasso di risposta e facilita la compilazione.</w:t>
      </w:r>
      <w:r>
        <w:rPr>
          <w:rFonts w:asciiTheme="majorHAnsi" w:hAnsiTheme="majorHAnsi" w:cstheme="majorHAnsi"/>
        </w:rPr>
        <w:br/>
        <w:t xml:space="preserve">Controllate e modificate la selezione </w:t>
      </w:r>
      <w:r w:rsidR="008C1C49">
        <w:rPr>
          <w:rFonts w:asciiTheme="majorHAnsi" w:hAnsiTheme="majorHAnsi" w:cstheme="majorHAnsi"/>
        </w:rPr>
        <w:t xml:space="preserve">delle </w:t>
      </w:r>
      <w:r>
        <w:rPr>
          <w:rFonts w:asciiTheme="majorHAnsi" w:hAnsiTheme="majorHAnsi" w:cstheme="majorHAnsi"/>
        </w:rPr>
        <w:t xml:space="preserve">risposte. </w:t>
      </w:r>
    </w:p>
    <w:p w14:paraId="5EBFE6D2" w14:textId="4128733A" w:rsidR="003E02C6" w:rsidRDefault="00ED0DCF">
      <w:pPr>
        <w:pStyle w:val="Listenabsatz"/>
        <w:numPr>
          <w:ilvl w:val="0"/>
          <w:numId w:val="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Valutate se condurre il sondaggio in forma anonima o personalizzata. Un sondaggio anonimo non consente di formulare domande su idee o proposte.</w:t>
      </w:r>
    </w:p>
    <w:p w14:paraId="558C1B97" w14:textId="37877BAE" w:rsidR="003E02C6" w:rsidRDefault="00ED0DCF">
      <w:pPr>
        <w:pStyle w:val="Listenabsatz"/>
        <w:numPr>
          <w:ilvl w:val="0"/>
          <w:numId w:val="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Dare del «tu» o del «lei»? Nel testo introduttivo e nelle domande, rivolgetevi al personale in base alla cultura aziendale: in alcune aziende collaboratori e dirigenti si danno del «lei», mentre in altre è prassi darsi del «tu».</w:t>
      </w:r>
    </w:p>
    <w:p w14:paraId="1DC2C29A" w14:textId="28657A58" w:rsidR="003E02C6" w:rsidRDefault="00ED0DCF">
      <w:pPr>
        <w:pStyle w:val="Listenabsatz"/>
        <w:numPr>
          <w:ilvl w:val="0"/>
          <w:numId w:val="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Stabilite una data entro la quale il sondaggio deve essere completato. </w:t>
      </w:r>
    </w:p>
    <w:p w14:paraId="7BA70227" w14:textId="4EFB656E" w:rsidR="003E02C6" w:rsidRDefault="00ED0DCF">
      <w:pPr>
        <w:pStyle w:val="Listenabsatz"/>
        <w:numPr>
          <w:ilvl w:val="0"/>
          <w:numId w:val="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Decidete se analizzare il questionario manualmente o con l'ausilio di un</w:t>
      </w:r>
      <w:r w:rsidR="008C1C49">
        <w:rPr>
          <w:rFonts w:asciiTheme="majorHAnsi" w:hAnsiTheme="majorHAnsi" w:cstheme="majorHAnsi"/>
        </w:rPr>
        <w:t xml:space="preserve"> ”</w:t>
      </w:r>
      <w:r>
        <w:rPr>
          <w:rFonts w:asciiTheme="majorHAnsi" w:hAnsiTheme="majorHAnsi" w:cstheme="majorHAnsi"/>
        </w:rPr>
        <w:t xml:space="preserve"> tool</w:t>
      </w:r>
      <w:r w:rsidR="008C1C49">
        <w:rPr>
          <w:rFonts w:asciiTheme="majorHAnsi" w:hAnsiTheme="majorHAnsi" w:cstheme="majorHAnsi"/>
        </w:rPr>
        <w:t>”</w:t>
      </w:r>
      <w:r>
        <w:rPr>
          <w:rFonts w:asciiTheme="majorHAnsi" w:hAnsiTheme="majorHAnsi" w:cstheme="majorHAnsi"/>
        </w:rPr>
        <w:t>. Nelle aziende fino a 20 collaboratori</w:t>
      </w:r>
      <w:r w:rsidR="00026DB8">
        <w:rPr>
          <w:rFonts w:asciiTheme="majorHAnsi" w:hAnsiTheme="majorHAnsi" w:cstheme="majorHAnsi"/>
        </w:rPr>
        <w:t xml:space="preserve"> e collaboratrici</w:t>
      </w:r>
      <w:r>
        <w:rPr>
          <w:rFonts w:asciiTheme="majorHAnsi" w:hAnsiTheme="majorHAnsi" w:cstheme="majorHAnsi"/>
        </w:rPr>
        <w:t xml:space="preserve">, un questionario o </w:t>
      </w:r>
      <w:r w:rsidR="008C1C49">
        <w:rPr>
          <w:rFonts w:asciiTheme="majorHAnsi" w:hAnsiTheme="majorHAnsi" w:cstheme="majorHAnsi"/>
        </w:rPr>
        <w:t xml:space="preserve">un </w:t>
      </w:r>
      <w:r>
        <w:rPr>
          <w:rFonts w:asciiTheme="majorHAnsi" w:hAnsiTheme="majorHAnsi" w:cstheme="majorHAnsi"/>
        </w:rPr>
        <w:t>modulo Word stampato da analizzare manualmente è ideale per svolgere il sondaggio. Invece</w:t>
      </w:r>
      <w:r w:rsidR="008C1C49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</w:t>
      </w:r>
      <w:r w:rsidR="003F05FC">
        <w:rPr>
          <w:rFonts w:asciiTheme="majorHAnsi" w:hAnsiTheme="majorHAnsi" w:cstheme="majorHAnsi"/>
        </w:rPr>
        <w:t xml:space="preserve">per le </w:t>
      </w:r>
      <w:r>
        <w:rPr>
          <w:rFonts w:asciiTheme="majorHAnsi" w:hAnsiTheme="majorHAnsi" w:cstheme="majorHAnsi"/>
        </w:rPr>
        <w:t xml:space="preserve"> </w:t>
      </w:r>
      <w:r w:rsidR="00661936">
        <w:rPr>
          <w:rFonts w:asciiTheme="majorHAnsi" w:hAnsiTheme="majorHAnsi" w:cstheme="majorHAnsi"/>
        </w:rPr>
        <w:t xml:space="preserve">aziende </w:t>
      </w:r>
      <w:r>
        <w:rPr>
          <w:rFonts w:asciiTheme="majorHAnsi" w:hAnsiTheme="majorHAnsi" w:cstheme="majorHAnsi"/>
        </w:rPr>
        <w:t>più grandi</w:t>
      </w:r>
      <w:r w:rsidR="008C1C49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</w:t>
      </w:r>
      <w:r w:rsidR="008C1C49">
        <w:rPr>
          <w:rFonts w:asciiTheme="majorHAnsi" w:hAnsiTheme="majorHAnsi" w:cstheme="majorHAnsi"/>
        </w:rPr>
        <w:t>è opportuno</w:t>
      </w:r>
      <w:r>
        <w:rPr>
          <w:rFonts w:asciiTheme="majorHAnsi" w:hAnsiTheme="majorHAnsi" w:cstheme="majorHAnsi"/>
        </w:rPr>
        <w:t xml:space="preserve"> condurre il sondaggio utilizzando un</w:t>
      </w:r>
      <w:r w:rsidR="008C1C49">
        <w:rPr>
          <w:rFonts w:asciiTheme="majorHAnsi" w:hAnsiTheme="majorHAnsi" w:cstheme="majorHAnsi"/>
        </w:rPr>
        <w:t>”</w:t>
      </w:r>
      <w:r>
        <w:rPr>
          <w:rFonts w:asciiTheme="majorHAnsi" w:hAnsiTheme="majorHAnsi" w:cstheme="majorHAnsi"/>
        </w:rPr>
        <w:t xml:space="preserve"> tool</w:t>
      </w:r>
      <w:r w:rsidR="008C1C49">
        <w:rPr>
          <w:rFonts w:asciiTheme="majorHAnsi" w:hAnsiTheme="majorHAnsi" w:cstheme="majorHAnsi"/>
        </w:rPr>
        <w:t>”</w:t>
      </w:r>
      <w:r>
        <w:rPr>
          <w:rFonts w:asciiTheme="majorHAnsi" w:hAnsiTheme="majorHAnsi" w:cstheme="majorHAnsi"/>
        </w:rPr>
        <w:t xml:space="preserve"> online. In Internet sono disponibili diverse soluzioni, alcune gratuite e altre a pagamento. In genere queste ultime offrono maggiori possibilità per la valutazione dei dati.</w:t>
      </w:r>
    </w:p>
    <w:p w14:paraId="4194B6A5" w14:textId="7FAFDEC8" w:rsidR="003E02C6" w:rsidRDefault="00ED0DCF">
      <w:pPr>
        <w:pStyle w:val="Listenabsatz"/>
        <w:numPr>
          <w:ilvl w:val="0"/>
          <w:numId w:val="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Stabilite dove andrà riconsegnato il questionario. Per i sondaggi scritti e anonimi si consiglia di utilizzare un contenitore</w:t>
      </w:r>
      <w:r w:rsidR="003F05FC">
        <w:rPr>
          <w:rFonts w:asciiTheme="majorHAnsi" w:hAnsiTheme="majorHAnsi" w:cstheme="majorHAnsi"/>
        </w:rPr>
        <w:t>/</w:t>
      </w:r>
      <w:r>
        <w:rPr>
          <w:rFonts w:asciiTheme="majorHAnsi" w:hAnsiTheme="majorHAnsi" w:cstheme="majorHAnsi"/>
        </w:rPr>
        <w:t>urna. Se il sondaggio non viene condotto in forma anonima, i questionari possono essere riposti anche in un raccoglitore .</w:t>
      </w:r>
    </w:p>
    <w:p w14:paraId="18ADCD02" w14:textId="6AE5C901" w:rsidR="003E02C6" w:rsidRDefault="003E02C6">
      <w:pPr>
        <w:rPr>
          <w:rFonts w:asciiTheme="majorHAnsi" w:hAnsiTheme="majorHAnsi" w:cstheme="majorHAnsi"/>
        </w:rPr>
      </w:pPr>
    </w:p>
    <w:p w14:paraId="3B39845B" w14:textId="77777777" w:rsidR="009C2028" w:rsidRDefault="009C2028">
      <w:pPr>
        <w:rPr>
          <w:rFonts w:asciiTheme="majorHAnsi" w:hAnsiTheme="majorHAnsi" w:cstheme="majorHAnsi"/>
        </w:rPr>
      </w:pPr>
    </w:p>
    <w:p w14:paraId="51D65BA0" w14:textId="77777777" w:rsidR="009C2028" w:rsidRDefault="009C2028">
      <w:pPr>
        <w:rPr>
          <w:rFonts w:asciiTheme="majorHAnsi" w:hAnsiTheme="majorHAnsi" w:cstheme="majorHAnsi"/>
        </w:rPr>
      </w:pPr>
    </w:p>
    <w:p w14:paraId="1AF2BABD" w14:textId="096A08FB" w:rsidR="003E02C6" w:rsidRDefault="00ED0DC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Vi auguriamo un efficace svolgimento del sondaggio.</w:t>
      </w:r>
    </w:p>
    <w:p w14:paraId="5E798880" w14:textId="621F3F7B" w:rsidR="003E02C6" w:rsidRDefault="003E02C6">
      <w:pPr>
        <w:rPr>
          <w:rFonts w:asciiTheme="majorHAnsi" w:hAnsiTheme="majorHAnsi" w:cstheme="majorHAnsi"/>
        </w:rPr>
      </w:pPr>
    </w:p>
    <w:p w14:paraId="1608680C" w14:textId="2A071C16" w:rsidR="003E02C6" w:rsidRDefault="00ED0DC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Cordiali saluti</w:t>
      </w:r>
    </w:p>
    <w:p w14:paraId="7E17C8CE" w14:textId="099B9039" w:rsidR="003E02C6" w:rsidRDefault="00ED0DC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SvizzeraEnergia</w:t>
      </w:r>
    </w:p>
    <w:p w14:paraId="31252F80" w14:textId="20420391" w:rsidR="003E02C6" w:rsidRDefault="00ED0DC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Mobilità</w:t>
      </w:r>
    </w:p>
    <w:p w14:paraId="136538A0" w14:textId="16D340E0" w:rsidR="003E02C6" w:rsidRDefault="003E02C6">
      <w:pPr>
        <w:rPr>
          <w:rFonts w:asciiTheme="majorHAnsi" w:hAnsiTheme="majorHAnsi" w:cstheme="majorHAnsi"/>
        </w:rPr>
      </w:pPr>
    </w:p>
    <w:p w14:paraId="520145A2" w14:textId="258596A5" w:rsidR="003E02C6" w:rsidRDefault="00000000">
      <w:pPr>
        <w:ind w:left="426" w:hanging="426"/>
        <w:rPr>
          <w:rFonts w:asciiTheme="majorHAnsi" w:hAnsiTheme="majorHAnsi" w:cstheme="majorHAnsi"/>
        </w:rPr>
      </w:pPr>
      <w:hyperlink r:id="rId11" w:history="1">
        <w:r w:rsidR="00ED0DCF">
          <w:rPr>
            <w:rStyle w:val="Hyperlink"/>
            <w:rFonts w:asciiTheme="majorHAnsi" w:hAnsiTheme="majorHAnsi" w:cstheme="majorHAnsi"/>
          </w:rPr>
          <w:t>www.svizzeraenergia.ch/mobilita/</w:t>
        </w:r>
      </w:hyperlink>
    </w:p>
    <w:p w14:paraId="5BAB90A1" w14:textId="020CEF93" w:rsidR="003E02C6" w:rsidRDefault="003E02C6">
      <w:pPr>
        <w:ind w:left="426" w:hanging="426"/>
        <w:rPr>
          <w:rFonts w:asciiTheme="majorHAnsi" w:hAnsiTheme="majorHAnsi" w:cstheme="majorHAnsi"/>
        </w:rPr>
      </w:pPr>
    </w:p>
    <w:p w14:paraId="2246328B" w14:textId="1902951F" w:rsidR="003E02C6" w:rsidRDefault="00ED0DCF">
      <w:pPr>
        <w:ind w:left="426" w:hanging="426"/>
      </w:pPr>
      <w:r>
        <w:rPr>
          <w:rFonts w:asciiTheme="majorHAnsi" w:hAnsiTheme="majorHAnsi" w:cstheme="majorHAnsi"/>
        </w:rPr>
        <w:t xml:space="preserve">P.S.: </w:t>
      </w:r>
      <w:r>
        <w:rPr>
          <w:rFonts w:asciiTheme="majorHAnsi" w:hAnsiTheme="majorHAnsi" w:cstheme="majorHAnsi"/>
        </w:rPr>
        <w:tab/>
      </w:r>
      <w:r>
        <w:t xml:space="preserve">Il questionario si basa su un modello fornito dalle FFS e gentilmente messo a disposizione </w:t>
      </w:r>
      <w:r w:rsidR="009C2028">
        <w:br/>
      </w:r>
      <w:r w:rsidR="009C2028">
        <w:tab/>
      </w:r>
      <w:r>
        <w:t>d</w:t>
      </w:r>
      <w:r w:rsidR="003F05FC">
        <w:t>a</w:t>
      </w:r>
      <w:r>
        <w:t xml:space="preserve"> SvizzeraEnergia.</w:t>
      </w:r>
    </w:p>
    <w:p w14:paraId="7C009CCE" w14:textId="67808C88" w:rsidR="003E02C6" w:rsidRDefault="009C202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83840" behindDoc="0" locked="0" layoutInCell="1" allowOverlap="1" wp14:anchorId="5073EC2C" wp14:editId="092284CA">
            <wp:simplePos x="0" y="0"/>
            <wp:positionH relativeFrom="column">
              <wp:posOffset>3632835</wp:posOffset>
            </wp:positionH>
            <wp:positionV relativeFrom="paragraph">
              <wp:posOffset>27940</wp:posOffset>
            </wp:positionV>
            <wp:extent cx="2649220" cy="805815"/>
            <wp:effectExtent l="0" t="0" r="0" b="0"/>
            <wp:wrapSquare wrapText="bothSides"/>
            <wp:docPr id="1681465108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465108" name="Grafik 1681465108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23" t="13528" r="-8725" b="-13528"/>
                    <a:stretch/>
                  </pic:blipFill>
                  <pic:spPr bwMode="auto">
                    <a:xfrm>
                      <a:off x="0" y="0"/>
                      <a:ext cx="2649220" cy="805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BD97BC" w14:textId="1FF9ADBD" w:rsidR="003E02C6" w:rsidRDefault="003E02C6">
      <w:pPr>
        <w:rPr>
          <w:rFonts w:asciiTheme="majorHAnsi" w:hAnsiTheme="majorHAnsi" w:cstheme="majorHAnsi"/>
          <w:sz w:val="16"/>
          <w:szCs w:val="16"/>
        </w:rPr>
      </w:pPr>
    </w:p>
    <w:p w14:paraId="5B330A26" w14:textId="66BF6024" w:rsidR="003E02C6" w:rsidRDefault="00ED0DCF">
      <w:p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((Cancellate questa pagina ed elaborate il questionario))</w:t>
      </w:r>
    </w:p>
    <w:p w14:paraId="367FA88E" w14:textId="4B0456BC" w:rsidR="003E02C6" w:rsidRDefault="00ED0DC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2EB5F8E3" w14:textId="77277D68" w:rsidR="003E02C6" w:rsidRDefault="00ED0DCF">
      <w:pPr>
        <w:pStyle w:val="Titel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lastRenderedPageBreak/>
        <w:t>Sondaggio tra i collaboratori</w:t>
      </w:r>
      <w:r w:rsidR="00501E52">
        <w:rPr>
          <w:rFonts w:cstheme="majorHAnsi"/>
          <w:sz w:val="24"/>
          <w:szCs w:val="24"/>
        </w:rPr>
        <w:t xml:space="preserve"> e collaboratrici</w:t>
      </w:r>
      <w:r>
        <w:rPr>
          <w:rFonts w:cstheme="majorHAnsi"/>
          <w:sz w:val="24"/>
          <w:szCs w:val="24"/>
        </w:rPr>
        <w:t xml:space="preserve"> su</w:t>
      </w:r>
      <w:r w:rsidR="00501E52">
        <w:rPr>
          <w:rFonts w:cstheme="majorHAnsi"/>
          <w:sz w:val="24"/>
          <w:szCs w:val="24"/>
        </w:rPr>
        <w:t>l</w:t>
      </w:r>
      <w:r>
        <w:rPr>
          <w:rFonts w:cstheme="majorHAnsi"/>
          <w:sz w:val="24"/>
          <w:szCs w:val="24"/>
        </w:rPr>
        <w:t xml:space="preserve"> tragitto casa-lavoro e</w:t>
      </w:r>
      <w:r w:rsidR="00501E52">
        <w:rPr>
          <w:rFonts w:cstheme="majorHAnsi"/>
          <w:sz w:val="24"/>
          <w:szCs w:val="24"/>
        </w:rPr>
        <w:t xml:space="preserve"> la</w:t>
      </w:r>
      <w:r>
        <w:rPr>
          <w:rFonts w:cstheme="majorHAnsi"/>
          <w:sz w:val="24"/>
          <w:szCs w:val="24"/>
        </w:rPr>
        <w:t xml:space="preserve"> mobilità</w:t>
      </w:r>
    </w:p>
    <w:p w14:paraId="6BCC1B0A" w14:textId="5F9A595D" w:rsidR="003E02C6" w:rsidRDefault="00661936">
      <w:pPr>
        <w:pStyle w:val="Titel"/>
        <w:rPr>
          <w:rFonts w:cstheme="majorHAnsi"/>
        </w:rPr>
      </w:pPr>
      <w:r>
        <w:rPr>
          <w:rFonts w:cstheme="majorHAnsi"/>
        </w:rPr>
        <w:t xml:space="preserve">Come </w:t>
      </w:r>
      <w:r w:rsidR="00ED0DCF">
        <w:rPr>
          <w:rFonts w:cstheme="majorHAnsi"/>
        </w:rPr>
        <w:t>si reca al lavoro?</w:t>
      </w:r>
    </w:p>
    <w:p w14:paraId="75130C9C" w14:textId="3D4C099B" w:rsidR="003E02C6" w:rsidRDefault="00ED0DCF">
      <w:pPr>
        <w:ind w:right="56"/>
        <w:rPr>
          <w:rFonts w:asciiTheme="majorHAnsi" w:hAnsiTheme="majorHAnsi" w:cstheme="majorHAnsi"/>
          <w:szCs w:val="18"/>
        </w:rPr>
      </w:pPr>
      <w:r>
        <w:rPr>
          <w:rFonts w:asciiTheme="majorHAnsi" w:hAnsiTheme="majorHAnsi" w:cstheme="majorHAnsi"/>
          <w:szCs w:val="18"/>
        </w:rPr>
        <w:t>I</w:t>
      </w:r>
      <w:r w:rsidR="003F05FC">
        <w:rPr>
          <w:rFonts w:asciiTheme="majorHAnsi" w:hAnsiTheme="majorHAnsi" w:cstheme="majorHAnsi"/>
          <w:szCs w:val="18"/>
        </w:rPr>
        <w:t>l</w:t>
      </w:r>
      <w:r>
        <w:rPr>
          <w:rFonts w:asciiTheme="majorHAnsi" w:hAnsiTheme="majorHAnsi" w:cstheme="majorHAnsi"/>
          <w:szCs w:val="18"/>
        </w:rPr>
        <w:t xml:space="preserve"> mond</w:t>
      </w:r>
      <w:r w:rsidR="003F05FC">
        <w:rPr>
          <w:rFonts w:asciiTheme="majorHAnsi" w:hAnsiTheme="majorHAnsi" w:cstheme="majorHAnsi"/>
          <w:szCs w:val="18"/>
        </w:rPr>
        <w:t>o</w:t>
      </w:r>
      <w:r>
        <w:rPr>
          <w:rFonts w:asciiTheme="majorHAnsi" w:hAnsiTheme="majorHAnsi" w:cstheme="majorHAnsi"/>
          <w:szCs w:val="18"/>
        </w:rPr>
        <w:t xml:space="preserve"> lavorativ</w:t>
      </w:r>
      <w:r w:rsidR="003F05FC">
        <w:rPr>
          <w:rFonts w:asciiTheme="majorHAnsi" w:hAnsiTheme="majorHAnsi" w:cstheme="majorHAnsi"/>
          <w:szCs w:val="18"/>
        </w:rPr>
        <w:t>o</w:t>
      </w:r>
      <w:r>
        <w:rPr>
          <w:rFonts w:asciiTheme="majorHAnsi" w:hAnsiTheme="majorHAnsi" w:cstheme="majorHAnsi"/>
          <w:szCs w:val="18"/>
        </w:rPr>
        <w:t xml:space="preserve"> e la nostra mobilità stanno cambiando. Il nostro obiettivo è esaminare in che modo sia possibile creare </w:t>
      </w:r>
      <w:r w:rsidR="008C1C49">
        <w:rPr>
          <w:rFonts w:asciiTheme="majorHAnsi" w:hAnsiTheme="majorHAnsi" w:cstheme="majorHAnsi"/>
          <w:szCs w:val="18"/>
        </w:rPr>
        <w:t xml:space="preserve"> delle valide condizioni quadro nell’ambito</w:t>
      </w:r>
      <w:r w:rsidR="003F05FC">
        <w:rPr>
          <w:rFonts w:asciiTheme="majorHAnsi" w:hAnsiTheme="majorHAnsi" w:cstheme="majorHAnsi"/>
          <w:szCs w:val="18"/>
        </w:rPr>
        <w:t xml:space="preserve"> della </w:t>
      </w:r>
      <w:r>
        <w:rPr>
          <w:rFonts w:asciiTheme="majorHAnsi" w:hAnsiTheme="majorHAnsi" w:cstheme="majorHAnsi"/>
          <w:szCs w:val="18"/>
        </w:rPr>
        <w:t xml:space="preserve"> mobilità per il nostro personale, così da renderne più piacevole il tragitto casa-lavoro. </w:t>
      </w:r>
      <w:r w:rsidR="003F05FC">
        <w:rPr>
          <w:rFonts w:asciiTheme="majorHAnsi" w:hAnsiTheme="majorHAnsi" w:cstheme="majorHAnsi"/>
          <w:szCs w:val="18"/>
        </w:rPr>
        <w:t>Per raggiungere questo</w:t>
      </w:r>
      <w:r w:rsidR="004E0090">
        <w:rPr>
          <w:rFonts w:asciiTheme="majorHAnsi" w:hAnsiTheme="majorHAnsi" w:cstheme="majorHAnsi"/>
          <w:szCs w:val="18"/>
        </w:rPr>
        <w:t xml:space="preserve"> obiettivo </w:t>
      </w:r>
      <w:r>
        <w:rPr>
          <w:rFonts w:asciiTheme="majorHAnsi" w:hAnsiTheme="majorHAnsi" w:cstheme="majorHAnsi"/>
          <w:szCs w:val="18"/>
        </w:rPr>
        <w:t xml:space="preserve"> ci interessa conoscere meglio le sue abitudini rispetto alla mobilità e ai suoi spostamenti da pendolare. Come si reca al lavoro, quali sono le sue abitudini di pendolarismo quotidiane, con che modalità vogliamo lavorare in futuro (tema del lavoro mobile e flessibile)? Grazie a queste informazioni potremo elaborare un piano per la mobilità adatto all'azienda, con il quale puntiamo a migliorare le condizioni quadro per garantire spostamenti più piacevoli ed efficienti sotto il profilo delle risorse.</w:t>
      </w:r>
    </w:p>
    <w:p w14:paraId="4CA6B86F" w14:textId="77777777" w:rsidR="003E02C6" w:rsidRDefault="003E02C6">
      <w:pPr>
        <w:rPr>
          <w:rFonts w:asciiTheme="majorHAnsi" w:hAnsiTheme="majorHAnsi" w:cstheme="majorHAnsi"/>
          <w:szCs w:val="18"/>
        </w:rPr>
      </w:pPr>
    </w:p>
    <w:p w14:paraId="7705BB05" w14:textId="7E475841" w:rsidR="003E02C6" w:rsidRDefault="00ED0DCF">
      <w:pPr>
        <w:rPr>
          <w:rFonts w:asciiTheme="majorHAnsi" w:hAnsiTheme="majorHAnsi" w:cstheme="majorHAnsi"/>
          <w:szCs w:val="18"/>
        </w:rPr>
      </w:pPr>
      <w:r>
        <w:rPr>
          <w:rFonts w:asciiTheme="majorHAnsi" w:hAnsiTheme="majorHAnsi" w:cstheme="majorHAnsi"/>
          <w:szCs w:val="18"/>
        </w:rPr>
        <w:t xml:space="preserve">Dedichi 10 minuti del suo tempo alla compilazione del questionario e lo riconsegni entro il </w:t>
      </w:r>
      <w:r>
        <w:rPr>
          <w:rFonts w:asciiTheme="majorHAnsi" w:hAnsiTheme="majorHAnsi" w:cstheme="majorHAnsi"/>
          <w:sz w:val="12"/>
          <w:szCs w:val="12"/>
        </w:rPr>
        <w:t>((data))</w:t>
      </w:r>
      <w:r>
        <w:rPr>
          <w:rFonts w:asciiTheme="majorHAnsi" w:hAnsiTheme="majorHAnsi" w:cstheme="majorHAnsi"/>
          <w:szCs w:val="18"/>
        </w:rPr>
        <w:t xml:space="preserve">………..  </w:t>
      </w:r>
      <w:r>
        <w:rPr>
          <w:rFonts w:asciiTheme="majorHAnsi" w:hAnsiTheme="majorHAnsi" w:cstheme="majorHAnsi"/>
          <w:szCs w:val="18"/>
        </w:rPr>
        <w:br/>
        <w:t xml:space="preserve">presso / al </w:t>
      </w:r>
      <w:r>
        <w:rPr>
          <w:rFonts w:asciiTheme="majorHAnsi" w:hAnsiTheme="majorHAnsi" w:cstheme="majorHAnsi"/>
          <w:sz w:val="12"/>
          <w:szCs w:val="12"/>
        </w:rPr>
        <w:t>((luogo))</w:t>
      </w:r>
      <w:r>
        <w:rPr>
          <w:rFonts w:asciiTheme="majorHAnsi" w:hAnsiTheme="majorHAnsi" w:cstheme="majorHAnsi"/>
          <w:szCs w:val="18"/>
        </w:rPr>
        <w:t xml:space="preserve">…………... </w:t>
      </w:r>
    </w:p>
    <w:p w14:paraId="3C4AF5F3" w14:textId="06CCB9EF" w:rsidR="003E02C6" w:rsidRDefault="00ED0DCF">
      <w:pPr>
        <w:jc w:val="right"/>
        <w:rPr>
          <w:rFonts w:asciiTheme="majorHAnsi" w:hAnsiTheme="majorHAnsi" w:cstheme="majorHAnsi"/>
          <w:szCs w:val="18"/>
        </w:rPr>
      </w:pPr>
      <w:r>
        <w:rPr>
          <w:rFonts w:asciiTheme="majorHAnsi" w:hAnsiTheme="majorHAnsi" w:cstheme="majorHAnsi"/>
          <w:sz w:val="24"/>
          <w:szCs w:val="24"/>
        </w:rPr>
        <w:t>Grazie infinite!</w:t>
      </w:r>
    </w:p>
    <w:p w14:paraId="4FB14817" w14:textId="7B88EE1B" w:rsidR="003E02C6" w:rsidRDefault="003E02C6">
      <w:pPr>
        <w:rPr>
          <w:rFonts w:asciiTheme="majorHAnsi" w:hAnsiTheme="majorHAnsi" w:cstheme="majorHAnsi"/>
          <w:szCs w:val="18"/>
        </w:rPr>
      </w:pPr>
    </w:p>
    <w:p w14:paraId="08B5676D" w14:textId="77777777" w:rsidR="003E02C6" w:rsidRDefault="003E02C6">
      <w:pPr>
        <w:rPr>
          <w:rFonts w:asciiTheme="majorHAnsi" w:hAnsiTheme="majorHAnsi" w:cstheme="majorHAnsi"/>
          <w:szCs w:val="18"/>
        </w:rPr>
      </w:pPr>
    </w:p>
    <w:p w14:paraId="053ED30C" w14:textId="36E99ADB" w:rsidR="003E02C6" w:rsidRDefault="00ED0DCF">
      <w:pPr>
        <w:pStyle w:val="Nummerierung1"/>
      </w:pPr>
      <w:r>
        <w:t>Qual è il suo grado di occupazione?</w:t>
      </w:r>
    </w:p>
    <w:p w14:paraId="3FAF6201" w14:textId="5202EC24" w:rsidR="003E02C6" w:rsidRDefault="003E02C6">
      <w:pPr>
        <w:pStyle w:val="ECH10AufzhlungECHDE"/>
        <w:rPr>
          <w:rFonts w:asciiTheme="majorHAnsi" w:hAnsiTheme="majorHAnsi" w:cstheme="majorHAnsi"/>
          <w:szCs w:val="18"/>
        </w:rPr>
      </w:pPr>
    </w:p>
    <w:tbl>
      <w:tblPr>
        <w:tblStyle w:val="Tabellenraster"/>
        <w:tblW w:w="9219" w:type="dxa"/>
        <w:tblInd w:w="-5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8796"/>
      </w:tblGrid>
      <w:tr w:rsidR="003E02C6" w14:paraId="1254E00D" w14:textId="3449A7C2">
        <w:tc>
          <w:tcPr>
            <w:tcW w:w="423" w:type="dxa"/>
            <w:vAlign w:val="center"/>
          </w:tcPr>
          <w:p w14:paraId="4FF7D162" w14:textId="40FA8E19" w:rsidR="003E02C6" w:rsidRDefault="00ED0DCF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</w:instrText>
            </w:r>
            <w:bookmarkStart w:id="0" w:name="Kontrollkästchen1"/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  <w:bookmarkEnd w:id="0"/>
          </w:p>
        </w:tc>
        <w:tc>
          <w:tcPr>
            <w:tcW w:w="8796" w:type="dxa"/>
            <w:vAlign w:val="center"/>
          </w:tcPr>
          <w:p w14:paraId="71288307" w14:textId="57D1A7E1" w:rsidR="003E02C6" w:rsidRDefault="00ED0DCF">
            <w:r>
              <w:t>Tempo pieno</w:t>
            </w:r>
          </w:p>
        </w:tc>
      </w:tr>
      <w:tr w:rsidR="003E02C6" w14:paraId="0363924E" w14:textId="39C2ACDD">
        <w:tc>
          <w:tcPr>
            <w:tcW w:w="423" w:type="dxa"/>
          </w:tcPr>
          <w:p w14:paraId="5D2405BF" w14:textId="10783F18" w:rsidR="003E02C6" w:rsidRDefault="00ED0DCF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796" w:type="dxa"/>
            <w:vAlign w:val="center"/>
          </w:tcPr>
          <w:p w14:paraId="49FD64FA" w14:textId="3A2C9A5F" w:rsidR="003E02C6" w:rsidRDefault="00ED0DCF">
            <w:r>
              <w:t>Tempo parziale (50% e oltre)</w:t>
            </w:r>
          </w:p>
        </w:tc>
      </w:tr>
      <w:tr w:rsidR="003E02C6" w14:paraId="75E82CE3" w14:textId="36274D41">
        <w:tc>
          <w:tcPr>
            <w:tcW w:w="423" w:type="dxa"/>
          </w:tcPr>
          <w:p w14:paraId="1DF05F0E" w14:textId="14D7B8F0" w:rsidR="003E02C6" w:rsidRDefault="00ED0DCF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796" w:type="dxa"/>
            <w:vAlign w:val="center"/>
          </w:tcPr>
          <w:p w14:paraId="297B4FB7" w14:textId="1CB09073" w:rsidR="003E02C6" w:rsidRDefault="00ED0DCF">
            <w:r>
              <w:t>Tempo parziale (meno del 50%)</w:t>
            </w:r>
          </w:p>
        </w:tc>
      </w:tr>
    </w:tbl>
    <w:p w14:paraId="2B1E999C" w14:textId="3E87CC91" w:rsidR="003E02C6" w:rsidRDefault="003E02C6">
      <w:pPr>
        <w:pStyle w:val="ECH10AufzhlungECHDE"/>
        <w:rPr>
          <w:rFonts w:asciiTheme="majorHAnsi" w:hAnsiTheme="majorHAnsi" w:cstheme="majorHAnsi"/>
          <w:szCs w:val="18"/>
        </w:rPr>
      </w:pPr>
    </w:p>
    <w:p w14:paraId="3BF99139" w14:textId="77777777" w:rsidR="003E02C6" w:rsidRDefault="003E02C6">
      <w:pPr>
        <w:pStyle w:val="ECH10AufzhlungECHDE"/>
        <w:rPr>
          <w:rFonts w:asciiTheme="majorHAnsi" w:hAnsiTheme="majorHAnsi" w:cstheme="majorHAnsi"/>
          <w:szCs w:val="18"/>
        </w:rPr>
      </w:pPr>
    </w:p>
    <w:p w14:paraId="3F3D8AA1" w14:textId="4A9B18F5" w:rsidR="003E02C6" w:rsidRDefault="00ED0DCF">
      <w:pPr>
        <w:pStyle w:val="Nummerierung1"/>
      </w:pPr>
      <w:r>
        <w:t>Potrebbe svolgere parte del suo lavoro da casa (home office)?</w:t>
      </w:r>
    </w:p>
    <w:p w14:paraId="4CBFE596" w14:textId="77777777" w:rsidR="003E02C6" w:rsidRDefault="003E02C6">
      <w:pPr>
        <w:pStyle w:val="ECH10AufzhlungECHDE"/>
        <w:rPr>
          <w:rFonts w:asciiTheme="majorHAnsi" w:hAnsiTheme="majorHAnsi" w:cstheme="majorHAnsi"/>
          <w:szCs w:val="18"/>
        </w:rPr>
      </w:pPr>
    </w:p>
    <w:tbl>
      <w:tblPr>
        <w:tblStyle w:val="Tabellenraster"/>
        <w:tblW w:w="9219" w:type="dxa"/>
        <w:tblInd w:w="-5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8796"/>
      </w:tblGrid>
      <w:tr w:rsidR="003E02C6" w14:paraId="3DD6ACDB" w14:textId="77777777">
        <w:tc>
          <w:tcPr>
            <w:tcW w:w="423" w:type="dxa"/>
            <w:vAlign w:val="center"/>
          </w:tcPr>
          <w:p w14:paraId="5DF62099" w14:textId="77777777" w:rsidR="003E02C6" w:rsidRDefault="00ED0DCF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796" w:type="dxa"/>
            <w:vAlign w:val="center"/>
          </w:tcPr>
          <w:p w14:paraId="464D65FF" w14:textId="4C0509CF" w:rsidR="003E02C6" w:rsidRDefault="00ED0DCF">
            <w:r>
              <w:t>Sì</w:t>
            </w:r>
          </w:p>
        </w:tc>
      </w:tr>
      <w:tr w:rsidR="003E02C6" w14:paraId="710D0798" w14:textId="77777777">
        <w:tc>
          <w:tcPr>
            <w:tcW w:w="423" w:type="dxa"/>
          </w:tcPr>
          <w:p w14:paraId="6FB235DB" w14:textId="77777777" w:rsidR="003E02C6" w:rsidRDefault="00ED0DCF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796" w:type="dxa"/>
            <w:vAlign w:val="center"/>
          </w:tcPr>
          <w:p w14:paraId="22C90CC5" w14:textId="6D19791D" w:rsidR="003E02C6" w:rsidRDefault="00ED0DCF">
            <w:r>
              <w:t>No</w:t>
            </w:r>
          </w:p>
        </w:tc>
      </w:tr>
    </w:tbl>
    <w:p w14:paraId="6733EAE9" w14:textId="77777777" w:rsidR="003E02C6" w:rsidRDefault="003E02C6">
      <w:pPr>
        <w:pStyle w:val="ECH10AufzhlungECHDE"/>
        <w:rPr>
          <w:rFonts w:asciiTheme="majorHAnsi" w:hAnsiTheme="majorHAnsi" w:cstheme="majorHAnsi"/>
          <w:szCs w:val="18"/>
        </w:rPr>
      </w:pPr>
    </w:p>
    <w:p w14:paraId="456F8FCC" w14:textId="77777777" w:rsidR="003E02C6" w:rsidRDefault="003E02C6">
      <w:pPr>
        <w:pStyle w:val="ECH10AufzhlungECHDE"/>
        <w:rPr>
          <w:rFonts w:asciiTheme="majorHAnsi" w:hAnsiTheme="majorHAnsi" w:cstheme="majorHAnsi"/>
          <w:szCs w:val="18"/>
        </w:rPr>
      </w:pPr>
    </w:p>
    <w:p w14:paraId="17F8B440" w14:textId="0BD0DC77" w:rsidR="003E02C6" w:rsidRDefault="00ED0DCF">
      <w:pPr>
        <w:pStyle w:val="Nummerierung1"/>
      </w:pPr>
      <w:r>
        <w:t xml:space="preserve">Durante una normale settimana lavorativa lavora nei giorni e nelle sedi seguenti... </w:t>
      </w:r>
    </w:p>
    <w:p w14:paraId="3266DB0D" w14:textId="6CD2B790" w:rsidR="003E02C6" w:rsidRDefault="00ED0DCF">
      <w:pPr>
        <w:ind w:left="425"/>
        <w:rPr>
          <w:color w:val="808080" w:themeColor="background1" w:themeShade="80"/>
        </w:rPr>
      </w:pPr>
      <w:r>
        <w:rPr>
          <w:color w:val="808080" w:themeColor="background1" w:themeShade="80"/>
        </w:rPr>
        <w:t>Se nel corso della stessa giornata lavora in diverse sedi, indichi con una crocetta tutte le opzioni corrispondenti,</w:t>
      </w:r>
    </w:p>
    <w:p w14:paraId="3B27AB34" w14:textId="21666D09" w:rsidR="003E02C6" w:rsidRDefault="00ED0DCF">
      <w:pPr>
        <w:ind w:left="425"/>
        <w:rPr>
          <w:color w:val="808080" w:themeColor="background1" w:themeShade="80"/>
        </w:rPr>
      </w:pPr>
      <w:r>
        <w:rPr>
          <w:color w:val="808080" w:themeColor="background1" w:themeShade="80"/>
        </w:rPr>
        <w:t>lasciando vuoti i giorni liberi.</w:t>
      </w:r>
    </w:p>
    <w:p w14:paraId="7BD2DB2A" w14:textId="77777777" w:rsidR="003E02C6" w:rsidRDefault="003E02C6">
      <w:pPr>
        <w:pStyle w:val="ECH10AufzhlungECHDE"/>
        <w:rPr>
          <w:rFonts w:asciiTheme="majorHAnsi" w:hAnsiTheme="majorHAnsi" w:cstheme="majorHAnsi"/>
          <w:szCs w:val="18"/>
        </w:rPr>
      </w:pPr>
    </w:p>
    <w:tbl>
      <w:tblPr>
        <w:tblStyle w:val="Tabellenraster"/>
        <w:tblW w:w="921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7"/>
        <w:gridCol w:w="843"/>
        <w:gridCol w:w="847"/>
        <w:gridCol w:w="845"/>
        <w:gridCol w:w="844"/>
        <w:gridCol w:w="846"/>
        <w:gridCol w:w="847"/>
        <w:gridCol w:w="760"/>
      </w:tblGrid>
      <w:tr w:rsidR="003E02C6" w14:paraId="6A5B69EF" w14:textId="77777777">
        <w:tc>
          <w:tcPr>
            <w:tcW w:w="3387" w:type="dxa"/>
            <w:tcBorders>
              <w:bottom w:val="dotted" w:sz="4" w:space="0" w:color="auto"/>
            </w:tcBorders>
          </w:tcPr>
          <w:p w14:paraId="5B7DA5DC" w14:textId="3A858B6F" w:rsidR="003E02C6" w:rsidRDefault="00ED0DCF">
            <w:pPr>
              <w:pStyle w:val="ECH8MarginalienECHDE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Sede di lavoro</w:t>
            </w:r>
          </w:p>
        </w:tc>
        <w:tc>
          <w:tcPr>
            <w:tcW w:w="843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E50C0A9" w14:textId="6699604A" w:rsidR="003E02C6" w:rsidRDefault="00ED0DCF">
            <w:pPr>
              <w:pStyle w:val="ECH8MarginalienECHDE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Lunedì</w:t>
            </w:r>
          </w:p>
        </w:tc>
        <w:tc>
          <w:tcPr>
            <w:tcW w:w="847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AFC0821" w14:textId="5BE3F13C" w:rsidR="003E02C6" w:rsidRDefault="00ED0DCF">
            <w:pPr>
              <w:pStyle w:val="ECH8MarginalienECHDE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Martedì</w:t>
            </w:r>
          </w:p>
        </w:tc>
        <w:tc>
          <w:tcPr>
            <w:tcW w:w="845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344F5B8C" w14:textId="0A9F65D0" w:rsidR="003E02C6" w:rsidRDefault="00ED0DCF">
            <w:pPr>
              <w:pStyle w:val="ECH8MarginalienECHDE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Mercoledì</w:t>
            </w:r>
          </w:p>
        </w:tc>
        <w:tc>
          <w:tcPr>
            <w:tcW w:w="844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6377EA37" w14:textId="7DFC7092" w:rsidR="003E02C6" w:rsidRDefault="00ED0DCF">
            <w:pPr>
              <w:pStyle w:val="ECH8MarginalienECHDE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Giovedì</w:t>
            </w:r>
          </w:p>
        </w:tc>
        <w:tc>
          <w:tcPr>
            <w:tcW w:w="846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0A613074" w14:textId="1D9BD790" w:rsidR="003E02C6" w:rsidRDefault="00ED0DCF">
            <w:pPr>
              <w:pStyle w:val="ECH8MarginalienECHDE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Venerdì</w:t>
            </w:r>
          </w:p>
        </w:tc>
        <w:tc>
          <w:tcPr>
            <w:tcW w:w="847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C4A1AA4" w14:textId="01FB3D96" w:rsidR="003E02C6" w:rsidRDefault="00ED0DCF">
            <w:pPr>
              <w:pStyle w:val="ECH10AufzhlungECHDE"/>
              <w:spacing w:line="240" w:lineRule="auto"/>
              <w:ind w:left="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Sabato</w:t>
            </w:r>
          </w:p>
        </w:tc>
        <w:tc>
          <w:tcPr>
            <w:tcW w:w="760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20E0C7BD" w14:textId="26F64680" w:rsidR="003E02C6" w:rsidRDefault="00ED0DCF">
            <w:pPr>
              <w:pStyle w:val="ECH10AufzhlungECHDE"/>
              <w:spacing w:line="240" w:lineRule="auto"/>
              <w:ind w:left="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Domenica</w:t>
            </w:r>
          </w:p>
        </w:tc>
      </w:tr>
      <w:tr w:rsidR="003E02C6" w14:paraId="50367297" w14:textId="77777777">
        <w:tc>
          <w:tcPr>
            <w:tcW w:w="3387" w:type="dxa"/>
            <w:tcBorders>
              <w:top w:val="dotted" w:sz="4" w:space="0" w:color="auto"/>
              <w:bottom w:val="dotted" w:sz="4" w:space="0" w:color="auto"/>
            </w:tcBorders>
          </w:tcPr>
          <w:p w14:paraId="4FFBF294" w14:textId="5F909A9E" w:rsidR="003E02C6" w:rsidRDefault="00ED0DCF" w:rsidP="00A6610D">
            <w:pPr>
              <w:pStyle w:val="ECH8MarginalienECHDE"/>
              <w:spacing w:line="320" w:lineRule="atLeast"/>
              <w:ind w:left="175" w:hanging="175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... Posto di lavoro fisso (ufficio, capannone, ristorante, vendita ecc.)</w:t>
            </w:r>
          </w:p>
        </w:tc>
        <w:tc>
          <w:tcPr>
            <w:tcW w:w="843" w:type="dxa"/>
            <w:tcBorders>
              <w:top w:val="dotted" w:sz="4" w:space="0" w:color="auto"/>
              <w:bottom w:val="dotted" w:sz="4" w:space="0" w:color="auto"/>
            </w:tcBorders>
          </w:tcPr>
          <w:p w14:paraId="0F96022B" w14:textId="77777777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47" w:type="dxa"/>
            <w:tcBorders>
              <w:top w:val="dotted" w:sz="4" w:space="0" w:color="auto"/>
              <w:bottom w:val="dotted" w:sz="4" w:space="0" w:color="auto"/>
            </w:tcBorders>
          </w:tcPr>
          <w:p w14:paraId="08DDDC67" w14:textId="77777777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45" w:type="dxa"/>
            <w:tcBorders>
              <w:top w:val="dotted" w:sz="4" w:space="0" w:color="auto"/>
              <w:bottom w:val="dotted" w:sz="4" w:space="0" w:color="auto"/>
            </w:tcBorders>
          </w:tcPr>
          <w:p w14:paraId="425D1869" w14:textId="77777777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</w:tcPr>
          <w:p w14:paraId="087E4871" w14:textId="461F753F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</w:tcPr>
          <w:p w14:paraId="6FADD7C9" w14:textId="77777777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47" w:type="dxa"/>
            <w:tcBorders>
              <w:top w:val="dotted" w:sz="4" w:space="0" w:color="auto"/>
              <w:bottom w:val="dotted" w:sz="4" w:space="0" w:color="auto"/>
            </w:tcBorders>
          </w:tcPr>
          <w:p w14:paraId="1B37B006" w14:textId="35C1F8FB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760" w:type="dxa"/>
            <w:tcBorders>
              <w:top w:val="dotted" w:sz="4" w:space="0" w:color="auto"/>
              <w:bottom w:val="dotted" w:sz="4" w:space="0" w:color="auto"/>
            </w:tcBorders>
          </w:tcPr>
          <w:p w14:paraId="7B3C37D2" w14:textId="21ECF9CB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</w:tr>
      <w:tr w:rsidR="003E02C6" w14:paraId="67DF7562" w14:textId="77777777">
        <w:tc>
          <w:tcPr>
            <w:tcW w:w="3387" w:type="dxa"/>
            <w:tcBorders>
              <w:top w:val="dotted" w:sz="4" w:space="0" w:color="auto"/>
              <w:bottom w:val="dotted" w:sz="4" w:space="0" w:color="auto"/>
            </w:tcBorders>
          </w:tcPr>
          <w:p w14:paraId="53D6FC12" w14:textId="5D7F4E69" w:rsidR="003E02C6" w:rsidRDefault="00ED0DCF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... In modalità home office</w:t>
            </w:r>
          </w:p>
        </w:tc>
        <w:tc>
          <w:tcPr>
            <w:tcW w:w="843" w:type="dxa"/>
            <w:tcBorders>
              <w:top w:val="dotted" w:sz="4" w:space="0" w:color="auto"/>
              <w:bottom w:val="dotted" w:sz="4" w:space="0" w:color="auto"/>
            </w:tcBorders>
          </w:tcPr>
          <w:p w14:paraId="799129FC" w14:textId="77777777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47" w:type="dxa"/>
            <w:tcBorders>
              <w:top w:val="dotted" w:sz="4" w:space="0" w:color="auto"/>
              <w:bottom w:val="dotted" w:sz="4" w:space="0" w:color="auto"/>
            </w:tcBorders>
          </w:tcPr>
          <w:p w14:paraId="51049485" w14:textId="77777777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45" w:type="dxa"/>
            <w:tcBorders>
              <w:top w:val="dotted" w:sz="4" w:space="0" w:color="auto"/>
              <w:bottom w:val="dotted" w:sz="4" w:space="0" w:color="auto"/>
            </w:tcBorders>
          </w:tcPr>
          <w:p w14:paraId="37C2826A" w14:textId="77777777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</w:tcPr>
          <w:p w14:paraId="3C11FD04" w14:textId="3FE1C6A2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</w:tcPr>
          <w:p w14:paraId="19245A7F" w14:textId="77777777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47" w:type="dxa"/>
            <w:tcBorders>
              <w:top w:val="dotted" w:sz="4" w:space="0" w:color="auto"/>
              <w:bottom w:val="dotted" w:sz="4" w:space="0" w:color="auto"/>
            </w:tcBorders>
          </w:tcPr>
          <w:p w14:paraId="40787810" w14:textId="6D799038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760" w:type="dxa"/>
            <w:tcBorders>
              <w:top w:val="dotted" w:sz="4" w:space="0" w:color="auto"/>
              <w:bottom w:val="dotted" w:sz="4" w:space="0" w:color="auto"/>
            </w:tcBorders>
          </w:tcPr>
          <w:p w14:paraId="22B07E06" w14:textId="42689066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</w:tr>
      <w:tr w:rsidR="003E02C6" w14:paraId="356A34B8" w14:textId="77777777">
        <w:tc>
          <w:tcPr>
            <w:tcW w:w="3387" w:type="dxa"/>
            <w:tcBorders>
              <w:top w:val="dotted" w:sz="4" w:space="0" w:color="auto"/>
              <w:bottom w:val="dotted" w:sz="4" w:space="0" w:color="auto"/>
            </w:tcBorders>
          </w:tcPr>
          <w:p w14:paraId="717BA459" w14:textId="77777777" w:rsidR="003E02C6" w:rsidRDefault="00ED0DCF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… In uno spazio di co-working</w:t>
            </w:r>
          </w:p>
        </w:tc>
        <w:tc>
          <w:tcPr>
            <w:tcW w:w="843" w:type="dxa"/>
            <w:tcBorders>
              <w:top w:val="dotted" w:sz="4" w:space="0" w:color="auto"/>
              <w:bottom w:val="dotted" w:sz="4" w:space="0" w:color="auto"/>
            </w:tcBorders>
          </w:tcPr>
          <w:p w14:paraId="2F5CE0B8" w14:textId="77777777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47" w:type="dxa"/>
            <w:tcBorders>
              <w:top w:val="dotted" w:sz="4" w:space="0" w:color="auto"/>
              <w:bottom w:val="dotted" w:sz="4" w:space="0" w:color="auto"/>
            </w:tcBorders>
          </w:tcPr>
          <w:p w14:paraId="1925CC63" w14:textId="77777777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45" w:type="dxa"/>
            <w:tcBorders>
              <w:top w:val="dotted" w:sz="4" w:space="0" w:color="auto"/>
              <w:bottom w:val="dotted" w:sz="4" w:space="0" w:color="auto"/>
            </w:tcBorders>
          </w:tcPr>
          <w:p w14:paraId="5A1EA7C3" w14:textId="77777777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</w:tcPr>
          <w:p w14:paraId="6516CDB6" w14:textId="77777777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</w:tcPr>
          <w:p w14:paraId="36DEB235" w14:textId="77777777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47" w:type="dxa"/>
            <w:tcBorders>
              <w:top w:val="dotted" w:sz="4" w:space="0" w:color="auto"/>
              <w:bottom w:val="dotted" w:sz="4" w:space="0" w:color="auto"/>
            </w:tcBorders>
          </w:tcPr>
          <w:p w14:paraId="18677518" w14:textId="77777777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760" w:type="dxa"/>
            <w:tcBorders>
              <w:top w:val="dotted" w:sz="4" w:space="0" w:color="auto"/>
              <w:bottom w:val="dotted" w:sz="4" w:space="0" w:color="auto"/>
            </w:tcBorders>
          </w:tcPr>
          <w:p w14:paraId="5403EB64" w14:textId="77777777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</w:tr>
      <w:tr w:rsidR="003E02C6" w14:paraId="5FC244BB" w14:textId="77777777">
        <w:tc>
          <w:tcPr>
            <w:tcW w:w="3387" w:type="dxa"/>
            <w:tcBorders>
              <w:top w:val="dotted" w:sz="4" w:space="0" w:color="auto"/>
              <w:bottom w:val="dotted" w:sz="4" w:space="0" w:color="auto"/>
            </w:tcBorders>
          </w:tcPr>
          <w:p w14:paraId="02A71C34" w14:textId="291947FE" w:rsidR="003E02C6" w:rsidRDefault="00ED0DCF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… Presso il cliente, </w:t>
            </w:r>
            <w:r w:rsidR="003F05F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sul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cantiere ecc.</w:t>
            </w:r>
          </w:p>
        </w:tc>
        <w:tc>
          <w:tcPr>
            <w:tcW w:w="843" w:type="dxa"/>
            <w:tcBorders>
              <w:top w:val="dotted" w:sz="4" w:space="0" w:color="auto"/>
              <w:bottom w:val="dotted" w:sz="4" w:space="0" w:color="auto"/>
            </w:tcBorders>
          </w:tcPr>
          <w:p w14:paraId="5FF1A412" w14:textId="77777777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148FD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8FD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CH"/>
              </w:rPr>
              <w:fldChar w:fldCharType="separate"/>
            </w:r>
            <w:r w:rsidRPr="001148FD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47" w:type="dxa"/>
            <w:tcBorders>
              <w:top w:val="dotted" w:sz="4" w:space="0" w:color="auto"/>
              <w:bottom w:val="dotted" w:sz="4" w:space="0" w:color="auto"/>
            </w:tcBorders>
          </w:tcPr>
          <w:p w14:paraId="543034AF" w14:textId="77777777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148FD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8FD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CH"/>
              </w:rPr>
              <w:fldChar w:fldCharType="separate"/>
            </w:r>
            <w:r w:rsidRPr="001148FD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45" w:type="dxa"/>
            <w:tcBorders>
              <w:top w:val="dotted" w:sz="4" w:space="0" w:color="auto"/>
              <w:bottom w:val="dotted" w:sz="4" w:space="0" w:color="auto"/>
            </w:tcBorders>
          </w:tcPr>
          <w:p w14:paraId="58620EDD" w14:textId="77777777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148FD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8FD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CH"/>
              </w:rPr>
              <w:fldChar w:fldCharType="separate"/>
            </w:r>
            <w:r w:rsidRPr="001148FD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</w:tcPr>
          <w:p w14:paraId="44E126B3" w14:textId="538DF909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148FD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8FD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CH"/>
              </w:rPr>
              <w:fldChar w:fldCharType="separate"/>
            </w:r>
            <w:r w:rsidRPr="001148FD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</w:tcPr>
          <w:p w14:paraId="0C9688E2" w14:textId="77777777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148FD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8FD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CH"/>
              </w:rPr>
              <w:fldChar w:fldCharType="separate"/>
            </w:r>
            <w:r w:rsidRPr="001148FD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47" w:type="dxa"/>
            <w:tcBorders>
              <w:top w:val="dotted" w:sz="4" w:space="0" w:color="auto"/>
              <w:bottom w:val="dotted" w:sz="4" w:space="0" w:color="auto"/>
            </w:tcBorders>
          </w:tcPr>
          <w:p w14:paraId="4C0F5E21" w14:textId="6B9EA8C8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148FD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8FD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CH"/>
              </w:rPr>
              <w:fldChar w:fldCharType="separate"/>
            </w:r>
            <w:r w:rsidRPr="001148FD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760" w:type="dxa"/>
            <w:tcBorders>
              <w:top w:val="dotted" w:sz="4" w:space="0" w:color="auto"/>
              <w:bottom w:val="dotted" w:sz="4" w:space="0" w:color="auto"/>
            </w:tcBorders>
          </w:tcPr>
          <w:p w14:paraId="060DF024" w14:textId="68A2E3F0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148FD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8FD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CH"/>
              </w:rPr>
              <w:fldChar w:fldCharType="separate"/>
            </w:r>
            <w:r w:rsidRPr="001148FD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CH"/>
              </w:rPr>
              <w:fldChar w:fldCharType="end"/>
            </w:r>
          </w:p>
        </w:tc>
      </w:tr>
      <w:tr w:rsidR="003E02C6" w14:paraId="254E6E0B" w14:textId="77777777">
        <w:tc>
          <w:tcPr>
            <w:tcW w:w="3387" w:type="dxa"/>
            <w:tcBorders>
              <w:top w:val="dotted" w:sz="4" w:space="0" w:color="auto"/>
              <w:bottom w:val="dotted" w:sz="4" w:space="0" w:color="auto"/>
            </w:tcBorders>
          </w:tcPr>
          <w:p w14:paraId="0AF308DF" w14:textId="53F83FCC" w:rsidR="003E02C6" w:rsidRDefault="00ED0DCF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… Sede di lavoro variabile </w:t>
            </w:r>
          </w:p>
          <w:p w14:paraId="33962210" w14:textId="77777777" w:rsidR="00A6610D" w:rsidRDefault="00ED0DCF">
            <w:pPr>
              <w:pStyle w:val="ECH8MarginalienECHDE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   (ad es. servizio esterno, autista </w:t>
            </w:r>
          </w:p>
          <w:p w14:paraId="3AD3A7DB" w14:textId="29B7C199" w:rsidR="003E02C6" w:rsidRDefault="00A6610D">
            <w:pPr>
              <w:pStyle w:val="ECH8MarginalienECHDE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   di camion)</w:t>
            </w:r>
          </w:p>
        </w:tc>
        <w:tc>
          <w:tcPr>
            <w:tcW w:w="843" w:type="dxa"/>
            <w:tcBorders>
              <w:top w:val="dotted" w:sz="4" w:space="0" w:color="auto"/>
              <w:bottom w:val="dotted" w:sz="4" w:space="0" w:color="auto"/>
            </w:tcBorders>
          </w:tcPr>
          <w:p w14:paraId="64DB41F1" w14:textId="77777777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47" w:type="dxa"/>
            <w:tcBorders>
              <w:top w:val="dotted" w:sz="4" w:space="0" w:color="auto"/>
              <w:bottom w:val="dotted" w:sz="4" w:space="0" w:color="auto"/>
            </w:tcBorders>
          </w:tcPr>
          <w:p w14:paraId="4A7D9C08" w14:textId="77777777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45" w:type="dxa"/>
            <w:tcBorders>
              <w:top w:val="dotted" w:sz="4" w:space="0" w:color="auto"/>
              <w:bottom w:val="dotted" w:sz="4" w:space="0" w:color="auto"/>
            </w:tcBorders>
          </w:tcPr>
          <w:p w14:paraId="4FD7C4CF" w14:textId="77777777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</w:tcPr>
          <w:p w14:paraId="23A6143D" w14:textId="0897B35A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</w:tcPr>
          <w:p w14:paraId="3563363D" w14:textId="77777777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47" w:type="dxa"/>
            <w:tcBorders>
              <w:top w:val="dotted" w:sz="4" w:space="0" w:color="auto"/>
              <w:bottom w:val="dotted" w:sz="4" w:space="0" w:color="auto"/>
            </w:tcBorders>
          </w:tcPr>
          <w:p w14:paraId="495E4B1E" w14:textId="40BDE4FC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760" w:type="dxa"/>
            <w:tcBorders>
              <w:top w:val="dotted" w:sz="4" w:space="0" w:color="auto"/>
              <w:bottom w:val="dotted" w:sz="4" w:space="0" w:color="auto"/>
            </w:tcBorders>
          </w:tcPr>
          <w:p w14:paraId="3A247FFA" w14:textId="049B0011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</w:tr>
    </w:tbl>
    <w:p w14:paraId="1720D6F6" w14:textId="77777777" w:rsidR="003E02C6" w:rsidRDefault="003E02C6">
      <w:pPr>
        <w:pStyle w:val="ECH10AufzhlungECHDE"/>
        <w:rPr>
          <w:rFonts w:asciiTheme="majorHAnsi" w:hAnsiTheme="majorHAnsi" w:cstheme="majorHAnsi"/>
          <w:szCs w:val="18"/>
        </w:rPr>
      </w:pPr>
    </w:p>
    <w:p w14:paraId="67BC2CFE" w14:textId="77777777" w:rsidR="003E02C6" w:rsidRDefault="003E02C6">
      <w:pPr>
        <w:pStyle w:val="ECH10AufzhlungECHDE"/>
        <w:rPr>
          <w:rFonts w:asciiTheme="majorHAnsi" w:hAnsiTheme="majorHAnsi" w:cstheme="majorHAnsi"/>
          <w:szCs w:val="18"/>
        </w:rPr>
      </w:pPr>
    </w:p>
    <w:p w14:paraId="4271EB13" w14:textId="6C9D9C3A" w:rsidR="003E02C6" w:rsidRDefault="00ED0DCF">
      <w:pPr>
        <w:spacing w:line="260" w:lineRule="atLeast"/>
        <w:rPr>
          <w:rFonts w:asciiTheme="majorHAnsi" w:hAnsiTheme="majorHAnsi" w:cstheme="majorHAnsi"/>
          <w:color w:val="000000"/>
          <w:szCs w:val="18"/>
        </w:rPr>
      </w:pPr>
      <w:r>
        <w:rPr>
          <w:rFonts w:asciiTheme="majorHAnsi" w:hAnsiTheme="majorHAnsi" w:cstheme="majorHAnsi"/>
          <w:szCs w:val="18"/>
        </w:rPr>
        <w:br w:type="page"/>
      </w:r>
    </w:p>
    <w:p w14:paraId="757F472A" w14:textId="77777777" w:rsidR="003E02C6" w:rsidRDefault="003E02C6">
      <w:pPr>
        <w:pStyle w:val="ECH10AufzhlungECHDE"/>
        <w:rPr>
          <w:rFonts w:asciiTheme="majorHAnsi" w:hAnsiTheme="majorHAnsi" w:cstheme="majorHAnsi"/>
          <w:szCs w:val="18"/>
        </w:rPr>
      </w:pPr>
    </w:p>
    <w:p w14:paraId="19AD7AA8" w14:textId="652C594A" w:rsidR="003E02C6" w:rsidRDefault="00ED0DCF">
      <w:pPr>
        <w:pStyle w:val="Nummerierung1"/>
      </w:pPr>
      <w:r>
        <w:t>Lavora per lo più a turni?</w:t>
      </w:r>
    </w:p>
    <w:p w14:paraId="2F473D99" w14:textId="77777777" w:rsidR="003E02C6" w:rsidRDefault="003E02C6">
      <w:pPr>
        <w:pStyle w:val="ECH10AufzhlungECHDE"/>
        <w:rPr>
          <w:rFonts w:asciiTheme="majorHAnsi" w:hAnsiTheme="majorHAnsi" w:cstheme="majorHAnsi"/>
          <w:szCs w:val="18"/>
        </w:rPr>
      </w:pPr>
    </w:p>
    <w:tbl>
      <w:tblPr>
        <w:tblStyle w:val="Tabellenraster"/>
        <w:tblW w:w="9503" w:type="dxa"/>
        <w:tblInd w:w="-5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9080"/>
      </w:tblGrid>
      <w:tr w:rsidR="003E02C6" w14:paraId="1CD7DD84" w14:textId="77777777">
        <w:tc>
          <w:tcPr>
            <w:tcW w:w="423" w:type="dxa"/>
            <w:vAlign w:val="center"/>
          </w:tcPr>
          <w:p w14:paraId="5B12E3C2" w14:textId="77777777" w:rsidR="003E02C6" w:rsidRDefault="00ED0DCF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9080" w:type="dxa"/>
            <w:vAlign w:val="center"/>
          </w:tcPr>
          <w:p w14:paraId="7EB866C2" w14:textId="77777777" w:rsidR="003E02C6" w:rsidRDefault="00ED0DCF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Sì</w:t>
            </w:r>
          </w:p>
        </w:tc>
      </w:tr>
      <w:tr w:rsidR="003E02C6" w14:paraId="3BD7E2F7" w14:textId="77777777">
        <w:tc>
          <w:tcPr>
            <w:tcW w:w="423" w:type="dxa"/>
          </w:tcPr>
          <w:p w14:paraId="2059C4E1" w14:textId="77777777" w:rsidR="003E02C6" w:rsidRDefault="00ED0DCF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9080" w:type="dxa"/>
            <w:vAlign w:val="center"/>
          </w:tcPr>
          <w:p w14:paraId="2EE2C0DC" w14:textId="77777777" w:rsidR="003E02C6" w:rsidRDefault="00ED0DCF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</w:t>
            </w:r>
          </w:p>
        </w:tc>
      </w:tr>
    </w:tbl>
    <w:p w14:paraId="32A78064" w14:textId="77777777" w:rsidR="003E02C6" w:rsidRDefault="003E02C6">
      <w:pPr>
        <w:pStyle w:val="ECH10AufzhlungECHDE"/>
        <w:spacing w:line="300" w:lineRule="atLeast"/>
        <w:rPr>
          <w:rFonts w:asciiTheme="majorHAnsi" w:hAnsiTheme="majorHAnsi" w:cstheme="majorHAnsi"/>
          <w:szCs w:val="18"/>
        </w:rPr>
      </w:pPr>
    </w:p>
    <w:p w14:paraId="3F62CD69" w14:textId="77777777" w:rsidR="003E02C6" w:rsidRDefault="003E02C6">
      <w:pPr>
        <w:pStyle w:val="ECH10AufzhlungECHDE"/>
        <w:spacing w:line="300" w:lineRule="atLeast"/>
        <w:rPr>
          <w:rFonts w:asciiTheme="majorHAnsi" w:hAnsiTheme="majorHAnsi" w:cstheme="majorHAnsi"/>
          <w:szCs w:val="18"/>
        </w:rPr>
      </w:pPr>
    </w:p>
    <w:p w14:paraId="59E3FF22" w14:textId="49EB9618" w:rsidR="003E02C6" w:rsidRPr="004E0090" w:rsidRDefault="00ED0DCF">
      <w:pPr>
        <w:pStyle w:val="Nummerierung1"/>
      </w:pPr>
      <w:r w:rsidRPr="004E0090">
        <w:t xml:space="preserve">Quali dei seguenti mezzi di trasporto (o simili) ha a disposizione </w:t>
      </w:r>
      <w:r w:rsidR="004E0090">
        <w:t xml:space="preserve"> privatamente</w:t>
      </w:r>
      <w:r w:rsidRPr="004E0090">
        <w:t>?</w:t>
      </w:r>
    </w:p>
    <w:p w14:paraId="3100D937" w14:textId="36C55F9C" w:rsidR="003E02C6" w:rsidRDefault="00ED0DCF">
      <w:pPr>
        <w:ind w:firstLine="425"/>
        <w:rPr>
          <w:color w:val="808080" w:themeColor="background1" w:themeShade="80"/>
        </w:rPr>
      </w:pPr>
      <w:r w:rsidRPr="004E0090">
        <w:rPr>
          <w:color w:val="808080" w:themeColor="background1" w:themeShade="80"/>
        </w:rPr>
        <w:t>Sono possibili più risposte</w:t>
      </w:r>
    </w:p>
    <w:p w14:paraId="7D871205" w14:textId="77777777" w:rsidR="003E02C6" w:rsidRDefault="003E02C6">
      <w:pPr>
        <w:pStyle w:val="ECH10AufzhlungECHDE"/>
        <w:spacing w:line="300" w:lineRule="atLeast"/>
        <w:rPr>
          <w:rFonts w:asciiTheme="majorHAnsi" w:hAnsiTheme="majorHAnsi" w:cstheme="majorHAnsi"/>
          <w:szCs w:val="18"/>
        </w:rPr>
      </w:pPr>
    </w:p>
    <w:tbl>
      <w:tblPr>
        <w:tblStyle w:val="Tabellenraster"/>
        <w:tblW w:w="9503" w:type="dxa"/>
        <w:tblInd w:w="-5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"/>
        <w:gridCol w:w="3926"/>
        <w:gridCol w:w="469"/>
        <w:gridCol w:w="425"/>
        <w:gridCol w:w="4253"/>
      </w:tblGrid>
      <w:tr w:rsidR="003E02C6" w14:paraId="08E08FCC" w14:textId="77777777">
        <w:tc>
          <w:tcPr>
            <w:tcW w:w="430" w:type="dxa"/>
            <w:vAlign w:val="bottom"/>
          </w:tcPr>
          <w:p w14:paraId="5C7E86E9" w14:textId="77777777" w:rsidR="003E02C6" w:rsidRDefault="00ED0DCF">
            <w:pPr>
              <w:pStyle w:val="ECH8MarginalienECHDE"/>
              <w:spacing w:line="320" w:lineRule="atLeas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3926" w:type="dxa"/>
            <w:vAlign w:val="bottom"/>
          </w:tcPr>
          <w:p w14:paraId="7D0A928D" w14:textId="66C6437B" w:rsidR="003E02C6" w:rsidRDefault="00ED0DCF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A piedi </w:t>
            </w:r>
          </w:p>
        </w:tc>
        <w:tc>
          <w:tcPr>
            <w:tcW w:w="469" w:type="dxa"/>
            <w:tcBorders>
              <w:top w:val="nil"/>
              <w:bottom w:val="nil"/>
            </w:tcBorders>
            <w:vAlign w:val="bottom"/>
          </w:tcPr>
          <w:p w14:paraId="19A5195F" w14:textId="77777777" w:rsidR="003E02C6" w:rsidRDefault="003E02C6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14:paraId="6DCB0596" w14:textId="77777777" w:rsidR="003E02C6" w:rsidRDefault="00ED0DCF">
            <w:pPr>
              <w:pStyle w:val="ECH8MarginalienECHDE"/>
              <w:spacing w:line="320" w:lineRule="atLeas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4253" w:type="dxa"/>
            <w:vAlign w:val="bottom"/>
          </w:tcPr>
          <w:p w14:paraId="20A22E8D" w14:textId="1B14824E" w:rsidR="003E02C6" w:rsidRDefault="00ED0DCF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Motocicletta (&gt; 125 cm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</w:tr>
      <w:tr w:rsidR="003E02C6" w14:paraId="5EF40E61" w14:textId="77777777">
        <w:tc>
          <w:tcPr>
            <w:tcW w:w="430" w:type="dxa"/>
            <w:vAlign w:val="bottom"/>
          </w:tcPr>
          <w:p w14:paraId="29F93DE8" w14:textId="77777777" w:rsidR="003E02C6" w:rsidRDefault="00ED0DCF">
            <w:pPr>
              <w:pStyle w:val="ECH8MarginalienECHDE"/>
              <w:spacing w:line="320" w:lineRule="atLeas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3926" w:type="dxa"/>
            <w:vAlign w:val="bottom"/>
          </w:tcPr>
          <w:p w14:paraId="59C8BAFB" w14:textId="7677CA1C" w:rsidR="003E02C6" w:rsidRDefault="00ED0DCF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Bicicletta </w:t>
            </w:r>
          </w:p>
        </w:tc>
        <w:tc>
          <w:tcPr>
            <w:tcW w:w="469" w:type="dxa"/>
            <w:tcBorders>
              <w:top w:val="nil"/>
              <w:bottom w:val="nil"/>
            </w:tcBorders>
            <w:vAlign w:val="bottom"/>
          </w:tcPr>
          <w:p w14:paraId="04BA16E3" w14:textId="77777777" w:rsidR="003E02C6" w:rsidRDefault="003E02C6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14:paraId="720CC4EC" w14:textId="77777777" w:rsidR="003E02C6" w:rsidRDefault="00ED0DCF">
            <w:pPr>
              <w:pStyle w:val="ECH8MarginalienECHDE"/>
              <w:spacing w:line="320" w:lineRule="atLeas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4253" w:type="dxa"/>
            <w:vAlign w:val="bottom"/>
          </w:tcPr>
          <w:p w14:paraId="6EEB965B" w14:textId="2CC2F00A" w:rsidR="003E02C6" w:rsidRDefault="00ED0DCF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Automobile </w:t>
            </w:r>
          </w:p>
        </w:tc>
      </w:tr>
      <w:tr w:rsidR="003E02C6" w14:paraId="1878D3D9" w14:textId="77777777">
        <w:tc>
          <w:tcPr>
            <w:tcW w:w="430" w:type="dxa"/>
            <w:vAlign w:val="bottom"/>
          </w:tcPr>
          <w:p w14:paraId="53D879AD" w14:textId="77777777" w:rsidR="003E02C6" w:rsidRDefault="00ED0DCF">
            <w:pPr>
              <w:pStyle w:val="ECH8MarginalienECHDE"/>
              <w:spacing w:line="320" w:lineRule="atLeas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3926" w:type="dxa"/>
            <w:vAlign w:val="bottom"/>
          </w:tcPr>
          <w:p w14:paraId="32C0C4E7" w14:textId="6DE9E0BF" w:rsidR="003E02C6" w:rsidRDefault="00ED0DCF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E-bike/</w:t>
            </w:r>
            <w:r w:rsidR="00663904">
              <w:rPr>
                <w:rFonts w:asciiTheme="majorHAnsi" w:hAnsiTheme="majorHAnsi" w:cstheme="majorHAnsi"/>
                <w:sz w:val="18"/>
                <w:szCs w:val="18"/>
              </w:rPr>
              <w:t>monopattino elettrico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bottom w:val="nil"/>
            </w:tcBorders>
            <w:vAlign w:val="bottom"/>
          </w:tcPr>
          <w:p w14:paraId="284EB0B4" w14:textId="77777777" w:rsidR="003E02C6" w:rsidRDefault="003E02C6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14:paraId="6DDDBA9C" w14:textId="77777777" w:rsidR="003E02C6" w:rsidRDefault="00ED0DCF">
            <w:pPr>
              <w:pStyle w:val="ECH8MarginalienECHDE"/>
              <w:spacing w:line="320" w:lineRule="atLeas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4253" w:type="dxa"/>
            <w:vAlign w:val="bottom"/>
          </w:tcPr>
          <w:p w14:paraId="6E4CEEFA" w14:textId="13128527" w:rsidR="003E02C6" w:rsidRDefault="00ED0DCF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FORMTEXT </w:instrText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noProof/>
                <w:sz w:val="18"/>
                <w:szCs w:val="18"/>
                <w:lang w:val="de-CH"/>
              </w:rPr>
              <w:t> </w:t>
            </w:r>
            <w:r w:rsidRPr="00C569EA">
              <w:rPr>
                <w:rFonts w:asciiTheme="majorHAnsi" w:hAnsiTheme="majorHAnsi" w:cstheme="majorHAnsi"/>
                <w:noProof/>
                <w:sz w:val="18"/>
                <w:szCs w:val="18"/>
                <w:lang w:val="de-CH"/>
              </w:rPr>
              <w:t> </w:t>
            </w:r>
            <w:r w:rsidRPr="00C569EA">
              <w:rPr>
                <w:rFonts w:asciiTheme="majorHAnsi" w:hAnsiTheme="majorHAnsi" w:cstheme="majorHAnsi"/>
                <w:noProof/>
                <w:sz w:val="18"/>
                <w:szCs w:val="18"/>
                <w:lang w:val="de-CH"/>
              </w:rPr>
              <w:t> </w:t>
            </w:r>
            <w:r w:rsidRPr="00C569EA">
              <w:rPr>
                <w:rFonts w:asciiTheme="majorHAnsi" w:hAnsiTheme="majorHAnsi" w:cstheme="majorHAnsi"/>
                <w:noProof/>
                <w:sz w:val="18"/>
                <w:szCs w:val="18"/>
                <w:lang w:val="de-CH"/>
              </w:rPr>
              <w:t> </w:t>
            </w:r>
            <w:r w:rsidRPr="00C569EA">
              <w:rPr>
                <w:rFonts w:asciiTheme="majorHAnsi" w:hAnsiTheme="majorHAnsi" w:cstheme="majorHAnsi"/>
                <w:noProof/>
                <w:sz w:val="18"/>
                <w:szCs w:val="18"/>
                <w:lang w:val="de-CH"/>
              </w:rPr>
              <w:t> </w:t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</w:tr>
      <w:tr w:rsidR="003E02C6" w14:paraId="798442BE" w14:textId="77777777">
        <w:tc>
          <w:tcPr>
            <w:tcW w:w="430" w:type="dxa"/>
            <w:vAlign w:val="bottom"/>
          </w:tcPr>
          <w:p w14:paraId="3F6F559F" w14:textId="77777777" w:rsidR="003E02C6" w:rsidRDefault="00ED0DCF">
            <w:pPr>
              <w:pStyle w:val="ECH8MarginalienECHDE"/>
              <w:spacing w:line="320" w:lineRule="atLeas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3926" w:type="dxa"/>
            <w:vAlign w:val="bottom"/>
          </w:tcPr>
          <w:p w14:paraId="2D348F47" w14:textId="488AD8F9" w:rsidR="003E02C6" w:rsidRDefault="00ED0DCF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Ciclomotore (motorino)</w:t>
            </w:r>
          </w:p>
        </w:tc>
        <w:tc>
          <w:tcPr>
            <w:tcW w:w="469" w:type="dxa"/>
            <w:tcBorders>
              <w:top w:val="nil"/>
              <w:bottom w:val="nil"/>
            </w:tcBorders>
            <w:vAlign w:val="bottom"/>
          </w:tcPr>
          <w:p w14:paraId="54695A74" w14:textId="77777777" w:rsidR="003E02C6" w:rsidRDefault="003E02C6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425" w:type="dxa"/>
            <w:vAlign w:val="bottom"/>
          </w:tcPr>
          <w:p w14:paraId="68BFEECD" w14:textId="77777777" w:rsidR="003E02C6" w:rsidRDefault="00ED0DCF">
            <w:pPr>
              <w:pStyle w:val="ECH8MarginalienECHDE"/>
              <w:spacing w:line="320" w:lineRule="atLeast"/>
              <w:jc w:val="right"/>
              <w:rPr>
                <w:rFonts w:asciiTheme="majorHAnsi" w:hAnsiTheme="majorHAnsi" w:cstheme="majorHAnsi"/>
                <w:sz w:val="12"/>
                <w:szCs w:val="12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4253" w:type="dxa"/>
            <w:vAlign w:val="bottom"/>
          </w:tcPr>
          <w:p w14:paraId="2639266F" w14:textId="77777777" w:rsidR="003E02C6" w:rsidRDefault="00ED0DCF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FORMTEXT </w:instrText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noProof/>
                <w:sz w:val="18"/>
                <w:szCs w:val="18"/>
                <w:lang w:val="de-CH"/>
              </w:rPr>
              <w:t> </w:t>
            </w:r>
            <w:r w:rsidRPr="00C569EA">
              <w:rPr>
                <w:rFonts w:asciiTheme="majorHAnsi" w:hAnsiTheme="majorHAnsi" w:cstheme="majorHAnsi"/>
                <w:noProof/>
                <w:sz w:val="18"/>
                <w:szCs w:val="18"/>
                <w:lang w:val="de-CH"/>
              </w:rPr>
              <w:t> </w:t>
            </w:r>
            <w:r w:rsidRPr="00C569EA">
              <w:rPr>
                <w:rFonts w:asciiTheme="majorHAnsi" w:hAnsiTheme="majorHAnsi" w:cstheme="majorHAnsi"/>
                <w:noProof/>
                <w:sz w:val="18"/>
                <w:szCs w:val="18"/>
                <w:lang w:val="de-CH"/>
              </w:rPr>
              <w:t> </w:t>
            </w:r>
            <w:r w:rsidRPr="00C569EA">
              <w:rPr>
                <w:rFonts w:asciiTheme="majorHAnsi" w:hAnsiTheme="majorHAnsi" w:cstheme="majorHAnsi"/>
                <w:noProof/>
                <w:sz w:val="18"/>
                <w:szCs w:val="18"/>
                <w:lang w:val="de-CH"/>
              </w:rPr>
              <w:t> </w:t>
            </w:r>
            <w:r w:rsidRPr="00C569EA">
              <w:rPr>
                <w:rFonts w:asciiTheme="majorHAnsi" w:hAnsiTheme="majorHAnsi" w:cstheme="majorHAnsi"/>
                <w:noProof/>
                <w:sz w:val="18"/>
                <w:szCs w:val="18"/>
                <w:lang w:val="de-CH"/>
              </w:rPr>
              <w:t> </w:t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</w:tr>
    </w:tbl>
    <w:p w14:paraId="2ED7F415" w14:textId="77777777" w:rsidR="003E02C6" w:rsidRDefault="003E02C6">
      <w:pPr>
        <w:pStyle w:val="ECH10AufzhlungECHDE"/>
        <w:rPr>
          <w:rFonts w:asciiTheme="majorHAnsi" w:hAnsiTheme="majorHAnsi" w:cstheme="majorHAnsi"/>
          <w:szCs w:val="18"/>
        </w:rPr>
      </w:pPr>
    </w:p>
    <w:p w14:paraId="102DBEC8" w14:textId="77777777" w:rsidR="003E02C6" w:rsidRDefault="003E02C6">
      <w:pPr>
        <w:pStyle w:val="ECH10AufzhlungECHDE"/>
        <w:rPr>
          <w:rFonts w:asciiTheme="majorHAnsi" w:hAnsiTheme="majorHAnsi" w:cstheme="majorHAnsi"/>
          <w:szCs w:val="18"/>
        </w:rPr>
      </w:pPr>
    </w:p>
    <w:p w14:paraId="64B33B8E" w14:textId="711C5FF4" w:rsidR="003E02C6" w:rsidRDefault="00ED0DCF">
      <w:pPr>
        <w:pStyle w:val="Nummerierung1"/>
      </w:pPr>
      <w:r>
        <w:t xml:space="preserve">Ha un abbonamento ai mezzi pubblici? </w:t>
      </w:r>
    </w:p>
    <w:p w14:paraId="73E486E6" w14:textId="6899FE7C" w:rsidR="003E02C6" w:rsidRDefault="00ED0DCF">
      <w:pPr>
        <w:ind w:firstLine="425"/>
        <w:rPr>
          <w:color w:val="808080" w:themeColor="background1" w:themeShade="80"/>
        </w:rPr>
      </w:pPr>
      <w:r>
        <w:rPr>
          <w:color w:val="808080" w:themeColor="background1" w:themeShade="80"/>
        </w:rPr>
        <w:t>Sono possibili più risposte</w:t>
      </w:r>
    </w:p>
    <w:p w14:paraId="355961A4" w14:textId="77777777" w:rsidR="003E02C6" w:rsidRDefault="003E02C6">
      <w:pPr>
        <w:pStyle w:val="ECH10AufzhlungECHDE"/>
        <w:rPr>
          <w:rFonts w:asciiTheme="majorHAnsi" w:hAnsiTheme="majorHAnsi" w:cstheme="majorHAnsi"/>
          <w:szCs w:val="18"/>
        </w:rPr>
      </w:pPr>
    </w:p>
    <w:tbl>
      <w:tblPr>
        <w:tblStyle w:val="Tabellenraster"/>
        <w:tblW w:w="9361" w:type="dxa"/>
        <w:tblInd w:w="-5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"/>
        <w:gridCol w:w="3926"/>
        <w:gridCol w:w="469"/>
        <w:gridCol w:w="425"/>
        <w:gridCol w:w="4111"/>
      </w:tblGrid>
      <w:tr w:rsidR="003E02C6" w14:paraId="44391E6A" w14:textId="77777777">
        <w:tc>
          <w:tcPr>
            <w:tcW w:w="430" w:type="dxa"/>
            <w:vAlign w:val="bottom"/>
          </w:tcPr>
          <w:p w14:paraId="289D5518" w14:textId="77777777" w:rsidR="003E02C6" w:rsidRDefault="00ED0DCF">
            <w:pPr>
              <w:pStyle w:val="ECH8MarginalienECHDE"/>
              <w:spacing w:line="320" w:lineRule="atLeas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3926" w:type="dxa"/>
            <w:vAlign w:val="bottom"/>
          </w:tcPr>
          <w:p w14:paraId="36D63AFB" w14:textId="0DBEFDFD" w:rsidR="003E02C6" w:rsidRDefault="00ED0DCF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No, non ho un abbonamento ai mezzi pubblici</w:t>
            </w:r>
          </w:p>
        </w:tc>
        <w:tc>
          <w:tcPr>
            <w:tcW w:w="469" w:type="dxa"/>
            <w:tcBorders>
              <w:top w:val="nil"/>
              <w:bottom w:val="nil"/>
            </w:tcBorders>
            <w:vAlign w:val="bottom"/>
          </w:tcPr>
          <w:p w14:paraId="53A1910A" w14:textId="77777777" w:rsidR="003E02C6" w:rsidRDefault="003E02C6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14:paraId="59D8CA98" w14:textId="5E2F3DB4" w:rsidR="003E02C6" w:rsidRDefault="00ED0DCF">
            <w:pPr>
              <w:pStyle w:val="ECH8MarginalienECHDE"/>
              <w:spacing w:line="320" w:lineRule="atLeas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4111" w:type="dxa"/>
            <w:vAlign w:val="bottom"/>
          </w:tcPr>
          <w:p w14:paraId="32BAD2E3" w14:textId="0B4A8178" w:rsidR="003E02C6" w:rsidRDefault="00ED0DCF">
            <w:pPr>
              <w:pStyle w:val="ECH10AufzhlungECHDE"/>
              <w:rPr>
                <w:rFonts w:asciiTheme="majorHAnsi" w:hAnsiTheme="majorHAnsi" w:cstheme="majorHAnsi"/>
                <w:szCs w:val="18"/>
              </w:rPr>
            </w:pPr>
            <w:r>
              <w:rPr>
                <w:rFonts w:asciiTheme="majorHAnsi" w:hAnsiTheme="majorHAnsi" w:cstheme="majorHAnsi"/>
                <w:szCs w:val="18"/>
              </w:rPr>
              <w:t xml:space="preserve">Abbonamento metà-prezzo </w:t>
            </w:r>
          </w:p>
        </w:tc>
      </w:tr>
      <w:tr w:rsidR="003E02C6" w14:paraId="155D70B3" w14:textId="77777777">
        <w:tc>
          <w:tcPr>
            <w:tcW w:w="430" w:type="dxa"/>
            <w:vAlign w:val="bottom"/>
          </w:tcPr>
          <w:p w14:paraId="34946254" w14:textId="77777777" w:rsidR="003E02C6" w:rsidRDefault="00ED0DCF">
            <w:pPr>
              <w:pStyle w:val="ECH8MarginalienECHDE"/>
              <w:spacing w:line="320" w:lineRule="atLeast"/>
              <w:jc w:val="right"/>
              <w:rPr>
                <w:rFonts w:asciiTheme="majorHAnsi" w:hAnsiTheme="majorHAnsi" w:cstheme="majorHAnsi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  <w:p w14:paraId="6FCB043A" w14:textId="08D6BD81" w:rsidR="00A6610D" w:rsidRDefault="00A6610D">
            <w:pPr>
              <w:pStyle w:val="ECH8MarginalienECHDE"/>
              <w:spacing w:line="320" w:lineRule="atLeas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926" w:type="dxa"/>
            <w:vAlign w:val="bottom"/>
          </w:tcPr>
          <w:p w14:paraId="5A6E1F5A" w14:textId="3005B179" w:rsidR="003E02C6" w:rsidRDefault="00ED0DCF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AG, abbonamento di comunità (ZVV, Mobilis, Libero</w:t>
            </w:r>
            <w:r w:rsidR="00663904">
              <w:rPr>
                <w:rFonts w:asciiTheme="majorHAnsi" w:hAnsiTheme="majorHAnsi" w:cstheme="majorHAnsi"/>
                <w:sz w:val="18"/>
                <w:szCs w:val="18"/>
              </w:rPr>
              <w:t>, Arcobaleno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ecc.)</w:t>
            </w:r>
          </w:p>
        </w:tc>
        <w:tc>
          <w:tcPr>
            <w:tcW w:w="469" w:type="dxa"/>
            <w:tcBorders>
              <w:top w:val="nil"/>
              <w:bottom w:val="nil"/>
            </w:tcBorders>
            <w:vAlign w:val="bottom"/>
          </w:tcPr>
          <w:p w14:paraId="4DB5AA51" w14:textId="77777777" w:rsidR="003E02C6" w:rsidRDefault="003E02C6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14:paraId="4C2E0C3E" w14:textId="77777777" w:rsidR="003E02C6" w:rsidRDefault="00ED0DCF">
            <w:pPr>
              <w:pStyle w:val="ECH8MarginalienECHDE"/>
              <w:spacing w:line="320" w:lineRule="atLeast"/>
              <w:jc w:val="right"/>
              <w:rPr>
                <w:rFonts w:asciiTheme="majorHAnsi" w:hAnsiTheme="majorHAnsi" w:cstheme="majorHAnsi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  <w:p w14:paraId="10DD1580" w14:textId="555F01A0" w:rsidR="00A6610D" w:rsidRDefault="00A6610D">
            <w:pPr>
              <w:pStyle w:val="ECH8MarginalienECHDE"/>
              <w:spacing w:line="320" w:lineRule="atLeas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111" w:type="dxa"/>
            <w:vAlign w:val="bottom"/>
          </w:tcPr>
          <w:p w14:paraId="2D1813A1" w14:textId="77777777" w:rsidR="003E02C6" w:rsidRDefault="00ED0DCF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Carta per più corse</w:t>
            </w:r>
          </w:p>
          <w:p w14:paraId="2397E5F3" w14:textId="0255C115" w:rsidR="00A6610D" w:rsidRDefault="00A6610D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E02C6" w14:paraId="67FD2358" w14:textId="77777777">
        <w:tc>
          <w:tcPr>
            <w:tcW w:w="430" w:type="dxa"/>
            <w:vAlign w:val="bottom"/>
          </w:tcPr>
          <w:p w14:paraId="08ADA670" w14:textId="77777777" w:rsidR="003E02C6" w:rsidRDefault="00ED0DCF">
            <w:pPr>
              <w:pStyle w:val="ECH8MarginalienECHDE"/>
              <w:spacing w:line="320" w:lineRule="atLeast"/>
              <w:jc w:val="right"/>
              <w:rPr>
                <w:rFonts w:asciiTheme="majorHAnsi" w:hAnsiTheme="majorHAnsi" w:cstheme="majorHAnsi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  <w:p w14:paraId="5E509B14" w14:textId="77777777" w:rsidR="00A6610D" w:rsidRDefault="00A6610D">
            <w:pPr>
              <w:pStyle w:val="ECH8MarginalienECHDE"/>
              <w:spacing w:line="320" w:lineRule="atLeas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926" w:type="dxa"/>
            <w:vAlign w:val="bottom"/>
          </w:tcPr>
          <w:p w14:paraId="555A2E8C" w14:textId="0C6256C9" w:rsidR="003E02C6" w:rsidRDefault="00ED0DCF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Abbonamento di percorso, abbonamento modulare</w:t>
            </w:r>
          </w:p>
        </w:tc>
        <w:tc>
          <w:tcPr>
            <w:tcW w:w="469" w:type="dxa"/>
            <w:tcBorders>
              <w:top w:val="nil"/>
              <w:bottom w:val="nil"/>
            </w:tcBorders>
            <w:vAlign w:val="bottom"/>
          </w:tcPr>
          <w:p w14:paraId="7FB89A5B" w14:textId="77777777" w:rsidR="003E02C6" w:rsidRDefault="003E02C6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14:paraId="00F9A502" w14:textId="77777777" w:rsidR="003E02C6" w:rsidRDefault="00ED0DCF">
            <w:pPr>
              <w:pStyle w:val="ECH8MarginalienECHDE"/>
              <w:spacing w:line="320" w:lineRule="atLeast"/>
              <w:jc w:val="right"/>
              <w:rPr>
                <w:rFonts w:asciiTheme="majorHAnsi" w:hAnsiTheme="majorHAnsi" w:cstheme="majorHAnsi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  <w:p w14:paraId="5545DFD5" w14:textId="38CE2BCB" w:rsidR="00A6610D" w:rsidRDefault="00A6610D">
            <w:pPr>
              <w:pStyle w:val="ECH8MarginalienECHDE"/>
              <w:spacing w:line="320" w:lineRule="atLeas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111" w:type="dxa"/>
            <w:vAlign w:val="bottom"/>
          </w:tcPr>
          <w:p w14:paraId="0CAC5208" w14:textId="77777777" w:rsidR="003E02C6" w:rsidRDefault="00ED0DCF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FORMTEXT </w:instrText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noProof/>
                <w:sz w:val="18"/>
                <w:szCs w:val="18"/>
                <w:lang w:val="de-CH"/>
              </w:rPr>
              <w:t> </w:t>
            </w:r>
            <w:r w:rsidRPr="00C569EA">
              <w:rPr>
                <w:rFonts w:asciiTheme="majorHAnsi" w:hAnsiTheme="majorHAnsi" w:cstheme="majorHAnsi"/>
                <w:noProof/>
                <w:sz w:val="18"/>
                <w:szCs w:val="18"/>
                <w:lang w:val="de-CH"/>
              </w:rPr>
              <w:t> </w:t>
            </w:r>
            <w:r w:rsidRPr="00C569EA">
              <w:rPr>
                <w:rFonts w:asciiTheme="majorHAnsi" w:hAnsiTheme="majorHAnsi" w:cstheme="majorHAnsi"/>
                <w:noProof/>
                <w:sz w:val="18"/>
                <w:szCs w:val="18"/>
                <w:lang w:val="de-CH"/>
              </w:rPr>
              <w:t> </w:t>
            </w:r>
            <w:r w:rsidRPr="00C569EA">
              <w:rPr>
                <w:rFonts w:asciiTheme="majorHAnsi" w:hAnsiTheme="majorHAnsi" w:cstheme="majorHAnsi"/>
                <w:noProof/>
                <w:sz w:val="18"/>
                <w:szCs w:val="18"/>
                <w:lang w:val="de-CH"/>
              </w:rPr>
              <w:t> </w:t>
            </w:r>
            <w:r w:rsidRPr="00C569EA">
              <w:rPr>
                <w:rFonts w:asciiTheme="majorHAnsi" w:hAnsiTheme="majorHAnsi" w:cstheme="majorHAnsi"/>
                <w:noProof/>
                <w:sz w:val="18"/>
                <w:szCs w:val="18"/>
                <w:lang w:val="de-CH"/>
              </w:rPr>
              <w:t> </w:t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  <w:p w14:paraId="5E290DA4" w14:textId="2E23A4EC" w:rsidR="00A6610D" w:rsidRDefault="00A6610D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41B3DED1" w14:textId="77777777" w:rsidR="003E02C6" w:rsidRDefault="003E02C6">
      <w:pPr>
        <w:pStyle w:val="ECH10AufzhlungECHDE"/>
        <w:rPr>
          <w:rFonts w:asciiTheme="majorHAnsi" w:hAnsiTheme="majorHAnsi" w:cstheme="majorHAnsi"/>
          <w:szCs w:val="18"/>
        </w:rPr>
      </w:pPr>
    </w:p>
    <w:p w14:paraId="3F831589" w14:textId="77777777" w:rsidR="003E02C6" w:rsidRDefault="003E02C6">
      <w:pPr>
        <w:pStyle w:val="ECH10AufzhlungECHDE"/>
        <w:rPr>
          <w:rFonts w:asciiTheme="majorHAnsi" w:hAnsiTheme="majorHAnsi" w:cstheme="majorHAnsi"/>
          <w:szCs w:val="18"/>
        </w:rPr>
      </w:pPr>
    </w:p>
    <w:p w14:paraId="69A5D476" w14:textId="77777777" w:rsidR="003E02C6" w:rsidRDefault="00ED0DCF">
      <w:pPr>
        <w:pStyle w:val="Nummerierung1"/>
      </w:pPr>
      <w:r>
        <w:t>Quanto è lungo il suo tragitto casa-lavoro e quanto tempo le serve per arrivare a destinazione?</w:t>
      </w:r>
    </w:p>
    <w:p w14:paraId="0E205FA6" w14:textId="52CF9B53" w:rsidR="003E02C6" w:rsidRDefault="00ED0DCF">
      <w:pPr>
        <w:ind w:firstLine="425"/>
        <w:rPr>
          <w:color w:val="808080" w:themeColor="background1" w:themeShade="80"/>
        </w:rPr>
      </w:pPr>
      <w:r>
        <w:rPr>
          <w:color w:val="808080" w:themeColor="background1" w:themeShade="80"/>
        </w:rPr>
        <w:t>Se per andare al lavoro effettua tragitti diversi, scelga quello che percorre con maggior frequenza.</w:t>
      </w:r>
    </w:p>
    <w:p w14:paraId="4ED41F75" w14:textId="77777777" w:rsidR="003E02C6" w:rsidRDefault="003E02C6">
      <w:pPr>
        <w:pStyle w:val="ECH10AufzhlungECHDE"/>
        <w:ind w:left="0" w:firstLine="0"/>
        <w:rPr>
          <w:rFonts w:asciiTheme="majorHAnsi" w:hAnsiTheme="majorHAnsi" w:cstheme="majorHAnsi"/>
          <w:szCs w:val="18"/>
        </w:rPr>
      </w:pPr>
    </w:p>
    <w:tbl>
      <w:tblPr>
        <w:tblStyle w:val="Tabellenraster"/>
        <w:tblW w:w="9361" w:type="dxa"/>
        <w:tblInd w:w="-5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"/>
        <w:gridCol w:w="3926"/>
        <w:gridCol w:w="469"/>
        <w:gridCol w:w="425"/>
        <w:gridCol w:w="4111"/>
      </w:tblGrid>
      <w:tr w:rsidR="003E02C6" w14:paraId="28C44405" w14:textId="77777777">
        <w:tc>
          <w:tcPr>
            <w:tcW w:w="430" w:type="dxa"/>
            <w:tcBorders>
              <w:top w:val="nil"/>
              <w:bottom w:val="nil"/>
            </w:tcBorders>
          </w:tcPr>
          <w:p w14:paraId="16473315" w14:textId="77777777" w:rsidR="003E02C6" w:rsidRDefault="003E02C6">
            <w:pPr>
              <w:pStyle w:val="ECH8MarginalienECHDE"/>
              <w:spacing w:line="320" w:lineRule="atLeas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nil"/>
              <w:bottom w:val="nil"/>
            </w:tcBorders>
            <w:vAlign w:val="center"/>
          </w:tcPr>
          <w:p w14:paraId="447F5B16" w14:textId="6D448DD0" w:rsidR="003E02C6" w:rsidRDefault="00ED0DCF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Tragitto casa-lavoro in chilometri</w:t>
            </w:r>
          </w:p>
        </w:tc>
        <w:tc>
          <w:tcPr>
            <w:tcW w:w="469" w:type="dxa"/>
            <w:tcBorders>
              <w:top w:val="nil"/>
              <w:bottom w:val="nil"/>
            </w:tcBorders>
          </w:tcPr>
          <w:p w14:paraId="64D62625" w14:textId="77777777" w:rsidR="003E02C6" w:rsidRDefault="003E02C6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6823A67" w14:textId="77777777" w:rsidR="003E02C6" w:rsidRDefault="003E02C6">
            <w:pPr>
              <w:pStyle w:val="ECH8MarginalienECHDE"/>
              <w:spacing w:line="320" w:lineRule="atLeas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4D07368B" w14:textId="2368DCCB" w:rsidR="003E02C6" w:rsidRDefault="00ED0DCF">
            <w:pPr>
              <w:pStyle w:val="ECH8MarginalienECHDE"/>
              <w:spacing w:line="32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Tempo di viaggio o di percorrenza in minuti</w:t>
            </w:r>
          </w:p>
        </w:tc>
      </w:tr>
      <w:tr w:rsidR="003E02C6" w14:paraId="59348334" w14:textId="77777777">
        <w:tc>
          <w:tcPr>
            <w:tcW w:w="430" w:type="dxa"/>
            <w:tcBorders>
              <w:top w:val="nil"/>
            </w:tcBorders>
            <w:vAlign w:val="bottom"/>
          </w:tcPr>
          <w:p w14:paraId="501C6983" w14:textId="77777777" w:rsidR="003E02C6" w:rsidRDefault="00ED0DCF">
            <w:pPr>
              <w:pStyle w:val="ECH8MarginalienECHDE"/>
              <w:spacing w:line="320" w:lineRule="atLeas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3926" w:type="dxa"/>
            <w:tcBorders>
              <w:top w:val="nil"/>
            </w:tcBorders>
            <w:vAlign w:val="bottom"/>
          </w:tcPr>
          <w:p w14:paraId="6D089FD4" w14:textId="072391EC" w:rsidR="003E02C6" w:rsidRDefault="00ED0DCF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Meno di 5 km</w:t>
            </w:r>
          </w:p>
        </w:tc>
        <w:tc>
          <w:tcPr>
            <w:tcW w:w="469" w:type="dxa"/>
            <w:tcBorders>
              <w:top w:val="nil"/>
              <w:bottom w:val="nil"/>
            </w:tcBorders>
            <w:vAlign w:val="bottom"/>
          </w:tcPr>
          <w:p w14:paraId="7EE86EAA" w14:textId="77777777" w:rsidR="003E02C6" w:rsidRDefault="003E02C6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</w:tcBorders>
            <w:vAlign w:val="bottom"/>
          </w:tcPr>
          <w:p w14:paraId="35EA6A44" w14:textId="77777777" w:rsidR="003E02C6" w:rsidRDefault="00ED0DCF">
            <w:pPr>
              <w:pStyle w:val="ECH8MarginalienECHDE"/>
              <w:spacing w:line="320" w:lineRule="atLeas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4111" w:type="dxa"/>
            <w:tcBorders>
              <w:top w:val="nil"/>
            </w:tcBorders>
            <w:vAlign w:val="bottom"/>
          </w:tcPr>
          <w:p w14:paraId="7CFB8BF0" w14:textId="6839DF26" w:rsidR="003E02C6" w:rsidRDefault="00ED0DCF">
            <w:pPr>
              <w:pStyle w:val="ECH8MarginalienECHDE"/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Meno di 20 minuti </w:t>
            </w:r>
          </w:p>
        </w:tc>
      </w:tr>
      <w:tr w:rsidR="003E02C6" w14:paraId="7BC0B83C" w14:textId="77777777">
        <w:tc>
          <w:tcPr>
            <w:tcW w:w="430" w:type="dxa"/>
            <w:vAlign w:val="bottom"/>
          </w:tcPr>
          <w:p w14:paraId="4E9A3609" w14:textId="77777777" w:rsidR="003E02C6" w:rsidRDefault="00ED0DCF">
            <w:pPr>
              <w:pStyle w:val="ECH8MarginalienECHDE"/>
              <w:spacing w:line="320" w:lineRule="atLeas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3926" w:type="dxa"/>
            <w:vAlign w:val="bottom"/>
          </w:tcPr>
          <w:p w14:paraId="0D17D070" w14:textId="2A2A8DDE" w:rsidR="003E02C6" w:rsidRDefault="00ED0DCF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 5 a 10 km</w:t>
            </w:r>
          </w:p>
        </w:tc>
        <w:tc>
          <w:tcPr>
            <w:tcW w:w="469" w:type="dxa"/>
            <w:tcBorders>
              <w:top w:val="nil"/>
              <w:bottom w:val="nil"/>
            </w:tcBorders>
            <w:vAlign w:val="bottom"/>
          </w:tcPr>
          <w:p w14:paraId="65A41201" w14:textId="77777777" w:rsidR="003E02C6" w:rsidRDefault="003E02C6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14:paraId="6253AED7" w14:textId="77777777" w:rsidR="003E02C6" w:rsidRDefault="00ED0DCF">
            <w:pPr>
              <w:pStyle w:val="ECH8MarginalienECHDE"/>
              <w:spacing w:line="320" w:lineRule="atLeas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4111" w:type="dxa"/>
            <w:vAlign w:val="bottom"/>
          </w:tcPr>
          <w:p w14:paraId="3F675F53" w14:textId="08EB18B7" w:rsidR="003E02C6" w:rsidRDefault="00ED0DCF">
            <w:pPr>
              <w:pStyle w:val="ECH8MarginalienECHDE"/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 20 a 40 minuti </w:t>
            </w:r>
          </w:p>
        </w:tc>
      </w:tr>
      <w:tr w:rsidR="003E02C6" w14:paraId="295859C9" w14:textId="77777777">
        <w:tc>
          <w:tcPr>
            <w:tcW w:w="430" w:type="dxa"/>
            <w:vAlign w:val="bottom"/>
          </w:tcPr>
          <w:p w14:paraId="2B68C1C5" w14:textId="77777777" w:rsidR="003E02C6" w:rsidRDefault="00ED0DCF">
            <w:pPr>
              <w:pStyle w:val="ECH8MarginalienECHDE"/>
              <w:spacing w:line="320" w:lineRule="atLeas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3926" w:type="dxa"/>
            <w:vAlign w:val="bottom"/>
          </w:tcPr>
          <w:p w14:paraId="6CDE72AA" w14:textId="0ABC74C2" w:rsidR="003E02C6" w:rsidRDefault="00ED0DCF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 10 a 20 km</w:t>
            </w:r>
          </w:p>
        </w:tc>
        <w:tc>
          <w:tcPr>
            <w:tcW w:w="469" w:type="dxa"/>
            <w:tcBorders>
              <w:top w:val="nil"/>
              <w:bottom w:val="nil"/>
            </w:tcBorders>
            <w:vAlign w:val="bottom"/>
          </w:tcPr>
          <w:p w14:paraId="2CE1C444" w14:textId="77777777" w:rsidR="003E02C6" w:rsidRDefault="003E02C6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14:paraId="6C333CBE" w14:textId="77777777" w:rsidR="003E02C6" w:rsidRDefault="00ED0DCF">
            <w:pPr>
              <w:pStyle w:val="ECH8MarginalienECHDE"/>
              <w:spacing w:line="320" w:lineRule="atLeas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4111" w:type="dxa"/>
            <w:vAlign w:val="bottom"/>
          </w:tcPr>
          <w:p w14:paraId="04AE2F47" w14:textId="656C2218" w:rsidR="003E02C6" w:rsidRDefault="00ED0DCF">
            <w:pPr>
              <w:pStyle w:val="ECH8MarginalienECHDE"/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 41 a 60 minuti </w:t>
            </w:r>
          </w:p>
        </w:tc>
      </w:tr>
      <w:tr w:rsidR="003E02C6" w14:paraId="77D15700" w14:textId="77777777">
        <w:tc>
          <w:tcPr>
            <w:tcW w:w="430" w:type="dxa"/>
            <w:vAlign w:val="bottom"/>
          </w:tcPr>
          <w:p w14:paraId="3D794731" w14:textId="77777777" w:rsidR="003E02C6" w:rsidRDefault="00ED0DCF">
            <w:pPr>
              <w:pStyle w:val="ECH8MarginalienECHDE"/>
              <w:spacing w:line="320" w:lineRule="atLeas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3926" w:type="dxa"/>
            <w:vAlign w:val="bottom"/>
          </w:tcPr>
          <w:p w14:paraId="70ACEE1A" w14:textId="4B2DE52C" w:rsidR="003E02C6" w:rsidRDefault="00ED0DCF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Più di 20 km</w:t>
            </w:r>
          </w:p>
        </w:tc>
        <w:tc>
          <w:tcPr>
            <w:tcW w:w="469" w:type="dxa"/>
            <w:tcBorders>
              <w:top w:val="nil"/>
              <w:bottom w:val="nil"/>
            </w:tcBorders>
            <w:vAlign w:val="bottom"/>
          </w:tcPr>
          <w:p w14:paraId="35374A57" w14:textId="77777777" w:rsidR="003E02C6" w:rsidRDefault="003E02C6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425" w:type="dxa"/>
            <w:vAlign w:val="bottom"/>
          </w:tcPr>
          <w:p w14:paraId="252BBEDA" w14:textId="77777777" w:rsidR="003E02C6" w:rsidRDefault="00ED0DCF">
            <w:pPr>
              <w:pStyle w:val="ECH8MarginalienECHDE"/>
              <w:spacing w:line="320" w:lineRule="atLeast"/>
              <w:jc w:val="right"/>
              <w:rPr>
                <w:rFonts w:asciiTheme="majorHAnsi" w:hAnsiTheme="majorHAnsi" w:cstheme="majorHAnsi"/>
                <w:sz w:val="12"/>
                <w:szCs w:val="12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4111" w:type="dxa"/>
            <w:vAlign w:val="bottom"/>
          </w:tcPr>
          <w:p w14:paraId="1A458378" w14:textId="15A67100" w:rsidR="003E02C6" w:rsidRDefault="00ED0DCF">
            <w:pPr>
              <w:pStyle w:val="ECH8MarginalienECHDE"/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Più di 60 minuti</w:t>
            </w:r>
          </w:p>
        </w:tc>
      </w:tr>
    </w:tbl>
    <w:p w14:paraId="69F74AEA" w14:textId="77777777" w:rsidR="003E02C6" w:rsidRDefault="003E02C6">
      <w:pPr>
        <w:pStyle w:val="ECH10AufzhlungECHDE"/>
        <w:rPr>
          <w:rFonts w:asciiTheme="majorHAnsi" w:hAnsiTheme="majorHAnsi" w:cstheme="majorHAnsi"/>
          <w:szCs w:val="18"/>
        </w:rPr>
      </w:pPr>
    </w:p>
    <w:p w14:paraId="3C187A53" w14:textId="72109CA1" w:rsidR="003E02C6" w:rsidRDefault="003E02C6">
      <w:pPr>
        <w:pStyle w:val="ECH10AufzhlungECHDE"/>
        <w:rPr>
          <w:rFonts w:asciiTheme="majorHAnsi" w:hAnsiTheme="majorHAnsi" w:cstheme="majorHAnsi"/>
          <w:szCs w:val="18"/>
        </w:rPr>
      </w:pPr>
    </w:p>
    <w:p w14:paraId="5D6F0834" w14:textId="77777777" w:rsidR="003E02C6" w:rsidRDefault="003E02C6">
      <w:pPr>
        <w:pStyle w:val="ECH10AufzhlungECHDE"/>
        <w:rPr>
          <w:rFonts w:asciiTheme="majorHAnsi" w:hAnsiTheme="majorHAnsi" w:cstheme="majorHAnsi"/>
          <w:szCs w:val="18"/>
        </w:rPr>
      </w:pPr>
    </w:p>
    <w:p w14:paraId="50ED1E65" w14:textId="77777777" w:rsidR="003E02C6" w:rsidRDefault="003E02C6">
      <w:pPr>
        <w:pStyle w:val="ECH10AufzhlungECHDE"/>
        <w:rPr>
          <w:rFonts w:asciiTheme="majorHAnsi" w:hAnsiTheme="majorHAnsi" w:cstheme="majorHAnsi"/>
          <w:szCs w:val="18"/>
        </w:rPr>
      </w:pPr>
    </w:p>
    <w:p w14:paraId="089521F6" w14:textId="5C448C45" w:rsidR="003E02C6" w:rsidRDefault="00ED0DCF">
      <w:pPr>
        <w:spacing w:line="260" w:lineRule="atLeast"/>
        <w:rPr>
          <w:rFonts w:asciiTheme="majorHAnsi" w:hAnsiTheme="majorHAnsi" w:cstheme="majorHAnsi"/>
          <w:color w:val="000000"/>
          <w:szCs w:val="18"/>
        </w:rPr>
      </w:pPr>
      <w:r>
        <w:rPr>
          <w:rFonts w:asciiTheme="majorHAnsi" w:hAnsiTheme="majorHAnsi" w:cstheme="majorHAnsi"/>
          <w:szCs w:val="18"/>
        </w:rPr>
        <w:br w:type="page"/>
      </w:r>
    </w:p>
    <w:p w14:paraId="0E1EBB70" w14:textId="2BB6F943" w:rsidR="003E02C6" w:rsidRDefault="00ED0DCF">
      <w:pPr>
        <w:pStyle w:val="Nummerierung1"/>
        <w:rPr>
          <w:color w:val="808080" w:themeColor="background1" w:themeShade="80"/>
        </w:rPr>
      </w:pPr>
      <w:r>
        <w:lastRenderedPageBreak/>
        <w:t xml:space="preserve">Quali mezzi di trasporto utilizza di solito per recarsi al lavoro </w:t>
      </w:r>
      <w:r>
        <w:rPr>
          <w:b/>
          <w:bCs/>
        </w:rPr>
        <w:t>in inverno</w:t>
      </w:r>
      <w:r>
        <w:t xml:space="preserve">? </w:t>
      </w:r>
      <w:r>
        <w:br/>
      </w:r>
      <w:r>
        <w:rPr>
          <w:color w:val="808080" w:themeColor="background1" w:themeShade="80"/>
        </w:rPr>
        <w:t>Se ne utilizza più di uno, qual è la rispettiva quota stimata sul tragitto totale?</w:t>
      </w:r>
    </w:p>
    <w:p w14:paraId="4C0973DB" w14:textId="77777777" w:rsidR="003E02C6" w:rsidRDefault="003E02C6"/>
    <w:tbl>
      <w:tblPr>
        <w:tblStyle w:val="Tabellenraster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2"/>
        <w:gridCol w:w="1417"/>
        <w:gridCol w:w="1418"/>
        <w:gridCol w:w="1418"/>
        <w:gridCol w:w="1134"/>
        <w:gridCol w:w="987"/>
      </w:tblGrid>
      <w:tr w:rsidR="003E02C6" w14:paraId="7BA9541B" w14:textId="77777777">
        <w:tc>
          <w:tcPr>
            <w:tcW w:w="2982" w:type="dxa"/>
            <w:tcBorders>
              <w:top w:val="dotted" w:sz="4" w:space="0" w:color="auto"/>
            </w:tcBorders>
            <w:vAlign w:val="center"/>
          </w:tcPr>
          <w:p w14:paraId="21AE6CEE" w14:textId="77777777" w:rsidR="003E02C6" w:rsidRDefault="00ED0DCF">
            <w:r>
              <w:t>Mezzi di trasporto</w:t>
            </w:r>
          </w:p>
        </w:tc>
        <w:tc>
          <w:tcPr>
            <w:tcW w:w="425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95AE2B" w14:textId="77777777" w:rsidR="003E02C6" w:rsidRDefault="00ED0DCF">
            <w:pPr>
              <w:jc w:val="center"/>
            </w:pPr>
            <w:r>
              <w:t>Quota sul tragitto casa-lavoro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78477AF0" w14:textId="77777777" w:rsidR="003E02C6" w:rsidRDefault="003E02C6"/>
        </w:tc>
        <w:tc>
          <w:tcPr>
            <w:tcW w:w="987" w:type="dxa"/>
            <w:tcBorders>
              <w:top w:val="dotted" w:sz="4" w:space="0" w:color="auto"/>
            </w:tcBorders>
            <w:vAlign w:val="center"/>
          </w:tcPr>
          <w:p w14:paraId="694448CA" w14:textId="77777777" w:rsidR="003E02C6" w:rsidRDefault="003E02C6"/>
        </w:tc>
      </w:tr>
      <w:tr w:rsidR="003E02C6" w14:paraId="6B156EF0" w14:textId="77777777">
        <w:tc>
          <w:tcPr>
            <w:tcW w:w="2982" w:type="dxa"/>
            <w:tcBorders>
              <w:bottom w:val="dotted" w:sz="4" w:space="0" w:color="auto"/>
            </w:tcBorders>
            <w:vAlign w:val="center"/>
          </w:tcPr>
          <w:p w14:paraId="2A0C9123" w14:textId="77777777" w:rsidR="003E02C6" w:rsidRDefault="003E02C6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F28B2F9" w14:textId="77777777" w:rsidR="003E02C6" w:rsidRDefault="00ED0DCF">
            <w:pPr>
              <w:pStyle w:val="ECH8MarginalienECHDE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Meno del 20%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766CA55" w14:textId="77777777" w:rsidR="003E02C6" w:rsidRDefault="00ED0DCF">
            <w:pPr>
              <w:pStyle w:val="ECH8MarginalienECHDE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Dal 20 all'80%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D6CEA7B" w14:textId="77777777" w:rsidR="003E02C6" w:rsidRDefault="00ED0DCF">
            <w:pPr>
              <w:pStyle w:val="ECH8MarginalienECHDE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Più dell' </w:t>
            </w:r>
          </w:p>
          <w:p w14:paraId="366C5517" w14:textId="77777777" w:rsidR="003E02C6" w:rsidRDefault="00ED0DCF">
            <w:pPr>
              <w:pStyle w:val="ECH8MarginalienECHDE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80%</w:t>
            </w:r>
          </w:p>
        </w:tc>
        <w:tc>
          <w:tcPr>
            <w:tcW w:w="1134" w:type="dxa"/>
            <w:vAlign w:val="center"/>
          </w:tcPr>
          <w:p w14:paraId="7509161D" w14:textId="77777777" w:rsidR="003E02C6" w:rsidRDefault="003E02C6">
            <w:pPr>
              <w:pStyle w:val="ECH8MarginalienECHDE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87" w:type="dxa"/>
            <w:tcBorders>
              <w:bottom w:val="dotted" w:sz="4" w:space="0" w:color="auto"/>
            </w:tcBorders>
            <w:vAlign w:val="bottom"/>
          </w:tcPr>
          <w:p w14:paraId="78A250AA" w14:textId="405FEAE9" w:rsidR="003E02C6" w:rsidRDefault="00ED0DCF">
            <w:pPr>
              <w:pStyle w:val="ECH10AufzhlungECHDE"/>
              <w:spacing w:line="240" w:lineRule="auto"/>
              <w:ind w:left="0" w:firstLine="0"/>
              <w:jc w:val="right"/>
              <w:rPr>
                <w:rFonts w:asciiTheme="majorHAnsi" w:hAnsiTheme="majorHAnsi" w:cstheme="majorHAnsi"/>
                <w:szCs w:val="18"/>
              </w:rPr>
            </w:pPr>
            <w:r>
              <w:rPr>
                <w:rFonts w:asciiTheme="majorHAnsi" w:hAnsiTheme="majorHAnsi" w:cstheme="majorHAnsi"/>
                <w:szCs w:val="18"/>
              </w:rPr>
              <w:t>Non l</w:t>
            </w:r>
            <w:r w:rsidR="004E0090">
              <w:rPr>
                <w:rFonts w:asciiTheme="majorHAnsi" w:hAnsiTheme="majorHAnsi" w:cstheme="majorHAnsi"/>
                <w:szCs w:val="18"/>
              </w:rPr>
              <w:t>i</w:t>
            </w:r>
            <w:r>
              <w:rPr>
                <w:rFonts w:asciiTheme="majorHAnsi" w:hAnsiTheme="majorHAnsi" w:cstheme="majorHAnsi"/>
                <w:szCs w:val="18"/>
              </w:rPr>
              <w:t xml:space="preserve"> </w:t>
            </w:r>
          </w:p>
          <w:p w14:paraId="05FD8CF6" w14:textId="77777777" w:rsidR="003E02C6" w:rsidRDefault="00ED0DCF">
            <w:pPr>
              <w:pStyle w:val="ECH10AufzhlungECHDE"/>
              <w:spacing w:line="240" w:lineRule="auto"/>
              <w:ind w:left="0" w:firstLine="0"/>
              <w:jc w:val="right"/>
              <w:rPr>
                <w:rFonts w:asciiTheme="majorHAnsi" w:hAnsiTheme="majorHAnsi" w:cstheme="majorHAnsi"/>
                <w:szCs w:val="18"/>
              </w:rPr>
            </w:pPr>
            <w:r>
              <w:rPr>
                <w:rFonts w:asciiTheme="majorHAnsi" w:hAnsiTheme="majorHAnsi" w:cstheme="majorHAnsi"/>
                <w:szCs w:val="18"/>
              </w:rPr>
              <w:t>utilizzo</w:t>
            </w:r>
          </w:p>
        </w:tc>
      </w:tr>
      <w:tr w:rsidR="003E02C6" w14:paraId="09CC32CA" w14:textId="77777777">
        <w:tc>
          <w:tcPr>
            <w:tcW w:w="29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4DE885" w14:textId="77777777" w:rsidR="003E02C6" w:rsidRDefault="00ED0DCF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«A piedi»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DE0F8F" w14:textId="77777777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07A13C" w14:textId="77777777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C17529" w14:textId="77777777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0B84AC3" w14:textId="77777777" w:rsidR="003E02C6" w:rsidRDefault="003E02C6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18DC67" w14:textId="77777777" w:rsidR="003E02C6" w:rsidRDefault="00ED0DCF">
            <w:pPr>
              <w:pStyle w:val="ECH8MarginalienECHDE"/>
              <w:spacing w:line="320" w:lineRule="atLeas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</w:tr>
      <w:tr w:rsidR="003E02C6" w14:paraId="48224E5C" w14:textId="77777777">
        <w:tc>
          <w:tcPr>
            <w:tcW w:w="29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C52661" w14:textId="77777777" w:rsidR="003E02C6" w:rsidRDefault="00ED0DCF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Bicicletta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B5E3D85" w14:textId="77777777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96AC88C" w14:textId="77777777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609C634C" w14:textId="77777777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A9A3C8A" w14:textId="77777777" w:rsidR="003E02C6" w:rsidRDefault="003E02C6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dotted" w:sz="4" w:space="0" w:color="auto"/>
              <w:bottom w:val="dotted" w:sz="4" w:space="0" w:color="auto"/>
            </w:tcBorders>
          </w:tcPr>
          <w:p w14:paraId="3A11637C" w14:textId="77777777" w:rsidR="003E02C6" w:rsidRDefault="00ED0DCF">
            <w:pPr>
              <w:pStyle w:val="ECH8MarginalienECHDE"/>
              <w:spacing w:line="320" w:lineRule="atLeas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</w:tr>
      <w:tr w:rsidR="003E02C6" w14:paraId="1D797C40" w14:textId="77777777">
        <w:tc>
          <w:tcPr>
            <w:tcW w:w="29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24EFBE" w14:textId="3AC3B94C" w:rsidR="003E02C6" w:rsidRDefault="00ED0DCF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E-bike/</w:t>
            </w:r>
            <w:r w:rsidR="00663904">
              <w:rPr>
                <w:rFonts w:asciiTheme="majorHAnsi" w:hAnsiTheme="majorHAnsi" w:cstheme="majorHAnsi"/>
                <w:sz w:val="18"/>
                <w:szCs w:val="18"/>
              </w:rPr>
              <w:t>monopattino elettrico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F0E4170" w14:textId="77777777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30F1315E" w14:textId="77777777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2FFFA829" w14:textId="77777777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DE2EB88" w14:textId="77777777" w:rsidR="003E02C6" w:rsidRDefault="003E02C6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dotted" w:sz="4" w:space="0" w:color="auto"/>
              <w:bottom w:val="dotted" w:sz="4" w:space="0" w:color="auto"/>
            </w:tcBorders>
          </w:tcPr>
          <w:p w14:paraId="0572BAEB" w14:textId="77777777" w:rsidR="003E02C6" w:rsidRDefault="00ED0DCF">
            <w:pPr>
              <w:pStyle w:val="ECH8MarginalienECHDE"/>
              <w:spacing w:line="320" w:lineRule="atLeas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</w:tr>
      <w:tr w:rsidR="003E02C6" w14:paraId="1770FAD3" w14:textId="77777777">
        <w:tc>
          <w:tcPr>
            <w:tcW w:w="29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A0638A" w14:textId="77777777" w:rsidR="003E02C6" w:rsidRDefault="00ED0DCF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Motocicletta/motorino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C177921" w14:textId="77777777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4B8EB237" w14:textId="77777777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3C57CFE8" w14:textId="77777777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FCFCEA7" w14:textId="77777777" w:rsidR="003E02C6" w:rsidRDefault="003E02C6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dotted" w:sz="4" w:space="0" w:color="auto"/>
              <w:bottom w:val="dotted" w:sz="4" w:space="0" w:color="auto"/>
            </w:tcBorders>
          </w:tcPr>
          <w:p w14:paraId="32378834" w14:textId="77777777" w:rsidR="003E02C6" w:rsidRDefault="00ED0DCF">
            <w:pPr>
              <w:pStyle w:val="ECH8MarginalienECHDE"/>
              <w:spacing w:line="320" w:lineRule="atLeas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</w:tr>
      <w:tr w:rsidR="003E02C6" w14:paraId="350302B2" w14:textId="77777777">
        <w:tc>
          <w:tcPr>
            <w:tcW w:w="29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4B43F0" w14:textId="77777777" w:rsidR="003E02C6" w:rsidRDefault="00ED0DCF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Automobile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87A0B07" w14:textId="77777777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D05F844" w14:textId="77777777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391211AF" w14:textId="77777777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53D3D45" w14:textId="77777777" w:rsidR="003E02C6" w:rsidRDefault="003E02C6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dotted" w:sz="4" w:space="0" w:color="auto"/>
              <w:bottom w:val="dotted" w:sz="4" w:space="0" w:color="auto"/>
            </w:tcBorders>
          </w:tcPr>
          <w:p w14:paraId="1964399D" w14:textId="77777777" w:rsidR="003E02C6" w:rsidRDefault="00ED0DCF">
            <w:pPr>
              <w:pStyle w:val="ECH8MarginalienECHDE"/>
              <w:spacing w:line="320" w:lineRule="atLeas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</w:tr>
      <w:tr w:rsidR="003E02C6" w14:paraId="66017D1F" w14:textId="77777777">
        <w:tc>
          <w:tcPr>
            <w:tcW w:w="29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533283" w14:textId="0D44CD56" w:rsidR="003E02C6" w:rsidRDefault="00ED0DCF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Treno, autobus/tram/autopostale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C5BED4" w14:textId="77777777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36B2CA" w14:textId="77777777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75DF2E" w14:textId="77777777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0FF9B7D" w14:textId="77777777" w:rsidR="003E02C6" w:rsidRDefault="003E02C6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FCD199" w14:textId="77777777" w:rsidR="003E02C6" w:rsidRDefault="00ED0DCF">
            <w:pPr>
              <w:pStyle w:val="ECH8MarginalienECHDE"/>
              <w:spacing w:line="320" w:lineRule="atLeas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</w:tr>
      <w:tr w:rsidR="003E02C6" w14:paraId="2232EA12" w14:textId="77777777">
        <w:tc>
          <w:tcPr>
            <w:tcW w:w="29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2A0459" w14:textId="2759B2E5" w:rsidR="003E02C6" w:rsidRDefault="00ED0DCF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Park &amp; Rail (automobile + mezzi pubblici)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0F5AE5E" w14:textId="77777777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6C2EEC11" w14:textId="77777777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F23308D" w14:textId="77777777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40A77A6" w14:textId="77777777" w:rsidR="003E02C6" w:rsidRDefault="003E02C6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dotted" w:sz="4" w:space="0" w:color="auto"/>
              <w:bottom w:val="dotted" w:sz="4" w:space="0" w:color="auto"/>
            </w:tcBorders>
          </w:tcPr>
          <w:p w14:paraId="009D00C3" w14:textId="77777777" w:rsidR="003E02C6" w:rsidRDefault="00ED0DCF">
            <w:pPr>
              <w:pStyle w:val="ECH8MarginalienECHDE"/>
              <w:spacing w:line="320" w:lineRule="atLeas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</w:tr>
      <w:tr w:rsidR="003E02C6" w14:paraId="25585BC2" w14:textId="77777777">
        <w:tc>
          <w:tcPr>
            <w:tcW w:w="29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F539DC" w14:textId="53540607" w:rsidR="003E02C6" w:rsidRDefault="00ED0DCF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Bike &amp; Rail (bicicletta + mezzi pubblici)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1B996F3" w14:textId="77777777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47E09C94" w14:textId="77777777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EE3AB5E" w14:textId="77777777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F31F835" w14:textId="77777777" w:rsidR="003E02C6" w:rsidRDefault="003E02C6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dotted" w:sz="4" w:space="0" w:color="auto"/>
              <w:bottom w:val="dotted" w:sz="4" w:space="0" w:color="auto"/>
            </w:tcBorders>
          </w:tcPr>
          <w:p w14:paraId="4B0BF8E6" w14:textId="77777777" w:rsidR="003E02C6" w:rsidRDefault="00ED0DCF">
            <w:pPr>
              <w:pStyle w:val="ECH8MarginalienECHDE"/>
              <w:spacing w:line="320" w:lineRule="atLeas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</w:tr>
      <w:tr w:rsidR="003E02C6" w14:paraId="455F0EB7" w14:textId="77777777">
        <w:tc>
          <w:tcPr>
            <w:tcW w:w="29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1C9245" w14:textId="637A7B0E" w:rsidR="003E02C6" w:rsidRDefault="00ED0DCF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Car pooling (automobile)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F241871" w14:textId="0EC7534C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76CA6371" w14:textId="0FD3565D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4D55CF53" w14:textId="39A4F9C3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FFF84EE" w14:textId="77777777" w:rsidR="003E02C6" w:rsidRDefault="003E02C6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dotted" w:sz="4" w:space="0" w:color="auto"/>
              <w:bottom w:val="dotted" w:sz="4" w:space="0" w:color="auto"/>
            </w:tcBorders>
          </w:tcPr>
          <w:p w14:paraId="389BA03D" w14:textId="090E8EBA" w:rsidR="003E02C6" w:rsidRDefault="00ED0DCF">
            <w:pPr>
              <w:pStyle w:val="ECH8MarginalienECHDE"/>
              <w:spacing w:line="320" w:lineRule="atLeas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</w:tr>
      <w:tr w:rsidR="003E02C6" w14:paraId="7BD54C69" w14:textId="77777777">
        <w:tc>
          <w:tcPr>
            <w:tcW w:w="29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258E56" w14:textId="26792075" w:rsidR="003E02C6" w:rsidRDefault="00ED0DCF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FORMTEXT </w:instrText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noProof/>
                <w:sz w:val="18"/>
                <w:szCs w:val="18"/>
                <w:lang w:val="de-CH"/>
              </w:rPr>
              <w:t> </w:t>
            </w:r>
            <w:r w:rsidRPr="00C569EA">
              <w:rPr>
                <w:rFonts w:asciiTheme="majorHAnsi" w:hAnsiTheme="majorHAnsi" w:cstheme="majorHAnsi"/>
                <w:noProof/>
                <w:sz w:val="18"/>
                <w:szCs w:val="18"/>
                <w:lang w:val="de-CH"/>
              </w:rPr>
              <w:t> </w:t>
            </w:r>
            <w:r w:rsidRPr="00C569EA">
              <w:rPr>
                <w:rFonts w:asciiTheme="majorHAnsi" w:hAnsiTheme="majorHAnsi" w:cstheme="majorHAnsi"/>
                <w:noProof/>
                <w:sz w:val="18"/>
                <w:szCs w:val="18"/>
                <w:lang w:val="de-CH"/>
              </w:rPr>
              <w:t> </w:t>
            </w:r>
            <w:r w:rsidRPr="00C569EA">
              <w:rPr>
                <w:rFonts w:asciiTheme="majorHAnsi" w:hAnsiTheme="majorHAnsi" w:cstheme="majorHAnsi"/>
                <w:noProof/>
                <w:sz w:val="18"/>
                <w:szCs w:val="18"/>
                <w:lang w:val="de-CH"/>
              </w:rPr>
              <w:t> </w:t>
            </w:r>
            <w:r w:rsidRPr="00C569EA">
              <w:rPr>
                <w:rFonts w:asciiTheme="majorHAnsi" w:hAnsiTheme="majorHAnsi" w:cstheme="majorHAnsi"/>
                <w:noProof/>
                <w:sz w:val="18"/>
                <w:szCs w:val="18"/>
                <w:lang w:val="de-CH"/>
              </w:rPr>
              <w:t> </w:t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  <w:bookmarkEnd w:id="1"/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AD23078" w14:textId="0E8623BB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3C9A1A0D" w14:textId="4B156C37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7EE62FDF" w14:textId="0FE54510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FC78555" w14:textId="77777777" w:rsidR="003E02C6" w:rsidRDefault="003E02C6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dotted" w:sz="4" w:space="0" w:color="auto"/>
              <w:bottom w:val="dotted" w:sz="4" w:space="0" w:color="auto"/>
            </w:tcBorders>
          </w:tcPr>
          <w:p w14:paraId="0452E985" w14:textId="69972A70" w:rsidR="003E02C6" w:rsidRDefault="00ED0DCF">
            <w:pPr>
              <w:pStyle w:val="ECH8MarginalienECHDE"/>
              <w:spacing w:line="320" w:lineRule="atLeas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</w:tr>
      <w:tr w:rsidR="003E02C6" w14:paraId="20ED281C" w14:textId="77777777">
        <w:tc>
          <w:tcPr>
            <w:tcW w:w="29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C58D34" w14:textId="79417D73" w:rsidR="003E02C6" w:rsidRDefault="00ED0DCF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FORMTEXT </w:instrText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noProof/>
                <w:sz w:val="18"/>
                <w:szCs w:val="18"/>
                <w:lang w:val="de-CH"/>
              </w:rPr>
              <w:t> </w:t>
            </w:r>
            <w:r w:rsidRPr="00C569EA">
              <w:rPr>
                <w:rFonts w:asciiTheme="majorHAnsi" w:hAnsiTheme="majorHAnsi" w:cstheme="majorHAnsi"/>
                <w:noProof/>
                <w:sz w:val="18"/>
                <w:szCs w:val="18"/>
                <w:lang w:val="de-CH"/>
              </w:rPr>
              <w:t> </w:t>
            </w:r>
            <w:r w:rsidRPr="00C569EA">
              <w:rPr>
                <w:rFonts w:asciiTheme="majorHAnsi" w:hAnsiTheme="majorHAnsi" w:cstheme="majorHAnsi"/>
                <w:noProof/>
                <w:sz w:val="18"/>
                <w:szCs w:val="18"/>
                <w:lang w:val="de-CH"/>
              </w:rPr>
              <w:t> </w:t>
            </w:r>
            <w:r w:rsidRPr="00C569EA">
              <w:rPr>
                <w:rFonts w:asciiTheme="majorHAnsi" w:hAnsiTheme="majorHAnsi" w:cstheme="majorHAnsi"/>
                <w:noProof/>
                <w:sz w:val="18"/>
                <w:szCs w:val="18"/>
                <w:lang w:val="de-CH"/>
              </w:rPr>
              <w:t> </w:t>
            </w:r>
            <w:r w:rsidRPr="00C569EA">
              <w:rPr>
                <w:rFonts w:asciiTheme="majorHAnsi" w:hAnsiTheme="majorHAnsi" w:cstheme="majorHAnsi"/>
                <w:noProof/>
                <w:sz w:val="18"/>
                <w:szCs w:val="18"/>
                <w:lang w:val="de-CH"/>
              </w:rPr>
              <w:t> </w:t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2C6A516" w14:textId="567B2571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69B80260" w14:textId="4D583EE9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340155C" w14:textId="4D7248D6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5C804742" w14:textId="77777777" w:rsidR="003E02C6" w:rsidRDefault="003E02C6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dotted" w:sz="4" w:space="0" w:color="auto"/>
              <w:bottom w:val="dotted" w:sz="4" w:space="0" w:color="auto"/>
            </w:tcBorders>
          </w:tcPr>
          <w:p w14:paraId="403A8AD7" w14:textId="34610B91" w:rsidR="003E02C6" w:rsidRDefault="00ED0DCF">
            <w:pPr>
              <w:pStyle w:val="ECH8MarginalienECHDE"/>
              <w:spacing w:line="320" w:lineRule="atLeas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</w:tr>
    </w:tbl>
    <w:p w14:paraId="49C4F0E6" w14:textId="77777777" w:rsidR="003E02C6" w:rsidRDefault="003E02C6">
      <w:pPr>
        <w:pStyle w:val="ECH8MarginalienECHDE"/>
        <w:rPr>
          <w:rFonts w:asciiTheme="majorHAnsi" w:hAnsiTheme="majorHAnsi" w:cstheme="majorHAnsi"/>
          <w:sz w:val="18"/>
          <w:szCs w:val="18"/>
        </w:rPr>
      </w:pPr>
    </w:p>
    <w:p w14:paraId="485AE081" w14:textId="77777777" w:rsidR="003E02C6" w:rsidRDefault="003E02C6">
      <w:pPr>
        <w:pStyle w:val="ECH8MarginalienECHDE"/>
        <w:rPr>
          <w:rFonts w:asciiTheme="majorHAnsi" w:hAnsiTheme="majorHAnsi" w:cstheme="majorHAnsi"/>
          <w:sz w:val="18"/>
          <w:szCs w:val="18"/>
        </w:rPr>
      </w:pPr>
    </w:p>
    <w:p w14:paraId="06739947" w14:textId="4C74BEAE" w:rsidR="003E02C6" w:rsidRDefault="00ED0DCF">
      <w:pPr>
        <w:pStyle w:val="Nummerierung1"/>
      </w:pPr>
      <w:r>
        <w:t xml:space="preserve">I mezzi di trasporto che utilizza </w:t>
      </w:r>
      <w:r>
        <w:rPr>
          <w:b/>
          <w:bCs/>
          <w:color w:val="000000" w:themeColor="text1"/>
        </w:rPr>
        <w:t xml:space="preserve">in estate </w:t>
      </w:r>
      <w:r>
        <w:t>sono gli stessi dell'inverno?</w:t>
      </w:r>
    </w:p>
    <w:p w14:paraId="1BCBE2D5" w14:textId="77777777" w:rsidR="003E02C6" w:rsidRDefault="003E02C6">
      <w:pPr>
        <w:pStyle w:val="ECH10AufzhlungECHDE"/>
        <w:rPr>
          <w:rFonts w:asciiTheme="majorHAnsi" w:hAnsiTheme="majorHAnsi" w:cstheme="majorHAnsi"/>
          <w:szCs w:val="18"/>
        </w:rPr>
      </w:pPr>
    </w:p>
    <w:tbl>
      <w:tblPr>
        <w:tblStyle w:val="Tabellenraster"/>
        <w:tblW w:w="9361" w:type="dxa"/>
        <w:tblInd w:w="-5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1000"/>
        <w:gridCol w:w="7938"/>
      </w:tblGrid>
      <w:tr w:rsidR="003E02C6" w14:paraId="3DD8D568" w14:textId="77777777">
        <w:tc>
          <w:tcPr>
            <w:tcW w:w="423" w:type="dxa"/>
            <w:vAlign w:val="center"/>
          </w:tcPr>
          <w:p w14:paraId="77C9B508" w14:textId="77777777" w:rsidR="003E02C6" w:rsidRDefault="00ED0DCF">
            <w:r w:rsidRPr="00C569EA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instrText xml:space="preserve"> FORMCHECKBOX </w:instrText>
            </w:r>
            <w:r w:rsidR="00000000">
              <w:fldChar w:fldCharType="separate"/>
            </w:r>
            <w:r w:rsidRPr="00C569EA">
              <w:fldChar w:fldCharType="end"/>
            </w:r>
          </w:p>
        </w:tc>
        <w:tc>
          <w:tcPr>
            <w:tcW w:w="1000" w:type="dxa"/>
            <w:vAlign w:val="center"/>
          </w:tcPr>
          <w:p w14:paraId="1032E1D4" w14:textId="5C9B0728" w:rsidR="003E02C6" w:rsidRDefault="00ED0DCF">
            <w:r>
              <w:t>Sì</w:t>
            </w:r>
          </w:p>
        </w:tc>
        <w:tc>
          <w:tcPr>
            <w:tcW w:w="7938" w:type="dxa"/>
          </w:tcPr>
          <w:p w14:paraId="0B0E477A" w14:textId="4BACCC8B" w:rsidR="003E02C6" w:rsidRDefault="00ED0DCF">
            <w:r>
              <w:t> Prosegua con la domanda 11</w:t>
            </w:r>
          </w:p>
        </w:tc>
      </w:tr>
      <w:tr w:rsidR="003E02C6" w14:paraId="424EBC33" w14:textId="77777777">
        <w:trPr>
          <w:trHeight w:val="324"/>
        </w:trPr>
        <w:tc>
          <w:tcPr>
            <w:tcW w:w="423" w:type="dxa"/>
          </w:tcPr>
          <w:p w14:paraId="427FD890" w14:textId="77777777" w:rsidR="003E02C6" w:rsidRDefault="00ED0DCF">
            <w:r w:rsidRPr="00C569EA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instrText xml:space="preserve"> FORMCHECKBOX </w:instrText>
            </w:r>
            <w:r w:rsidR="00000000">
              <w:fldChar w:fldCharType="separate"/>
            </w:r>
            <w:r w:rsidRPr="00C569EA">
              <w:fldChar w:fldCharType="end"/>
            </w:r>
          </w:p>
        </w:tc>
        <w:tc>
          <w:tcPr>
            <w:tcW w:w="1000" w:type="dxa"/>
            <w:vAlign w:val="center"/>
          </w:tcPr>
          <w:p w14:paraId="3DA3E7BA" w14:textId="7D435543" w:rsidR="003E02C6" w:rsidRDefault="00ED0DCF">
            <w:r>
              <w:t>No</w:t>
            </w:r>
          </w:p>
        </w:tc>
        <w:tc>
          <w:tcPr>
            <w:tcW w:w="7938" w:type="dxa"/>
          </w:tcPr>
          <w:p w14:paraId="53FD9520" w14:textId="640EEEB5" w:rsidR="003E02C6" w:rsidRDefault="00ED0DCF">
            <w:r>
              <w:t> Prosegua con la domanda 10</w:t>
            </w:r>
          </w:p>
        </w:tc>
      </w:tr>
    </w:tbl>
    <w:p w14:paraId="47896E84" w14:textId="14851F55" w:rsidR="003E02C6" w:rsidRDefault="003E02C6">
      <w:pPr>
        <w:rPr>
          <w:b/>
          <w:bCs/>
        </w:rPr>
      </w:pPr>
    </w:p>
    <w:p w14:paraId="520FAE7C" w14:textId="77777777" w:rsidR="003E02C6" w:rsidRDefault="003E02C6">
      <w:pPr>
        <w:rPr>
          <w:b/>
          <w:bCs/>
        </w:rPr>
      </w:pPr>
    </w:p>
    <w:p w14:paraId="659ED04B" w14:textId="18C129A9" w:rsidR="003E02C6" w:rsidRDefault="00ED0DCF">
      <w:pPr>
        <w:pStyle w:val="Nummerierung1"/>
      </w:pPr>
      <w:r>
        <w:t xml:space="preserve">Quali mezzi di trasporto utilizza di solito per recarsi al lavoro </w:t>
      </w:r>
      <w:r>
        <w:rPr>
          <w:b/>
          <w:bCs/>
        </w:rPr>
        <w:t>in estate</w:t>
      </w:r>
      <w:r>
        <w:t xml:space="preserve">? </w:t>
      </w:r>
    </w:p>
    <w:p w14:paraId="710288C1" w14:textId="1CA4495A" w:rsidR="003E02C6" w:rsidRDefault="00ED0DCF">
      <w:pPr>
        <w:ind w:firstLine="425"/>
        <w:rPr>
          <w:color w:val="808080" w:themeColor="background1" w:themeShade="80"/>
        </w:rPr>
      </w:pPr>
      <w:r>
        <w:rPr>
          <w:color w:val="808080" w:themeColor="background1" w:themeShade="80"/>
        </w:rPr>
        <w:t>Se ne utilizza più di uno, qual è la rispettiva quota stimata sul tragitto totale?</w:t>
      </w:r>
    </w:p>
    <w:p w14:paraId="09454C74" w14:textId="77777777" w:rsidR="003E02C6" w:rsidRDefault="003E02C6">
      <w:pPr>
        <w:pStyle w:val="ECH8MarginalienECHDE"/>
        <w:ind w:left="227"/>
        <w:rPr>
          <w:rFonts w:asciiTheme="majorHAnsi" w:hAnsiTheme="majorHAnsi" w:cstheme="majorHAnsi"/>
          <w:sz w:val="18"/>
          <w:szCs w:val="18"/>
        </w:rPr>
      </w:pPr>
    </w:p>
    <w:tbl>
      <w:tblPr>
        <w:tblStyle w:val="Tabellenraster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2"/>
        <w:gridCol w:w="1417"/>
        <w:gridCol w:w="1418"/>
        <w:gridCol w:w="1418"/>
        <w:gridCol w:w="1134"/>
        <w:gridCol w:w="987"/>
      </w:tblGrid>
      <w:tr w:rsidR="003E02C6" w14:paraId="17D4BD8F" w14:textId="77777777">
        <w:tc>
          <w:tcPr>
            <w:tcW w:w="2982" w:type="dxa"/>
            <w:tcBorders>
              <w:top w:val="dotted" w:sz="4" w:space="0" w:color="auto"/>
            </w:tcBorders>
            <w:vAlign w:val="center"/>
          </w:tcPr>
          <w:p w14:paraId="4292A6D4" w14:textId="77777777" w:rsidR="003E02C6" w:rsidRDefault="00ED0DCF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Mezzi di trasporto</w:t>
            </w:r>
          </w:p>
        </w:tc>
        <w:tc>
          <w:tcPr>
            <w:tcW w:w="425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16DEB2" w14:textId="77777777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Quota sul tragitto casa-lavoro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7B6A17AB" w14:textId="77777777" w:rsidR="003E02C6" w:rsidRDefault="003E02C6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dotted" w:sz="4" w:space="0" w:color="auto"/>
            </w:tcBorders>
            <w:vAlign w:val="center"/>
          </w:tcPr>
          <w:p w14:paraId="301B067D" w14:textId="77777777" w:rsidR="003E02C6" w:rsidRDefault="003E02C6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E02C6" w14:paraId="1A0FCE2B" w14:textId="77777777">
        <w:tc>
          <w:tcPr>
            <w:tcW w:w="2982" w:type="dxa"/>
            <w:tcBorders>
              <w:bottom w:val="dotted" w:sz="4" w:space="0" w:color="auto"/>
            </w:tcBorders>
            <w:vAlign w:val="center"/>
          </w:tcPr>
          <w:p w14:paraId="5778C9C0" w14:textId="77777777" w:rsidR="003E02C6" w:rsidRDefault="003E02C6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FE0AA6F" w14:textId="77777777" w:rsidR="003E02C6" w:rsidRDefault="00ED0DCF">
            <w:pPr>
              <w:pStyle w:val="ECH8MarginalienECHDE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Meno del 20%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8F73C70" w14:textId="77777777" w:rsidR="003E02C6" w:rsidRDefault="00ED0DCF">
            <w:pPr>
              <w:pStyle w:val="ECH8MarginalienECHDE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Dal 20 all'80%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FD685E8" w14:textId="77777777" w:rsidR="003E02C6" w:rsidRDefault="00ED0DCF">
            <w:pPr>
              <w:pStyle w:val="ECH8MarginalienECHDE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Più dell' </w:t>
            </w:r>
          </w:p>
          <w:p w14:paraId="23DBDA71" w14:textId="77777777" w:rsidR="003E02C6" w:rsidRDefault="00ED0DCF">
            <w:pPr>
              <w:pStyle w:val="ECH8MarginalienECHDE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80%</w:t>
            </w:r>
          </w:p>
        </w:tc>
        <w:tc>
          <w:tcPr>
            <w:tcW w:w="1134" w:type="dxa"/>
            <w:vAlign w:val="center"/>
          </w:tcPr>
          <w:p w14:paraId="4457EDA1" w14:textId="77777777" w:rsidR="003E02C6" w:rsidRDefault="003E02C6">
            <w:pPr>
              <w:pStyle w:val="ECH8MarginalienECHDE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87" w:type="dxa"/>
            <w:tcBorders>
              <w:bottom w:val="dotted" w:sz="4" w:space="0" w:color="auto"/>
            </w:tcBorders>
            <w:vAlign w:val="bottom"/>
          </w:tcPr>
          <w:p w14:paraId="7C440563" w14:textId="01A86B7C" w:rsidR="003E02C6" w:rsidRDefault="00ED0DCF">
            <w:pPr>
              <w:pStyle w:val="ECH10AufzhlungECHDE"/>
              <w:spacing w:line="240" w:lineRule="auto"/>
              <w:ind w:left="0" w:firstLine="0"/>
              <w:jc w:val="right"/>
              <w:rPr>
                <w:rFonts w:asciiTheme="majorHAnsi" w:hAnsiTheme="majorHAnsi" w:cstheme="majorHAnsi"/>
                <w:szCs w:val="18"/>
              </w:rPr>
            </w:pPr>
            <w:r>
              <w:rPr>
                <w:rFonts w:asciiTheme="majorHAnsi" w:hAnsiTheme="majorHAnsi" w:cstheme="majorHAnsi"/>
                <w:szCs w:val="18"/>
              </w:rPr>
              <w:t>Non l</w:t>
            </w:r>
            <w:r w:rsidR="004E0090">
              <w:rPr>
                <w:rFonts w:asciiTheme="majorHAnsi" w:hAnsiTheme="majorHAnsi" w:cstheme="majorHAnsi"/>
                <w:szCs w:val="18"/>
              </w:rPr>
              <w:t>i</w:t>
            </w:r>
            <w:r>
              <w:rPr>
                <w:rFonts w:asciiTheme="majorHAnsi" w:hAnsiTheme="majorHAnsi" w:cstheme="majorHAnsi"/>
                <w:szCs w:val="18"/>
              </w:rPr>
              <w:t xml:space="preserve"> </w:t>
            </w:r>
          </w:p>
          <w:p w14:paraId="588FA73E" w14:textId="77777777" w:rsidR="003E02C6" w:rsidRDefault="00ED0DCF">
            <w:pPr>
              <w:pStyle w:val="ECH10AufzhlungECHDE"/>
              <w:spacing w:line="240" w:lineRule="auto"/>
              <w:ind w:left="0" w:firstLine="0"/>
              <w:jc w:val="right"/>
              <w:rPr>
                <w:rFonts w:asciiTheme="majorHAnsi" w:hAnsiTheme="majorHAnsi" w:cstheme="majorHAnsi"/>
                <w:szCs w:val="18"/>
              </w:rPr>
            </w:pPr>
            <w:r>
              <w:rPr>
                <w:rFonts w:asciiTheme="majorHAnsi" w:hAnsiTheme="majorHAnsi" w:cstheme="majorHAnsi"/>
                <w:szCs w:val="18"/>
              </w:rPr>
              <w:t>utilizzo</w:t>
            </w:r>
          </w:p>
        </w:tc>
      </w:tr>
      <w:tr w:rsidR="003E02C6" w14:paraId="475FEBA2" w14:textId="77777777">
        <w:tc>
          <w:tcPr>
            <w:tcW w:w="29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64F686" w14:textId="77777777" w:rsidR="003E02C6" w:rsidRDefault="00ED0DCF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«A piedi»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5267A5" w14:textId="77777777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5EED3F" w14:textId="77777777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C06E98" w14:textId="77777777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05F757E" w14:textId="77777777" w:rsidR="003E02C6" w:rsidRDefault="003E02C6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2B260F" w14:textId="77777777" w:rsidR="003E02C6" w:rsidRDefault="00ED0DCF">
            <w:pPr>
              <w:pStyle w:val="ECH8MarginalienECHDE"/>
              <w:spacing w:line="320" w:lineRule="atLeas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</w:tr>
      <w:tr w:rsidR="003E02C6" w14:paraId="4F75D619" w14:textId="77777777">
        <w:tc>
          <w:tcPr>
            <w:tcW w:w="29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DF8C0E" w14:textId="77777777" w:rsidR="003E02C6" w:rsidRDefault="00ED0DCF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Bicicletta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C0CC5A3" w14:textId="77777777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106BBCF" w14:textId="77777777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7A5FB383" w14:textId="77777777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4769516" w14:textId="77777777" w:rsidR="003E02C6" w:rsidRDefault="003E02C6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dotted" w:sz="4" w:space="0" w:color="auto"/>
              <w:bottom w:val="dotted" w:sz="4" w:space="0" w:color="auto"/>
            </w:tcBorders>
          </w:tcPr>
          <w:p w14:paraId="144252F9" w14:textId="77777777" w:rsidR="003E02C6" w:rsidRDefault="00ED0DCF">
            <w:pPr>
              <w:pStyle w:val="ECH8MarginalienECHDE"/>
              <w:spacing w:line="320" w:lineRule="atLeas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</w:tr>
      <w:tr w:rsidR="003E02C6" w14:paraId="7DE17291" w14:textId="77777777">
        <w:tc>
          <w:tcPr>
            <w:tcW w:w="29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A36D66" w14:textId="3530237A" w:rsidR="003E02C6" w:rsidRDefault="00ED0DCF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E-bike/</w:t>
            </w:r>
            <w:r w:rsidR="00663904">
              <w:rPr>
                <w:rFonts w:asciiTheme="majorHAnsi" w:hAnsiTheme="majorHAnsi" w:cstheme="majorHAnsi"/>
                <w:sz w:val="18"/>
                <w:szCs w:val="18"/>
              </w:rPr>
              <w:t>monopattino elettrico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6A8C69B" w14:textId="77777777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43D81F85" w14:textId="77777777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53E0ADB" w14:textId="77777777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8334FB8" w14:textId="77777777" w:rsidR="003E02C6" w:rsidRDefault="003E02C6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dotted" w:sz="4" w:space="0" w:color="auto"/>
              <w:bottom w:val="dotted" w:sz="4" w:space="0" w:color="auto"/>
            </w:tcBorders>
          </w:tcPr>
          <w:p w14:paraId="73862FB7" w14:textId="77777777" w:rsidR="003E02C6" w:rsidRDefault="00ED0DCF">
            <w:pPr>
              <w:pStyle w:val="ECH8MarginalienECHDE"/>
              <w:spacing w:line="320" w:lineRule="atLeas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</w:tr>
      <w:tr w:rsidR="003E02C6" w14:paraId="219E5588" w14:textId="77777777">
        <w:tc>
          <w:tcPr>
            <w:tcW w:w="29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F524E1" w14:textId="77777777" w:rsidR="003E02C6" w:rsidRDefault="00ED0DCF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Motocicletta/motorino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3949D7B" w14:textId="77777777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276A7E68" w14:textId="77777777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3B802609" w14:textId="77777777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E400155" w14:textId="77777777" w:rsidR="003E02C6" w:rsidRDefault="003E02C6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dotted" w:sz="4" w:space="0" w:color="auto"/>
              <w:bottom w:val="dotted" w:sz="4" w:space="0" w:color="auto"/>
            </w:tcBorders>
          </w:tcPr>
          <w:p w14:paraId="38800075" w14:textId="77777777" w:rsidR="003E02C6" w:rsidRDefault="00ED0DCF">
            <w:pPr>
              <w:pStyle w:val="ECH8MarginalienECHDE"/>
              <w:spacing w:line="320" w:lineRule="atLeas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</w:tr>
      <w:tr w:rsidR="003E02C6" w14:paraId="1CCEE4C7" w14:textId="77777777">
        <w:tc>
          <w:tcPr>
            <w:tcW w:w="29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4411C1" w14:textId="77777777" w:rsidR="003E02C6" w:rsidRDefault="00ED0DCF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Automobile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86A00AB" w14:textId="77777777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35A854A6" w14:textId="77777777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5C42472" w14:textId="77777777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0B6EF79" w14:textId="77777777" w:rsidR="003E02C6" w:rsidRDefault="003E02C6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dotted" w:sz="4" w:space="0" w:color="auto"/>
              <w:bottom w:val="dotted" w:sz="4" w:space="0" w:color="auto"/>
            </w:tcBorders>
          </w:tcPr>
          <w:p w14:paraId="250DC86E" w14:textId="77777777" w:rsidR="003E02C6" w:rsidRDefault="00ED0DCF">
            <w:pPr>
              <w:pStyle w:val="ECH8MarginalienECHDE"/>
              <w:spacing w:line="320" w:lineRule="atLeas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</w:tr>
      <w:tr w:rsidR="003E02C6" w14:paraId="6449A5E7" w14:textId="77777777">
        <w:tc>
          <w:tcPr>
            <w:tcW w:w="29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2B5E57" w14:textId="77777777" w:rsidR="003E02C6" w:rsidRDefault="00ED0DCF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Treno, autobus/tram/autopostale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CF0459" w14:textId="77777777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E6B4E2" w14:textId="77777777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B600D2" w14:textId="77777777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44A2D0A" w14:textId="77777777" w:rsidR="003E02C6" w:rsidRDefault="003E02C6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AEADAD" w14:textId="77777777" w:rsidR="003E02C6" w:rsidRDefault="00ED0DCF">
            <w:pPr>
              <w:pStyle w:val="ECH8MarginalienECHDE"/>
              <w:spacing w:line="320" w:lineRule="atLeas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</w:tr>
      <w:tr w:rsidR="003E02C6" w14:paraId="2A56A776" w14:textId="77777777">
        <w:tc>
          <w:tcPr>
            <w:tcW w:w="29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6E89DF" w14:textId="77777777" w:rsidR="003E02C6" w:rsidRDefault="00ED0DCF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Park &amp; Rail (automobile + mezzi pubblici)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3AC32FD" w14:textId="77777777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402CDADE" w14:textId="77777777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3D55104" w14:textId="77777777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991BC2C" w14:textId="77777777" w:rsidR="003E02C6" w:rsidRDefault="003E02C6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dotted" w:sz="4" w:space="0" w:color="auto"/>
              <w:bottom w:val="dotted" w:sz="4" w:space="0" w:color="auto"/>
            </w:tcBorders>
          </w:tcPr>
          <w:p w14:paraId="66ECED40" w14:textId="77777777" w:rsidR="003E02C6" w:rsidRDefault="00ED0DCF">
            <w:pPr>
              <w:pStyle w:val="ECH8MarginalienECHDE"/>
              <w:spacing w:line="320" w:lineRule="atLeas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</w:tr>
      <w:tr w:rsidR="003E02C6" w14:paraId="32276426" w14:textId="77777777">
        <w:tc>
          <w:tcPr>
            <w:tcW w:w="29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633355" w14:textId="77777777" w:rsidR="003E02C6" w:rsidRDefault="00ED0DCF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Bike &amp; Rail (bicicletta + mezzi pubblici)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DB51912" w14:textId="77777777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378FB589" w14:textId="77777777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F341520" w14:textId="77777777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C1B23A0" w14:textId="77777777" w:rsidR="003E02C6" w:rsidRDefault="003E02C6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dotted" w:sz="4" w:space="0" w:color="auto"/>
              <w:bottom w:val="dotted" w:sz="4" w:space="0" w:color="auto"/>
            </w:tcBorders>
          </w:tcPr>
          <w:p w14:paraId="2832710A" w14:textId="77777777" w:rsidR="003E02C6" w:rsidRDefault="00ED0DCF">
            <w:pPr>
              <w:pStyle w:val="ECH8MarginalienECHDE"/>
              <w:spacing w:line="320" w:lineRule="atLeas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</w:tr>
      <w:tr w:rsidR="003E02C6" w14:paraId="266512B8" w14:textId="77777777">
        <w:tc>
          <w:tcPr>
            <w:tcW w:w="29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39E5A4" w14:textId="77777777" w:rsidR="003E02C6" w:rsidRDefault="00ED0DCF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Car pooling (automobile)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42B8444" w14:textId="77777777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47E0DAD" w14:textId="77777777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2DF920C" w14:textId="77777777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5F294EC" w14:textId="77777777" w:rsidR="003E02C6" w:rsidRDefault="003E02C6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dotted" w:sz="4" w:space="0" w:color="auto"/>
              <w:bottom w:val="dotted" w:sz="4" w:space="0" w:color="auto"/>
            </w:tcBorders>
          </w:tcPr>
          <w:p w14:paraId="56481546" w14:textId="77777777" w:rsidR="003E02C6" w:rsidRDefault="00ED0DCF">
            <w:pPr>
              <w:pStyle w:val="ECH8MarginalienECHDE"/>
              <w:spacing w:line="320" w:lineRule="atLeas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</w:tr>
      <w:tr w:rsidR="003E02C6" w14:paraId="58F347EC" w14:textId="77777777">
        <w:tc>
          <w:tcPr>
            <w:tcW w:w="29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8BF317" w14:textId="77777777" w:rsidR="003E02C6" w:rsidRDefault="00ED0DCF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FORMTEXT </w:instrText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noProof/>
                <w:sz w:val="18"/>
                <w:szCs w:val="18"/>
                <w:lang w:val="de-CH"/>
              </w:rPr>
              <w:t> </w:t>
            </w:r>
            <w:r w:rsidRPr="00C569EA">
              <w:rPr>
                <w:rFonts w:asciiTheme="majorHAnsi" w:hAnsiTheme="majorHAnsi" w:cstheme="majorHAnsi"/>
                <w:noProof/>
                <w:sz w:val="18"/>
                <w:szCs w:val="18"/>
                <w:lang w:val="de-CH"/>
              </w:rPr>
              <w:t> </w:t>
            </w:r>
            <w:r w:rsidRPr="00C569EA">
              <w:rPr>
                <w:rFonts w:asciiTheme="majorHAnsi" w:hAnsiTheme="majorHAnsi" w:cstheme="majorHAnsi"/>
                <w:noProof/>
                <w:sz w:val="18"/>
                <w:szCs w:val="18"/>
                <w:lang w:val="de-CH"/>
              </w:rPr>
              <w:t> </w:t>
            </w:r>
            <w:r w:rsidRPr="00C569EA">
              <w:rPr>
                <w:rFonts w:asciiTheme="majorHAnsi" w:hAnsiTheme="majorHAnsi" w:cstheme="majorHAnsi"/>
                <w:noProof/>
                <w:sz w:val="18"/>
                <w:szCs w:val="18"/>
                <w:lang w:val="de-CH"/>
              </w:rPr>
              <w:t> </w:t>
            </w:r>
            <w:r w:rsidRPr="00C569EA">
              <w:rPr>
                <w:rFonts w:asciiTheme="majorHAnsi" w:hAnsiTheme="majorHAnsi" w:cstheme="majorHAnsi"/>
                <w:noProof/>
                <w:sz w:val="18"/>
                <w:szCs w:val="18"/>
                <w:lang w:val="de-CH"/>
              </w:rPr>
              <w:t> </w:t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9F96F75" w14:textId="77777777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61359486" w14:textId="77777777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F8FBB49" w14:textId="77777777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810BADC" w14:textId="77777777" w:rsidR="003E02C6" w:rsidRDefault="003E02C6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dotted" w:sz="4" w:space="0" w:color="auto"/>
              <w:bottom w:val="dotted" w:sz="4" w:space="0" w:color="auto"/>
            </w:tcBorders>
          </w:tcPr>
          <w:p w14:paraId="24DD4D82" w14:textId="77777777" w:rsidR="003E02C6" w:rsidRDefault="00ED0DCF">
            <w:pPr>
              <w:pStyle w:val="ECH8MarginalienECHDE"/>
              <w:spacing w:line="320" w:lineRule="atLeas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</w:tr>
      <w:tr w:rsidR="003E02C6" w14:paraId="7177701A" w14:textId="77777777">
        <w:tc>
          <w:tcPr>
            <w:tcW w:w="29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1AFE75" w14:textId="77777777" w:rsidR="003E02C6" w:rsidRDefault="00ED0DCF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FORMTEXT </w:instrText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noProof/>
                <w:sz w:val="18"/>
                <w:szCs w:val="18"/>
                <w:lang w:val="de-CH"/>
              </w:rPr>
              <w:t> </w:t>
            </w:r>
            <w:r w:rsidRPr="00C569EA">
              <w:rPr>
                <w:rFonts w:asciiTheme="majorHAnsi" w:hAnsiTheme="majorHAnsi" w:cstheme="majorHAnsi"/>
                <w:noProof/>
                <w:sz w:val="18"/>
                <w:szCs w:val="18"/>
                <w:lang w:val="de-CH"/>
              </w:rPr>
              <w:t> </w:t>
            </w:r>
            <w:r w:rsidRPr="00C569EA">
              <w:rPr>
                <w:rFonts w:asciiTheme="majorHAnsi" w:hAnsiTheme="majorHAnsi" w:cstheme="majorHAnsi"/>
                <w:noProof/>
                <w:sz w:val="18"/>
                <w:szCs w:val="18"/>
                <w:lang w:val="de-CH"/>
              </w:rPr>
              <w:t> </w:t>
            </w:r>
            <w:r w:rsidRPr="00C569EA">
              <w:rPr>
                <w:rFonts w:asciiTheme="majorHAnsi" w:hAnsiTheme="majorHAnsi" w:cstheme="majorHAnsi"/>
                <w:noProof/>
                <w:sz w:val="18"/>
                <w:szCs w:val="18"/>
                <w:lang w:val="de-CH"/>
              </w:rPr>
              <w:t> </w:t>
            </w:r>
            <w:r w:rsidRPr="00C569EA">
              <w:rPr>
                <w:rFonts w:asciiTheme="majorHAnsi" w:hAnsiTheme="majorHAnsi" w:cstheme="majorHAnsi"/>
                <w:noProof/>
                <w:sz w:val="18"/>
                <w:szCs w:val="18"/>
                <w:lang w:val="de-CH"/>
              </w:rPr>
              <w:t> </w:t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EA07A31" w14:textId="77777777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3D7C594E" w14:textId="77777777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667AE551" w14:textId="77777777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13BC486B" w14:textId="77777777" w:rsidR="003E02C6" w:rsidRDefault="003E02C6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dotted" w:sz="4" w:space="0" w:color="auto"/>
              <w:bottom w:val="dotted" w:sz="4" w:space="0" w:color="auto"/>
            </w:tcBorders>
          </w:tcPr>
          <w:p w14:paraId="3932EB3E" w14:textId="77777777" w:rsidR="003E02C6" w:rsidRDefault="00ED0DCF">
            <w:pPr>
              <w:pStyle w:val="ECH8MarginalienECHDE"/>
              <w:spacing w:line="320" w:lineRule="atLeas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</w:tr>
    </w:tbl>
    <w:p w14:paraId="794A76F7" w14:textId="38C2D426" w:rsidR="003E02C6" w:rsidRDefault="00ED0DCF">
      <w:pPr>
        <w:spacing w:line="260" w:lineRule="atLeast"/>
        <w:rPr>
          <w:rFonts w:asciiTheme="majorHAnsi" w:hAnsiTheme="majorHAnsi" w:cstheme="majorHAnsi"/>
          <w:color w:val="000000"/>
          <w:szCs w:val="18"/>
        </w:rPr>
      </w:pPr>
      <w:r>
        <w:rPr>
          <w:rFonts w:asciiTheme="majorHAnsi" w:hAnsiTheme="majorHAnsi" w:cstheme="majorHAnsi"/>
          <w:szCs w:val="18"/>
        </w:rPr>
        <w:br w:type="page"/>
      </w:r>
    </w:p>
    <w:p w14:paraId="27ACFF4E" w14:textId="77777777" w:rsidR="003E02C6" w:rsidRDefault="00ED0DCF">
      <w:pPr>
        <w:pStyle w:val="Nummerierung1"/>
      </w:pPr>
      <w:r>
        <w:lastRenderedPageBreak/>
        <w:t xml:space="preserve">Se utilizza l'automobile per recarsi al lavoro, che tipo di trazione ha il suo veicolo? </w:t>
      </w:r>
    </w:p>
    <w:p w14:paraId="53BF2FEA" w14:textId="77777777" w:rsidR="003E02C6" w:rsidRDefault="003E02C6">
      <w:pPr>
        <w:pStyle w:val="ECH8MarginalienECHDE"/>
        <w:rPr>
          <w:rFonts w:asciiTheme="majorHAnsi" w:hAnsiTheme="majorHAnsi" w:cstheme="majorHAnsi"/>
          <w:sz w:val="18"/>
          <w:szCs w:val="18"/>
        </w:rPr>
      </w:pPr>
    </w:p>
    <w:tbl>
      <w:tblPr>
        <w:tblStyle w:val="Tabellenraster"/>
        <w:tblW w:w="9361" w:type="dxa"/>
        <w:tblInd w:w="-5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3828"/>
        <w:gridCol w:w="556"/>
        <w:gridCol w:w="446"/>
        <w:gridCol w:w="4101"/>
      </w:tblGrid>
      <w:tr w:rsidR="003E02C6" w14:paraId="53132F9D" w14:textId="77777777">
        <w:tc>
          <w:tcPr>
            <w:tcW w:w="430" w:type="dxa"/>
          </w:tcPr>
          <w:p w14:paraId="2461A3ED" w14:textId="77777777" w:rsidR="003E02C6" w:rsidRDefault="00ED0DCF">
            <w:r w:rsidRPr="00C569EA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instrText xml:space="preserve"> FORMCHECKBOX </w:instrText>
            </w:r>
            <w:r w:rsidR="00000000">
              <w:fldChar w:fldCharType="separate"/>
            </w:r>
            <w:r w:rsidRPr="00C569EA">
              <w:fldChar w:fldCharType="end"/>
            </w:r>
          </w:p>
        </w:tc>
        <w:tc>
          <w:tcPr>
            <w:tcW w:w="3828" w:type="dxa"/>
            <w:vAlign w:val="center"/>
          </w:tcPr>
          <w:p w14:paraId="50DA6FC6" w14:textId="00C22413" w:rsidR="003E02C6" w:rsidRDefault="00ED0DCF">
            <w:r>
              <w:t xml:space="preserve">Diesel </w:t>
            </w:r>
          </w:p>
        </w:tc>
        <w:tc>
          <w:tcPr>
            <w:tcW w:w="556" w:type="dxa"/>
            <w:tcBorders>
              <w:top w:val="nil"/>
              <w:bottom w:val="nil"/>
            </w:tcBorders>
          </w:tcPr>
          <w:p w14:paraId="66FECD01" w14:textId="77777777" w:rsidR="003E02C6" w:rsidRDefault="003E02C6"/>
        </w:tc>
        <w:tc>
          <w:tcPr>
            <w:tcW w:w="446" w:type="dxa"/>
          </w:tcPr>
          <w:p w14:paraId="580B838B" w14:textId="260F07E5" w:rsidR="003E02C6" w:rsidRDefault="00ED0DCF">
            <w:r w:rsidRPr="00C569EA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instrText xml:space="preserve"> FORMCHECKBOX </w:instrText>
            </w:r>
            <w:r w:rsidR="00000000">
              <w:fldChar w:fldCharType="separate"/>
            </w:r>
            <w:r w:rsidRPr="00C569EA">
              <w:fldChar w:fldCharType="end"/>
            </w:r>
          </w:p>
        </w:tc>
        <w:tc>
          <w:tcPr>
            <w:tcW w:w="4101" w:type="dxa"/>
            <w:vAlign w:val="center"/>
          </w:tcPr>
          <w:p w14:paraId="4CC23FB7" w14:textId="29AEA792" w:rsidR="003E02C6" w:rsidRDefault="00ED0DCF">
            <w:r>
              <w:t>Veicolo elettrico a batteria (BEV)</w:t>
            </w:r>
          </w:p>
        </w:tc>
      </w:tr>
      <w:tr w:rsidR="003E02C6" w14:paraId="0CADBE3B" w14:textId="77777777">
        <w:tc>
          <w:tcPr>
            <w:tcW w:w="430" w:type="dxa"/>
          </w:tcPr>
          <w:p w14:paraId="2216759A" w14:textId="77777777" w:rsidR="003E02C6" w:rsidRDefault="00ED0DCF">
            <w:r w:rsidRPr="00C569EA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instrText xml:space="preserve"> FORMCHECKBOX </w:instrText>
            </w:r>
            <w:r w:rsidR="00000000">
              <w:fldChar w:fldCharType="separate"/>
            </w:r>
            <w:r w:rsidRPr="00C569EA">
              <w:fldChar w:fldCharType="end"/>
            </w:r>
          </w:p>
        </w:tc>
        <w:tc>
          <w:tcPr>
            <w:tcW w:w="3828" w:type="dxa"/>
            <w:vAlign w:val="center"/>
          </w:tcPr>
          <w:p w14:paraId="52AA4712" w14:textId="4F7E0B67" w:rsidR="003E02C6" w:rsidRDefault="00ED0DCF">
            <w:r>
              <w:t xml:space="preserve">Benzina </w:t>
            </w:r>
          </w:p>
        </w:tc>
        <w:tc>
          <w:tcPr>
            <w:tcW w:w="556" w:type="dxa"/>
            <w:tcBorders>
              <w:top w:val="nil"/>
              <w:bottom w:val="nil"/>
            </w:tcBorders>
          </w:tcPr>
          <w:p w14:paraId="69756B3B" w14:textId="77777777" w:rsidR="003E02C6" w:rsidRDefault="003E02C6"/>
        </w:tc>
        <w:tc>
          <w:tcPr>
            <w:tcW w:w="446" w:type="dxa"/>
          </w:tcPr>
          <w:p w14:paraId="589FB3A3" w14:textId="2C5F5B8A" w:rsidR="003E02C6" w:rsidRDefault="00ED0DCF">
            <w:r w:rsidRPr="00C569EA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instrText xml:space="preserve"> FORMCHECKBOX </w:instrText>
            </w:r>
            <w:r w:rsidR="00000000">
              <w:fldChar w:fldCharType="separate"/>
            </w:r>
            <w:r w:rsidRPr="00C569EA">
              <w:fldChar w:fldCharType="end"/>
            </w:r>
          </w:p>
        </w:tc>
        <w:tc>
          <w:tcPr>
            <w:tcW w:w="4101" w:type="dxa"/>
            <w:vAlign w:val="center"/>
          </w:tcPr>
          <w:p w14:paraId="01BB6210" w14:textId="61478C41" w:rsidR="003E02C6" w:rsidRDefault="00ED0DCF">
            <w:r>
              <w:t>Veicolo elettrico a celle a combustibile (FCEV)</w:t>
            </w:r>
          </w:p>
        </w:tc>
      </w:tr>
      <w:tr w:rsidR="003E02C6" w14:paraId="7744BF7C" w14:textId="77777777">
        <w:tc>
          <w:tcPr>
            <w:tcW w:w="430" w:type="dxa"/>
          </w:tcPr>
          <w:p w14:paraId="00679CAE" w14:textId="10DC92A0" w:rsidR="003E02C6" w:rsidRDefault="00ED0DCF">
            <w:r w:rsidRPr="00C569EA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instrText xml:space="preserve"> FORMCHECKBOX </w:instrText>
            </w:r>
            <w:r w:rsidR="00000000">
              <w:fldChar w:fldCharType="separate"/>
            </w:r>
            <w:r w:rsidRPr="00C569EA">
              <w:fldChar w:fldCharType="end"/>
            </w:r>
          </w:p>
        </w:tc>
        <w:tc>
          <w:tcPr>
            <w:tcW w:w="3828" w:type="dxa"/>
            <w:vAlign w:val="center"/>
          </w:tcPr>
          <w:p w14:paraId="21F26F02" w14:textId="78F1C502" w:rsidR="003E02C6" w:rsidRDefault="00ED0DCF">
            <w:r>
              <w:t>Veicolo elettrico ibrido (HEV)</w:t>
            </w:r>
          </w:p>
        </w:tc>
        <w:tc>
          <w:tcPr>
            <w:tcW w:w="556" w:type="dxa"/>
            <w:tcBorders>
              <w:top w:val="nil"/>
              <w:bottom w:val="nil"/>
            </w:tcBorders>
          </w:tcPr>
          <w:p w14:paraId="6C9965F6" w14:textId="77777777" w:rsidR="003E02C6" w:rsidRDefault="003E02C6"/>
        </w:tc>
        <w:tc>
          <w:tcPr>
            <w:tcW w:w="446" w:type="dxa"/>
          </w:tcPr>
          <w:p w14:paraId="53E9858A" w14:textId="7AF22793" w:rsidR="003E02C6" w:rsidRDefault="00ED0DCF">
            <w:r w:rsidRPr="00C569EA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instrText xml:space="preserve"> FORMCHECKBOX </w:instrText>
            </w:r>
            <w:r w:rsidR="00000000">
              <w:fldChar w:fldCharType="separate"/>
            </w:r>
            <w:r w:rsidRPr="00C569EA">
              <w:fldChar w:fldCharType="end"/>
            </w:r>
          </w:p>
        </w:tc>
        <w:tc>
          <w:tcPr>
            <w:tcW w:w="4101" w:type="dxa"/>
            <w:vAlign w:val="center"/>
          </w:tcPr>
          <w:p w14:paraId="40B4E868" w14:textId="38450A5E" w:rsidR="003E02C6" w:rsidRDefault="00ED0DCF">
            <w:r w:rsidRPr="00C569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69EA">
              <w:instrText xml:space="preserve"> FORMTEXT </w:instrText>
            </w:r>
            <w:r w:rsidRPr="00C569EA">
              <w:fldChar w:fldCharType="separate"/>
            </w:r>
            <w:r w:rsidRPr="00C569EA">
              <w:rPr>
                <w:noProof/>
              </w:rPr>
              <w:t> </w:t>
            </w:r>
            <w:r w:rsidRPr="00C569EA">
              <w:rPr>
                <w:noProof/>
              </w:rPr>
              <w:t> </w:t>
            </w:r>
            <w:r w:rsidRPr="00C569EA">
              <w:rPr>
                <w:noProof/>
              </w:rPr>
              <w:t> </w:t>
            </w:r>
            <w:r w:rsidRPr="00C569EA">
              <w:rPr>
                <w:noProof/>
              </w:rPr>
              <w:t> </w:t>
            </w:r>
            <w:r w:rsidRPr="00C569EA">
              <w:rPr>
                <w:noProof/>
              </w:rPr>
              <w:t> </w:t>
            </w:r>
            <w:r w:rsidRPr="00C569EA">
              <w:fldChar w:fldCharType="end"/>
            </w:r>
          </w:p>
        </w:tc>
      </w:tr>
      <w:tr w:rsidR="003E02C6" w14:paraId="4278DCBF" w14:textId="77777777">
        <w:tc>
          <w:tcPr>
            <w:tcW w:w="430" w:type="dxa"/>
          </w:tcPr>
          <w:p w14:paraId="2372F2DB" w14:textId="6E1FE977" w:rsidR="003E02C6" w:rsidRDefault="00ED0DCF">
            <w:r w:rsidRPr="00C569EA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instrText xml:space="preserve"> FORMCHECKBOX </w:instrText>
            </w:r>
            <w:r w:rsidR="00000000">
              <w:fldChar w:fldCharType="separate"/>
            </w:r>
            <w:r w:rsidRPr="00C569EA">
              <w:fldChar w:fldCharType="end"/>
            </w:r>
          </w:p>
        </w:tc>
        <w:tc>
          <w:tcPr>
            <w:tcW w:w="3828" w:type="dxa"/>
            <w:vAlign w:val="center"/>
          </w:tcPr>
          <w:p w14:paraId="0BDB8A50" w14:textId="594C714A" w:rsidR="003E02C6" w:rsidRDefault="00ED0DCF">
            <w:r>
              <w:t>Veicolo elettrico ibrido plug-in (PHEV)</w:t>
            </w:r>
          </w:p>
        </w:tc>
        <w:tc>
          <w:tcPr>
            <w:tcW w:w="556" w:type="dxa"/>
            <w:tcBorders>
              <w:top w:val="nil"/>
              <w:bottom w:val="nil"/>
            </w:tcBorders>
          </w:tcPr>
          <w:p w14:paraId="0055CEDF" w14:textId="77777777" w:rsidR="003E02C6" w:rsidRDefault="003E02C6"/>
        </w:tc>
        <w:tc>
          <w:tcPr>
            <w:tcW w:w="446" w:type="dxa"/>
          </w:tcPr>
          <w:p w14:paraId="76EDF023" w14:textId="0BFEBF13" w:rsidR="003E02C6" w:rsidRDefault="003E02C6"/>
        </w:tc>
        <w:tc>
          <w:tcPr>
            <w:tcW w:w="4101" w:type="dxa"/>
            <w:vAlign w:val="center"/>
          </w:tcPr>
          <w:p w14:paraId="21227896" w14:textId="3F217C0D" w:rsidR="003E02C6" w:rsidRDefault="003E02C6"/>
        </w:tc>
      </w:tr>
    </w:tbl>
    <w:p w14:paraId="54297FF7" w14:textId="345530BD" w:rsidR="003E02C6" w:rsidRDefault="003E02C6"/>
    <w:p w14:paraId="433B9C46" w14:textId="77777777" w:rsidR="003E02C6" w:rsidRDefault="003E02C6"/>
    <w:p w14:paraId="38239132" w14:textId="5F8A0A3C" w:rsidR="003E02C6" w:rsidRDefault="00ED0DCF">
      <w:pPr>
        <w:pStyle w:val="Nummerierung1"/>
      </w:pPr>
      <w:r>
        <w:t>Se conosce il consumo energetico o le emissioni di CO</w:t>
      </w:r>
      <w:r>
        <w:rPr>
          <w:vertAlign w:val="subscript"/>
        </w:rPr>
        <w:t>2</w:t>
      </w:r>
      <w:r>
        <w:t xml:space="preserve"> della sua automobile, a quanto ammontano? </w:t>
      </w:r>
    </w:p>
    <w:p w14:paraId="17C9F72D" w14:textId="77777777" w:rsidR="003E02C6" w:rsidRDefault="003E02C6">
      <w:pPr>
        <w:pStyle w:val="ECH8MarginalienECHDE"/>
        <w:tabs>
          <w:tab w:val="left" w:pos="533"/>
        </w:tabs>
        <w:spacing w:line="320" w:lineRule="atLeast"/>
        <w:rPr>
          <w:rFonts w:asciiTheme="majorHAnsi" w:hAnsiTheme="majorHAnsi" w:cstheme="majorHAnsi"/>
          <w:sz w:val="18"/>
          <w:szCs w:val="18"/>
        </w:rPr>
      </w:pPr>
    </w:p>
    <w:tbl>
      <w:tblPr>
        <w:tblStyle w:val="Tabellenraster"/>
        <w:tblW w:w="9361" w:type="dxa"/>
        <w:tblInd w:w="-5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2"/>
        <w:gridCol w:w="992"/>
        <w:gridCol w:w="2127"/>
        <w:gridCol w:w="3260"/>
      </w:tblGrid>
      <w:tr w:rsidR="003E02C6" w14:paraId="630CA378" w14:textId="77777777">
        <w:trPr>
          <w:trHeight w:val="224"/>
        </w:trPr>
        <w:tc>
          <w:tcPr>
            <w:tcW w:w="2982" w:type="dxa"/>
          </w:tcPr>
          <w:p w14:paraId="7C2A51CA" w14:textId="6FF80DC6" w:rsidR="003E02C6" w:rsidRDefault="00ED0DCF">
            <w:r>
              <w:t xml:space="preserve">Consumo di carburante dell'auto </w:t>
            </w:r>
          </w:p>
        </w:tc>
        <w:tc>
          <w:tcPr>
            <w:tcW w:w="992" w:type="dxa"/>
            <w:vAlign w:val="bottom"/>
          </w:tcPr>
          <w:p w14:paraId="7E0EAD0B" w14:textId="37F2DD26" w:rsidR="003E02C6" w:rsidRDefault="00ED0DCF">
            <w:r w:rsidRPr="00C569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69EA">
              <w:instrText xml:space="preserve"> FORMTEXT </w:instrText>
            </w:r>
            <w:r w:rsidRPr="00C569EA">
              <w:fldChar w:fldCharType="separate"/>
            </w:r>
            <w:r w:rsidRPr="00C569EA">
              <w:rPr>
                <w:noProof/>
              </w:rPr>
              <w:t> </w:t>
            </w:r>
            <w:r w:rsidRPr="00C569EA">
              <w:rPr>
                <w:noProof/>
              </w:rPr>
              <w:t> </w:t>
            </w:r>
            <w:r w:rsidRPr="00C569EA">
              <w:rPr>
                <w:noProof/>
              </w:rPr>
              <w:t> </w:t>
            </w:r>
            <w:r w:rsidRPr="00C569EA">
              <w:rPr>
                <w:noProof/>
              </w:rPr>
              <w:t> </w:t>
            </w:r>
            <w:r w:rsidRPr="00C569EA">
              <w:rPr>
                <w:noProof/>
              </w:rPr>
              <w:t> </w:t>
            </w:r>
            <w:r w:rsidRPr="00C569EA">
              <w:fldChar w:fldCharType="end"/>
            </w:r>
          </w:p>
        </w:tc>
        <w:tc>
          <w:tcPr>
            <w:tcW w:w="2127" w:type="dxa"/>
            <w:vAlign w:val="bottom"/>
          </w:tcPr>
          <w:p w14:paraId="5F2CDD19" w14:textId="3C1EB365" w:rsidR="003E02C6" w:rsidRDefault="00ED0DCF">
            <w:r>
              <w:t xml:space="preserve">Litri per 100 km </w:t>
            </w:r>
          </w:p>
        </w:tc>
        <w:tc>
          <w:tcPr>
            <w:tcW w:w="3260" w:type="dxa"/>
            <w:vAlign w:val="bottom"/>
          </w:tcPr>
          <w:p w14:paraId="7F1BA818" w14:textId="158A00D6" w:rsidR="003E02C6" w:rsidRDefault="00ED0DCF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Diesel, benzina, ibrido (HEV)</w:t>
            </w:r>
          </w:p>
        </w:tc>
      </w:tr>
      <w:tr w:rsidR="003E02C6" w14:paraId="73075015" w14:textId="77777777">
        <w:trPr>
          <w:trHeight w:val="171"/>
        </w:trPr>
        <w:tc>
          <w:tcPr>
            <w:tcW w:w="2982" w:type="dxa"/>
          </w:tcPr>
          <w:p w14:paraId="5266FF67" w14:textId="22E8370F" w:rsidR="003E02C6" w:rsidRDefault="00ED0DCF">
            <w:r>
              <w:t>Consumo di energia dell'auto</w:t>
            </w:r>
          </w:p>
        </w:tc>
        <w:tc>
          <w:tcPr>
            <w:tcW w:w="992" w:type="dxa"/>
            <w:vAlign w:val="bottom"/>
          </w:tcPr>
          <w:p w14:paraId="5460FB18" w14:textId="6A4760A8" w:rsidR="003E02C6" w:rsidRDefault="00ED0DCF">
            <w:r w:rsidRPr="00C569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69EA">
              <w:instrText xml:space="preserve"> FORMTEXT </w:instrText>
            </w:r>
            <w:r w:rsidRPr="00C569EA">
              <w:fldChar w:fldCharType="separate"/>
            </w:r>
            <w:r w:rsidRPr="00C569EA">
              <w:rPr>
                <w:noProof/>
              </w:rPr>
              <w:t> </w:t>
            </w:r>
            <w:r w:rsidRPr="00C569EA">
              <w:rPr>
                <w:noProof/>
              </w:rPr>
              <w:t> </w:t>
            </w:r>
            <w:r w:rsidRPr="00C569EA">
              <w:rPr>
                <w:noProof/>
              </w:rPr>
              <w:t> </w:t>
            </w:r>
            <w:r w:rsidRPr="00C569EA">
              <w:rPr>
                <w:noProof/>
              </w:rPr>
              <w:t> </w:t>
            </w:r>
            <w:r w:rsidRPr="00C569EA">
              <w:rPr>
                <w:noProof/>
              </w:rPr>
              <w:t> </w:t>
            </w:r>
            <w:r w:rsidRPr="00C569EA">
              <w:fldChar w:fldCharType="end"/>
            </w:r>
          </w:p>
        </w:tc>
        <w:tc>
          <w:tcPr>
            <w:tcW w:w="2127" w:type="dxa"/>
            <w:vAlign w:val="bottom"/>
          </w:tcPr>
          <w:p w14:paraId="27AD786B" w14:textId="00D50003" w:rsidR="003E02C6" w:rsidRDefault="00ED0DCF">
            <w:r>
              <w:t>kWh per 100 km</w:t>
            </w:r>
          </w:p>
        </w:tc>
        <w:tc>
          <w:tcPr>
            <w:tcW w:w="3260" w:type="dxa"/>
            <w:vAlign w:val="bottom"/>
          </w:tcPr>
          <w:p w14:paraId="3CBE7E7D" w14:textId="21413359" w:rsidR="003E02C6" w:rsidRDefault="00ED0DCF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Elettrico (BEV, PHEV)</w:t>
            </w:r>
          </w:p>
        </w:tc>
      </w:tr>
      <w:tr w:rsidR="003E02C6" w14:paraId="0933E4BD" w14:textId="77777777">
        <w:trPr>
          <w:trHeight w:val="276"/>
        </w:trPr>
        <w:tc>
          <w:tcPr>
            <w:tcW w:w="2982" w:type="dxa"/>
          </w:tcPr>
          <w:p w14:paraId="78455487" w14:textId="0171F25A" w:rsidR="003E02C6" w:rsidRDefault="00ED0DCF">
            <w:r>
              <w:t>Emissioni di CO</w:t>
            </w:r>
            <w:r>
              <w:rPr>
                <w:vertAlign w:val="subscript"/>
              </w:rPr>
              <w:t>2</w:t>
            </w:r>
            <w:r>
              <w:t xml:space="preserve"> dell'auto</w:t>
            </w:r>
          </w:p>
        </w:tc>
        <w:tc>
          <w:tcPr>
            <w:tcW w:w="992" w:type="dxa"/>
            <w:vAlign w:val="bottom"/>
          </w:tcPr>
          <w:p w14:paraId="16C8A5D9" w14:textId="29700262" w:rsidR="003E02C6" w:rsidRDefault="00ED0DCF">
            <w:r w:rsidRPr="00C569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69EA">
              <w:instrText xml:space="preserve"> FORMTEXT </w:instrText>
            </w:r>
            <w:r w:rsidRPr="00C569EA">
              <w:fldChar w:fldCharType="separate"/>
            </w:r>
            <w:r w:rsidRPr="00C569EA">
              <w:rPr>
                <w:noProof/>
              </w:rPr>
              <w:t> </w:t>
            </w:r>
            <w:r w:rsidRPr="00C569EA">
              <w:rPr>
                <w:noProof/>
              </w:rPr>
              <w:t> </w:t>
            </w:r>
            <w:r w:rsidRPr="00C569EA">
              <w:rPr>
                <w:noProof/>
              </w:rPr>
              <w:t> </w:t>
            </w:r>
            <w:r w:rsidRPr="00C569EA">
              <w:rPr>
                <w:noProof/>
              </w:rPr>
              <w:t> </w:t>
            </w:r>
            <w:r w:rsidRPr="00C569EA">
              <w:rPr>
                <w:noProof/>
              </w:rPr>
              <w:t> </w:t>
            </w:r>
            <w:r w:rsidRPr="00C569EA">
              <w:fldChar w:fldCharType="end"/>
            </w:r>
          </w:p>
        </w:tc>
        <w:tc>
          <w:tcPr>
            <w:tcW w:w="2127" w:type="dxa"/>
            <w:vAlign w:val="bottom"/>
          </w:tcPr>
          <w:p w14:paraId="7DDDF6B8" w14:textId="6A4EBE9F" w:rsidR="003E02C6" w:rsidRDefault="00ED0DCF">
            <w:r>
              <w:t>g per km</w:t>
            </w:r>
          </w:p>
        </w:tc>
        <w:tc>
          <w:tcPr>
            <w:tcW w:w="3260" w:type="dxa"/>
            <w:vAlign w:val="bottom"/>
          </w:tcPr>
          <w:p w14:paraId="7FF58673" w14:textId="664520AC" w:rsidR="003E02C6" w:rsidRDefault="00ED0DCF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Diesel, benzina, ibrido (HEV)</w:t>
            </w:r>
          </w:p>
        </w:tc>
      </w:tr>
    </w:tbl>
    <w:p w14:paraId="120609A7" w14:textId="77777777" w:rsidR="003E02C6" w:rsidRDefault="003E02C6">
      <w:pPr>
        <w:pStyle w:val="ECH8MarginalienECHDE"/>
        <w:rPr>
          <w:rFonts w:asciiTheme="majorHAnsi" w:hAnsiTheme="majorHAnsi" w:cstheme="majorHAnsi"/>
          <w:sz w:val="18"/>
          <w:szCs w:val="18"/>
        </w:rPr>
      </w:pPr>
    </w:p>
    <w:p w14:paraId="62D0AB1B" w14:textId="77777777" w:rsidR="003E02C6" w:rsidRDefault="003E02C6">
      <w:pPr>
        <w:pStyle w:val="ECH8MarginalienECHDE"/>
        <w:rPr>
          <w:rFonts w:asciiTheme="majorHAnsi" w:hAnsiTheme="majorHAnsi" w:cstheme="majorHAnsi"/>
          <w:sz w:val="18"/>
          <w:szCs w:val="18"/>
        </w:rPr>
      </w:pPr>
    </w:p>
    <w:p w14:paraId="748BB1CC" w14:textId="77777777" w:rsidR="003E02C6" w:rsidRDefault="00ED0DCF">
      <w:pPr>
        <w:pStyle w:val="Nummerierung1"/>
      </w:pPr>
      <w:r>
        <w:t>Viaggia nelle ore di punta?</w:t>
      </w:r>
    </w:p>
    <w:p w14:paraId="46436012" w14:textId="69F3D265" w:rsidR="003E02C6" w:rsidRDefault="00ED0DCF">
      <w:pPr>
        <w:pStyle w:val="ECH8MarginalienECHDE"/>
        <w:ind w:firstLine="425"/>
        <w:rPr>
          <w:rFonts w:asciiTheme="majorHAnsi" w:hAnsiTheme="majorHAnsi" w:cstheme="majorHAnsi"/>
          <w:color w:val="808080" w:themeColor="background1" w:themeShade="80"/>
          <w:sz w:val="18"/>
          <w:szCs w:val="18"/>
        </w:rPr>
      </w:pPr>
      <w:r>
        <w:rPr>
          <w:rFonts w:asciiTheme="majorHAnsi" w:hAnsiTheme="majorHAnsi" w:cstheme="majorHAnsi"/>
          <w:color w:val="808080" w:themeColor="background1" w:themeShade="80"/>
          <w:sz w:val="18"/>
          <w:szCs w:val="18"/>
        </w:rPr>
        <w:t>Le ore di punta sono comprese tra le 06.00 e le 08.00 e tra le 16.00 e le 18.00</w:t>
      </w:r>
    </w:p>
    <w:p w14:paraId="2EF6F736" w14:textId="77777777" w:rsidR="003E02C6" w:rsidRDefault="003E02C6">
      <w:pPr>
        <w:pStyle w:val="ECH8MarginalienECHDE"/>
        <w:rPr>
          <w:rFonts w:asciiTheme="majorHAnsi" w:hAnsiTheme="majorHAnsi" w:cstheme="majorHAnsi"/>
          <w:sz w:val="18"/>
          <w:szCs w:val="18"/>
        </w:rPr>
      </w:pPr>
    </w:p>
    <w:tbl>
      <w:tblPr>
        <w:tblStyle w:val="Tabellenraster"/>
        <w:tblW w:w="9361" w:type="dxa"/>
        <w:tblInd w:w="-5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8938"/>
      </w:tblGrid>
      <w:tr w:rsidR="003E02C6" w14:paraId="33D76FD9" w14:textId="77777777">
        <w:tc>
          <w:tcPr>
            <w:tcW w:w="423" w:type="dxa"/>
          </w:tcPr>
          <w:p w14:paraId="75AB4200" w14:textId="77777777" w:rsidR="003E02C6" w:rsidRDefault="00ED0DCF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938" w:type="dxa"/>
            <w:vAlign w:val="center"/>
          </w:tcPr>
          <w:p w14:paraId="460FE991" w14:textId="77777777" w:rsidR="003E02C6" w:rsidRDefault="00ED0DCF">
            <w:r>
              <w:t>Sì, viaggio nelle ore di punta</w:t>
            </w:r>
          </w:p>
        </w:tc>
      </w:tr>
      <w:tr w:rsidR="003E02C6" w14:paraId="4C10CF19" w14:textId="77777777">
        <w:tc>
          <w:tcPr>
            <w:tcW w:w="423" w:type="dxa"/>
            <w:vAlign w:val="center"/>
          </w:tcPr>
          <w:p w14:paraId="0F8F7D40" w14:textId="77777777" w:rsidR="003E02C6" w:rsidRDefault="00ED0DCF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938" w:type="dxa"/>
            <w:vAlign w:val="center"/>
          </w:tcPr>
          <w:p w14:paraId="0EC4AFFC" w14:textId="49DB5777" w:rsidR="003E02C6" w:rsidRDefault="00ED0DCF">
            <w:r>
              <w:t>No, evito volutamente le ore di punta</w:t>
            </w:r>
          </w:p>
        </w:tc>
      </w:tr>
      <w:tr w:rsidR="003E02C6" w14:paraId="2D5AD705" w14:textId="77777777">
        <w:tc>
          <w:tcPr>
            <w:tcW w:w="423" w:type="dxa"/>
          </w:tcPr>
          <w:p w14:paraId="3BE5DEE1" w14:textId="77777777" w:rsidR="003E02C6" w:rsidRDefault="00ED0DCF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938" w:type="dxa"/>
            <w:vAlign w:val="center"/>
          </w:tcPr>
          <w:p w14:paraId="7CA444B0" w14:textId="7EB743D9" w:rsidR="003E02C6" w:rsidRDefault="00ED0DCF">
            <w:r>
              <w:t>No, per altri motivi (ad es. per portare i bambini all'asilo nido)</w:t>
            </w:r>
          </w:p>
        </w:tc>
      </w:tr>
    </w:tbl>
    <w:p w14:paraId="07339F2D" w14:textId="77777777" w:rsidR="003E02C6" w:rsidRDefault="003E02C6">
      <w:pPr>
        <w:pStyle w:val="ECH8MarginalienECHDE"/>
        <w:rPr>
          <w:rFonts w:asciiTheme="majorHAnsi" w:hAnsiTheme="majorHAnsi" w:cstheme="majorHAnsi"/>
          <w:sz w:val="18"/>
          <w:szCs w:val="18"/>
        </w:rPr>
      </w:pPr>
    </w:p>
    <w:p w14:paraId="66A2CD7D" w14:textId="77777777" w:rsidR="003E02C6" w:rsidRDefault="003E02C6">
      <w:pPr>
        <w:pStyle w:val="ECH8MarginalienECHDE"/>
        <w:rPr>
          <w:rFonts w:asciiTheme="majorHAnsi" w:hAnsiTheme="majorHAnsi" w:cstheme="majorHAnsi"/>
          <w:sz w:val="18"/>
          <w:szCs w:val="18"/>
        </w:rPr>
      </w:pPr>
    </w:p>
    <w:p w14:paraId="714DE8B7" w14:textId="5AB34876" w:rsidR="003E02C6" w:rsidRDefault="00ED0DCF">
      <w:pPr>
        <w:pStyle w:val="Nummerierung1"/>
      </w:pPr>
      <w:r>
        <w:t>Quale sarebbe per lei la durata massima ragionevole degli spostamenti per il tragitto casa-lavoro?</w:t>
      </w:r>
    </w:p>
    <w:p w14:paraId="370798E2" w14:textId="2AEFCADC" w:rsidR="003E02C6" w:rsidRDefault="00ED0DCF">
      <w:pPr>
        <w:ind w:firstLine="425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Tempo per lo spostamento da porta a porta  </w:t>
      </w:r>
    </w:p>
    <w:p w14:paraId="1A9DB382" w14:textId="77777777" w:rsidR="003E02C6" w:rsidRDefault="003E02C6">
      <w:pPr>
        <w:pStyle w:val="ECH8MarginalienECHDE"/>
        <w:rPr>
          <w:rFonts w:asciiTheme="majorHAnsi" w:hAnsiTheme="majorHAnsi" w:cstheme="majorHAnsi"/>
          <w:sz w:val="18"/>
          <w:szCs w:val="18"/>
        </w:rPr>
      </w:pPr>
    </w:p>
    <w:tbl>
      <w:tblPr>
        <w:tblStyle w:val="Tabellenraster"/>
        <w:tblW w:w="9361" w:type="dxa"/>
        <w:tblInd w:w="-5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8938"/>
      </w:tblGrid>
      <w:tr w:rsidR="003E02C6" w14:paraId="5F67BE19" w14:textId="77777777">
        <w:tc>
          <w:tcPr>
            <w:tcW w:w="423" w:type="dxa"/>
            <w:vAlign w:val="center"/>
          </w:tcPr>
          <w:p w14:paraId="2351872E" w14:textId="77777777" w:rsidR="003E02C6" w:rsidRDefault="00ED0DCF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938" w:type="dxa"/>
          </w:tcPr>
          <w:p w14:paraId="09BBB087" w14:textId="27A73176" w:rsidR="003E02C6" w:rsidRDefault="00ED0DCF">
            <w:pPr>
              <w:rPr>
                <w:rFonts w:ascii="Arial" w:hAnsi="Arial" w:cs="Arial"/>
              </w:rPr>
            </w:pPr>
            <w:r>
              <w:t xml:space="preserve">Meno di 20 minuti al giorno </w:t>
            </w:r>
          </w:p>
        </w:tc>
      </w:tr>
      <w:tr w:rsidR="003E02C6" w14:paraId="182FDCB3" w14:textId="77777777">
        <w:tc>
          <w:tcPr>
            <w:tcW w:w="423" w:type="dxa"/>
          </w:tcPr>
          <w:p w14:paraId="29F4AFA2" w14:textId="77777777" w:rsidR="003E02C6" w:rsidRDefault="00ED0DCF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938" w:type="dxa"/>
          </w:tcPr>
          <w:p w14:paraId="2B02A408" w14:textId="4C46144A" w:rsidR="003E02C6" w:rsidRDefault="00ED0DCF">
            <w:pPr>
              <w:rPr>
                <w:rFonts w:ascii="Arial" w:hAnsi="Arial" w:cs="Arial"/>
              </w:rPr>
            </w:pPr>
            <w:r>
              <w:t>Da 20 a 40 minuti al giorno</w:t>
            </w:r>
          </w:p>
        </w:tc>
      </w:tr>
      <w:tr w:rsidR="003E02C6" w14:paraId="7C2043FD" w14:textId="77777777">
        <w:tc>
          <w:tcPr>
            <w:tcW w:w="423" w:type="dxa"/>
          </w:tcPr>
          <w:p w14:paraId="7F328BAD" w14:textId="77777777" w:rsidR="003E02C6" w:rsidRDefault="00ED0DCF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938" w:type="dxa"/>
          </w:tcPr>
          <w:p w14:paraId="51256515" w14:textId="378547D4" w:rsidR="003E02C6" w:rsidRDefault="00ED0DCF">
            <w:pPr>
              <w:rPr>
                <w:rFonts w:ascii="Arial" w:hAnsi="Arial" w:cs="Arial"/>
              </w:rPr>
            </w:pPr>
            <w:r>
              <w:t>Da 41 a 60 minuti al giorno</w:t>
            </w:r>
          </w:p>
        </w:tc>
      </w:tr>
      <w:tr w:rsidR="003E02C6" w14:paraId="0CC68368" w14:textId="77777777">
        <w:tc>
          <w:tcPr>
            <w:tcW w:w="423" w:type="dxa"/>
          </w:tcPr>
          <w:p w14:paraId="3464D13B" w14:textId="77777777" w:rsidR="003E02C6" w:rsidRDefault="00ED0DCF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938" w:type="dxa"/>
          </w:tcPr>
          <w:p w14:paraId="1ABB8746" w14:textId="784DE4C9" w:rsidR="003E02C6" w:rsidRDefault="00ED0DCF">
            <w:pPr>
              <w:rPr>
                <w:rFonts w:ascii="Arial" w:hAnsi="Arial" w:cs="Arial"/>
              </w:rPr>
            </w:pPr>
            <w:r>
              <w:t>Più di 60 minuti al giorno</w:t>
            </w:r>
          </w:p>
        </w:tc>
      </w:tr>
    </w:tbl>
    <w:p w14:paraId="1EB31466" w14:textId="77777777" w:rsidR="003E02C6" w:rsidRDefault="003E02C6">
      <w:pPr>
        <w:pStyle w:val="ECH8MarginalienECHDE"/>
        <w:rPr>
          <w:rFonts w:asciiTheme="majorHAnsi" w:hAnsiTheme="majorHAnsi" w:cstheme="majorHAnsi"/>
          <w:sz w:val="18"/>
          <w:szCs w:val="18"/>
        </w:rPr>
      </w:pPr>
    </w:p>
    <w:p w14:paraId="2BC1C789" w14:textId="77777777" w:rsidR="003E02C6" w:rsidRDefault="003E02C6">
      <w:pPr>
        <w:pStyle w:val="ECH8MarginalienECHDE"/>
        <w:rPr>
          <w:rFonts w:asciiTheme="majorHAnsi" w:hAnsiTheme="majorHAnsi" w:cstheme="majorHAnsi"/>
          <w:sz w:val="18"/>
          <w:szCs w:val="18"/>
        </w:rPr>
      </w:pPr>
    </w:p>
    <w:p w14:paraId="4410AD5C" w14:textId="77777777" w:rsidR="003E02C6" w:rsidRDefault="00ED0DCF">
      <w:pPr>
        <w:pStyle w:val="Nummerierung1"/>
      </w:pPr>
      <w:r>
        <w:t>Sul tragitto casa-lavoro riesce a lavorare per l'azienda?</w:t>
      </w:r>
    </w:p>
    <w:p w14:paraId="4ED76D0D" w14:textId="77777777" w:rsidR="003E02C6" w:rsidRDefault="003E02C6">
      <w:pPr>
        <w:pStyle w:val="ECH8MarginalienECHDE"/>
        <w:rPr>
          <w:rFonts w:asciiTheme="majorHAnsi" w:hAnsiTheme="majorHAnsi" w:cstheme="majorHAnsi"/>
          <w:sz w:val="18"/>
          <w:szCs w:val="18"/>
        </w:rPr>
      </w:pPr>
    </w:p>
    <w:tbl>
      <w:tblPr>
        <w:tblStyle w:val="Tabellenraster"/>
        <w:tblW w:w="9361" w:type="dxa"/>
        <w:tblInd w:w="-5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858"/>
        <w:gridCol w:w="8080"/>
      </w:tblGrid>
      <w:tr w:rsidR="003E02C6" w14:paraId="6052AA39" w14:textId="77777777">
        <w:trPr>
          <w:trHeight w:val="383"/>
        </w:trPr>
        <w:tc>
          <w:tcPr>
            <w:tcW w:w="423" w:type="dxa"/>
            <w:vAlign w:val="center"/>
          </w:tcPr>
          <w:p w14:paraId="397F6244" w14:textId="77777777" w:rsidR="003E02C6" w:rsidRDefault="00ED0DCF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58" w:type="dxa"/>
            <w:vAlign w:val="center"/>
          </w:tcPr>
          <w:p w14:paraId="2E48D4AA" w14:textId="51F4FA10" w:rsidR="003E02C6" w:rsidRDefault="00ED0DCF">
            <w:r>
              <w:t xml:space="preserve">Sì </w:t>
            </w:r>
          </w:p>
        </w:tc>
        <w:tc>
          <w:tcPr>
            <w:tcW w:w="8080" w:type="dxa"/>
            <w:vAlign w:val="center"/>
          </w:tcPr>
          <w:p w14:paraId="66E99CAC" w14:textId="46841689" w:rsidR="003E02C6" w:rsidRDefault="00ED0DCF">
            <w:r>
              <w:t> Prosegua con la domanda 16</w:t>
            </w:r>
          </w:p>
        </w:tc>
      </w:tr>
      <w:tr w:rsidR="003E02C6" w14:paraId="7E611108" w14:textId="77777777">
        <w:tc>
          <w:tcPr>
            <w:tcW w:w="423" w:type="dxa"/>
          </w:tcPr>
          <w:p w14:paraId="298E2507" w14:textId="77777777" w:rsidR="003E02C6" w:rsidRDefault="00ED0DCF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58" w:type="dxa"/>
            <w:vAlign w:val="center"/>
          </w:tcPr>
          <w:p w14:paraId="6B65B02E" w14:textId="573F6809" w:rsidR="003E02C6" w:rsidRDefault="00ED0DCF">
            <w:r>
              <w:t>No</w:t>
            </w:r>
          </w:p>
        </w:tc>
        <w:tc>
          <w:tcPr>
            <w:tcW w:w="8080" w:type="dxa"/>
            <w:vAlign w:val="center"/>
          </w:tcPr>
          <w:p w14:paraId="4D2F3B6F" w14:textId="7C436AD3" w:rsidR="003E02C6" w:rsidRDefault="00ED0DCF">
            <w:r>
              <w:t> Prosegua con la domanda 17</w:t>
            </w:r>
          </w:p>
        </w:tc>
      </w:tr>
    </w:tbl>
    <w:p w14:paraId="59F83D39" w14:textId="550052AD" w:rsidR="003E02C6" w:rsidRDefault="003E02C6">
      <w:pPr>
        <w:pStyle w:val="ECH8MarginalienECHDE"/>
        <w:rPr>
          <w:rFonts w:asciiTheme="majorHAnsi" w:hAnsiTheme="majorHAnsi" w:cstheme="majorHAnsi"/>
          <w:sz w:val="18"/>
          <w:szCs w:val="18"/>
        </w:rPr>
      </w:pPr>
    </w:p>
    <w:p w14:paraId="0870AD17" w14:textId="77777777" w:rsidR="003E02C6" w:rsidRDefault="003E02C6">
      <w:pPr>
        <w:pStyle w:val="ECH8MarginalienECHDE"/>
        <w:rPr>
          <w:rFonts w:asciiTheme="majorHAnsi" w:hAnsiTheme="majorHAnsi" w:cstheme="majorHAnsi"/>
          <w:sz w:val="18"/>
          <w:szCs w:val="18"/>
        </w:rPr>
      </w:pPr>
    </w:p>
    <w:p w14:paraId="3CE62DC1" w14:textId="0300456C" w:rsidR="003E02C6" w:rsidRDefault="00ED0DCF">
      <w:pPr>
        <w:pStyle w:val="Nummerierung1"/>
      </w:pPr>
      <w:r>
        <w:t xml:space="preserve">Quale sarebbe per lei la durata massima ragionevole per il tragitto casa-lavoro se potesse lavorare per la maggior parte della durata dello spostamento e il tempo di viaggio fosse conteggiato come orario di lavoro? </w:t>
      </w:r>
    </w:p>
    <w:p w14:paraId="2B7B5F5D" w14:textId="77777777" w:rsidR="003E02C6" w:rsidRDefault="00ED0DCF">
      <w:pPr>
        <w:ind w:firstLine="425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Tempo per lo spostamento da porta a porta  </w:t>
      </w:r>
    </w:p>
    <w:p w14:paraId="6E2CE593" w14:textId="77777777" w:rsidR="003E02C6" w:rsidRDefault="003E02C6">
      <w:pPr>
        <w:pStyle w:val="ECH8MarginalienECHDE"/>
        <w:rPr>
          <w:rFonts w:asciiTheme="majorHAnsi" w:hAnsiTheme="majorHAnsi" w:cstheme="majorHAnsi"/>
          <w:sz w:val="18"/>
          <w:szCs w:val="18"/>
        </w:rPr>
      </w:pPr>
    </w:p>
    <w:tbl>
      <w:tblPr>
        <w:tblStyle w:val="Tabellenraster"/>
        <w:tblW w:w="9361" w:type="dxa"/>
        <w:tblInd w:w="-5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8938"/>
      </w:tblGrid>
      <w:tr w:rsidR="003E02C6" w14:paraId="4DB22EE9" w14:textId="77777777">
        <w:tc>
          <w:tcPr>
            <w:tcW w:w="423" w:type="dxa"/>
            <w:vAlign w:val="center"/>
          </w:tcPr>
          <w:p w14:paraId="2AE7FA5E" w14:textId="77777777" w:rsidR="003E02C6" w:rsidRDefault="00ED0DCF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938" w:type="dxa"/>
          </w:tcPr>
          <w:p w14:paraId="207CA85D" w14:textId="39CEB231" w:rsidR="003E02C6" w:rsidRDefault="00ED0DCF">
            <w:pPr>
              <w:rPr>
                <w:rFonts w:ascii="Arial" w:hAnsi="Arial" w:cs="Arial"/>
              </w:rPr>
            </w:pPr>
            <w:r>
              <w:t>Meno di 20 minuti al giorno</w:t>
            </w:r>
          </w:p>
        </w:tc>
      </w:tr>
      <w:tr w:rsidR="003E02C6" w14:paraId="2C57D521" w14:textId="77777777">
        <w:tc>
          <w:tcPr>
            <w:tcW w:w="423" w:type="dxa"/>
          </w:tcPr>
          <w:p w14:paraId="47BE8832" w14:textId="77777777" w:rsidR="003E02C6" w:rsidRDefault="00ED0DCF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938" w:type="dxa"/>
          </w:tcPr>
          <w:p w14:paraId="737BC10D" w14:textId="4542B6D9" w:rsidR="003E02C6" w:rsidRDefault="00ED0DCF">
            <w:pPr>
              <w:rPr>
                <w:rFonts w:ascii="Arial" w:hAnsi="Arial" w:cs="Arial"/>
              </w:rPr>
            </w:pPr>
            <w:r>
              <w:t>Da 20 a 40 minuti al giorno</w:t>
            </w:r>
          </w:p>
        </w:tc>
      </w:tr>
      <w:tr w:rsidR="003E02C6" w14:paraId="49DD6AB5" w14:textId="77777777">
        <w:tc>
          <w:tcPr>
            <w:tcW w:w="423" w:type="dxa"/>
          </w:tcPr>
          <w:p w14:paraId="40982689" w14:textId="77777777" w:rsidR="003E02C6" w:rsidRDefault="00ED0DCF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938" w:type="dxa"/>
          </w:tcPr>
          <w:p w14:paraId="280B1D8D" w14:textId="2B6D6C1D" w:rsidR="003E02C6" w:rsidRDefault="00ED0DCF">
            <w:pPr>
              <w:rPr>
                <w:rFonts w:ascii="Arial" w:hAnsi="Arial" w:cs="Arial"/>
              </w:rPr>
            </w:pPr>
            <w:r>
              <w:t>Da 41 a 60 minuti al giorno</w:t>
            </w:r>
          </w:p>
        </w:tc>
      </w:tr>
      <w:tr w:rsidR="003E02C6" w14:paraId="591C8954" w14:textId="77777777">
        <w:tc>
          <w:tcPr>
            <w:tcW w:w="423" w:type="dxa"/>
          </w:tcPr>
          <w:p w14:paraId="4E5388C8" w14:textId="77777777" w:rsidR="003E02C6" w:rsidRDefault="00ED0DCF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938" w:type="dxa"/>
          </w:tcPr>
          <w:p w14:paraId="75B33120" w14:textId="1FD960BD" w:rsidR="003E02C6" w:rsidRDefault="00ED0DCF">
            <w:pPr>
              <w:rPr>
                <w:rFonts w:ascii="Arial" w:hAnsi="Arial" w:cs="Arial"/>
              </w:rPr>
            </w:pPr>
            <w:r>
              <w:t>Da 61 a 90 minuti al giorno</w:t>
            </w:r>
          </w:p>
        </w:tc>
      </w:tr>
      <w:tr w:rsidR="003E02C6" w14:paraId="6F224062" w14:textId="77777777">
        <w:tc>
          <w:tcPr>
            <w:tcW w:w="423" w:type="dxa"/>
          </w:tcPr>
          <w:p w14:paraId="4F8498D8" w14:textId="77777777" w:rsidR="003E02C6" w:rsidRDefault="00ED0DCF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938" w:type="dxa"/>
          </w:tcPr>
          <w:p w14:paraId="2CE86ED0" w14:textId="77777777" w:rsidR="003E02C6" w:rsidRDefault="00ED0DCF">
            <w:pPr>
              <w:rPr>
                <w:rFonts w:ascii="Arial" w:hAnsi="Arial" w:cs="Arial"/>
              </w:rPr>
            </w:pPr>
            <w:r>
              <w:t>Più di 90 minuti al giorno</w:t>
            </w:r>
          </w:p>
        </w:tc>
      </w:tr>
    </w:tbl>
    <w:p w14:paraId="5DA4359F" w14:textId="77777777" w:rsidR="003E02C6" w:rsidRDefault="003E02C6">
      <w:pPr>
        <w:pStyle w:val="ECH8MarginalienECHDE"/>
        <w:rPr>
          <w:rFonts w:asciiTheme="majorHAnsi" w:hAnsiTheme="majorHAnsi" w:cstheme="majorHAnsi"/>
          <w:sz w:val="18"/>
          <w:szCs w:val="18"/>
        </w:rPr>
      </w:pPr>
    </w:p>
    <w:p w14:paraId="6984FE3B" w14:textId="4F911707" w:rsidR="003E02C6" w:rsidRDefault="00ED0DCF">
      <w:pPr>
        <w:spacing w:line="260" w:lineRule="atLeast"/>
        <w:rPr>
          <w:rFonts w:asciiTheme="majorHAnsi" w:hAnsiTheme="majorHAnsi" w:cstheme="majorHAnsi"/>
          <w:color w:val="000000"/>
          <w:szCs w:val="18"/>
        </w:rPr>
      </w:pPr>
      <w:r>
        <w:rPr>
          <w:rFonts w:asciiTheme="majorHAnsi" w:hAnsiTheme="majorHAnsi" w:cstheme="majorHAnsi"/>
          <w:szCs w:val="18"/>
        </w:rPr>
        <w:br w:type="page"/>
      </w:r>
    </w:p>
    <w:p w14:paraId="0C2D4B5A" w14:textId="77777777" w:rsidR="003E02C6" w:rsidRDefault="003E02C6">
      <w:pPr>
        <w:pStyle w:val="ECH8MarginalienECHDE"/>
        <w:rPr>
          <w:rFonts w:asciiTheme="majorHAnsi" w:hAnsiTheme="majorHAnsi" w:cstheme="majorHAnsi"/>
          <w:sz w:val="18"/>
          <w:szCs w:val="18"/>
        </w:rPr>
      </w:pPr>
    </w:p>
    <w:p w14:paraId="2E19FD91" w14:textId="12CDD857" w:rsidR="003E02C6" w:rsidRDefault="00ED0DCF">
      <w:pPr>
        <w:pStyle w:val="Nummerierung1"/>
      </w:pPr>
      <w:r>
        <w:t xml:space="preserve">Con </w:t>
      </w:r>
      <w:r w:rsidR="00B43A22">
        <w:t>quale mezzo di trasporto</w:t>
      </w:r>
      <w:r>
        <w:t xml:space="preserve"> vorrebbe recarsi maggiormente al lavoro in futuro?</w:t>
      </w:r>
    </w:p>
    <w:p w14:paraId="47CC3168" w14:textId="77777777" w:rsidR="003E02C6" w:rsidRDefault="003E02C6">
      <w:pPr>
        <w:pStyle w:val="ECH8MarginalienECHDE"/>
        <w:rPr>
          <w:rFonts w:asciiTheme="majorHAnsi" w:hAnsiTheme="majorHAnsi" w:cstheme="majorHAnsi"/>
          <w:sz w:val="18"/>
          <w:szCs w:val="18"/>
        </w:rPr>
      </w:pPr>
    </w:p>
    <w:tbl>
      <w:tblPr>
        <w:tblStyle w:val="Tabellenraster"/>
        <w:tblW w:w="9219" w:type="dxa"/>
        <w:tblInd w:w="-5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3126"/>
        <w:gridCol w:w="567"/>
        <w:gridCol w:w="5103"/>
      </w:tblGrid>
      <w:tr w:rsidR="003E02C6" w14:paraId="466E40BA" w14:textId="77777777">
        <w:tc>
          <w:tcPr>
            <w:tcW w:w="423" w:type="dxa"/>
            <w:vAlign w:val="center"/>
          </w:tcPr>
          <w:p w14:paraId="06F2A21A" w14:textId="77777777" w:rsidR="003E02C6" w:rsidRDefault="00ED0DCF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796" w:type="dxa"/>
            <w:gridSpan w:val="3"/>
          </w:tcPr>
          <w:p w14:paraId="254164D6" w14:textId="2A11026B" w:rsidR="003E02C6" w:rsidRDefault="00ED0DCF">
            <w:pPr>
              <w:rPr>
                <w:rFonts w:ascii="Arial" w:hAnsi="Arial" w:cs="Arial"/>
              </w:rPr>
            </w:pPr>
            <w:r>
              <w:t>Con quell</w:t>
            </w:r>
            <w:r w:rsidR="00661936">
              <w:t>o/</w:t>
            </w:r>
            <w:r w:rsidR="00B43A22">
              <w:t>i che utilizzo attualmente</w:t>
            </w:r>
            <w:r>
              <w:t xml:space="preserve"> </w:t>
            </w:r>
          </w:p>
        </w:tc>
      </w:tr>
      <w:tr w:rsidR="003E02C6" w14:paraId="3FA05CD1" w14:textId="77777777">
        <w:tc>
          <w:tcPr>
            <w:tcW w:w="423" w:type="dxa"/>
            <w:tcBorders>
              <w:bottom w:val="nil"/>
            </w:tcBorders>
          </w:tcPr>
          <w:p w14:paraId="5EDCA621" w14:textId="77777777" w:rsidR="003E02C6" w:rsidRDefault="003E02C6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126" w:type="dxa"/>
            <w:tcBorders>
              <w:bottom w:val="nil"/>
            </w:tcBorders>
          </w:tcPr>
          <w:p w14:paraId="51DE3181" w14:textId="77777777" w:rsidR="003E02C6" w:rsidRDefault="00ED0DCF">
            <w:pPr>
              <w:tabs>
                <w:tab w:val="left" w:pos="1606"/>
              </w:tabs>
            </w:pPr>
            <w:r>
              <w:t>Maggiormente in bicicletta</w:t>
            </w:r>
          </w:p>
        </w:tc>
        <w:tc>
          <w:tcPr>
            <w:tcW w:w="567" w:type="dxa"/>
          </w:tcPr>
          <w:p w14:paraId="541E02D2" w14:textId="77777777" w:rsidR="003E02C6" w:rsidRDefault="00ED0DCF">
            <w:pPr>
              <w:tabs>
                <w:tab w:val="left" w:pos="1606"/>
              </w:tabs>
            </w:pPr>
            <w:r w:rsidRPr="00C569EA">
              <w:rPr>
                <w:rFonts w:asciiTheme="majorHAnsi" w:hAnsiTheme="majorHAnsi" w:cstheme="majorHAnsi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Cs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Cs w:val="18"/>
              </w:rPr>
            </w:r>
            <w:r w:rsidR="00000000">
              <w:rPr>
                <w:rFonts w:asciiTheme="majorHAnsi" w:hAnsiTheme="majorHAnsi" w:cstheme="majorHAnsi"/>
                <w:szCs w:val="18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Cs w:val="18"/>
              </w:rPr>
              <w:fldChar w:fldCharType="end"/>
            </w:r>
          </w:p>
        </w:tc>
        <w:tc>
          <w:tcPr>
            <w:tcW w:w="5103" w:type="dxa"/>
          </w:tcPr>
          <w:p w14:paraId="1E5F0DC7" w14:textId="77777777" w:rsidR="003E02C6" w:rsidRDefault="00ED0DCF">
            <w:pPr>
              <w:tabs>
                <w:tab w:val="left" w:pos="1606"/>
              </w:tabs>
            </w:pPr>
            <w:r>
              <w:t>Nei giorni caldi e di bel tempo</w:t>
            </w:r>
          </w:p>
        </w:tc>
      </w:tr>
      <w:tr w:rsidR="003E02C6" w14:paraId="5DF5E467" w14:textId="77777777">
        <w:tc>
          <w:tcPr>
            <w:tcW w:w="423" w:type="dxa"/>
            <w:tcBorders>
              <w:top w:val="nil"/>
              <w:bottom w:val="dotted" w:sz="4" w:space="0" w:color="auto"/>
            </w:tcBorders>
          </w:tcPr>
          <w:p w14:paraId="0EB5F418" w14:textId="3199CE26" w:rsidR="003E02C6" w:rsidRDefault="003E02C6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126" w:type="dxa"/>
            <w:tcBorders>
              <w:top w:val="nil"/>
              <w:bottom w:val="dotted" w:sz="4" w:space="0" w:color="auto"/>
            </w:tcBorders>
          </w:tcPr>
          <w:p w14:paraId="71AAED0A" w14:textId="74865EA5" w:rsidR="003E02C6" w:rsidRDefault="003E02C6">
            <w:pPr>
              <w:tabs>
                <w:tab w:val="left" w:pos="1606"/>
              </w:tabs>
            </w:pPr>
          </w:p>
        </w:tc>
        <w:tc>
          <w:tcPr>
            <w:tcW w:w="567" w:type="dxa"/>
          </w:tcPr>
          <w:p w14:paraId="013FA9E3" w14:textId="109DFC24" w:rsidR="003E02C6" w:rsidRDefault="00ED0DCF">
            <w:pPr>
              <w:tabs>
                <w:tab w:val="left" w:pos="1606"/>
              </w:tabs>
            </w:pPr>
            <w:r w:rsidRPr="00C569EA">
              <w:rPr>
                <w:rFonts w:asciiTheme="majorHAnsi" w:hAnsiTheme="majorHAnsi" w:cstheme="majorHAnsi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Cs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Cs w:val="18"/>
              </w:rPr>
            </w:r>
            <w:r w:rsidR="00000000">
              <w:rPr>
                <w:rFonts w:asciiTheme="majorHAnsi" w:hAnsiTheme="majorHAnsi" w:cstheme="majorHAnsi"/>
                <w:szCs w:val="18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Cs w:val="18"/>
              </w:rPr>
              <w:fldChar w:fldCharType="end"/>
            </w:r>
          </w:p>
        </w:tc>
        <w:tc>
          <w:tcPr>
            <w:tcW w:w="5103" w:type="dxa"/>
          </w:tcPr>
          <w:p w14:paraId="7561EBFF" w14:textId="306B1C19" w:rsidR="003E02C6" w:rsidRDefault="00ED0DCF">
            <w:pPr>
              <w:tabs>
                <w:tab w:val="left" w:pos="1606"/>
              </w:tabs>
            </w:pPr>
            <w:r>
              <w:t>Tutto l'anno</w:t>
            </w:r>
          </w:p>
        </w:tc>
      </w:tr>
      <w:tr w:rsidR="003E02C6" w14:paraId="0496E4BC" w14:textId="77777777">
        <w:tc>
          <w:tcPr>
            <w:tcW w:w="423" w:type="dxa"/>
            <w:tcBorders>
              <w:bottom w:val="nil"/>
            </w:tcBorders>
          </w:tcPr>
          <w:p w14:paraId="20B77194" w14:textId="77777777" w:rsidR="003E02C6" w:rsidRDefault="003E02C6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126" w:type="dxa"/>
            <w:tcBorders>
              <w:bottom w:val="nil"/>
            </w:tcBorders>
          </w:tcPr>
          <w:p w14:paraId="388D0C83" w14:textId="69968D6C" w:rsidR="003E02C6" w:rsidRPr="00B43A22" w:rsidRDefault="00ED0DCF">
            <w:pPr>
              <w:tabs>
                <w:tab w:val="left" w:pos="1606"/>
              </w:tabs>
            </w:pPr>
            <w:r w:rsidRPr="00B43A22">
              <w:t>Maggiormente con l'e-bike/</w:t>
            </w:r>
            <w:r w:rsidR="00661936">
              <w:t xml:space="preserve"> </w:t>
            </w:r>
            <w:r w:rsidR="00B43A22" w:rsidRPr="00B43A22">
              <w:t>monopattino elettrico</w:t>
            </w:r>
          </w:p>
        </w:tc>
        <w:tc>
          <w:tcPr>
            <w:tcW w:w="567" w:type="dxa"/>
          </w:tcPr>
          <w:p w14:paraId="1625DDF3" w14:textId="77777777" w:rsidR="003E02C6" w:rsidRDefault="00ED0DCF">
            <w:pPr>
              <w:tabs>
                <w:tab w:val="left" w:pos="1606"/>
              </w:tabs>
            </w:pPr>
            <w:r w:rsidRPr="00C569EA">
              <w:rPr>
                <w:rFonts w:asciiTheme="majorHAnsi" w:hAnsiTheme="majorHAnsi" w:cstheme="majorHAnsi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Cs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Cs w:val="18"/>
              </w:rPr>
            </w:r>
            <w:r w:rsidR="00000000">
              <w:rPr>
                <w:rFonts w:asciiTheme="majorHAnsi" w:hAnsiTheme="majorHAnsi" w:cstheme="majorHAnsi"/>
                <w:szCs w:val="18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Cs w:val="18"/>
              </w:rPr>
              <w:fldChar w:fldCharType="end"/>
            </w:r>
          </w:p>
        </w:tc>
        <w:tc>
          <w:tcPr>
            <w:tcW w:w="5103" w:type="dxa"/>
          </w:tcPr>
          <w:p w14:paraId="45C07D62" w14:textId="77777777" w:rsidR="003E02C6" w:rsidRDefault="00ED0DCF">
            <w:pPr>
              <w:tabs>
                <w:tab w:val="left" w:pos="1606"/>
              </w:tabs>
            </w:pPr>
            <w:r>
              <w:t>Nei giorni caldi e di bel tempo</w:t>
            </w:r>
          </w:p>
        </w:tc>
      </w:tr>
      <w:tr w:rsidR="003E02C6" w14:paraId="2FD98FBE" w14:textId="77777777">
        <w:tc>
          <w:tcPr>
            <w:tcW w:w="423" w:type="dxa"/>
            <w:tcBorders>
              <w:top w:val="nil"/>
            </w:tcBorders>
          </w:tcPr>
          <w:p w14:paraId="2BD1A264" w14:textId="77777777" w:rsidR="003E02C6" w:rsidRDefault="003E02C6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126" w:type="dxa"/>
            <w:tcBorders>
              <w:top w:val="nil"/>
            </w:tcBorders>
          </w:tcPr>
          <w:p w14:paraId="244FA29B" w14:textId="77777777" w:rsidR="003E02C6" w:rsidRDefault="003E02C6">
            <w:pPr>
              <w:tabs>
                <w:tab w:val="left" w:pos="1606"/>
              </w:tabs>
            </w:pPr>
          </w:p>
        </w:tc>
        <w:tc>
          <w:tcPr>
            <w:tcW w:w="567" w:type="dxa"/>
          </w:tcPr>
          <w:p w14:paraId="1E1DEAB4" w14:textId="77777777" w:rsidR="003E02C6" w:rsidRDefault="00ED0DCF">
            <w:pPr>
              <w:tabs>
                <w:tab w:val="left" w:pos="1606"/>
              </w:tabs>
            </w:pPr>
            <w:r w:rsidRPr="00C569EA">
              <w:rPr>
                <w:rFonts w:asciiTheme="majorHAnsi" w:hAnsiTheme="majorHAnsi" w:cstheme="majorHAnsi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Cs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Cs w:val="18"/>
              </w:rPr>
            </w:r>
            <w:r w:rsidR="00000000">
              <w:rPr>
                <w:rFonts w:asciiTheme="majorHAnsi" w:hAnsiTheme="majorHAnsi" w:cstheme="majorHAnsi"/>
                <w:szCs w:val="18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Cs w:val="18"/>
              </w:rPr>
              <w:fldChar w:fldCharType="end"/>
            </w:r>
          </w:p>
        </w:tc>
        <w:tc>
          <w:tcPr>
            <w:tcW w:w="5103" w:type="dxa"/>
          </w:tcPr>
          <w:p w14:paraId="7CC1BF6C" w14:textId="77777777" w:rsidR="003E02C6" w:rsidRDefault="00ED0DCF">
            <w:pPr>
              <w:tabs>
                <w:tab w:val="left" w:pos="1606"/>
              </w:tabs>
            </w:pPr>
            <w:r>
              <w:t>Tutto l'anno</w:t>
            </w:r>
          </w:p>
        </w:tc>
      </w:tr>
      <w:tr w:rsidR="003E02C6" w14:paraId="4E8C4C3F" w14:textId="77777777">
        <w:tc>
          <w:tcPr>
            <w:tcW w:w="423" w:type="dxa"/>
          </w:tcPr>
          <w:p w14:paraId="747701A0" w14:textId="77777777" w:rsidR="003E02C6" w:rsidRDefault="00ED0DCF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796" w:type="dxa"/>
            <w:gridSpan w:val="3"/>
          </w:tcPr>
          <w:p w14:paraId="14863FA7" w14:textId="61E9CDC9" w:rsidR="003E02C6" w:rsidRDefault="00ED0DCF">
            <w:pPr>
              <w:rPr>
                <w:rFonts w:ascii="Arial" w:hAnsi="Arial" w:cs="Arial"/>
              </w:rPr>
            </w:pPr>
            <w:r>
              <w:t>Maggiormente con l'auto, la motocicletta, il motorino</w:t>
            </w:r>
          </w:p>
        </w:tc>
      </w:tr>
      <w:tr w:rsidR="003E02C6" w14:paraId="03F141B3" w14:textId="77777777">
        <w:tc>
          <w:tcPr>
            <w:tcW w:w="423" w:type="dxa"/>
          </w:tcPr>
          <w:p w14:paraId="7755FA34" w14:textId="77777777" w:rsidR="003E02C6" w:rsidRDefault="00ED0DCF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796" w:type="dxa"/>
            <w:gridSpan w:val="3"/>
          </w:tcPr>
          <w:p w14:paraId="386C9D9E" w14:textId="008558AB" w:rsidR="003E02C6" w:rsidRDefault="00ED0DCF">
            <w:pPr>
              <w:rPr>
                <w:rFonts w:ascii="Arial" w:hAnsi="Arial" w:cs="Arial"/>
              </w:rPr>
            </w:pPr>
            <w:r>
              <w:t xml:space="preserve">Maggiormente con i mezzi pubblici (treno, autobus ecc.) </w:t>
            </w:r>
          </w:p>
        </w:tc>
      </w:tr>
      <w:tr w:rsidR="003E02C6" w14:paraId="4E31AC51" w14:textId="77777777">
        <w:tc>
          <w:tcPr>
            <w:tcW w:w="423" w:type="dxa"/>
          </w:tcPr>
          <w:p w14:paraId="19E7A67C" w14:textId="728F6591" w:rsidR="003E02C6" w:rsidRDefault="00ED0DCF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796" w:type="dxa"/>
            <w:gridSpan w:val="3"/>
          </w:tcPr>
          <w:p w14:paraId="66EAB325" w14:textId="61887CF2" w:rsidR="003E02C6" w:rsidRDefault="00ED0DCF">
            <w:r>
              <w:t>Meno pendolarismo e più lavoro in home office</w:t>
            </w:r>
          </w:p>
        </w:tc>
      </w:tr>
      <w:tr w:rsidR="003E02C6" w14:paraId="6C4C4174" w14:textId="77777777">
        <w:tc>
          <w:tcPr>
            <w:tcW w:w="423" w:type="dxa"/>
          </w:tcPr>
          <w:p w14:paraId="779D5655" w14:textId="0238636A" w:rsidR="003E02C6" w:rsidRDefault="00ED0DCF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796" w:type="dxa"/>
            <w:gridSpan w:val="3"/>
          </w:tcPr>
          <w:p w14:paraId="6A05E905" w14:textId="3D026E93" w:rsidR="003E02C6" w:rsidRDefault="00ED0DCF">
            <w:r w:rsidRPr="00C569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69EA">
              <w:instrText xml:space="preserve"> FORMTEXT </w:instrText>
            </w:r>
            <w:r w:rsidRPr="00C569EA">
              <w:fldChar w:fldCharType="separate"/>
            </w:r>
            <w:r w:rsidRPr="00C569EA">
              <w:rPr>
                <w:noProof/>
              </w:rPr>
              <w:t> </w:t>
            </w:r>
            <w:r w:rsidRPr="00C569EA">
              <w:rPr>
                <w:noProof/>
              </w:rPr>
              <w:t> </w:t>
            </w:r>
            <w:r w:rsidRPr="00C569EA">
              <w:rPr>
                <w:noProof/>
              </w:rPr>
              <w:t> </w:t>
            </w:r>
            <w:r w:rsidRPr="00C569EA">
              <w:rPr>
                <w:noProof/>
              </w:rPr>
              <w:t> </w:t>
            </w:r>
            <w:r w:rsidRPr="00C569EA">
              <w:rPr>
                <w:noProof/>
              </w:rPr>
              <w:t> </w:t>
            </w:r>
            <w:r w:rsidRPr="00C569EA">
              <w:fldChar w:fldCharType="end"/>
            </w:r>
          </w:p>
        </w:tc>
      </w:tr>
      <w:tr w:rsidR="003E02C6" w14:paraId="6EE51986" w14:textId="77777777">
        <w:tc>
          <w:tcPr>
            <w:tcW w:w="423" w:type="dxa"/>
          </w:tcPr>
          <w:p w14:paraId="0993E6ED" w14:textId="2F3576C1" w:rsidR="003E02C6" w:rsidRDefault="00ED0DCF">
            <w:pPr>
              <w:pStyle w:val="ECH8MarginalienECHDE"/>
              <w:spacing w:line="3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796" w:type="dxa"/>
            <w:gridSpan w:val="3"/>
          </w:tcPr>
          <w:p w14:paraId="0A0EC61A" w14:textId="31199531" w:rsidR="003E02C6" w:rsidRDefault="00ED0DCF">
            <w:r w:rsidRPr="00C569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69EA">
              <w:instrText xml:space="preserve"> FORMTEXT </w:instrText>
            </w:r>
            <w:r w:rsidRPr="00C569EA">
              <w:fldChar w:fldCharType="separate"/>
            </w:r>
            <w:r w:rsidRPr="00C569EA">
              <w:rPr>
                <w:noProof/>
              </w:rPr>
              <w:t> </w:t>
            </w:r>
            <w:r w:rsidRPr="00C569EA">
              <w:rPr>
                <w:noProof/>
              </w:rPr>
              <w:t> </w:t>
            </w:r>
            <w:r w:rsidRPr="00C569EA">
              <w:rPr>
                <w:noProof/>
              </w:rPr>
              <w:t> </w:t>
            </w:r>
            <w:r w:rsidRPr="00C569EA">
              <w:rPr>
                <w:noProof/>
              </w:rPr>
              <w:t> </w:t>
            </w:r>
            <w:r w:rsidRPr="00C569EA">
              <w:rPr>
                <w:noProof/>
              </w:rPr>
              <w:t> </w:t>
            </w:r>
            <w:r w:rsidRPr="00C569EA">
              <w:fldChar w:fldCharType="end"/>
            </w:r>
          </w:p>
        </w:tc>
      </w:tr>
    </w:tbl>
    <w:p w14:paraId="2EDA476B" w14:textId="77777777" w:rsidR="003E02C6" w:rsidRDefault="003E02C6">
      <w:pPr>
        <w:pStyle w:val="ECH8MarginalienECHDE"/>
        <w:rPr>
          <w:rFonts w:asciiTheme="majorHAnsi" w:hAnsiTheme="majorHAnsi" w:cstheme="majorHAnsi"/>
          <w:sz w:val="18"/>
          <w:szCs w:val="18"/>
        </w:rPr>
      </w:pPr>
    </w:p>
    <w:p w14:paraId="599546E7" w14:textId="77777777" w:rsidR="003E02C6" w:rsidRDefault="003E02C6">
      <w:pPr>
        <w:pStyle w:val="ECH8MarginalienECHDE"/>
        <w:rPr>
          <w:rFonts w:asciiTheme="majorHAnsi" w:hAnsiTheme="majorHAnsi" w:cstheme="majorHAnsi"/>
          <w:sz w:val="18"/>
          <w:szCs w:val="18"/>
        </w:rPr>
      </w:pPr>
    </w:p>
    <w:p w14:paraId="5BFE830B" w14:textId="75D2AD38" w:rsidR="003E02C6" w:rsidRDefault="00ED0DCF">
      <w:pPr>
        <w:pStyle w:val="Nummerierung1"/>
      </w:pPr>
      <w:r>
        <w:t>Quanto si ritiene soddisfatto/a…</w:t>
      </w:r>
    </w:p>
    <w:tbl>
      <w:tblPr>
        <w:tblStyle w:val="Tabellenraster"/>
        <w:tblW w:w="92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9"/>
        <w:gridCol w:w="992"/>
        <w:gridCol w:w="992"/>
        <w:gridCol w:w="992"/>
        <w:gridCol w:w="993"/>
        <w:gridCol w:w="567"/>
        <w:gridCol w:w="993"/>
      </w:tblGrid>
      <w:tr w:rsidR="003E02C6" w14:paraId="0A7DE775" w14:textId="77777777">
        <w:tc>
          <w:tcPr>
            <w:tcW w:w="368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749F2EE" w14:textId="77777777" w:rsidR="003E02C6" w:rsidRDefault="003E02C6">
            <w:pPr>
              <w:pStyle w:val="ECH8MarginalienECHDE"/>
              <w:spacing w:line="240" w:lineRule="auto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AF98620" w14:textId="77777777" w:rsidR="003E02C6" w:rsidRDefault="00ED0DCF">
            <w:pPr>
              <w:pStyle w:val="ECH8MarginalienECHDE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Molto</w:t>
            </w:r>
          </w:p>
          <w:p w14:paraId="619B6884" w14:textId="264B8A2E" w:rsidR="003E02C6" w:rsidRDefault="00ED0DCF">
            <w:pPr>
              <w:pStyle w:val="ECH8MarginalienECHDE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soddis</w:t>
            </w:r>
            <w:r w:rsidR="00A6610D">
              <w:rPr>
                <w:rFonts w:asciiTheme="majorHAnsi" w:hAnsiTheme="majorHAnsi" w:cstheme="majorHAnsi"/>
                <w:sz w:val="18"/>
                <w:szCs w:val="18"/>
              </w:rPr>
              <w:t>-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fatto/a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2058990" w14:textId="77777777" w:rsidR="003E02C6" w:rsidRDefault="003E02C6">
            <w:pPr>
              <w:pStyle w:val="ECH8MarginalienECHDE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97B2B95" w14:textId="2961C190" w:rsidR="003E02C6" w:rsidRDefault="00ED0DCF">
            <w:pPr>
              <w:pStyle w:val="ECH8MarginalienECHDE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Soddis</w:t>
            </w:r>
            <w:r w:rsidR="00A6610D">
              <w:rPr>
                <w:rFonts w:asciiTheme="majorHAnsi" w:hAnsiTheme="majorHAnsi" w:cstheme="majorHAnsi"/>
                <w:sz w:val="18"/>
                <w:szCs w:val="18"/>
              </w:rPr>
              <w:t>-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fatto/a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543DDE8" w14:textId="77777777" w:rsidR="003E02C6" w:rsidRDefault="003E02C6">
            <w:pPr>
              <w:pStyle w:val="ECH8MarginalienECHDE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7A4BA89" w14:textId="579FD2AB" w:rsidR="003E02C6" w:rsidRDefault="00ED0DCF">
            <w:pPr>
              <w:pStyle w:val="ECH8MarginalienECHDE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Insoddis</w:t>
            </w:r>
            <w:r w:rsidR="00A6610D">
              <w:rPr>
                <w:rFonts w:asciiTheme="majorHAnsi" w:hAnsiTheme="majorHAnsi" w:cstheme="majorHAnsi"/>
                <w:sz w:val="18"/>
                <w:szCs w:val="18"/>
              </w:rPr>
              <w:t>-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fatto/a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5950EE2" w14:textId="49D3A64E" w:rsidR="003E02C6" w:rsidRDefault="00ED0DCF">
            <w:pPr>
              <w:pStyle w:val="ECH8MarginalienECHDE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Molto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  <w:t>insoddis</w:t>
            </w:r>
            <w:r w:rsidR="00A6610D">
              <w:rPr>
                <w:rFonts w:asciiTheme="majorHAnsi" w:hAnsiTheme="majorHAnsi" w:cstheme="majorHAnsi"/>
                <w:sz w:val="18"/>
                <w:szCs w:val="18"/>
              </w:rPr>
              <w:t>-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fatto/a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268CA45" w14:textId="77777777" w:rsidR="003E02C6" w:rsidRDefault="003E02C6">
            <w:pPr>
              <w:pStyle w:val="ECH8MarginalienECHDE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9248E8E" w14:textId="77777777" w:rsidR="003E02C6" w:rsidRDefault="00ED0DCF">
            <w:pPr>
              <w:pStyle w:val="ECH8MarginalienECHDE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Non è possibile</w:t>
            </w:r>
          </w:p>
        </w:tc>
      </w:tr>
      <w:tr w:rsidR="003E02C6" w14:paraId="2639280C" w14:textId="77777777">
        <w:tc>
          <w:tcPr>
            <w:tcW w:w="368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D2D2DA1" w14:textId="661250A8" w:rsidR="003E02C6" w:rsidRDefault="003E02C6">
            <w:pPr>
              <w:pStyle w:val="ECH8MarginalienECHDE"/>
              <w:spacing w:line="240" w:lineRule="auto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D0A5006" w14:textId="673DB2E8" w:rsidR="003E02C6" w:rsidRDefault="00ED0DCF">
            <w:pPr>
              <w:pStyle w:val="ECH8MarginalienECHDE"/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Apple Symbols" w:hAnsi="Apple Symbols" w:cs="Apple Symbols"/>
                <w:sz w:val="24"/>
                <w:szCs w:val="24"/>
              </w:rPr>
              <w:t>☺︎☺︎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FACAD8E" w14:textId="76F19BD4" w:rsidR="003E02C6" w:rsidRDefault="00ED0DCF">
            <w:pPr>
              <w:pStyle w:val="ECH8MarginalienECHDE"/>
              <w:spacing w:line="240" w:lineRule="auto"/>
              <w:jc w:val="center"/>
              <w:rPr>
                <w:rFonts w:ascii="Frutiger LT Pro 45 Light" w:hAnsi="Frutiger LT Pro 45 Light" w:cstheme="majorHAnsi"/>
                <w:sz w:val="24"/>
                <w:szCs w:val="24"/>
              </w:rPr>
            </w:pPr>
            <w:r>
              <w:rPr>
                <w:rFonts w:ascii="Apple Symbols" w:hAnsi="Apple Symbols" w:cs="Apple Symbols"/>
                <w:sz w:val="24"/>
                <w:szCs w:val="24"/>
              </w:rPr>
              <w:t>☺︎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04C4C19" w14:textId="04546127" w:rsidR="003E02C6" w:rsidRDefault="00ED0DCF">
            <w:pPr>
              <w:pStyle w:val="ECH8MarginalienECHDE"/>
              <w:spacing w:line="240" w:lineRule="auto"/>
              <w:jc w:val="center"/>
              <w:rPr>
                <w:rFonts w:ascii="Frutiger LT Pro 45 Light" w:hAnsi="Frutiger LT Pro 45 Light" w:cstheme="majorHAnsi"/>
                <w:sz w:val="24"/>
                <w:szCs w:val="24"/>
              </w:rPr>
            </w:pPr>
            <w:r>
              <w:rPr>
                <w:rFonts w:ascii="Apple Symbols" w:hAnsi="Apple Symbols" w:cs="Apple Symbols"/>
                <w:sz w:val="24"/>
                <w:szCs w:val="24"/>
              </w:rPr>
              <w:t>☹︎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D984E94" w14:textId="4E945651" w:rsidR="003E02C6" w:rsidRDefault="00ED0DCF">
            <w:pPr>
              <w:pStyle w:val="ECH8MarginalienECHDE"/>
              <w:spacing w:line="240" w:lineRule="auto"/>
              <w:jc w:val="center"/>
              <w:rPr>
                <w:rFonts w:ascii="Frutiger LT Pro 45 Light" w:hAnsi="Frutiger LT Pro 45 Light" w:cstheme="majorHAnsi"/>
                <w:sz w:val="24"/>
                <w:szCs w:val="24"/>
              </w:rPr>
            </w:pPr>
            <w:r>
              <w:rPr>
                <w:rFonts w:ascii="Apple Symbols" w:hAnsi="Apple Symbols" w:cs="Apple Symbols"/>
                <w:sz w:val="24"/>
                <w:szCs w:val="24"/>
              </w:rPr>
              <w:t>☹︎☹︎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8002B6" w14:textId="408D019F" w:rsidR="003E02C6" w:rsidRDefault="003E02C6">
            <w:pPr>
              <w:pStyle w:val="ECH8MarginalienECHDE"/>
              <w:spacing w:line="240" w:lineRule="auto"/>
              <w:jc w:val="center"/>
              <w:rPr>
                <w:rFonts w:ascii="Frutiger LT Pro 45 Light" w:hAnsi="Frutiger LT Pro 45 Light" w:cstheme="maj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A10166E" w14:textId="341FB9BC" w:rsidR="003E02C6" w:rsidRDefault="003E02C6">
            <w:pPr>
              <w:pStyle w:val="ECH8MarginalienECHDE"/>
              <w:spacing w:line="240" w:lineRule="auto"/>
              <w:jc w:val="center"/>
              <w:rPr>
                <w:rFonts w:ascii="Frutiger LT Pro 45 Light" w:hAnsi="Frutiger LT Pro 45 Light" w:cstheme="majorHAnsi"/>
                <w:sz w:val="18"/>
                <w:szCs w:val="18"/>
              </w:rPr>
            </w:pPr>
          </w:p>
        </w:tc>
      </w:tr>
      <w:tr w:rsidR="003E02C6" w14:paraId="5FCD15C2" w14:textId="77777777">
        <w:tc>
          <w:tcPr>
            <w:tcW w:w="36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9C20B0B" w14:textId="3B39B679" w:rsidR="003E02C6" w:rsidRDefault="00ED0DCF">
            <w:pPr>
              <w:pStyle w:val="ECH8MarginalienECHDE"/>
              <w:spacing w:line="320" w:lineRule="atLeast"/>
              <w:ind w:left="317" w:hanging="317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…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delle possibilità a sua disposizione per svolgere parte del lavoro da casa (lavoro mobile/flessibile)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2EACE1" w14:textId="3E722A98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DAB09FB" w14:textId="3CD8EE13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5AABEA6" w14:textId="6932151C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8E6F6B" w14:textId="07359466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D6D1AA" w14:textId="7C83F6E4" w:rsidR="003E02C6" w:rsidRDefault="003E02C6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2609F53" w14:textId="75F4BBD5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</w:tr>
      <w:tr w:rsidR="003E02C6" w14:paraId="781FE902" w14:textId="77777777">
        <w:tc>
          <w:tcPr>
            <w:tcW w:w="36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9C88ED0" w14:textId="301A160D" w:rsidR="003E02C6" w:rsidRDefault="00ED0DCF">
            <w:pPr>
              <w:pStyle w:val="ECH8MarginalienECHDE"/>
              <w:spacing w:line="320" w:lineRule="atLeast"/>
              <w:ind w:left="317" w:hanging="317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…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 xml:space="preserve">della sua attuale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  <w:t>situazione di pendolare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E1BAB82" w14:textId="35FC70B3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68F944A" w14:textId="307C6230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D388A50" w14:textId="2ECF9924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319A059" w14:textId="2D8ACAA6" w:rsidR="003E02C6" w:rsidRDefault="00ED0DCF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69E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theme="maj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155F3DF" w14:textId="6DA389A1" w:rsidR="003E02C6" w:rsidRDefault="003E02C6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D1EF815" w14:textId="73CCBF3F" w:rsidR="003E02C6" w:rsidRDefault="003E02C6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BA30F79" w14:textId="77777777" w:rsidR="003E02C6" w:rsidRDefault="003E02C6">
      <w:pPr>
        <w:pStyle w:val="ECH8MarginalienECHDE"/>
        <w:rPr>
          <w:rFonts w:asciiTheme="majorHAnsi" w:hAnsiTheme="majorHAnsi" w:cstheme="majorHAnsi"/>
          <w:sz w:val="18"/>
          <w:szCs w:val="18"/>
        </w:rPr>
      </w:pPr>
    </w:p>
    <w:p w14:paraId="44E0DFCD" w14:textId="77777777" w:rsidR="003E02C6" w:rsidRDefault="003E02C6">
      <w:pPr>
        <w:pStyle w:val="ECH8MarginalienECHDE"/>
        <w:rPr>
          <w:rFonts w:asciiTheme="majorHAnsi" w:hAnsiTheme="majorHAnsi" w:cstheme="majorHAnsi"/>
          <w:sz w:val="18"/>
          <w:szCs w:val="18"/>
        </w:rPr>
      </w:pPr>
    </w:p>
    <w:p w14:paraId="01F6923E" w14:textId="399874CE" w:rsidR="003E02C6" w:rsidRDefault="00ED0DCF">
      <w:pPr>
        <w:pStyle w:val="Nummerierung1"/>
      </w:pPr>
      <w:r>
        <w:t>Suggerimenti o richieste: tutto ciò che ha sempre voluto dire sul suo tragitto casa-lavoro.</w:t>
      </w:r>
    </w:p>
    <w:p w14:paraId="6B551509" w14:textId="77777777" w:rsidR="003E02C6" w:rsidRDefault="003E02C6">
      <w:pPr>
        <w:pStyle w:val="ECH10AufzhlungECHDE"/>
        <w:rPr>
          <w:rFonts w:asciiTheme="majorHAnsi" w:hAnsiTheme="majorHAnsi" w:cstheme="majorHAnsi"/>
          <w:szCs w:val="18"/>
        </w:rPr>
      </w:pPr>
    </w:p>
    <w:tbl>
      <w:tblPr>
        <w:tblStyle w:val="Tabellenraster"/>
        <w:tblW w:w="9361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1"/>
      </w:tblGrid>
      <w:tr w:rsidR="003E02C6" w14:paraId="4E5BE4ED" w14:textId="77777777">
        <w:trPr>
          <w:trHeight w:val="980"/>
        </w:trPr>
        <w:tc>
          <w:tcPr>
            <w:tcW w:w="9361" w:type="dxa"/>
          </w:tcPr>
          <w:p w14:paraId="3A14E32C" w14:textId="77777777" w:rsidR="003E02C6" w:rsidRDefault="00ED0DCF">
            <w:r w:rsidRPr="00C569E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569EA">
              <w:instrText xml:space="preserve"> FORMTEXT </w:instrText>
            </w:r>
            <w:r w:rsidRPr="00C569EA">
              <w:fldChar w:fldCharType="separate"/>
            </w:r>
            <w:r w:rsidRPr="00C569EA">
              <w:rPr>
                <w:noProof/>
              </w:rPr>
              <w:t> </w:t>
            </w:r>
            <w:r w:rsidRPr="00C569EA">
              <w:rPr>
                <w:noProof/>
              </w:rPr>
              <w:t> </w:t>
            </w:r>
            <w:r w:rsidRPr="00C569EA">
              <w:rPr>
                <w:noProof/>
              </w:rPr>
              <w:t> </w:t>
            </w:r>
            <w:r w:rsidRPr="00C569EA">
              <w:rPr>
                <w:noProof/>
              </w:rPr>
              <w:t> </w:t>
            </w:r>
            <w:r w:rsidRPr="00C569EA">
              <w:rPr>
                <w:noProof/>
              </w:rPr>
              <w:t> </w:t>
            </w:r>
            <w:r w:rsidRPr="00C569EA">
              <w:fldChar w:fldCharType="end"/>
            </w:r>
          </w:p>
        </w:tc>
      </w:tr>
    </w:tbl>
    <w:p w14:paraId="0982C871" w14:textId="77777777" w:rsidR="003E02C6" w:rsidRDefault="003E02C6"/>
    <w:p w14:paraId="4A46552D" w14:textId="77777777" w:rsidR="003E02C6" w:rsidRDefault="003E02C6"/>
    <w:p w14:paraId="073E88C7" w14:textId="77777777" w:rsidR="003E02C6" w:rsidRDefault="00ED0DCF">
      <w:r>
        <w:t>Per eventuali domande la invitiamo a indicare il suo nome</w:t>
      </w:r>
    </w:p>
    <w:p w14:paraId="0511DD37" w14:textId="77777777" w:rsidR="003E02C6" w:rsidRDefault="003E02C6"/>
    <w:tbl>
      <w:tblPr>
        <w:tblStyle w:val="Tabellenraster"/>
        <w:tblW w:w="9219" w:type="dxa"/>
        <w:tblInd w:w="-5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7371"/>
      </w:tblGrid>
      <w:tr w:rsidR="003E02C6" w14:paraId="4DC68BA3" w14:textId="77777777">
        <w:tc>
          <w:tcPr>
            <w:tcW w:w="1848" w:type="dxa"/>
            <w:tcBorders>
              <w:bottom w:val="nil"/>
            </w:tcBorders>
            <w:vAlign w:val="center"/>
          </w:tcPr>
          <w:p w14:paraId="19602CD2" w14:textId="77777777" w:rsidR="003E02C6" w:rsidRDefault="00ED0DCF">
            <w:r>
              <w:t>Nome, cognome</w:t>
            </w:r>
          </w:p>
        </w:tc>
        <w:tc>
          <w:tcPr>
            <w:tcW w:w="7371" w:type="dxa"/>
            <w:vAlign w:val="center"/>
          </w:tcPr>
          <w:p w14:paraId="19A443B7" w14:textId="77777777" w:rsidR="003E02C6" w:rsidRDefault="00ED0DCF">
            <w:r w:rsidRPr="00C569E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69EA">
              <w:instrText xml:space="preserve"> FORMTEXT </w:instrText>
            </w:r>
            <w:r w:rsidRPr="00C569EA">
              <w:fldChar w:fldCharType="separate"/>
            </w:r>
            <w:r w:rsidRPr="00C569EA">
              <w:rPr>
                <w:noProof/>
              </w:rPr>
              <w:t> </w:t>
            </w:r>
            <w:r w:rsidRPr="00C569EA">
              <w:rPr>
                <w:noProof/>
              </w:rPr>
              <w:t> </w:t>
            </w:r>
            <w:r w:rsidRPr="00C569EA">
              <w:rPr>
                <w:noProof/>
              </w:rPr>
              <w:t> </w:t>
            </w:r>
            <w:r w:rsidRPr="00C569EA">
              <w:rPr>
                <w:noProof/>
              </w:rPr>
              <w:t> </w:t>
            </w:r>
            <w:r w:rsidRPr="00C569EA">
              <w:rPr>
                <w:noProof/>
              </w:rPr>
              <w:t> </w:t>
            </w:r>
            <w:r w:rsidRPr="00C569EA">
              <w:fldChar w:fldCharType="end"/>
            </w:r>
          </w:p>
        </w:tc>
      </w:tr>
    </w:tbl>
    <w:p w14:paraId="1A201349" w14:textId="77777777" w:rsidR="003E02C6" w:rsidRDefault="003E02C6"/>
    <w:p w14:paraId="7E326E58" w14:textId="77777777" w:rsidR="003E02C6" w:rsidRDefault="003E02C6"/>
    <w:p w14:paraId="4086C0BF" w14:textId="59137285" w:rsidR="003E02C6" w:rsidRDefault="00ED0DCF">
      <w:pPr>
        <w:rPr>
          <w:sz w:val="20"/>
        </w:rPr>
      </w:pPr>
      <w:r>
        <w:rPr>
          <w:sz w:val="20"/>
        </w:rPr>
        <w:t>Grazie per la collaborazione.</w:t>
      </w:r>
    </w:p>
    <w:p w14:paraId="03E66E35" w14:textId="05C82A10" w:rsidR="003E02C6" w:rsidRDefault="00ED0DCF">
      <w:r>
        <w:t>Dopo aver analizzato il sondaggio, la informeremo in merito ai risultati e alle fasi successive.</w:t>
      </w:r>
    </w:p>
    <w:p w14:paraId="6B026A6C" w14:textId="62F3ADA8" w:rsidR="003E02C6" w:rsidRDefault="003E02C6"/>
    <w:sectPr w:rsidR="003E02C6">
      <w:footerReference w:type="default" r:id="rId13"/>
      <w:headerReference w:type="first" r:id="rId14"/>
      <w:type w:val="continuous"/>
      <w:pgSz w:w="11906" w:h="16838"/>
      <w:pgMar w:top="1775" w:right="1247" w:bottom="822" w:left="1247" w:header="567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03E59" w14:textId="77777777" w:rsidR="00C44EEA" w:rsidRDefault="00C44EEA">
      <w:pPr>
        <w:spacing w:line="240" w:lineRule="auto"/>
      </w:pPr>
      <w:r>
        <w:separator/>
      </w:r>
    </w:p>
  </w:endnote>
  <w:endnote w:type="continuationSeparator" w:id="0">
    <w:p w14:paraId="15490724" w14:textId="77777777" w:rsidR="00C44EEA" w:rsidRDefault="00C44E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NeueLT Com 55 Roman">
    <w:altName w:val="Arial"/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45 Light">
    <w:altName w:val="Calibri"/>
    <w:panose1 w:val="020B0604020202020204"/>
    <w:charset w:val="00"/>
    <w:family w:val="swiss"/>
    <w:pitch w:val="variable"/>
    <w:sig w:usb0="800000EF" w:usb1="4000205B" w:usb2="00000000" w:usb3="00000000" w:csb0="00000093" w:csb1="00000000"/>
  </w:font>
  <w:font w:name="Scto Grotesk A Light">
    <w:panose1 w:val="020B0305030101010101"/>
    <w:charset w:val="4D"/>
    <w:family w:val="swiss"/>
    <w:pitch w:val="variable"/>
    <w:sig w:usb0="A000002F" w:usb1="4000247B" w:usb2="00000000" w:usb3="00000000" w:csb0="00000093" w:csb1="00000000"/>
  </w:font>
  <w:font w:name="Apple Symbols">
    <w:altName w:val="Arial"/>
    <w:panose1 w:val="02000000000000000000"/>
    <w:charset w:val="B1"/>
    <w:family w:val="auto"/>
    <w:pitch w:val="variable"/>
    <w:sig w:usb0="800008A3" w:usb1="08007BEB" w:usb2="01840034" w:usb3="00000000" w:csb0="000001FB" w:csb1="00000000"/>
  </w:font>
  <w:font w:name="Frutiger LT Pro 45 Light">
    <w:altName w:val="Calibri"/>
    <w:panose1 w:val="020B0403030504020204"/>
    <w:charset w:val="4D"/>
    <w:family w:val="swiss"/>
    <w:notTrueType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A6C39" w14:textId="4172DFA7" w:rsidR="003E02C6" w:rsidRDefault="00ED0DCF">
    <w:pPr>
      <w:pStyle w:val="Fuzeile"/>
      <w:tabs>
        <w:tab w:val="left" w:pos="3178"/>
        <w:tab w:val="left" w:pos="5558"/>
        <w:tab w:val="left" w:pos="7783"/>
      </w:tabs>
      <w:ind w:right="80"/>
    </w:pPr>
    <w:r>
      <w:rPr>
        <w:noProof/>
      </w:rPr>
      <mc:AlternateContent>
        <mc:Choice Requires="wps">
          <w:drawing>
            <wp:anchor distT="0" distB="0" distL="43180" distR="114300" simplePos="0" relativeHeight="251671551" behindDoc="0" locked="1" layoutInCell="1" allowOverlap="1" wp14:anchorId="0105E422" wp14:editId="4B0D6537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151200" cy="464400"/>
              <wp:effectExtent l="0" t="0" r="1270" b="0"/>
              <wp:wrapSquare wrapText="bothSides"/>
              <wp:docPr id="9" name="Textfeld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200" cy="46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500159" w14:textId="645B99D9" w:rsidR="003E02C6" w:rsidRDefault="00ED0DCF">
                          <w:pPr>
                            <w:pStyle w:val="Seitenzahlen"/>
                            <w:tabs>
                              <w:tab w:val="left" w:pos="1456"/>
                            </w:tabs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F25B69" w:rsidRPr="00F25B69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2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05E422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6" type="#_x0000_t202" style="position:absolute;margin-left:-39.3pt;margin-top:0;width:11.9pt;height:36.55pt;z-index:251671551;visibility:visible;mso-wrap-style:square;mso-width-percent:0;mso-height-percent:0;mso-wrap-distance-left:3.4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" filled="f" stroked="f" strokeweight=".5pt">
              <v:textbox inset="0,0,0,9mm">
                <w:txbxContent>
                  <w:p w14:paraId="23500159" w14:textId="645B99D9" w:rsidR="003E02C6" w:rsidRDefault="00ED0DCF">
                    <w:pPr>
                      <w:pStyle w:val="Seitenzahlen"/>
                      <w:tabs>
                        <w:tab w:val="left" w:pos="1456"/>
                      </w:tabs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F25B69" w:rsidRPr="00F25B69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>
      <w:t>Sondaggio tra i collaboratori su tragitto casa-lavoro e mobilità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E1E3F" w14:textId="77777777" w:rsidR="00C44EEA" w:rsidRDefault="00C44EEA">
      <w:pPr>
        <w:spacing w:line="240" w:lineRule="auto"/>
      </w:pPr>
    </w:p>
  </w:footnote>
  <w:footnote w:type="continuationSeparator" w:id="0">
    <w:p w14:paraId="0AF14AA1" w14:textId="77777777" w:rsidR="00C44EEA" w:rsidRDefault="00C44E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6ED73" w14:textId="404B692A" w:rsidR="003E02C6" w:rsidRDefault="00ED0DC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74623" behindDoc="0" locked="0" layoutInCell="1" allowOverlap="1" wp14:anchorId="280E3605" wp14:editId="75FCE453">
              <wp:simplePos x="0" y="0"/>
              <wp:positionH relativeFrom="column">
                <wp:posOffset>6509647</wp:posOffset>
              </wp:positionH>
              <wp:positionV relativeFrom="paragraph">
                <wp:posOffset>-360045</wp:posOffset>
              </wp:positionV>
              <wp:extent cx="262840" cy="262355"/>
              <wp:effectExtent l="0" t="0" r="0" b="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2840" cy="262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083CF5" id="Rechteck 6" o:spid="_x0000_s1026" style="position:absolute;margin-left:512.55pt;margin-top:-28.35pt;width:20.7pt;height:20.65pt;z-index:2516746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" filled="f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9656E"/>
    <w:multiLevelType w:val="hybridMultilevel"/>
    <w:tmpl w:val="E75A2C36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05457"/>
    <w:multiLevelType w:val="hybridMultilevel"/>
    <w:tmpl w:val="89B8E7B2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A7877"/>
    <w:multiLevelType w:val="hybridMultilevel"/>
    <w:tmpl w:val="5DB44AD6"/>
    <w:lvl w:ilvl="0" w:tplc="714CD7CA">
      <w:start w:val="1"/>
      <w:numFmt w:val="decimal"/>
      <w:pStyle w:val="Dokumentbezeichnung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015F3"/>
    <w:multiLevelType w:val="multilevel"/>
    <w:tmpl w:val="338009BE"/>
    <w:styleLink w:val="AktuelleList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5FE14CF"/>
    <w:multiLevelType w:val="hybridMultilevel"/>
    <w:tmpl w:val="F1D4D2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0D46FD"/>
    <w:multiLevelType w:val="multilevel"/>
    <w:tmpl w:val="ED4CFF7E"/>
    <w:lvl w:ilvl="0">
      <w:start w:val="1"/>
      <w:numFmt w:val="decimal"/>
      <w:pStyle w:val="berschrift1nummerie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425" w:hanging="425"/>
      </w:pPr>
      <w:rPr>
        <w:rFonts w:hint="default"/>
        <w:color w:val="000000" w:themeColor="text1"/>
      </w:rPr>
    </w:lvl>
    <w:lvl w:ilvl="6">
      <w:start w:val="1"/>
      <w:numFmt w:val="decimal"/>
      <w:pStyle w:val="Nummerierung2"/>
      <w:lvlText w:val="%6.%7"/>
      <w:lvlJc w:val="left"/>
      <w:pPr>
        <w:ind w:left="851" w:hanging="426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4C6513E0"/>
    <w:multiLevelType w:val="multilevel"/>
    <w:tmpl w:val="77986B56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3CC01CB"/>
    <w:multiLevelType w:val="hybridMultilevel"/>
    <w:tmpl w:val="F9667D7C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AE06DE1"/>
    <w:multiLevelType w:val="multilevel"/>
    <w:tmpl w:val="94C83BBC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465270116">
    <w:abstractNumId w:val="9"/>
  </w:num>
  <w:num w:numId="2" w16cid:durableId="2117630629">
    <w:abstractNumId w:val="3"/>
  </w:num>
  <w:num w:numId="3" w16cid:durableId="1799645678">
    <w:abstractNumId w:val="10"/>
  </w:num>
  <w:num w:numId="4" w16cid:durableId="1337149721">
    <w:abstractNumId w:val="6"/>
  </w:num>
  <w:num w:numId="5" w16cid:durableId="1002509752">
    <w:abstractNumId w:val="2"/>
  </w:num>
  <w:num w:numId="6" w16cid:durableId="1801265910">
    <w:abstractNumId w:val="7"/>
  </w:num>
  <w:num w:numId="7" w16cid:durableId="178735133">
    <w:abstractNumId w:val="4"/>
  </w:num>
  <w:num w:numId="8" w16cid:durableId="1815833361">
    <w:abstractNumId w:val="5"/>
  </w:num>
  <w:num w:numId="9" w16cid:durableId="1547445609">
    <w:abstractNumId w:val="1"/>
  </w:num>
  <w:num w:numId="10" w16cid:durableId="1422026769">
    <w:abstractNumId w:val="0"/>
  </w:num>
  <w:num w:numId="11" w16cid:durableId="68907094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it-CH" w:vendorID="64" w:dllVersion="4096" w:nlCheck="1" w:checkStyle="0"/>
  <w:proofState w:spelling="clean" w:grammar="clean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8C8"/>
    <w:rsid w:val="00001114"/>
    <w:rsid w:val="00002978"/>
    <w:rsid w:val="00007299"/>
    <w:rsid w:val="0001010F"/>
    <w:rsid w:val="00011860"/>
    <w:rsid w:val="000125E2"/>
    <w:rsid w:val="00021BD1"/>
    <w:rsid w:val="00025CEC"/>
    <w:rsid w:val="000266B7"/>
    <w:rsid w:val="00026DB8"/>
    <w:rsid w:val="00032B92"/>
    <w:rsid w:val="0004076E"/>
    <w:rsid w:val="000409C8"/>
    <w:rsid w:val="00041700"/>
    <w:rsid w:val="0004254E"/>
    <w:rsid w:val="00042DEB"/>
    <w:rsid w:val="00053CB6"/>
    <w:rsid w:val="00063BC2"/>
    <w:rsid w:val="000672BB"/>
    <w:rsid w:val="000701F1"/>
    <w:rsid w:val="00071780"/>
    <w:rsid w:val="00074D52"/>
    <w:rsid w:val="000775E9"/>
    <w:rsid w:val="000803EB"/>
    <w:rsid w:val="000843FB"/>
    <w:rsid w:val="0008469E"/>
    <w:rsid w:val="000856F2"/>
    <w:rsid w:val="00096E8E"/>
    <w:rsid w:val="000A1884"/>
    <w:rsid w:val="000A24EC"/>
    <w:rsid w:val="000A5EFE"/>
    <w:rsid w:val="000B183F"/>
    <w:rsid w:val="000B35A9"/>
    <w:rsid w:val="000B595D"/>
    <w:rsid w:val="000C49C1"/>
    <w:rsid w:val="000D1743"/>
    <w:rsid w:val="000D1BB6"/>
    <w:rsid w:val="000D3FE7"/>
    <w:rsid w:val="000E08BE"/>
    <w:rsid w:val="000E34D2"/>
    <w:rsid w:val="000E7543"/>
    <w:rsid w:val="000E756F"/>
    <w:rsid w:val="000F1D2B"/>
    <w:rsid w:val="000F38FE"/>
    <w:rsid w:val="0010021F"/>
    <w:rsid w:val="00100464"/>
    <w:rsid w:val="00102345"/>
    <w:rsid w:val="00106688"/>
    <w:rsid w:val="00107F09"/>
    <w:rsid w:val="0011106C"/>
    <w:rsid w:val="001134C7"/>
    <w:rsid w:val="00113CB8"/>
    <w:rsid w:val="00114651"/>
    <w:rsid w:val="001148FD"/>
    <w:rsid w:val="00117638"/>
    <w:rsid w:val="0012151C"/>
    <w:rsid w:val="001242FD"/>
    <w:rsid w:val="0012571E"/>
    <w:rsid w:val="00127ED1"/>
    <w:rsid w:val="001312B0"/>
    <w:rsid w:val="00131680"/>
    <w:rsid w:val="00131A1E"/>
    <w:rsid w:val="00131FBF"/>
    <w:rsid w:val="00135B9F"/>
    <w:rsid w:val="001375AB"/>
    <w:rsid w:val="00140C14"/>
    <w:rsid w:val="00140D15"/>
    <w:rsid w:val="00144122"/>
    <w:rsid w:val="0015152D"/>
    <w:rsid w:val="00154677"/>
    <w:rsid w:val="001648E6"/>
    <w:rsid w:val="00167916"/>
    <w:rsid w:val="00171870"/>
    <w:rsid w:val="0017248D"/>
    <w:rsid w:val="0017557E"/>
    <w:rsid w:val="0019271A"/>
    <w:rsid w:val="0019491B"/>
    <w:rsid w:val="001A2745"/>
    <w:rsid w:val="001A3606"/>
    <w:rsid w:val="001A6BFC"/>
    <w:rsid w:val="001B56B5"/>
    <w:rsid w:val="001C263D"/>
    <w:rsid w:val="001C2F89"/>
    <w:rsid w:val="001C4663"/>
    <w:rsid w:val="001C7422"/>
    <w:rsid w:val="001C7E5A"/>
    <w:rsid w:val="001E1C91"/>
    <w:rsid w:val="001E4222"/>
    <w:rsid w:val="001E73F4"/>
    <w:rsid w:val="001F16B9"/>
    <w:rsid w:val="001F1A93"/>
    <w:rsid w:val="001F2D8A"/>
    <w:rsid w:val="001F4A7E"/>
    <w:rsid w:val="001F4B8C"/>
    <w:rsid w:val="002010BD"/>
    <w:rsid w:val="00202039"/>
    <w:rsid w:val="0020540B"/>
    <w:rsid w:val="00210AC0"/>
    <w:rsid w:val="00212A7F"/>
    <w:rsid w:val="00215869"/>
    <w:rsid w:val="002250F3"/>
    <w:rsid w:val="0022685B"/>
    <w:rsid w:val="0023018C"/>
    <w:rsid w:val="00230D49"/>
    <w:rsid w:val="0023205B"/>
    <w:rsid w:val="00235A09"/>
    <w:rsid w:val="00247B64"/>
    <w:rsid w:val="0025644A"/>
    <w:rsid w:val="00256907"/>
    <w:rsid w:val="00261B29"/>
    <w:rsid w:val="00262AE8"/>
    <w:rsid w:val="00263E0B"/>
    <w:rsid w:val="00267F71"/>
    <w:rsid w:val="00270566"/>
    <w:rsid w:val="00271584"/>
    <w:rsid w:val="002718A2"/>
    <w:rsid w:val="002726D9"/>
    <w:rsid w:val="00274813"/>
    <w:rsid w:val="00280F2F"/>
    <w:rsid w:val="00281A5D"/>
    <w:rsid w:val="0028607D"/>
    <w:rsid w:val="00290E37"/>
    <w:rsid w:val="002916C6"/>
    <w:rsid w:val="00292375"/>
    <w:rsid w:val="002A4725"/>
    <w:rsid w:val="002B551B"/>
    <w:rsid w:val="002D1AC6"/>
    <w:rsid w:val="002D272F"/>
    <w:rsid w:val="002D2B4E"/>
    <w:rsid w:val="002D38AE"/>
    <w:rsid w:val="002E720C"/>
    <w:rsid w:val="002F06AA"/>
    <w:rsid w:val="002F3232"/>
    <w:rsid w:val="002F68A2"/>
    <w:rsid w:val="0030245A"/>
    <w:rsid w:val="00303B73"/>
    <w:rsid w:val="0032330D"/>
    <w:rsid w:val="00323433"/>
    <w:rsid w:val="00327FF9"/>
    <w:rsid w:val="00330B4F"/>
    <w:rsid w:val="00330B54"/>
    <w:rsid w:val="003334B5"/>
    <w:rsid w:val="00333A1B"/>
    <w:rsid w:val="00342E3A"/>
    <w:rsid w:val="00343D97"/>
    <w:rsid w:val="003514EE"/>
    <w:rsid w:val="00351750"/>
    <w:rsid w:val="0035721D"/>
    <w:rsid w:val="0035725E"/>
    <w:rsid w:val="0036204D"/>
    <w:rsid w:val="00363671"/>
    <w:rsid w:val="00364EE3"/>
    <w:rsid w:val="00371876"/>
    <w:rsid w:val="00371D10"/>
    <w:rsid w:val="003757E4"/>
    <w:rsid w:val="00375834"/>
    <w:rsid w:val="00376715"/>
    <w:rsid w:val="0039124E"/>
    <w:rsid w:val="00392015"/>
    <w:rsid w:val="003921A2"/>
    <w:rsid w:val="00396C37"/>
    <w:rsid w:val="003A5709"/>
    <w:rsid w:val="003A6443"/>
    <w:rsid w:val="003C0658"/>
    <w:rsid w:val="003C2A4B"/>
    <w:rsid w:val="003C3D32"/>
    <w:rsid w:val="003C40D2"/>
    <w:rsid w:val="003C4155"/>
    <w:rsid w:val="003C4B4F"/>
    <w:rsid w:val="003C6A8C"/>
    <w:rsid w:val="003D0FAA"/>
    <w:rsid w:val="003D10DB"/>
    <w:rsid w:val="003D429B"/>
    <w:rsid w:val="003D7602"/>
    <w:rsid w:val="003E02C6"/>
    <w:rsid w:val="003E249F"/>
    <w:rsid w:val="003E5950"/>
    <w:rsid w:val="003E6848"/>
    <w:rsid w:val="003F05FC"/>
    <w:rsid w:val="003F1A56"/>
    <w:rsid w:val="0040185D"/>
    <w:rsid w:val="00405441"/>
    <w:rsid w:val="00435204"/>
    <w:rsid w:val="004355BD"/>
    <w:rsid w:val="004378A8"/>
    <w:rsid w:val="00440C89"/>
    <w:rsid w:val="004450DE"/>
    <w:rsid w:val="00446D53"/>
    <w:rsid w:val="00446EF7"/>
    <w:rsid w:val="004470B6"/>
    <w:rsid w:val="00452D49"/>
    <w:rsid w:val="0045422D"/>
    <w:rsid w:val="00455A4F"/>
    <w:rsid w:val="00456ECF"/>
    <w:rsid w:val="0046242F"/>
    <w:rsid w:val="004719A9"/>
    <w:rsid w:val="0047603A"/>
    <w:rsid w:val="004811CA"/>
    <w:rsid w:val="00486DBB"/>
    <w:rsid w:val="00487496"/>
    <w:rsid w:val="00490190"/>
    <w:rsid w:val="00494FD7"/>
    <w:rsid w:val="00495F83"/>
    <w:rsid w:val="004975E6"/>
    <w:rsid w:val="00497A32"/>
    <w:rsid w:val="004A039B"/>
    <w:rsid w:val="004A7464"/>
    <w:rsid w:val="004B0AA4"/>
    <w:rsid w:val="004B0FDB"/>
    <w:rsid w:val="004B3731"/>
    <w:rsid w:val="004C10B1"/>
    <w:rsid w:val="004C1250"/>
    <w:rsid w:val="004C1329"/>
    <w:rsid w:val="004C3880"/>
    <w:rsid w:val="004C6162"/>
    <w:rsid w:val="004C74E5"/>
    <w:rsid w:val="004D0F2F"/>
    <w:rsid w:val="004D179F"/>
    <w:rsid w:val="004D3DDF"/>
    <w:rsid w:val="004D5B31"/>
    <w:rsid w:val="004D6EC2"/>
    <w:rsid w:val="004E0090"/>
    <w:rsid w:val="004E29E9"/>
    <w:rsid w:val="00500294"/>
    <w:rsid w:val="00501045"/>
    <w:rsid w:val="00501E52"/>
    <w:rsid w:val="00503520"/>
    <w:rsid w:val="00504D47"/>
    <w:rsid w:val="00510EAB"/>
    <w:rsid w:val="00516AFD"/>
    <w:rsid w:val="00524BFB"/>
    <w:rsid w:val="00525C11"/>
    <w:rsid w:val="0052605F"/>
    <w:rsid w:val="00526C93"/>
    <w:rsid w:val="005339AE"/>
    <w:rsid w:val="00535EA2"/>
    <w:rsid w:val="00537410"/>
    <w:rsid w:val="00543D9A"/>
    <w:rsid w:val="00547F3D"/>
    <w:rsid w:val="00550787"/>
    <w:rsid w:val="00562128"/>
    <w:rsid w:val="00570C47"/>
    <w:rsid w:val="0057203E"/>
    <w:rsid w:val="00573310"/>
    <w:rsid w:val="00576734"/>
    <w:rsid w:val="005847A3"/>
    <w:rsid w:val="00585A25"/>
    <w:rsid w:val="005916A9"/>
    <w:rsid w:val="00591832"/>
    <w:rsid w:val="00592841"/>
    <w:rsid w:val="00594815"/>
    <w:rsid w:val="00596D8B"/>
    <w:rsid w:val="005A0E05"/>
    <w:rsid w:val="005A357F"/>
    <w:rsid w:val="005A7BE5"/>
    <w:rsid w:val="005B0050"/>
    <w:rsid w:val="005B0714"/>
    <w:rsid w:val="005B4DEC"/>
    <w:rsid w:val="005B6FD0"/>
    <w:rsid w:val="005C0205"/>
    <w:rsid w:val="005C6148"/>
    <w:rsid w:val="005D0477"/>
    <w:rsid w:val="005E31D5"/>
    <w:rsid w:val="005E456A"/>
    <w:rsid w:val="005E4881"/>
    <w:rsid w:val="005F581A"/>
    <w:rsid w:val="005F7674"/>
    <w:rsid w:val="006044D5"/>
    <w:rsid w:val="00616B1E"/>
    <w:rsid w:val="00621D09"/>
    <w:rsid w:val="00622FDC"/>
    <w:rsid w:val="00623806"/>
    <w:rsid w:val="006239AA"/>
    <w:rsid w:val="00624C41"/>
    <w:rsid w:val="00625020"/>
    <w:rsid w:val="00626660"/>
    <w:rsid w:val="0063427E"/>
    <w:rsid w:val="00642170"/>
    <w:rsid w:val="00642F26"/>
    <w:rsid w:val="0065274C"/>
    <w:rsid w:val="00653ECF"/>
    <w:rsid w:val="00656402"/>
    <w:rsid w:val="00661936"/>
    <w:rsid w:val="0066223F"/>
    <w:rsid w:val="00663904"/>
    <w:rsid w:val="00665B14"/>
    <w:rsid w:val="00672A39"/>
    <w:rsid w:val="00677E4D"/>
    <w:rsid w:val="00686D14"/>
    <w:rsid w:val="00687ED7"/>
    <w:rsid w:val="00695FC5"/>
    <w:rsid w:val="006A4F80"/>
    <w:rsid w:val="006B1DB7"/>
    <w:rsid w:val="006B3083"/>
    <w:rsid w:val="006B5CA7"/>
    <w:rsid w:val="006B663B"/>
    <w:rsid w:val="006C144C"/>
    <w:rsid w:val="006C62E1"/>
    <w:rsid w:val="006D1DBF"/>
    <w:rsid w:val="006D7167"/>
    <w:rsid w:val="006E0F4E"/>
    <w:rsid w:val="006E1090"/>
    <w:rsid w:val="006E4AF1"/>
    <w:rsid w:val="006F0345"/>
    <w:rsid w:val="006F0469"/>
    <w:rsid w:val="006F6378"/>
    <w:rsid w:val="006F6D77"/>
    <w:rsid w:val="007040B6"/>
    <w:rsid w:val="00705076"/>
    <w:rsid w:val="00711147"/>
    <w:rsid w:val="00723F02"/>
    <w:rsid w:val="007277AB"/>
    <w:rsid w:val="007277E3"/>
    <w:rsid w:val="00731A17"/>
    <w:rsid w:val="00733655"/>
    <w:rsid w:val="00734458"/>
    <w:rsid w:val="007419CF"/>
    <w:rsid w:val="0074241C"/>
    <w:rsid w:val="0074487E"/>
    <w:rsid w:val="00746273"/>
    <w:rsid w:val="0075366F"/>
    <w:rsid w:val="00754273"/>
    <w:rsid w:val="0075594E"/>
    <w:rsid w:val="0075684B"/>
    <w:rsid w:val="007721BF"/>
    <w:rsid w:val="00772B33"/>
    <w:rsid w:val="00774E70"/>
    <w:rsid w:val="00775C07"/>
    <w:rsid w:val="0078181E"/>
    <w:rsid w:val="00784FED"/>
    <w:rsid w:val="007857CA"/>
    <w:rsid w:val="007861E9"/>
    <w:rsid w:val="00796CEE"/>
    <w:rsid w:val="007A5486"/>
    <w:rsid w:val="007B0667"/>
    <w:rsid w:val="007C0B2A"/>
    <w:rsid w:val="007C311C"/>
    <w:rsid w:val="007D13FD"/>
    <w:rsid w:val="007D2008"/>
    <w:rsid w:val="007E0460"/>
    <w:rsid w:val="007E5BE0"/>
    <w:rsid w:val="007E66AC"/>
    <w:rsid w:val="007F6548"/>
    <w:rsid w:val="00811074"/>
    <w:rsid w:val="00822E91"/>
    <w:rsid w:val="008264B0"/>
    <w:rsid w:val="008359D6"/>
    <w:rsid w:val="00836B74"/>
    <w:rsid w:val="00841B44"/>
    <w:rsid w:val="00841CFB"/>
    <w:rsid w:val="0084582C"/>
    <w:rsid w:val="008465AE"/>
    <w:rsid w:val="008470F6"/>
    <w:rsid w:val="00853121"/>
    <w:rsid w:val="0085618C"/>
    <w:rsid w:val="00857D8A"/>
    <w:rsid w:val="00864855"/>
    <w:rsid w:val="00865FE0"/>
    <w:rsid w:val="00870017"/>
    <w:rsid w:val="00874E49"/>
    <w:rsid w:val="00876898"/>
    <w:rsid w:val="00877925"/>
    <w:rsid w:val="00883CC4"/>
    <w:rsid w:val="00886114"/>
    <w:rsid w:val="00891E06"/>
    <w:rsid w:val="00894549"/>
    <w:rsid w:val="008A5214"/>
    <w:rsid w:val="008B0D41"/>
    <w:rsid w:val="008B3D8A"/>
    <w:rsid w:val="008C1C49"/>
    <w:rsid w:val="008E7EDE"/>
    <w:rsid w:val="008F2101"/>
    <w:rsid w:val="00901152"/>
    <w:rsid w:val="009037C2"/>
    <w:rsid w:val="009066DC"/>
    <w:rsid w:val="00907B8C"/>
    <w:rsid w:val="00914428"/>
    <w:rsid w:val="00916E1F"/>
    <w:rsid w:val="009235A2"/>
    <w:rsid w:val="00931BB0"/>
    <w:rsid w:val="0093619F"/>
    <w:rsid w:val="009405C2"/>
    <w:rsid w:val="009427E5"/>
    <w:rsid w:val="00944FF2"/>
    <w:rsid w:val="009454B7"/>
    <w:rsid w:val="0094613F"/>
    <w:rsid w:val="00953490"/>
    <w:rsid w:val="00955E77"/>
    <w:rsid w:val="00956A03"/>
    <w:rsid w:val="009613D8"/>
    <w:rsid w:val="0096161F"/>
    <w:rsid w:val="00962C71"/>
    <w:rsid w:val="00963548"/>
    <w:rsid w:val="00965655"/>
    <w:rsid w:val="00973A41"/>
    <w:rsid w:val="00974275"/>
    <w:rsid w:val="00974D5B"/>
    <w:rsid w:val="00977512"/>
    <w:rsid w:val="00977735"/>
    <w:rsid w:val="009804FC"/>
    <w:rsid w:val="009836DF"/>
    <w:rsid w:val="0098474B"/>
    <w:rsid w:val="00984BAE"/>
    <w:rsid w:val="00985F53"/>
    <w:rsid w:val="00987373"/>
    <w:rsid w:val="00995CBA"/>
    <w:rsid w:val="0099678C"/>
    <w:rsid w:val="009A73C1"/>
    <w:rsid w:val="009B0C96"/>
    <w:rsid w:val="009B3351"/>
    <w:rsid w:val="009B353B"/>
    <w:rsid w:val="009B38F1"/>
    <w:rsid w:val="009B5F46"/>
    <w:rsid w:val="009B6ED3"/>
    <w:rsid w:val="009C2028"/>
    <w:rsid w:val="009C222B"/>
    <w:rsid w:val="009C67A8"/>
    <w:rsid w:val="009C67D7"/>
    <w:rsid w:val="009C6D0B"/>
    <w:rsid w:val="009D201B"/>
    <w:rsid w:val="009D50B8"/>
    <w:rsid w:val="009D5D9C"/>
    <w:rsid w:val="009E2171"/>
    <w:rsid w:val="009E3EF1"/>
    <w:rsid w:val="009E4B9E"/>
    <w:rsid w:val="009F3E6A"/>
    <w:rsid w:val="00A00E74"/>
    <w:rsid w:val="00A02378"/>
    <w:rsid w:val="00A06F53"/>
    <w:rsid w:val="00A07F4F"/>
    <w:rsid w:val="00A10903"/>
    <w:rsid w:val="00A211F7"/>
    <w:rsid w:val="00A30234"/>
    <w:rsid w:val="00A3319A"/>
    <w:rsid w:val="00A43EDD"/>
    <w:rsid w:val="00A45AED"/>
    <w:rsid w:val="00A52208"/>
    <w:rsid w:val="00A5451D"/>
    <w:rsid w:val="00A55C83"/>
    <w:rsid w:val="00A55D06"/>
    <w:rsid w:val="00A57815"/>
    <w:rsid w:val="00A62F82"/>
    <w:rsid w:val="00A62FAD"/>
    <w:rsid w:val="00A643B4"/>
    <w:rsid w:val="00A6475E"/>
    <w:rsid w:val="00A6610D"/>
    <w:rsid w:val="00A67179"/>
    <w:rsid w:val="00A70CDC"/>
    <w:rsid w:val="00A7133D"/>
    <w:rsid w:val="00A770BF"/>
    <w:rsid w:val="00A7788C"/>
    <w:rsid w:val="00A875BB"/>
    <w:rsid w:val="00A90EF1"/>
    <w:rsid w:val="00A9111A"/>
    <w:rsid w:val="00A9144A"/>
    <w:rsid w:val="00A946B7"/>
    <w:rsid w:val="00A95FFC"/>
    <w:rsid w:val="00A960B8"/>
    <w:rsid w:val="00A96370"/>
    <w:rsid w:val="00A96461"/>
    <w:rsid w:val="00AA009F"/>
    <w:rsid w:val="00AA3858"/>
    <w:rsid w:val="00AA4D69"/>
    <w:rsid w:val="00AA5DDC"/>
    <w:rsid w:val="00AB00C0"/>
    <w:rsid w:val="00AC02C5"/>
    <w:rsid w:val="00AC15D1"/>
    <w:rsid w:val="00AC2D5B"/>
    <w:rsid w:val="00AC3C0A"/>
    <w:rsid w:val="00AC5766"/>
    <w:rsid w:val="00AC6031"/>
    <w:rsid w:val="00AC6366"/>
    <w:rsid w:val="00AD25A0"/>
    <w:rsid w:val="00AD36B2"/>
    <w:rsid w:val="00AD5C8F"/>
    <w:rsid w:val="00AD65F6"/>
    <w:rsid w:val="00AF47AE"/>
    <w:rsid w:val="00AF7CA8"/>
    <w:rsid w:val="00B114BF"/>
    <w:rsid w:val="00B11A9B"/>
    <w:rsid w:val="00B13865"/>
    <w:rsid w:val="00B24B2A"/>
    <w:rsid w:val="00B32ABB"/>
    <w:rsid w:val="00B41FD3"/>
    <w:rsid w:val="00B426D3"/>
    <w:rsid w:val="00B431DE"/>
    <w:rsid w:val="00B43A22"/>
    <w:rsid w:val="00B452C0"/>
    <w:rsid w:val="00B453CC"/>
    <w:rsid w:val="00B538E7"/>
    <w:rsid w:val="00B5698D"/>
    <w:rsid w:val="00B57D13"/>
    <w:rsid w:val="00B66DE7"/>
    <w:rsid w:val="00B70D03"/>
    <w:rsid w:val="00B728CC"/>
    <w:rsid w:val="00B803E7"/>
    <w:rsid w:val="00B82C9E"/>
    <w:rsid w:val="00B82E14"/>
    <w:rsid w:val="00B83604"/>
    <w:rsid w:val="00B9150E"/>
    <w:rsid w:val="00B92613"/>
    <w:rsid w:val="00BA03BF"/>
    <w:rsid w:val="00BA4DDE"/>
    <w:rsid w:val="00BB1DA6"/>
    <w:rsid w:val="00BC02F5"/>
    <w:rsid w:val="00BC655F"/>
    <w:rsid w:val="00BC7543"/>
    <w:rsid w:val="00BC78EF"/>
    <w:rsid w:val="00BD09F9"/>
    <w:rsid w:val="00BD2D3C"/>
    <w:rsid w:val="00BD414F"/>
    <w:rsid w:val="00BE1E62"/>
    <w:rsid w:val="00BF3B38"/>
    <w:rsid w:val="00BF52B2"/>
    <w:rsid w:val="00BF6C6E"/>
    <w:rsid w:val="00BF7052"/>
    <w:rsid w:val="00C0135D"/>
    <w:rsid w:val="00C0157D"/>
    <w:rsid w:val="00C017C8"/>
    <w:rsid w:val="00C05CE6"/>
    <w:rsid w:val="00C05FAB"/>
    <w:rsid w:val="00C10906"/>
    <w:rsid w:val="00C123E4"/>
    <w:rsid w:val="00C12E33"/>
    <w:rsid w:val="00C25656"/>
    <w:rsid w:val="00C26087"/>
    <w:rsid w:val="00C3674D"/>
    <w:rsid w:val="00C4060F"/>
    <w:rsid w:val="00C40F7D"/>
    <w:rsid w:val="00C42D92"/>
    <w:rsid w:val="00C43EDE"/>
    <w:rsid w:val="00C44EEA"/>
    <w:rsid w:val="00C454F2"/>
    <w:rsid w:val="00C4623B"/>
    <w:rsid w:val="00C51D2F"/>
    <w:rsid w:val="00C567AC"/>
    <w:rsid w:val="00C569EA"/>
    <w:rsid w:val="00C578C8"/>
    <w:rsid w:val="00C60779"/>
    <w:rsid w:val="00C60AC3"/>
    <w:rsid w:val="00C630ED"/>
    <w:rsid w:val="00C67BEC"/>
    <w:rsid w:val="00C777D4"/>
    <w:rsid w:val="00C819D9"/>
    <w:rsid w:val="00C82DBA"/>
    <w:rsid w:val="00C9591D"/>
    <w:rsid w:val="00CA1940"/>
    <w:rsid w:val="00CA348A"/>
    <w:rsid w:val="00CA5EF8"/>
    <w:rsid w:val="00CB2CE6"/>
    <w:rsid w:val="00CB3492"/>
    <w:rsid w:val="00CC06EF"/>
    <w:rsid w:val="00CC2D25"/>
    <w:rsid w:val="00CC6457"/>
    <w:rsid w:val="00CD7EBF"/>
    <w:rsid w:val="00CE00D0"/>
    <w:rsid w:val="00CF08BB"/>
    <w:rsid w:val="00CF1B36"/>
    <w:rsid w:val="00CF1E53"/>
    <w:rsid w:val="00CF44DC"/>
    <w:rsid w:val="00D00E26"/>
    <w:rsid w:val="00D035C7"/>
    <w:rsid w:val="00D036ED"/>
    <w:rsid w:val="00D1414D"/>
    <w:rsid w:val="00D22EFE"/>
    <w:rsid w:val="00D30E68"/>
    <w:rsid w:val="00D31037"/>
    <w:rsid w:val="00D331AD"/>
    <w:rsid w:val="00D401D1"/>
    <w:rsid w:val="00D40E21"/>
    <w:rsid w:val="00D46500"/>
    <w:rsid w:val="00D53BFF"/>
    <w:rsid w:val="00D567B3"/>
    <w:rsid w:val="00D57397"/>
    <w:rsid w:val="00D61996"/>
    <w:rsid w:val="00D62DCE"/>
    <w:rsid w:val="00D644C3"/>
    <w:rsid w:val="00D654CD"/>
    <w:rsid w:val="00D678C7"/>
    <w:rsid w:val="00D72379"/>
    <w:rsid w:val="00D75270"/>
    <w:rsid w:val="00D80545"/>
    <w:rsid w:val="00D9415C"/>
    <w:rsid w:val="00D974C5"/>
    <w:rsid w:val="00DA3227"/>
    <w:rsid w:val="00DA469E"/>
    <w:rsid w:val="00DA716B"/>
    <w:rsid w:val="00DB20B0"/>
    <w:rsid w:val="00DB2DC3"/>
    <w:rsid w:val="00DB45F8"/>
    <w:rsid w:val="00DB69B9"/>
    <w:rsid w:val="00DB7675"/>
    <w:rsid w:val="00DC0C60"/>
    <w:rsid w:val="00DC1C2C"/>
    <w:rsid w:val="00DC52D3"/>
    <w:rsid w:val="00DC7812"/>
    <w:rsid w:val="00DD6C02"/>
    <w:rsid w:val="00DD6F96"/>
    <w:rsid w:val="00DE5F28"/>
    <w:rsid w:val="00DF28D4"/>
    <w:rsid w:val="00DF563F"/>
    <w:rsid w:val="00E01809"/>
    <w:rsid w:val="00E02BF9"/>
    <w:rsid w:val="00E102B5"/>
    <w:rsid w:val="00E215A0"/>
    <w:rsid w:val="00E25DCD"/>
    <w:rsid w:val="00E269E1"/>
    <w:rsid w:val="00E30A0A"/>
    <w:rsid w:val="00E326FF"/>
    <w:rsid w:val="00E45CD6"/>
    <w:rsid w:val="00E45F13"/>
    <w:rsid w:val="00E47730"/>
    <w:rsid w:val="00E50336"/>
    <w:rsid w:val="00E50B5E"/>
    <w:rsid w:val="00E510BC"/>
    <w:rsid w:val="00E52BA4"/>
    <w:rsid w:val="00E54D9B"/>
    <w:rsid w:val="00E61256"/>
    <w:rsid w:val="00E62DAC"/>
    <w:rsid w:val="00E704FF"/>
    <w:rsid w:val="00E70D9F"/>
    <w:rsid w:val="00E73CB2"/>
    <w:rsid w:val="00E7612F"/>
    <w:rsid w:val="00E81C16"/>
    <w:rsid w:val="00E839BA"/>
    <w:rsid w:val="00E8428A"/>
    <w:rsid w:val="00E911A4"/>
    <w:rsid w:val="00E97F7D"/>
    <w:rsid w:val="00EA59B8"/>
    <w:rsid w:val="00EA5A01"/>
    <w:rsid w:val="00EB0FEB"/>
    <w:rsid w:val="00EB771A"/>
    <w:rsid w:val="00EC220B"/>
    <w:rsid w:val="00EC2DF9"/>
    <w:rsid w:val="00ED0CD4"/>
    <w:rsid w:val="00ED0DCF"/>
    <w:rsid w:val="00ED1F52"/>
    <w:rsid w:val="00ED55C2"/>
    <w:rsid w:val="00EE6E36"/>
    <w:rsid w:val="00EF350D"/>
    <w:rsid w:val="00EF772F"/>
    <w:rsid w:val="00F016BC"/>
    <w:rsid w:val="00F061C0"/>
    <w:rsid w:val="00F0660B"/>
    <w:rsid w:val="00F10B8F"/>
    <w:rsid w:val="00F123AE"/>
    <w:rsid w:val="00F124B1"/>
    <w:rsid w:val="00F16C91"/>
    <w:rsid w:val="00F20D4F"/>
    <w:rsid w:val="00F20DF9"/>
    <w:rsid w:val="00F21FDB"/>
    <w:rsid w:val="00F25B69"/>
    <w:rsid w:val="00F26721"/>
    <w:rsid w:val="00F3235F"/>
    <w:rsid w:val="00F32B93"/>
    <w:rsid w:val="00F33C82"/>
    <w:rsid w:val="00F37D4C"/>
    <w:rsid w:val="00F444A1"/>
    <w:rsid w:val="00F51929"/>
    <w:rsid w:val="00F52179"/>
    <w:rsid w:val="00F5551A"/>
    <w:rsid w:val="00F67894"/>
    <w:rsid w:val="00F70264"/>
    <w:rsid w:val="00F71D61"/>
    <w:rsid w:val="00F73331"/>
    <w:rsid w:val="00F75D70"/>
    <w:rsid w:val="00F806AD"/>
    <w:rsid w:val="00F87174"/>
    <w:rsid w:val="00F879E0"/>
    <w:rsid w:val="00F87DB3"/>
    <w:rsid w:val="00F91D37"/>
    <w:rsid w:val="00F92F9E"/>
    <w:rsid w:val="00F93538"/>
    <w:rsid w:val="00F93772"/>
    <w:rsid w:val="00F9610D"/>
    <w:rsid w:val="00FA04BE"/>
    <w:rsid w:val="00FA3083"/>
    <w:rsid w:val="00FB4054"/>
    <w:rsid w:val="00FB657F"/>
    <w:rsid w:val="00FD48FA"/>
    <w:rsid w:val="00FD6731"/>
    <w:rsid w:val="00FE56F7"/>
    <w:rsid w:val="00FE7D09"/>
    <w:rsid w:val="00FF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671880"/>
  <w15:docId w15:val="{253FD95C-16E3-4913-833D-6F73B739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79" w:unhideWhenUsed="1"/>
    <w:lsdException w:name="index 2" w:semiHidden="1" w:uiPriority="79" w:unhideWhenUsed="1"/>
    <w:lsdException w:name="index 3" w:semiHidden="1" w:uiPriority="79" w:unhideWhenUsed="1"/>
    <w:lsdException w:name="index 4" w:semiHidden="1" w:uiPriority="79" w:unhideWhenUsed="1"/>
    <w:lsdException w:name="index 5" w:semiHidden="1" w:uiPriority="79" w:unhideWhenUsed="1"/>
    <w:lsdException w:name="index 6" w:semiHidden="1" w:uiPriority="79" w:unhideWhenUsed="1"/>
    <w:lsdException w:name="index 7" w:semiHidden="1" w:uiPriority="79" w:unhideWhenUsed="1"/>
    <w:lsdException w:name="index 8" w:semiHidden="1" w:uiPriority="79" w:unhideWhenUsed="1"/>
    <w:lsdException w:name="index 9" w:semiHidden="1" w:uiPriority="7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79" w:unhideWhenUsed="1"/>
    <w:lsdException w:name="footnote text" w:semiHidden="1" w:unhideWhenUsed="1"/>
    <w:lsdException w:name="annotation text" w:semiHidden="1" w:uiPriority="79" w:unhideWhenUsed="1"/>
    <w:lsdException w:name="header" w:semiHidden="1" w:unhideWhenUsed="1"/>
    <w:lsdException w:name="footer" w:semiHidden="1" w:unhideWhenUsed="1"/>
    <w:lsdException w:name="index heading" w:semiHidden="1" w:uiPriority="79" w:unhideWhenUsed="1"/>
    <w:lsdException w:name="caption" w:uiPriority="0" w:qFormat="1"/>
    <w:lsdException w:name="table of figures" w:semiHidden="1" w:unhideWhenUsed="1"/>
    <w:lsdException w:name="envelope address" w:semiHidden="1" w:uiPriority="79" w:unhideWhenUsed="1"/>
    <w:lsdException w:name="envelope return" w:semiHidden="1" w:uiPriority="79" w:unhideWhenUsed="1"/>
    <w:lsdException w:name="footnote reference" w:semiHidden="1" w:unhideWhenUsed="1"/>
    <w:lsdException w:name="annotation reference" w:semiHidden="1" w:uiPriority="79" w:unhideWhenUsed="1"/>
    <w:lsdException w:name="line number" w:semiHidden="1" w:uiPriority="79" w:unhideWhenUsed="1"/>
    <w:lsdException w:name="endnote reference" w:semiHidden="1" w:unhideWhenUsed="1"/>
    <w:lsdException w:name="endnote text" w:semiHidden="1" w:unhideWhenUsed="1"/>
    <w:lsdException w:name="table of authorities" w:semiHidden="1" w:uiPriority="79" w:unhideWhenUsed="1"/>
    <w:lsdException w:name="macro" w:semiHidden="1" w:uiPriority="79" w:unhideWhenUsed="1"/>
    <w:lsdException w:name="toa heading" w:semiHidden="1" w:uiPriority="79" w:unhideWhenUsed="1"/>
    <w:lsdException w:name="List" w:semiHidden="1" w:uiPriority="79" w:unhideWhenUsed="1"/>
    <w:lsdException w:name="List Bullet" w:semiHidden="1" w:unhideWhenUsed="1"/>
    <w:lsdException w:name="List Number" w:semiHidden="1" w:uiPriority="79" w:unhideWhenUsed="1"/>
    <w:lsdException w:name="List 2" w:semiHidden="1" w:uiPriority="79" w:unhideWhenUsed="1"/>
    <w:lsdException w:name="List 3" w:semiHidden="1" w:uiPriority="79" w:unhideWhenUsed="1"/>
    <w:lsdException w:name="List 4" w:semiHidden="1" w:uiPriority="79" w:unhideWhenUsed="1"/>
    <w:lsdException w:name="List 5" w:semiHidden="1" w:uiPriority="79" w:unhideWhenUsed="1"/>
    <w:lsdException w:name="List Bullet 2" w:semiHidden="1" w:unhideWhenUsed="1"/>
    <w:lsdException w:name="List Bullet 3" w:semiHidden="1" w:unhideWhenUsed="1"/>
    <w:lsdException w:name="List Bullet 4" w:semiHidden="1" w:uiPriority="79" w:unhideWhenUsed="1"/>
    <w:lsdException w:name="List Bullet 5" w:semiHidden="1" w:uiPriority="79" w:unhideWhenUsed="1"/>
    <w:lsdException w:name="List Number 2" w:semiHidden="1" w:uiPriority="79" w:unhideWhenUsed="1"/>
    <w:lsdException w:name="List Number 3" w:semiHidden="1" w:uiPriority="79" w:unhideWhenUsed="1"/>
    <w:lsdException w:name="List Number 4" w:semiHidden="1" w:uiPriority="79" w:unhideWhenUsed="1"/>
    <w:lsdException w:name="List Number 5" w:semiHidden="1" w:uiPriority="79" w:unhideWhenUsed="1"/>
    <w:lsdException w:name="Title" w:uiPriority="10" w:qFormat="1"/>
    <w:lsdException w:name="Closing" w:semiHidden="1" w:uiPriority="79" w:unhideWhenUsed="1"/>
    <w:lsdException w:name="Signature" w:semiHidden="1" w:uiPriority="79" w:unhideWhenUsed="1"/>
    <w:lsdException w:name="Default Paragraph Font" w:semiHidden="1" w:uiPriority="1" w:unhideWhenUsed="1"/>
    <w:lsdException w:name="Body Text" w:semiHidden="1" w:uiPriority="79" w:unhideWhenUsed="1"/>
    <w:lsdException w:name="Body Text Indent" w:semiHidden="1" w:uiPriority="79" w:unhideWhenUsed="1"/>
    <w:lsdException w:name="List Continue" w:semiHidden="1" w:uiPriority="79" w:unhideWhenUsed="1"/>
    <w:lsdException w:name="List Continue 2" w:semiHidden="1" w:uiPriority="79" w:unhideWhenUsed="1"/>
    <w:lsdException w:name="List Continue 3" w:semiHidden="1" w:uiPriority="79" w:unhideWhenUsed="1"/>
    <w:lsdException w:name="List Continue 4" w:semiHidden="1" w:uiPriority="79" w:unhideWhenUsed="1"/>
    <w:lsdException w:name="List Continue 5" w:semiHidden="1" w:uiPriority="79" w:unhideWhenUsed="1"/>
    <w:lsdException w:name="Message Header" w:semiHidden="1" w:uiPriority="79" w:unhideWhenUsed="1"/>
    <w:lsdException w:name="Subtitle" w:uiPriority="11"/>
    <w:lsdException w:name="Salutation" w:semiHidden="1" w:uiPriority="79" w:unhideWhenUsed="1"/>
    <w:lsdException w:name="Date" w:uiPriority="15"/>
    <w:lsdException w:name="Body Text First Indent" w:semiHidden="1" w:uiPriority="79" w:unhideWhenUsed="1"/>
    <w:lsdException w:name="Body Text First Indent 2" w:semiHidden="1" w:uiPriority="79" w:unhideWhenUsed="1"/>
    <w:lsdException w:name="Note Heading" w:semiHidden="1" w:uiPriority="79" w:unhideWhenUsed="1"/>
    <w:lsdException w:name="Body Text 2" w:semiHidden="1" w:uiPriority="79" w:unhideWhenUsed="1"/>
    <w:lsdException w:name="Body Text 3" w:semiHidden="1" w:uiPriority="79" w:unhideWhenUsed="1"/>
    <w:lsdException w:name="Body Text Indent 2" w:semiHidden="1" w:uiPriority="79" w:unhideWhenUsed="1"/>
    <w:lsdException w:name="Body Text Indent 3" w:semiHidden="1" w:uiPriority="79" w:unhideWhenUsed="1"/>
    <w:lsdException w:name="Block Text" w:semiHidden="1" w:uiPriority="79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unhideWhenUsed="1"/>
    <w:lsdException w:name="Document Map" w:semiHidden="1" w:uiPriority="79" w:unhideWhenUsed="1"/>
    <w:lsdException w:name="Plain Text" w:semiHidden="1" w:uiPriority="79" w:unhideWhenUsed="1"/>
    <w:lsdException w:name="E-mail Signature" w:semiHidden="1" w:uiPriority="7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79" w:unhideWhenUsed="1"/>
    <w:lsdException w:name="HTML Address" w:semiHidden="1" w:uiPriority="79" w:unhideWhenUsed="1"/>
    <w:lsdException w:name="HTML Cite" w:semiHidden="1" w:uiPriority="79" w:unhideWhenUsed="1"/>
    <w:lsdException w:name="HTML Code" w:semiHidden="1" w:uiPriority="79" w:unhideWhenUsed="1"/>
    <w:lsdException w:name="HTML Definition" w:semiHidden="1" w:uiPriority="79" w:unhideWhenUsed="1"/>
    <w:lsdException w:name="HTML Keyboard" w:semiHidden="1" w:uiPriority="79" w:unhideWhenUsed="1"/>
    <w:lsdException w:name="HTML Preformatted" w:semiHidden="1" w:uiPriority="79" w:unhideWhenUsed="1"/>
    <w:lsdException w:name="HTML Sample" w:semiHidden="1" w:uiPriority="79" w:unhideWhenUsed="1"/>
    <w:lsdException w:name="HTML Typewriter" w:semiHidden="1" w:uiPriority="79" w:unhideWhenUsed="1"/>
    <w:lsdException w:name="HTML Variable" w:semiHidden="1" w:uiPriority="79" w:unhideWhenUsed="1"/>
    <w:lsdException w:name="Normal Table" w:semiHidden="1" w:unhideWhenUsed="1"/>
    <w:lsdException w:name="annotation subject" w:semiHidden="1" w:uiPriority="7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7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613F"/>
    <w:pPr>
      <w:spacing w:line="280" w:lineRule="atLeast"/>
    </w:pPr>
    <w:rPr>
      <w:sz w:val="18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9B353B"/>
    <w:pPr>
      <w:keepNext/>
      <w:keepLines/>
      <w:numPr>
        <w:numId w:val="6"/>
      </w:numPr>
      <w:spacing w:before="520" w:after="260" w:line="390" w:lineRule="atLeast"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1"/>
    <w:unhideWhenUsed/>
    <w:qFormat/>
    <w:rsid w:val="009B353B"/>
    <w:pPr>
      <w:keepNext/>
      <w:keepLines/>
      <w:numPr>
        <w:ilvl w:val="1"/>
        <w:numId w:val="6"/>
      </w:numPr>
      <w:spacing w:before="520" w:after="2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1"/>
    <w:unhideWhenUsed/>
    <w:qFormat/>
    <w:rsid w:val="009B353B"/>
    <w:pPr>
      <w:keepNext/>
      <w:keepLines/>
      <w:numPr>
        <w:ilvl w:val="2"/>
        <w:numId w:val="6"/>
      </w:numPr>
      <w:spacing w:before="26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1"/>
    <w:unhideWhenUsed/>
    <w:qFormat/>
    <w:rsid w:val="00822E91"/>
    <w:pPr>
      <w:keepNext/>
      <w:keepLines/>
      <w:spacing w:before="130"/>
      <w:outlineLvl w:val="3"/>
    </w:pPr>
    <w:rPr>
      <w:rFonts w:asciiTheme="majorHAnsi" w:eastAsiaTheme="majorEastAsia" w:hAnsiTheme="majorHAnsi" w:cstheme="majorBidi"/>
      <w:i/>
    </w:rPr>
  </w:style>
  <w:style w:type="paragraph" w:styleId="berschrift5">
    <w:name w:val="heading 5"/>
    <w:basedOn w:val="Standard"/>
    <w:next w:val="Standard"/>
    <w:link w:val="berschrift5Zchn"/>
    <w:uiPriority w:val="1"/>
    <w:qFormat/>
    <w:rsid w:val="00B426D3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1"/>
    <w:qFormat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1"/>
    <w:qFormat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1"/>
    <w:qFormat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1"/>
    <w:qFormat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93"/>
    <w:semiHidden/>
    <w:rsid w:val="00F91D3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3"/>
    <w:semiHidden/>
    <w:rsid w:val="00D1414D"/>
  </w:style>
  <w:style w:type="paragraph" w:styleId="Fuzeile">
    <w:name w:val="footer"/>
    <w:basedOn w:val="Standard"/>
    <w:link w:val="FuzeileZchn"/>
    <w:uiPriority w:val="94"/>
    <w:semiHidden/>
    <w:rsid w:val="00822E91"/>
    <w:pPr>
      <w:spacing w:line="190" w:lineRule="atLeast"/>
    </w:pPr>
    <w:rPr>
      <w:color w:val="EA5B0C" w:themeColor="accent3"/>
      <w:sz w:val="16"/>
    </w:rPr>
  </w:style>
  <w:style w:type="character" w:customStyle="1" w:styleId="FuzeileZchn">
    <w:name w:val="Fußzeile Zchn"/>
    <w:basedOn w:val="Absatz-Standardschriftart"/>
    <w:link w:val="Fuzeile"/>
    <w:uiPriority w:val="94"/>
    <w:semiHidden/>
    <w:rsid w:val="00114651"/>
    <w:rPr>
      <w:color w:val="EA5B0C" w:themeColor="accent3"/>
      <w:sz w:val="16"/>
    </w:rPr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enabsatz">
    <w:name w:val="List Paragraph"/>
    <w:aliases w:val="Aufzählung &gt;&gt;,SBB Listenabsatz"/>
    <w:basedOn w:val="Standard"/>
    <w:uiPriority w:val="34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"/>
      </w:numPr>
    </w:pPr>
  </w:style>
  <w:style w:type="table" w:styleId="Tabellenraster">
    <w:name w:val="Table Grid"/>
    <w:basedOn w:val="NormaleTabelle"/>
    <w:uiPriority w:val="59"/>
    <w:rsid w:val="00822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1"/>
    <w:rsid w:val="00987373"/>
    <w:rPr>
      <w:rFonts w:asciiTheme="majorHAnsi" w:eastAsiaTheme="majorEastAsia" w:hAnsiTheme="majorHAnsi" w:cstheme="majorBidi"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9B353B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1"/>
    <w:qFormat/>
    <w:rsid w:val="00271584"/>
    <w:pPr>
      <w:spacing w:before="320" w:after="300" w:line="672" w:lineRule="atLeast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1"/>
    <w:rsid w:val="00271584"/>
    <w:rPr>
      <w:rFonts w:asciiTheme="majorHAnsi" w:eastAsiaTheme="majorEastAsia" w:hAnsiTheme="majorHAnsi" w:cstheme="majorBidi"/>
      <w:kern w:val="28"/>
      <w:sz w:val="56"/>
      <w:szCs w:val="56"/>
    </w:rPr>
  </w:style>
  <w:style w:type="paragraph" w:customStyle="1" w:styleId="Brieftitel">
    <w:name w:val="Brieftitel"/>
    <w:basedOn w:val="Standard"/>
    <w:link w:val="BrieftitelZchn"/>
    <w:uiPriority w:val="14"/>
    <w:semiHidden/>
    <w:rsid w:val="00621D09"/>
    <w:pPr>
      <w:spacing w:after="46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semiHidden/>
    <w:rsid w:val="00114651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1"/>
    <w:rsid w:val="009B353B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2E91"/>
    <w:rPr>
      <w:rFonts w:asciiTheme="majorHAnsi" w:eastAsiaTheme="majorEastAsia" w:hAnsiTheme="majorHAnsi" w:cstheme="majorBidi"/>
      <w:i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2FAD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19271A"/>
    <w:pPr>
      <w:numPr>
        <w:numId w:val="3"/>
      </w:numPr>
      <w:ind w:left="168" w:hanging="168"/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2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0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rsid w:val="00C4060F"/>
    <w:pPr>
      <w:numPr>
        <w:ilvl w:val="1"/>
      </w:numPr>
      <w:spacing w:before="1560"/>
    </w:pPr>
    <w:rPr>
      <w:rFonts w:eastAsiaTheme="minorEastAsia"/>
      <w:color w:val="000000" w:themeColor="text1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C4060F"/>
    <w:rPr>
      <w:rFonts w:eastAsiaTheme="minorEastAsia"/>
      <w:color w:val="000000" w:themeColor="text1"/>
    </w:rPr>
  </w:style>
  <w:style w:type="paragraph" w:styleId="Datum">
    <w:name w:val="Date"/>
    <w:basedOn w:val="Standard"/>
    <w:next w:val="Standard"/>
    <w:link w:val="DatumZchn"/>
    <w:uiPriority w:val="15"/>
    <w:semiHidden/>
    <w:rsid w:val="00621D09"/>
    <w:pPr>
      <w:spacing w:before="120" w:after="70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114651"/>
  </w:style>
  <w:style w:type="paragraph" w:styleId="Funotentext">
    <w:name w:val="footnote text"/>
    <w:basedOn w:val="Standard"/>
    <w:link w:val="FunotentextZchn"/>
    <w:uiPriority w:val="99"/>
    <w:rsid w:val="005A0E05"/>
    <w:pPr>
      <w:spacing w:line="160" w:lineRule="atLeast"/>
      <w:ind w:left="85" w:hanging="85"/>
    </w:pPr>
    <w:rPr>
      <w:sz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1414D"/>
    <w:rPr>
      <w:sz w:val="12"/>
    </w:rPr>
  </w:style>
  <w:style w:type="character" w:styleId="Funotenzeichen">
    <w:name w:val="footnote reference"/>
    <w:basedOn w:val="Absatz-Standardschriftart"/>
    <w:uiPriority w:val="99"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822E91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19271A"/>
    <w:pPr>
      <w:numPr>
        <w:ilvl w:val="1"/>
      </w:numPr>
      <w:ind w:left="340" w:hanging="170"/>
    </w:pPr>
  </w:style>
  <w:style w:type="paragraph" w:customStyle="1" w:styleId="Aufzhlung3">
    <w:name w:val="Aufzählung 3"/>
    <w:basedOn w:val="Aufzhlung1"/>
    <w:uiPriority w:val="2"/>
    <w:rsid w:val="0019271A"/>
    <w:pPr>
      <w:numPr>
        <w:ilvl w:val="2"/>
      </w:numPr>
      <w:ind w:left="510" w:hanging="170"/>
    </w:pPr>
  </w:style>
  <w:style w:type="paragraph" w:styleId="Beschriftung">
    <w:name w:val="caption"/>
    <w:basedOn w:val="Standard"/>
    <w:next w:val="Standard"/>
    <w:qFormat/>
    <w:rsid w:val="002D2B4E"/>
    <w:pPr>
      <w:spacing w:before="140" w:after="260" w:line="240" w:lineRule="auto"/>
    </w:pPr>
    <w:rPr>
      <w:iCs/>
      <w:sz w:val="12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rsid w:val="00870017"/>
    <w:pPr>
      <w:spacing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95"/>
    <w:semiHidden/>
    <w:qFormat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F32B93"/>
    <w:pPr>
      <w:numPr>
        <w:numId w:val="4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numId w:val="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rsid w:val="00BF6C6E"/>
    <w:pPr>
      <w:tabs>
        <w:tab w:val="right" w:leader="dot" w:pos="10206"/>
      </w:tabs>
      <w:ind w:left="811" w:hanging="811"/>
    </w:pPr>
    <w:rPr>
      <w:b/>
      <w:bCs/>
      <w:noProof/>
    </w:rPr>
  </w:style>
  <w:style w:type="paragraph" w:styleId="Verzeichnis2">
    <w:name w:val="toc 2"/>
    <w:basedOn w:val="Standard"/>
    <w:next w:val="Standard"/>
    <w:autoRedefine/>
    <w:uiPriority w:val="39"/>
    <w:rsid w:val="0004254E"/>
    <w:pPr>
      <w:tabs>
        <w:tab w:val="right" w:leader="dot" w:pos="10206"/>
      </w:tabs>
      <w:spacing w:after="100"/>
      <w:ind w:left="811" w:hanging="811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semiHidden/>
    <w:rsid w:val="0004254E"/>
    <w:pPr>
      <w:tabs>
        <w:tab w:val="right" w:leader="dot" w:pos="10206"/>
      </w:tabs>
      <w:spacing w:after="100"/>
      <w:ind w:left="811" w:hanging="811"/>
    </w:pPr>
  </w:style>
  <w:style w:type="paragraph" w:styleId="StandardWeb">
    <w:name w:val="Normal (Web)"/>
    <w:basedOn w:val="Standard"/>
    <w:uiPriority w:val="7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Absenderzeile">
    <w:name w:val="Absenderzeile"/>
    <w:basedOn w:val="Standard"/>
    <w:uiPriority w:val="16"/>
    <w:semiHidden/>
    <w:qFormat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3"/>
    <w:qFormat/>
    <w:rsid w:val="009804FC"/>
    <w:pPr>
      <w:numPr>
        <w:ilvl w:val="5"/>
        <w:numId w:val="4"/>
      </w:numPr>
    </w:pPr>
  </w:style>
  <w:style w:type="paragraph" w:customStyle="1" w:styleId="Nummerierung2">
    <w:name w:val="Nummerierung 2"/>
    <w:basedOn w:val="Nummerierung1"/>
    <w:uiPriority w:val="3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4"/>
    <w:qFormat/>
    <w:rsid w:val="00CF1E53"/>
    <w:pPr>
      <w:numPr>
        <w:ilvl w:val="8"/>
        <w:numId w:val="4"/>
      </w:numPr>
    </w:pPr>
  </w:style>
  <w:style w:type="paragraph" w:customStyle="1" w:styleId="Nummerierung3">
    <w:name w:val="Nummerierung 3"/>
    <w:basedOn w:val="Nummerierung2"/>
    <w:uiPriority w:val="3"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qFormat/>
    <w:rsid w:val="005A357F"/>
    <w:pPr>
      <w:numPr>
        <w:ilvl w:val="4"/>
        <w:numId w:val="4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qFormat/>
    <w:rsid w:val="00853121"/>
    <w:pPr>
      <w:pageBreakBefore/>
      <w:numPr>
        <w:numId w:val="5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left="714" w:right="125" w:hanging="567"/>
    </w:pPr>
    <w:rPr>
      <w:bCs w:val="0"/>
      <w:caps/>
      <w:color w:val="FFFFFF" w:themeColor="background1"/>
      <w:spacing w:val="10"/>
      <w:sz w:val="40"/>
      <w:szCs w:val="52"/>
    </w:rPr>
  </w:style>
  <w:style w:type="character" w:styleId="Platzhaltertext">
    <w:name w:val="Placeholder Text"/>
    <w:basedOn w:val="Absatz-Standardschriftart"/>
    <w:uiPriority w:val="79"/>
    <w:semiHidden/>
    <w:rsid w:val="00114651"/>
    <w:rPr>
      <w:color w:val="69ACDF" w:themeColor="accent2"/>
    </w:rPr>
  </w:style>
  <w:style w:type="table" w:customStyle="1" w:styleId="ECHTabelle1">
    <w:name w:val="ECH Tabelle 1"/>
    <w:basedOn w:val="NormaleTabelle"/>
    <w:uiPriority w:val="99"/>
    <w:rsid w:val="0019271A"/>
    <w:pPr>
      <w:spacing w:line="240" w:lineRule="atLeast"/>
    </w:pPr>
    <w:tblPr>
      <w:tblBorders>
        <w:insideH w:val="single" w:sz="2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sz w:val="16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utorentitel">
    <w:name w:val="Autorentitel"/>
    <w:basedOn w:val="Standard"/>
    <w:uiPriority w:val="15"/>
    <w:rsid w:val="00987373"/>
    <w:pPr>
      <w:spacing w:before="1300"/>
    </w:pPr>
    <w:rPr>
      <w:b/>
      <w:bCs/>
    </w:rPr>
  </w:style>
  <w:style w:type="paragraph" w:styleId="Verzeichnis4">
    <w:name w:val="toc 4"/>
    <w:basedOn w:val="Standard"/>
    <w:next w:val="Standard"/>
    <w:autoRedefine/>
    <w:uiPriority w:val="39"/>
    <w:semiHidden/>
    <w:rsid w:val="00C4060F"/>
    <w:pPr>
      <w:tabs>
        <w:tab w:val="left" w:pos="1540"/>
        <w:tab w:val="right" w:leader="dot" w:pos="9402"/>
      </w:tabs>
      <w:spacing w:after="100"/>
      <w:ind w:left="811" w:hanging="811"/>
    </w:pPr>
  </w:style>
  <w:style w:type="character" w:customStyle="1" w:styleId="primary">
    <w:name w:val="primary"/>
    <w:basedOn w:val="Absatz-Standardschriftart"/>
    <w:rsid w:val="003921A2"/>
  </w:style>
  <w:style w:type="character" w:styleId="Fett">
    <w:name w:val="Strong"/>
    <w:basedOn w:val="Absatz-Standardschriftart"/>
    <w:uiPriority w:val="22"/>
    <w:qFormat/>
    <w:rsid w:val="008B3D8A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D429B"/>
    <w:rPr>
      <w:color w:val="605E5C"/>
      <w:shd w:val="clear" w:color="auto" w:fill="E1DFDD"/>
    </w:rPr>
  </w:style>
  <w:style w:type="paragraph" w:customStyle="1" w:styleId="Default">
    <w:name w:val="Default"/>
    <w:rsid w:val="005F581A"/>
    <w:pPr>
      <w:autoSpaceDE w:val="0"/>
      <w:autoSpaceDN w:val="0"/>
      <w:adjustRightInd w:val="0"/>
      <w:spacing w:line="240" w:lineRule="auto"/>
    </w:pPr>
    <w:rPr>
      <w:rFonts w:ascii="Calibri" w:eastAsiaTheme="minorEastAsia" w:hAnsi="Calibri" w:cs="Calibri"/>
      <w:color w:val="000000"/>
      <w:sz w:val="24"/>
      <w:szCs w:val="24"/>
      <w:lang w:eastAsia="zh-CN"/>
    </w:rPr>
  </w:style>
  <w:style w:type="paragraph" w:customStyle="1" w:styleId="Pa2">
    <w:name w:val="Pa2"/>
    <w:basedOn w:val="Default"/>
    <w:next w:val="Default"/>
    <w:uiPriority w:val="99"/>
    <w:rsid w:val="00140D15"/>
    <w:pPr>
      <w:spacing w:line="241" w:lineRule="atLeast"/>
    </w:pPr>
    <w:rPr>
      <w:rFonts w:ascii="Frutiger 45 Light" w:eastAsiaTheme="minorHAnsi" w:hAnsi="Frutiger 45 Light" w:cstheme="minorBidi"/>
      <w:color w:val="auto"/>
      <w:lang w:eastAsia="en-US"/>
    </w:rPr>
  </w:style>
  <w:style w:type="character" w:customStyle="1" w:styleId="A6">
    <w:name w:val="A6"/>
    <w:uiPriority w:val="99"/>
    <w:rsid w:val="00140D15"/>
    <w:rPr>
      <w:rFonts w:cs="Frutiger 45 Light"/>
      <w:color w:val="211D1E"/>
      <w:sz w:val="18"/>
      <w:szCs w:val="18"/>
    </w:rPr>
  </w:style>
  <w:style w:type="paragraph" w:styleId="berarbeitung">
    <w:name w:val="Revision"/>
    <w:hidden/>
    <w:uiPriority w:val="99"/>
    <w:semiHidden/>
    <w:rsid w:val="001C7422"/>
    <w:pPr>
      <w:spacing w:line="240" w:lineRule="auto"/>
    </w:pPr>
  </w:style>
  <w:style w:type="character" w:styleId="Kommentarzeichen">
    <w:name w:val="annotation reference"/>
    <w:basedOn w:val="Absatz-Standardschriftart"/>
    <w:uiPriority w:val="79"/>
    <w:semiHidden/>
    <w:unhideWhenUsed/>
    <w:rsid w:val="004975E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79"/>
    <w:semiHidden/>
    <w:unhideWhenUsed/>
    <w:rsid w:val="004975E6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79"/>
    <w:semiHidden/>
    <w:rsid w:val="004975E6"/>
  </w:style>
  <w:style w:type="paragraph" w:styleId="Kommentarthema">
    <w:name w:val="annotation subject"/>
    <w:basedOn w:val="Kommentartext"/>
    <w:next w:val="Kommentartext"/>
    <w:link w:val="KommentarthemaZchn"/>
    <w:uiPriority w:val="79"/>
    <w:semiHidden/>
    <w:unhideWhenUsed/>
    <w:rsid w:val="004975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79"/>
    <w:semiHidden/>
    <w:rsid w:val="004975E6"/>
    <w:rPr>
      <w:b/>
      <w:bCs/>
    </w:rPr>
  </w:style>
  <w:style w:type="numbering" w:customStyle="1" w:styleId="AktuelleListe1">
    <w:name w:val="Aktuelle Liste1"/>
    <w:uiPriority w:val="99"/>
    <w:rsid w:val="009B353B"/>
    <w:pPr>
      <w:numPr>
        <w:numId w:val="7"/>
      </w:numPr>
    </w:pPr>
  </w:style>
  <w:style w:type="paragraph" w:customStyle="1" w:styleId="ECH10AufzhlungECHDE">
    <w:name w:val="ECH_10_Aufzählung (ECH_DE)"/>
    <w:basedOn w:val="Standard"/>
    <w:uiPriority w:val="99"/>
    <w:rsid w:val="00677E4D"/>
    <w:pPr>
      <w:autoSpaceDE w:val="0"/>
      <w:autoSpaceDN w:val="0"/>
      <w:adjustRightInd w:val="0"/>
      <w:spacing w:line="260" w:lineRule="atLeast"/>
      <w:ind w:left="227" w:hanging="227"/>
      <w:textAlignment w:val="center"/>
    </w:pPr>
    <w:rPr>
      <w:rFonts w:ascii="Scto Grotesk A Light" w:hAnsi="Scto Grotesk A Light" w:cs="Scto Grotesk A Light"/>
      <w:color w:val="000000"/>
    </w:rPr>
  </w:style>
  <w:style w:type="paragraph" w:customStyle="1" w:styleId="ECH8MarginalienECHDE">
    <w:name w:val="ECH_8_Marginalien (ECH_DE)"/>
    <w:basedOn w:val="Standard"/>
    <w:uiPriority w:val="99"/>
    <w:rsid w:val="00677E4D"/>
    <w:pPr>
      <w:autoSpaceDE w:val="0"/>
      <w:autoSpaceDN w:val="0"/>
      <w:adjustRightInd w:val="0"/>
      <w:spacing w:line="220" w:lineRule="atLeast"/>
      <w:textAlignment w:val="center"/>
    </w:pPr>
    <w:rPr>
      <w:rFonts w:ascii="Scto Grotesk A Light" w:hAnsi="Scto Grotesk A Light" w:cs="Scto Grotesk A Light"/>
      <w:color w:val="000000"/>
      <w:sz w:val="16"/>
      <w:szCs w:val="1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F12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vizzeraenergia.ch/mobilita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Energie Schweiz">
      <a:dk1>
        <a:sysClr val="windowText" lastClr="000000"/>
      </a:dk1>
      <a:lt1>
        <a:sysClr val="window" lastClr="FFFFFF"/>
      </a:lt1>
      <a:dk2>
        <a:srgbClr val="4B4B4B"/>
      </a:dk2>
      <a:lt2>
        <a:srgbClr val="B9B9B9"/>
      </a:lt2>
      <a:accent1>
        <a:srgbClr val="12385F"/>
      </a:accent1>
      <a:accent2>
        <a:srgbClr val="69ACDF"/>
      </a:accent2>
      <a:accent3>
        <a:srgbClr val="EA5B0C"/>
      </a:accent3>
      <a:accent4>
        <a:srgbClr val="F7A823"/>
      </a:accent4>
      <a:accent5>
        <a:srgbClr val="99A93A"/>
      </a:accent5>
      <a:accent6>
        <a:srgbClr val="592147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594130A2AF244FBF3F304D904ED593" ma:contentTypeVersion="10" ma:contentTypeDescription="Ein neues Dokument erstellen." ma:contentTypeScope="" ma:versionID="237da9f458a28dd077b9dd30b6e07580">
  <xsd:schema xmlns:xsd="http://www.w3.org/2001/XMLSchema" xmlns:xs="http://www.w3.org/2001/XMLSchema" xmlns:p="http://schemas.microsoft.com/office/2006/metadata/properties" xmlns:ns2="c9077d15-72ed-4fec-bcfe-3472729e9195" targetNamespace="http://schemas.microsoft.com/office/2006/metadata/properties" ma:root="true" ma:fieldsID="9517002d9439a50c918b241261f31275" ns2:_="">
    <xsd:import namespace="c9077d15-72ed-4fec-bcfe-3472729e9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7d15-72ed-4fec-bcfe-3472729e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90B663-87F2-4880-9295-57E57B5FA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7d15-72ed-4fec-bcfe-3472729e9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8405AF-C227-4EB1-BE86-55699AB8B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1786</Words>
  <Characters>11254</Characters>
  <Application>Microsoft Office Word</Application>
  <DocSecurity>0</DocSecurity>
  <Lines>93</Lines>
  <Paragraphs>26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Meier-Guillod Eveline BFE</dc:creator>
  <cp:lastModifiedBy>Christian Werner</cp:lastModifiedBy>
  <cp:revision>2</cp:revision>
  <cp:lastPrinted>2022-09-02T06:01:00Z</cp:lastPrinted>
  <dcterms:created xsi:type="dcterms:W3CDTF">2023-06-21T07:54:00Z</dcterms:created>
  <dcterms:modified xsi:type="dcterms:W3CDTF">2023-06-21T07:54:00Z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0x0101000E594130A2AF244FBF3F304D904ED593</vt:lpwstr>
  </property>
</Properties>
</file>