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CDD9" w14:textId="16E26F79" w:rsidR="00C4060F" w:rsidRPr="0090200A" w:rsidRDefault="00E83AEC" w:rsidP="00271584">
      <w:pPr>
        <w:pStyle w:val="Untertitel"/>
      </w:pPr>
      <w:r w:rsidRPr="00E83AEC">
        <w:rPr>
          <w:rFonts w:ascii="Arial" w:eastAsia="Arial" w:hAnsi="Arial" w:cs="Arial"/>
        </w:rPr>
        <w:t>Versione da luglio 2024</w:t>
      </w:r>
    </w:p>
    <w:p w14:paraId="1DF7E8C2" w14:textId="08FD7A7C" w:rsidR="00271584" w:rsidRPr="0090200A" w:rsidRDefault="00FC6DE5" w:rsidP="00271584">
      <w:pPr>
        <w:pStyle w:val="Titel"/>
      </w:pPr>
      <w:r w:rsidRPr="00E83AEC">
        <w:rPr>
          <w:rFonts w:ascii="Arial" w:eastAsia="Arial" w:hAnsi="Arial" w:cs="Arial"/>
        </w:rPr>
        <w:t xml:space="preserve">Bozza di progetto per </w:t>
      </w:r>
      <w:r w:rsidR="00ED6F51" w:rsidRPr="00E83AEC">
        <w:rPr>
          <w:rFonts w:ascii="Arial" w:eastAsia="Arial" w:hAnsi="Arial" w:cs="Arial"/>
        </w:rPr>
        <w:t xml:space="preserve">offerte di formazione </w:t>
      </w:r>
      <w:r w:rsidRPr="00E83AEC">
        <w:rPr>
          <w:rFonts w:ascii="Arial" w:eastAsia="Arial" w:hAnsi="Arial" w:cs="Arial"/>
        </w:rPr>
        <w:t>nel settore dell</w:t>
      </w:r>
      <w:r w:rsidR="00ED6F51" w:rsidRPr="00E83AEC">
        <w:rPr>
          <w:rFonts w:ascii="Arial" w:eastAsia="Arial" w:hAnsi="Arial" w:cs="Arial"/>
        </w:rPr>
        <w:t>’</w:t>
      </w:r>
      <w:r w:rsidRPr="00E83AEC">
        <w:rPr>
          <w:rFonts w:ascii="Arial" w:eastAsia="Arial" w:hAnsi="Arial" w:cs="Arial"/>
        </w:rPr>
        <w:t>energia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90200A" w:rsidRPr="00E83AEC" w14:paraId="1621C030" w14:textId="77777777" w:rsidTr="0089440E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C4C6812" w14:textId="7FC60DEC" w:rsidR="0090200A" w:rsidRPr="0090200A" w:rsidRDefault="00E83AEC" w:rsidP="0089440E">
            <w:r w:rsidRPr="00E83AEC">
              <w:rPr>
                <w:rFonts w:ascii="Arial" w:eastAsia="Arial" w:hAnsi="Arial" w:cs="Arial"/>
                <w:color w:val="000000" w:themeColor="text1"/>
              </w:rPr>
              <w:t>Circa 2–3 pagine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2A4147F1" w14:textId="77777777" w:rsidR="0090200A" w:rsidRPr="0090200A" w:rsidRDefault="0090200A" w:rsidP="0089440E"/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2571B461" w14:textId="1A2D4A0C" w:rsidR="0090200A" w:rsidRPr="00E83AEC" w:rsidRDefault="00E83AEC" w:rsidP="0089440E">
            <w:r w:rsidRPr="00E83AEC">
              <w:rPr>
                <w:rFonts w:ascii="Arial" w:eastAsia="Arial" w:hAnsi="Arial" w:cs="Arial"/>
                <w:color w:val="000000" w:themeColor="text1"/>
              </w:rPr>
              <w:t>Versione del XX.XX.20XX</w:t>
            </w:r>
          </w:p>
        </w:tc>
      </w:tr>
      <w:tr w:rsidR="0090200A" w:rsidRPr="00E83AEC" w14:paraId="33B37C14" w14:textId="77777777" w:rsidTr="0089440E"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6A7D6" w14:textId="77777777" w:rsidR="0090200A" w:rsidRPr="00E83AEC" w:rsidRDefault="0090200A" w:rsidP="0089440E"/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91A2" w14:textId="77777777" w:rsidR="0090200A" w:rsidRPr="00E83AEC" w:rsidRDefault="0090200A" w:rsidP="0089440E"/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CEC55" w14:textId="77777777" w:rsidR="0090200A" w:rsidRPr="00E83AEC" w:rsidRDefault="0090200A" w:rsidP="0089440E"/>
        </w:tc>
      </w:tr>
      <w:tr w:rsidR="0090200A" w:rsidRPr="0090200A" w14:paraId="3D1F92CE" w14:textId="77777777" w:rsidTr="0089440E">
        <w:tc>
          <w:tcPr>
            <w:tcW w:w="3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ABE735" w14:textId="0AB27EBB" w:rsidR="0090200A" w:rsidRPr="00E83AEC" w:rsidRDefault="00E83AEC" w:rsidP="0089440E">
            <w:pPr>
              <w:rPr>
                <w:b/>
                <w:bCs/>
              </w:rPr>
            </w:pPr>
            <w:r w:rsidRPr="00E83AEC">
              <w:rPr>
                <w:b/>
                <w:bCs/>
              </w:rPr>
              <w:t>Dati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  <w:shd w:val="clear" w:color="auto" w:fill="E0EEF8" w:themeFill="accent2" w:themeFillTint="33"/>
          </w:tcPr>
          <w:p w14:paraId="68D18ADB" w14:textId="33E28327" w:rsidR="0090200A" w:rsidRPr="0090200A" w:rsidRDefault="00E83AEC" w:rsidP="0089440E">
            <w:r w:rsidRPr="00E83AEC">
              <w:rPr>
                <w:rFonts w:ascii="Arial" w:eastAsia="Arial" w:hAnsi="Arial" w:cs="Arial"/>
                <w:color w:val="000000" w:themeColor="text1"/>
              </w:rPr>
              <w:t>Organizzazione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</w:tcPr>
          <w:p w14:paraId="49C8F303" w14:textId="77777777" w:rsidR="0090200A" w:rsidRPr="0090200A" w:rsidRDefault="0090200A" w:rsidP="0089440E"/>
        </w:tc>
      </w:tr>
      <w:tr w:rsidR="0090200A" w:rsidRPr="0090200A" w14:paraId="1CF9F736" w14:textId="77777777" w:rsidTr="0089440E">
        <w:tc>
          <w:tcPr>
            <w:tcW w:w="3134" w:type="dxa"/>
            <w:vMerge/>
            <w:tcBorders>
              <w:left w:val="nil"/>
              <w:right w:val="nil"/>
            </w:tcBorders>
          </w:tcPr>
          <w:p w14:paraId="7F4FC512" w14:textId="77777777" w:rsidR="0090200A" w:rsidRPr="0090200A" w:rsidRDefault="0090200A" w:rsidP="0089440E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32483462" w14:textId="3BCD153C" w:rsidR="0090200A" w:rsidRPr="0090200A" w:rsidRDefault="00E83AEC" w:rsidP="0089440E">
            <w:r>
              <w:rPr>
                <w:rFonts w:ascii="Arial" w:eastAsia="Arial" w:hAnsi="Arial" w:cs="Arial"/>
                <w:color w:val="000000" w:themeColor="text1"/>
              </w:rPr>
              <w:t>Autore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170E5C5C" w14:textId="77777777" w:rsidR="0090200A" w:rsidRPr="0090200A" w:rsidRDefault="0090200A" w:rsidP="0089440E"/>
        </w:tc>
      </w:tr>
      <w:tr w:rsidR="0090200A" w:rsidRPr="0090200A" w14:paraId="66D0ABF3" w14:textId="77777777" w:rsidTr="0089440E">
        <w:tc>
          <w:tcPr>
            <w:tcW w:w="3134" w:type="dxa"/>
            <w:vMerge/>
            <w:tcBorders>
              <w:left w:val="nil"/>
              <w:right w:val="nil"/>
            </w:tcBorders>
          </w:tcPr>
          <w:p w14:paraId="3C8D9887" w14:textId="77777777" w:rsidR="0090200A" w:rsidRPr="0090200A" w:rsidRDefault="0090200A" w:rsidP="0089440E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1F213894" w14:textId="77777777" w:rsidR="0090200A" w:rsidRPr="0090200A" w:rsidRDefault="0090200A" w:rsidP="0089440E">
            <w:r>
              <w:rPr>
                <w:rFonts w:ascii="Arial" w:eastAsia="Arial" w:hAnsi="Arial" w:cs="Arial"/>
                <w:color w:val="000000" w:themeColor="text1"/>
              </w:rPr>
              <w:t>E-Mail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58844ED2" w14:textId="77777777" w:rsidR="0090200A" w:rsidRPr="0090200A" w:rsidRDefault="0090200A" w:rsidP="0089440E"/>
        </w:tc>
      </w:tr>
      <w:tr w:rsidR="0090200A" w:rsidRPr="0090200A" w14:paraId="02FDC076" w14:textId="77777777" w:rsidTr="0089440E">
        <w:tc>
          <w:tcPr>
            <w:tcW w:w="3134" w:type="dxa"/>
            <w:vMerge/>
            <w:tcBorders>
              <w:left w:val="nil"/>
              <w:right w:val="nil"/>
            </w:tcBorders>
          </w:tcPr>
          <w:p w14:paraId="6E616510" w14:textId="77777777" w:rsidR="0090200A" w:rsidRPr="0090200A" w:rsidRDefault="0090200A" w:rsidP="0089440E"/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296F0436" w14:textId="0FE1C6FC" w:rsidR="0090200A" w:rsidRPr="0090200A" w:rsidRDefault="00E83AEC" w:rsidP="0089440E">
            <w:r>
              <w:t>Telefono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23014696" w14:textId="77777777" w:rsidR="0090200A" w:rsidRPr="0090200A" w:rsidRDefault="0090200A" w:rsidP="0089440E"/>
        </w:tc>
      </w:tr>
    </w:tbl>
    <w:p w14:paraId="556BA01D" w14:textId="352B0FB8" w:rsidR="00621D09" w:rsidRPr="0090200A" w:rsidRDefault="00621D09" w:rsidP="0090200A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6268"/>
      </w:tblGrid>
      <w:tr w:rsidR="0090200A" w:rsidRPr="0090200A" w14:paraId="4D33D1FB" w14:textId="77777777" w:rsidTr="0089440E">
        <w:tc>
          <w:tcPr>
            <w:tcW w:w="3134" w:type="dxa"/>
            <w:vAlign w:val="center"/>
          </w:tcPr>
          <w:p w14:paraId="30F9E2AE" w14:textId="00A6A0D2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Titolo del progetto</w:t>
            </w:r>
          </w:p>
        </w:tc>
        <w:tc>
          <w:tcPr>
            <w:tcW w:w="6268" w:type="dxa"/>
          </w:tcPr>
          <w:p w14:paraId="7D7A058C" w14:textId="78EE6C6F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Titolo sintetico</w:t>
            </w:r>
          </w:p>
        </w:tc>
      </w:tr>
      <w:tr w:rsidR="0090200A" w:rsidRPr="00202564" w14:paraId="21E64BB7" w14:textId="77777777" w:rsidTr="0089440E">
        <w:tc>
          <w:tcPr>
            <w:tcW w:w="3134" w:type="dxa"/>
            <w:vAlign w:val="center"/>
          </w:tcPr>
          <w:p w14:paraId="580B696B" w14:textId="45761CB8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Breve descrizione</w:t>
            </w:r>
          </w:p>
        </w:tc>
        <w:tc>
          <w:tcPr>
            <w:tcW w:w="6268" w:type="dxa"/>
          </w:tcPr>
          <w:p w14:paraId="48D8028A" w14:textId="33C975BF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Descriv</w:t>
            </w:r>
            <w:r w:rsidR="00ED6F51" w:rsidRPr="00E83AEC">
              <w:rPr>
                <w:rFonts w:ascii="Arial" w:eastAsia="Arial" w:hAnsi="Arial" w:cs="Arial"/>
                <w:i/>
                <w:color w:val="12385F" w:themeColor="accent1"/>
              </w:rPr>
              <w:t>i</w:t>
            </w: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 xml:space="preserve"> in poche frasi il </w:t>
            </w:r>
            <w:r w:rsidR="00ED6F51" w:rsidRPr="00E83AEC">
              <w:rPr>
                <w:rFonts w:ascii="Arial" w:eastAsia="Arial" w:hAnsi="Arial" w:cs="Arial"/>
                <w:i/>
                <w:color w:val="12385F" w:themeColor="accent1"/>
              </w:rPr>
              <w:t>tuo</w:t>
            </w: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 xml:space="preserve"> progetto.</w:t>
            </w:r>
          </w:p>
        </w:tc>
      </w:tr>
      <w:tr w:rsidR="0090200A" w:rsidRPr="0090200A" w14:paraId="1C32C7D3" w14:textId="77777777" w:rsidTr="0089440E">
        <w:tc>
          <w:tcPr>
            <w:tcW w:w="3134" w:type="dxa"/>
            <w:vAlign w:val="center"/>
          </w:tcPr>
          <w:p w14:paraId="1AF36E52" w14:textId="731514AA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Situazione iniziale; esigenze</w:t>
            </w:r>
          </w:p>
        </w:tc>
        <w:tc>
          <w:tcPr>
            <w:tcW w:w="6268" w:type="dxa"/>
          </w:tcPr>
          <w:p w14:paraId="07DBF42B" w14:textId="77777777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Descrivi la situazione iniziale del tuo progetto e ciò di cui hai bisogno per realizzarlo.</w:t>
            </w:r>
          </w:p>
        </w:tc>
      </w:tr>
      <w:tr w:rsidR="0090200A" w:rsidRPr="0090200A" w14:paraId="43D05DA4" w14:textId="77777777" w:rsidTr="0089440E">
        <w:tc>
          <w:tcPr>
            <w:tcW w:w="3134" w:type="dxa"/>
            <w:vAlign w:val="center"/>
          </w:tcPr>
          <w:p w14:paraId="6328B7F3" w14:textId="77777777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</w:rPr>
              <w:t>Gruppo target</w:t>
            </w:r>
          </w:p>
        </w:tc>
        <w:tc>
          <w:tcPr>
            <w:tcW w:w="6268" w:type="dxa"/>
          </w:tcPr>
          <w:p w14:paraId="2C25DE5D" w14:textId="77777777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Elenca il/i gruppo/i target e spiega in che modo intendi raggiungerlo/i.</w:t>
            </w:r>
          </w:p>
        </w:tc>
      </w:tr>
      <w:tr w:rsidR="0090200A" w:rsidRPr="00202564" w14:paraId="69C9390F" w14:textId="77777777" w:rsidTr="0089440E">
        <w:tc>
          <w:tcPr>
            <w:tcW w:w="3134" w:type="dxa"/>
            <w:vAlign w:val="center"/>
          </w:tcPr>
          <w:p w14:paraId="2BA53DD6" w14:textId="1768862F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Visione (impatto)</w:t>
            </w:r>
          </w:p>
        </w:tc>
        <w:tc>
          <w:tcPr>
            <w:tcW w:w="6268" w:type="dxa"/>
          </w:tcPr>
          <w:p w14:paraId="7D420BBC" w14:textId="52B6DD61" w:rsidR="0090200A" w:rsidRPr="00E83AEC" w:rsidRDefault="00934A42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Quali cambiamenti intend</w:t>
            </w:r>
            <w:r w:rsidR="00ED6F51" w:rsidRPr="00E83AEC">
              <w:rPr>
                <w:rFonts w:ascii="Arial" w:eastAsia="Arial" w:hAnsi="Arial" w:cs="Arial"/>
                <w:i/>
                <w:color w:val="12385F" w:themeColor="accent1"/>
              </w:rPr>
              <w:t>i</w:t>
            </w: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 xml:space="preserve"> ottenere a lungo termine? Qual è il nesso con gli obiettivi della politica energetica e climatica della Confederazione?</w:t>
            </w:r>
          </w:p>
        </w:tc>
      </w:tr>
      <w:tr w:rsidR="0090200A" w:rsidRPr="0090200A" w14:paraId="408BC9CD" w14:textId="77777777" w:rsidTr="0089440E">
        <w:tc>
          <w:tcPr>
            <w:tcW w:w="3134" w:type="dxa"/>
            <w:vAlign w:val="center"/>
          </w:tcPr>
          <w:p w14:paraId="679EE7C3" w14:textId="0DA784AE" w:rsidR="0090200A" w:rsidRPr="00E83AEC" w:rsidRDefault="00934A42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Effetti (</w:t>
            </w:r>
            <w:proofErr w:type="spellStart"/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outcome</w:t>
            </w:r>
            <w:proofErr w:type="spellEnd"/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6268" w:type="dxa"/>
          </w:tcPr>
          <w:p w14:paraId="562E1295" w14:textId="77777777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Quali cambiamenti a medio termine vuoi mettere in atto con il tuo progetto?</w:t>
            </w:r>
          </w:p>
        </w:tc>
      </w:tr>
      <w:tr w:rsidR="0090200A" w:rsidRPr="0090200A" w14:paraId="12FC23B5" w14:textId="77777777" w:rsidTr="0089440E">
        <w:tc>
          <w:tcPr>
            <w:tcW w:w="3134" w:type="dxa"/>
            <w:vAlign w:val="center"/>
          </w:tcPr>
          <w:p w14:paraId="4DC997FC" w14:textId="32597D0A" w:rsidR="0090200A" w:rsidRPr="00E83AEC" w:rsidRDefault="00934A42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 xml:space="preserve">Obiettivi del progetto (output) </w:t>
            </w:r>
          </w:p>
        </w:tc>
        <w:tc>
          <w:tcPr>
            <w:tcW w:w="6268" w:type="dxa"/>
          </w:tcPr>
          <w:p w14:paraId="49D88892" w14:textId="77777777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Quali offerte, prodotti e servizi specifici sono previsti dal progetto?</w:t>
            </w:r>
          </w:p>
        </w:tc>
      </w:tr>
      <w:tr w:rsidR="0090200A" w:rsidRPr="00202564" w14:paraId="2014243A" w14:textId="77777777" w:rsidTr="0089440E">
        <w:tc>
          <w:tcPr>
            <w:tcW w:w="3134" w:type="dxa"/>
            <w:vAlign w:val="center"/>
          </w:tcPr>
          <w:p w14:paraId="6DF281FC" w14:textId="0FB9CEAC" w:rsidR="0090200A" w:rsidRPr="00E83AEC" w:rsidRDefault="0090200A" w:rsidP="0089440E">
            <w:pPr>
              <w:spacing w:line="480" w:lineRule="auto"/>
              <w:rPr>
                <w:b/>
                <w:bCs/>
              </w:rPr>
            </w:pPr>
            <w:r w:rsidRPr="00E83AEC">
              <w:rPr>
                <w:rFonts w:ascii="Arial" w:eastAsia="Arial" w:hAnsi="Arial" w:cs="Arial"/>
                <w:b/>
                <w:color w:val="000000" w:themeColor="text1"/>
              </w:rPr>
              <w:t>Calendario; tappe</w:t>
            </w:r>
          </w:p>
        </w:tc>
        <w:tc>
          <w:tcPr>
            <w:tcW w:w="6268" w:type="dxa"/>
          </w:tcPr>
          <w:p w14:paraId="0B719956" w14:textId="4C57A688" w:rsidR="0090200A" w:rsidRPr="00E83AEC" w:rsidRDefault="0090200A" w:rsidP="0089440E">
            <w:pPr>
              <w:rPr>
                <w:i/>
                <w:iCs/>
                <w:color w:val="12385F" w:themeColor="accent1"/>
              </w:rPr>
            </w:pPr>
            <w:r w:rsidRPr="00E83AEC">
              <w:rPr>
                <w:rFonts w:ascii="Arial" w:eastAsia="Arial" w:hAnsi="Arial" w:cs="Arial"/>
                <w:i/>
                <w:color w:val="12385F" w:themeColor="accent1"/>
              </w:rPr>
              <w:t>Elenca le diverse tappe del progetto.</w:t>
            </w:r>
          </w:p>
        </w:tc>
      </w:tr>
      <w:tr w:rsidR="0090200A" w:rsidRPr="00202564" w14:paraId="6A8EE704" w14:textId="77777777" w:rsidTr="0089440E">
        <w:tc>
          <w:tcPr>
            <w:tcW w:w="3134" w:type="dxa"/>
            <w:vAlign w:val="center"/>
          </w:tcPr>
          <w:p w14:paraId="3FBE9073" w14:textId="0272DA93" w:rsidR="0090200A" w:rsidRPr="0090200A" w:rsidRDefault="0090200A" w:rsidP="0089440E">
            <w:pPr>
              <w:spacing w:line="48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Costi; proposte di finanziamento</w:t>
            </w:r>
          </w:p>
        </w:tc>
        <w:tc>
          <w:tcPr>
            <w:tcW w:w="6268" w:type="dxa"/>
          </w:tcPr>
          <w:p w14:paraId="6CA5D330" w14:textId="77777777" w:rsidR="0090200A" w:rsidRPr="0090200A" w:rsidRDefault="0090200A" w:rsidP="0090200A">
            <w:pPr>
              <w:rPr>
                <w:i/>
                <w:iCs/>
                <w:color w:val="12385F" w:themeColor="accent1"/>
              </w:rPr>
            </w:pPr>
            <w:r>
              <w:rPr>
                <w:rFonts w:ascii="Arial" w:eastAsia="Arial" w:hAnsi="Arial" w:cs="Arial"/>
                <w:i/>
                <w:color w:val="12385F" w:themeColor="accent1"/>
              </w:rPr>
              <w:t xml:space="preserve">A quanto ammontano i costi previsti? </w:t>
            </w:r>
          </w:p>
          <w:p w14:paraId="179281EC" w14:textId="6746D0AA" w:rsidR="0090200A" w:rsidRPr="0090200A" w:rsidRDefault="0090200A" w:rsidP="0090200A">
            <w:pPr>
              <w:rPr>
                <w:i/>
                <w:iCs/>
                <w:color w:val="12385F" w:themeColor="accent1"/>
              </w:rPr>
            </w:pPr>
            <w:r>
              <w:rPr>
                <w:rFonts w:ascii="Arial" w:eastAsia="Arial" w:hAnsi="Arial" w:cs="Arial"/>
                <w:i/>
                <w:color w:val="12385F" w:themeColor="accent1"/>
              </w:rPr>
              <w:t>Indica in che modo intend</w:t>
            </w:r>
            <w:r w:rsidR="00ED6F51">
              <w:rPr>
                <w:rFonts w:ascii="Arial" w:eastAsia="Arial" w:hAnsi="Arial" w:cs="Arial"/>
                <w:i/>
                <w:color w:val="12385F" w:themeColor="accent1"/>
              </w:rPr>
              <w:t>i</w:t>
            </w:r>
            <w:r>
              <w:rPr>
                <w:rFonts w:ascii="Arial" w:eastAsia="Arial" w:hAnsi="Arial" w:cs="Arial"/>
                <w:i/>
                <w:color w:val="12385F" w:themeColor="accent1"/>
              </w:rPr>
              <w:t xml:space="preserve"> finanziare tali costi.</w:t>
            </w:r>
          </w:p>
        </w:tc>
      </w:tr>
      <w:tr w:rsidR="0090200A" w:rsidRPr="00202564" w14:paraId="36F5FF31" w14:textId="77777777" w:rsidTr="0089440E">
        <w:tc>
          <w:tcPr>
            <w:tcW w:w="3134" w:type="dxa"/>
            <w:vAlign w:val="center"/>
          </w:tcPr>
          <w:p w14:paraId="07416BB5" w14:textId="281E8460" w:rsidR="0090200A" w:rsidRPr="0090200A" w:rsidRDefault="0090200A" w:rsidP="0089440E">
            <w:pPr>
              <w:spacing w:line="480" w:lineRule="auto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Partner del progetto</w:t>
            </w:r>
          </w:p>
        </w:tc>
        <w:tc>
          <w:tcPr>
            <w:tcW w:w="6268" w:type="dxa"/>
          </w:tcPr>
          <w:p w14:paraId="73CDBDC4" w14:textId="22C008FD" w:rsidR="0090200A" w:rsidRPr="0090200A" w:rsidRDefault="0090200A" w:rsidP="0089440E">
            <w:pPr>
              <w:rPr>
                <w:i/>
                <w:iCs/>
                <w:color w:val="12385F" w:themeColor="accent1"/>
              </w:rPr>
            </w:pPr>
            <w:r>
              <w:rPr>
                <w:rFonts w:ascii="Arial" w:eastAsia="Arial" w:hAnsi="Arial" w:cs="Arial"/>
                <w:i/>
                <w:color w:val="12385F" w:themeColor="accent1"/>
              </w:rPr>
              <w:t>Insieme a quali partner intend</w:t>
            </w:r>
            <w:r w:rsidR="00ED6F51">
              <w:rPr>
                <w:rFonts w:ascii="Arial" w:eastAsia="Arial" w:hAnsi="Arial" w:cs="Arial"/>
                <w:i/>
                <w:color w:val="12385F" w:themeColor="accent1"/>
              </w:rPr>
              <w:t>i</w:t>
            </w:r>
            <w:r>
              <w:rPr>
                <w:rFonts w:ascii="Arial" w:eastAsia="Arial" w:hAnsi="Arial" w:cs="Arial"/>
                <w:i/>
                <w:color w:val="12385F" w:themeColor="accent1"/>
              </w:rPr>
              <w:t xml:space="preserve"> attuare il progetto?</w:t>
            </w:r>
          </w:p>
        </w:tc>
      </w:tr>
    </w:tbl>
    <w:p w14:paraId="5006D3D8" w14:textId="1085B7E5" w:rsidR="0090200A" w:rsidRPr="0090200A" w:rsidRDefault="0090200A" w:rsidP="0090200A"/>
    <w:p w14:paraId="749C887F" w14:textId="77777777" w:rsidR="0090200A" w:rsidRPr="0090200A" w:rsidRDefault="0090200A" w:rsidP="0090200A">
      <w:pPr>
        <w:rPr>
          <w:b/>
          <w:bCs/>
        </w:rPr>
      </w:pPr>
      <w:r>
        <w:rPr>
          <w:rFonts w:ascii="Arial" w:eastAsia="Arial" w:hAnsi="Arial" w:cs="Arial"/>
          <w:b/>
          <w:color w:val="000000" w:themeColor="text1"/>
        </w:rPr>
        <w:t>La presente bozza deve essere inviata per posta elettronica a:</w:t>
      </w:r>
    </w:p>
    <w:p w14:paraId="6BB6AA8E" w14:textId="77777777" w:rsidR="0090200A" w:rsidRPr="0090200A" w:rsidRDefault="0090200A" w:rsidP="0090200A">
      <w:proofErr w:type="spellStart"/>
      <w:r>
        <w:rPr>
          <w:rFonts w:ascii="Arial" w:eastAsia="Arial" w:hAnsi="Arial" w:cs="Arial"/>
          <w:color w:val="000000" w:themeColor="text1"/>
        </w:rPr>
        <w:t>SvizzeraEnergia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, Formazione e formazione continua nel settore dell’energia </w:t>
      </w:r>
    </w:p>
    <w:p w14:paraId="74EC746D" w14:textId="73D38DE0" w:rsidR="0090200A" w:rsidRPr="0090200A" w:rsidRDefault="002F2D67" w:rsidP="0090200A">
      <w:hyperlink r:id="rId11" w:history="1">
        <w:r w:rsidR="00E84444">
          <w:rPr>
            <w:rStyle w:val="Hyperlink"/>
            <w:rFonts w:ascii="Arial" w:eastAsia="Arial" w:hAnsi="Arial" w:cs="Arial"/>
          </w:rPr>
          <w:t>energiebildung@bfe.admin.ch</w:t>
        </w:r>
      </w:hyperlink>
      <w:r w:rsidR="00E84444">
        <w:rPr>
          <w:rFonts w:ascii="Arial" w:eastAsia="Arial" w:hAnsi="Arial" w:cs="Arial"/>
          <w:color w:val="000000" w:themeColor="text1"/>
        </w:rPr>
        <w:t xml:space="preserve"> </w:t>
      </w:r>
    </w:p>
    <w:sectPr w:rsidR="0090200A" w:rsidRPr="0090200A" w:rsidSect="00EC22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F61B" w14:textId="77777777" w:rsidR="002F2D67" w:rsidRDefault="002F2D67" w:rsidP="00F91D37">
      <w:pPr>
        <w:spacing w:line="240" w:lineRule="auto"/>
      </w:pPr>
      <w:r>
        <w:separator/>
      </w:r>
    </w:p>
  </w:endnote>
  <w:endnote w:type="continuationSeparator" w:id="0">
    <w:p w14:paraId="2630B4E5" w14:textId="77777777" w:rsidR="002F2D67" w:rsidRDefault="002F2D6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61A0" w14:textId="77777777" w:rsidR="00F5150E" w:rsidRDefault="00F515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F83A" w14:textId="77777777" w:rsidR="00F37D4C" w:rsidRDefault="005E0110" w:rsidP="00487496">
    <w:pPr>
      <w:pStyle w:val="Fuzeile"/>
      <w:tabs>
        <w:tab w:val="left" w:pos="3178"/>
        <w:tab w:val="left" w:pos="5558"/>
        <w:tab w:val="left" w:pos="7783"/>
      </w:tabs>
      <w:jc w:val="right"/>
    </w:pPr>
    <w:r>
      <w:rPr>
        <w:rFonts w:ascii="Arial" w:eastAsia="Arial" w:hAnsi="Arial" w:cs="Arial"/>
      </w:rPr>
      <w:t>svizzeraenergia.ch</w: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56B2165D" wp14:editId="0910C92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01842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2165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05D01842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F20AAC7" w14:textId="77777777" w:rsidR="00F37D4C" w:rsidRDefault="00F37D4C" w:rsidP="00621D09">
    <w:pPr>
      <w:pStyle w:val="Fuzeil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63AB" w14:textId="77777777" w:rsidR="00EC220B" w:rsidRPr="005E0110" w:rsidRDefault="005E0110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</w:pPr>
    <w:proofErr w:type="spellStart"/>
    <w:r>
      <w:rPr>
        <w:rFonts w:ascii="Arial" w:eastAsia="Arial" w:hAnsi="Arial" w:cs="Arial"/>
      </w:rPr>
      <w:t>SvizzeraEnergia</w:t>
    </w:r>
    <w:proofErr w:type="spellEnd"/>
    <w:r>
      <w:rPr>
        <w:rFonts w:ascii="Arial" w:eastAsia="Arial" w:hAnsi="Arial" w:cs="Arial"/>
      </w:rPr>
      <w:tab/>
    </w:r>
    <w:proofErr w:type="spellStart"/>
    <w:r>
      <w:rPr>
        <w:rFonts w:ascii="Arial" w:eastAsia="Arial" w:hAnsi="Arial" w:cs="Arial"/>
      </w:rPr>
      <w:t>Pulverstrasse</w:t>
    </w:r>
    <w:proofErr w:type="spellEnd"/>
    <w:r>
      <w:rPr>
        <w:rFonts w:ascii="Arial" w:eastAsia="Arial" w:hAnsi="Arial" w:cs="Arial"/>
      </w:rPr>
      <w:t xml:space="preserve"> 13</w:t>
    </w:r>
    <w:r>
      <w:rPr>
        <w:rFonts w:ascii="Arial" w:eastAsia="Arial" w:hAnsi="Arial" w:cs="Arial"/>
      </w:rPr>
      <w:tab/>
      <w:t>Indirizzo postale:</w:t>
    </w:r>
    <w:r>
      <w:rPr>
        <w:rFonts w:ascii="Arial" w:eastAsia="Arial" w:hAnsi="Arial" w:cs="Arial"/>
      </w:rPr>
      <w:tab/>
      <w:t>Infoline 0848 444 444</w:t>
    </w:r>
  </w:p>
  <w:p w14:paraId="0B8553E4" w14:textId="77777777" w:rsidR="00EC220B" w:rsidRPr="005E0110" w:rsidRDefault="005E0110" w:rsidP="00621D09">
    <w:pPr>
      <w:pStyle w:val="Fuzeile"/>
      <w:tabs>
        <w:tab w:val="left" w:pos="3178"/>
        <w:tab w:val="left" w:pos="5558"/>
        <w:tab w:val="left" w:pos="7783"/>
      </w:tabs>
    </w:pPr>
    <w:r>
      <w:rPr>
        <w:rFonts w:ascii="Arial" w:eastAsia="Arial" w:hAnsi="Arial" w:cs="Arial"/>
      </w:rPr>
      <w:t>Ufficio federale dell’energia</w:t>
    </w:r>
    <w:r>
      <w:rPr>
        <w:rFonts w:ascii="Arial" w:eastAsia="Arial" w:hAnsi="Arial" w:cs="Arial"/>
      </w:rPr>
      <w:tab/>
      <w:t xml:space="preserve">CH-3063 </w:t>
    </w:r>
    <w:proofErr w:type="spellStart"/>
    <w:r>
      <w:rPr>
        <w:rFonts w:ascii="Arial" w:eastAsia="Arial" w:hAnsi="Arial" w:cs="Arial"/>
      </w:rPr>
      <w:t>Ittigen</w:t>
    </w:r>
    <w:proofErr w:type="spellEnd"/>
    <w:r>
      <w:rPr>
        <w:rFonts w:ascii="Arial" w:eastAsia="Arial" w:hAnsi="Arial" w:cs="Arial"/>
      </w:rPr>
      <w:tab/>
      <w:t>CH-3003 Berna</w:t>
    </w:r>
    <w:r>
      <w:rPr>
        <w:rFonts w:ascii="Arial" w:eastAsia="Arial" w:hAnsi="Arial" w:cs="Arial"/>
      </w:rPr>
      <w:tab/>
      <w:t>svizzeraenergia.ch</w:t>
    </w:r>
  </w:p>
  <w:p w14:paraId="14F01138" w14:textId="77777777" w:rsidR="00EC220B" w:rsidRPr="005E0110" w:rsidRDefault="00EC22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6739" w14:textId="77777777" w:rsidR="002F2D67" w:rsidRDefault="002F2D67" w:rsidP="00F91D37">
      <w:pPr>
        <w:spacing w:line="240" w:lineRule="auto"/>
      </w:pPr>
    </w:p>
  </w:footnote>
  <w:footnote w:type="continuationSeparator" w:id="0">
    <w:p w14:paraId="6781695C" w14:textId="77777777" w:rsidR="002F2D67" w:rsidRDefault="002F2D6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4361" w14:textId="77777777" w:rsidR="00F5150E" w:rsidRDefault="00F515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0AD4" w14:textId="77777777" w:rsidR="00F5150E" w:rsidRDefault="00F515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E956" w14:textId="77777777" w:rsidR="00EC220B" w:rsidRDefault="001E017B" w:rsidP="00C75210">
    <w:pPr>
      <w:pStyle w:val="Kopfzeile"/>
      <w:jc w:val="right"/>
    </w:pPr>
    <w:r>
      <w:rPr>
        <w:rFonts w:ascii="Arial" w:eastAsia="Arial" w:hAnsi="Arial" w:cs="Arial"/>
        <w:noProof/>
        <w:sz w:val="2"/>
      </w:rPr>
      <w:drawing>
        <wp:anchor distT="0" distB="0" distL="114300" distR="114300" simplePos="0" relativeHeight="251678719" behindDoc="0" locked="1" layoutInCell="1" allowOverlap="1" wp14:anchorId="64009435" wp14:editId="0542AF51">
          <wp:simplePos x="0" y="0"/>
          <wp:positionH relativeFrom="column">
            <wp:posOffset>3622675</wp:posOffset>
          </wp:positionH>
          <wp:positionV relativeFrom="page">
            <wp:posOffset>-17780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8"/>
  </w:num>
  <w:num w:numId="13">
    <w:abstractNumId w:val="15"/>
  </w:num>
  <w:num w:numId="14">
    <w:abstractNumId w:val="27"/>
  </w:num>
  <w:num w:numId="15">
    <w:abstractNumId w:val="26"/>
  </w:num>
  <w:num w:numId="16">
    <w:abstractNumId w:val="1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4"/>
  </w:num>
  <w:num w:numId="21">
    <w:abstractNumId w:val="22"/>
  </w:num>
  <w:num w:numId="22">
    <w:abstractNumId w:val="20"/>
  </w:num>
  <w:num w:numId="23">
    <w:abstractNumId w:val="12"/>
  </w:num>
  <w:num w:numId="24">
    <w:abstractNumId w:val="17"/>
  </w:num>
  <w:num w:numId="25">
    <w:abstractNumId w:val="23"/>
  </w:num>
  <w:num w:numId="26">
    <w:abstractNumId w:val="19"/>
  </w:num>
  <w:num w:numId="27">
    <w:abstractNumId w:val="13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Funktion" w:val="Stv. Leiterin Sektion Übersetzungen"/>
    <w:docVar w:name="VLM:Dokument.Benutzer.Person.Nachname" w:val="Zweifel"/>
    <w:docVar w:name="VLM:Dokument.Benutzer.Person.Nachname_MitZeilenumbruch" w:val="Zweifel_x000b_"/>
    <w:docVar w:name="VLM:Dokument.Benutzer.Person.Titel" w:val="﻿"/>
    <w:docVar w:name="VLM:Dokument.Benutzer.Person.Titel_MitLeerzeichen" w:val="﻿"/>
    <w:docVar w:name="VLM:Dokument.Benutzer.Person.Vorname" w:val="Chantal"/>
    <w:docVar w:name="VLM:Dokument.Benutzer.Person.Zeichen" w:val="zw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. April 2024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BFE_EE_AllgemeineAngaben" w:val="﻿"/>
    <w:docVar w:name="VLM:Dokument.Fachdaten.Anrede/Grussformel Organisation.BFE_EE_AngabenAbsender" w:val="﻿"/>
    <w:docVar w:name="VLM:Dokument.Fachdaten.Anrede/Grussformel Organisation.BFE_EE_AngabenzurAnsprechperson" w:val="﻿"/>
    <w:docVar w:name="VLM:Dokument.Fachdaten.Anrede/Grussformel Organisation.BFE_EE_Antrag" w:val="﻿"/>
    <w:docVar w:name="VLM:Dokument.Fachdaten.Anrede/Grussformel Organisation.BFE_EE_AntragauffrüherenBaubeginn" w:val="﻿"/>
    <w:docVar w:name="VLM:Dokument.Fachdaten.Anrede/Grussformel Organisation.BFE_EE_ArtdesProjektes" w:val="﻿"/>
    <w:docVar w:name="VLM:Dokument.Fachdaten.Anrede/Grussformel Organisation.BFE_EE_Baureife" w:val="﻿"/>
    <w:docVar w:name="VLM:Dokument.Fachdaten.Anrede/Grussformel Organisation.BFE_EE_davonnichtanrechenbar" w:val="﻿"/>
    <w:docVar w:name="VLM:Dokument.Fachdaten.Anrede/Grussformel Organisation.BFE_EE_EEMitarbeiter" w:val="﻿"/>
    <w:docVar w:name="VLM:Dokument.Fachdaten.Anrede/Grussformel Organisation.BFE_EE_emailAdresseApAs" w:val="﻿"/>
    <w:docVar w:name="VLM:Dokument.Fachdaten.Anrede/Grussformel Organisation.BFE_EE_emailAdresseAs" w:val="﻿"/>
    <w:docVar w:name="VLM:Dokument.Fachdaten.Anrede/Grussformel Organisation.BFE_EE_ErwarteteNettoEpnachderInvestion" w:val="﻿"/>
    <w:docVar w:name="VLM:Dokument.Fachdaten.Anrede/Grussformel Organisation.BFE_EE_geplanteinbetriebnahme" w:val="﻿"/>
    <w:docVar w:name="VLM:Dokument.Fachdaten.Anrede/Grussformel Organisation.BFE_EE_geplanterbaubeginn" w:val="﻿"/>
    <w:docVar w:name="VLM:Dokument.Fachdaten.Anrede/Grussformel Organisation.BFE_EE_Gesucheablageort" w:val="﻿"/>
    <w:docVar w:name="VLM:Dokument.Fachdaten.Anrede/Grussformel Organisation.BFE_EE_InstLeistungnachderInvestion" w:val="﻿"/>
    <w:docVar w:name="VLM:Dokument.Fachdaten.Anrede/Grussformel Organisation.BFE_EE_InstLeistungvorderInvestion" w:val="﻿"/>
    <w:docVar w:name="VLM:Dokument.Fachdaten.Anrede/Grussformel Organisation.BFE_EE_Investionsbeitrag" w:val="﻿"/>
    <w:docVar w:name="VLM:Dokument.Fachdaten.Anrede/Grussformel Organisation.BFE_EE_investionskosteninsgesamt" w:val="﻿"/>
    <w:docVar w:name="VLM:Dokument.Fachdaten.Anrede/Grussformel Organisation.BFE_EE_Investitionskosten" w:val="﻿"/>
    <w:docVar w:name="VLM:Dokument.Fachdaten.Anrede/Grussformel Organisation.BFE_EE_meineEingabebetrifft" w:val="﻿"/>
    <w:docVar w:name="VLM:Dokument.Fachdaten.Anrede/Grussformel Organisation.BFE_EE_Mitarbeiter" w:val="﻿"/>
    <w:docVar w:name="VLM:Dokument.Fachdaten.Anrede/Grussformel Organisation.BFE_EE_nachnameApAs" w:val="﻿"/>
    <w:docVar w:name="VLM:Dokument.Fachdaten.Anrede/Grussformel Organisation.BFE_EE_nameAs" w:val="﻿"/>
    <w:docVar w:name="VLM:Dokument.Fachdaten.Anrede/Grussformel Organisation.BFE_EE_NettoEpvorderInvestion" w:val="﻿"/>
    <w:docVar w:name="VLM:Dokument.Fachdaten.Anrede/Grussformel Organisation.BFE_EE_nummerApAs" w:val="﻿"/>
    <w:docVar w:name="VLM:Dokument.Fachdaten.Anrede/Grussformel Organisation.BFE_EE_nummerAs" w:val="﻿"/>
    <w:docVar w:name="VLM:Dokument.Fachdaten.Anrede/Grussformel Organisation.BFE_EE_ortAnlage" w:val="﻿"/>
    <w:docVar w:name="VLM:Dokument.Fachdaten.Anrede/Grussformel Organisation.BFE_EE_ortApAs" w:val="﻿"/>
    <w:docVar w:name="VLM:Dokument.Fachdaten.Anrede/Grussformel Organisation.BFE_EE_ortAs" w:val="﻿"/>
    <w:docVar w:name="VLM:Dokument.Fachdaten.Anrede/Grussformel Organisation.BFE_EE_plzAnlage" w:val="﻿"/>
    <w:docVar w:name="VLM:Dokument.Fachdaten.Anrede/Grussformel Organisation.BFE_EE_postleitzahlApAs" w:val="﻿"/>
    <w:docVar w:name="VLM:Dokument.Fachdaten.Anrede/Grussformel Organisation.BFE_EE_postleitzahlAs" w:val="﻿"/>
    <w:docVar w:name="VLM:Dokument.Fachdaten.Anrede/Grussformel Organisation.BFE_EE_Projekttitel" w:val="﻿"/>
    <w:docVar w:name="VLM:Dokument.Fachdaten.Anrede/Grussformel Organisation.BFE_EE_StandortderAnlage" w:val="﻿"/>
    <w:docVar w:name="VLM:Dokument.Fachdaten.Anrede/Grussformel Organisation.BFE_EE_strasseApAs" w:val="﻿"/>
    <w:docVar w:name="VLM:Dokument.Fachdaten.Anrede/Grussformel Organisation.BFE_EE_strasseAs" w:val="﻿"/>
    <w:docVar w:name="VLM:Dokument.Fachdaten.Anrede/Grussformel Organisation.BFE_EE_strasseKoordinaten" w:val="﻿"/>
    <w:docVar w:name="VLM:Dokument.Fachdaten.Anrede/Grussformel Organisation.BFE_EE_TechnischeAngaben" w:val="﻿"/>
    <w:docVar w:name="VLM:Dokument.Fachdaten.Anrede/Grussformel Organisation.BFE_EE_telefonAs" w:val="﻿"/>
    <w:docVar w:name="VLM:Dokument.Fachdaten.Anrede/Grussformel Organisation.BFE_EE_vornameApAs" w:val="﻿"/>
    <w:docVar w:name="VLM:Dokument.Fachdaten.Anrede/Grussformel Organisation.BFE_EE_Wärmeabsatz" w:val="﻿"/>
    <w:docVar w:name="VLM:Dokument.Fachdaten.Anrede/Grussformel Organisation.BFE_EE_ZeitrahmenderRealisierung" w:val="﻿"/>
    <w:docVar w:name="VLM:Dokument.Fachdaten.Anrede/Grussformel Organisation.BFE_EE_ZustimmungEV" w:val="﻿"/>
    <w:docVar w:name="VLM:Dokument.Fachdaten.Anrede/Grussformel Organisation.BFE_FC_Abteilungsleiter" w:val="﻿"/>
    <w:docVar w:name="VLM:Dokument.Fachdaten.Anrede/Grussformel Organisation.BFE_FC_AbteilungsleiterECH" w:val="﻿"/>
    <w:docVar w:name="VLM:Dokument.Fachdaten.Anrede/Grussformel Organisation.BFE_FC_Direktor" w:val="﻿"/>
    <w:docVar w:name="VLM:Dokument.Fachdaten.Anrede/Grussformel Organisation.BFE_FC_FixePersonenHeader" w:val="﻿"/>
    <w:docVar w:name="VLM:Dokument.Fachdaten.Anrede/Grussformel Organisation.BFE_FC_FrageECH" w:val="﻿"/>
    <w:docVar w:name="VLM:Dokument.Fachdaten.Anrede/Grussformel Organisation.BFE_FC_FragePCS" w:val="﻿"/>
    <w:docVar w:name="VLM:Dokument.Fachdaten.Anrede/Grussformel Organisation.BFE_FC_FrageVertragssumme" w:val="﻿"/>
    <w:docVar w:name="VLM:Dokument.Fachdaten.Anrede/Grussformel Organisation.BFE_FC_GeschaeftsfuehrerECH" w:val="﻿"/>
    <w:docVar w:name="VLM:Dokument.Fachdaten.Anrede/Grussformel Organisation.BFE_FC_InfoVertragsauswahlBFE" w:val="﻿"/>
    <w:docVar w:name="VLM:Dokument.Fachdaten.Anrede/Grussformel Organisation.BFE_FC_LeiterAEE" w:val="﻿"/>
    <w:docVar w:name="VLM:Dokument.Fachdaten.Anrede/Grussformel Organisation.BFE_FC_LeiterAW" w:val="﻿"/>
    <w:docVar w:name="VLM:Dokument.Fachdaten.Anrede/Grussformel Organisation.BFE_FC_PCSNummer" w:val="﻿"/>
    <w:docVar w:name="VLM:Dokument.Fachdaten.Anrede/Grussformel Organisation.BFE_FC_Projektleiter" w:val="﻿"/>
    <w:docVar w:name="VLM:Dokument.Fachdaten.Anrede/Grussformel Organisation.BFE_FC_ProjektleiterBFEECH" w:val="﻿"/>
    <w:docVar w:name="VLM:Dokument.Fachdaten.Anrede/Grussformel Organisation.BFE_FC_ProzessbeteiligteBFE" w:val="﻿"/>
    <w:docVar w:name="VLM:Dokument.Fachdaten.Anrede/Grussformel Organisation.BFE_FC_ProzessbeteiligteECH" w:val="﻿"/>
    <w:docVar w:name="VLM:Dokument.Fachdaten.Anrede/Grussformel Organisation.BFE_FC_Sektionsleiter" w:val="﻿"/>
    <w:docVar w:name="VLM:Dokument.Fachdaten.Anrede/Grussformel Organisation.BFE_FC_SektionsleiterECH" w:val="﻿"/>
    <w:docVar w:name="VLM:Dokument.Fachdaten.Anrede/Grussformel Organisation.BFE_FC_ZusatzSignatur" w:val="﻿"/>
    <w:docVar w:name="VLM:Dokument.Fachdaten.Anrede/Grussformel Organisation.BFE_FC_ZusatzVisum" w:val="﻿"/>
    <w:docVar w:name="VLM:Dokument.Fachdaten.Anrede/Grussformel Organisation.BFE_ParlV_AbgabeGS" w:val="﻿"/>
    <w:docVar w:name="VLM:Dokument.Fachdaten.Anrede/Grussformel Organisation.BFE_ParlV_freigaben" w:val="﻿"/>
    <w:docVar w:name="VLM:Dokument.Fachdaten.Anrede/Grussformel Organisation.BFE_ParlV_Inhalterstellen" w:val="﻿"/>
    <w:docVar w:name="VLM:Dokument.Fachdaten.Anrede/Grussformel Organisation.BFE_SV_BusseAgg" w:val="﻿"/>
    <w:docVar w:name="VLM:Dokument.Fachdaten.Anrede/Grussformel Organisation.BFE_SV_Rechtsgrundlage" w:val="﻿"/>
    <w:docVar w:name="VLM:Dokument.Fachdaten.Anrede/Grussformel Organisation.BFE_SV_SchreibgebuehrAgg" w:val="﻿"/>
    <w:docVar w:name="VLM:Dokument.Fachdaten.Anrede/Grussformel Organisation.BFE_TS_Bemerkungen" w:val="﻿"/>
    <w:docVar w:name="VLM:Dokument.Fachdaten.Anrede/Grussformel Organisation.BFE_TS_dokumentart" w:val="﻿"/>
    <w:docVar w:name="VLM:Dokument.Fachdaten.Anrede/Grussformel Organisation.BFE_TS_emailApAs" w:val="﻿"/>
    <w:docVar w:name="VLM:Dokument.Fachdaten.Anrede/Grussformel Organisation.BFE_TS_landApAs" w:val="﻿"/>
    <w:docVar w:name="VLM:Dokument.Fachdaten.Anrede/Grussformel Organisation.BFE_TS_landAs" w:val="﻿"/>
    <w:docVar w:name="VLM:Dokument.Fachdaten.Anrede/Grussformel Organisation.BFE_TS_LeiterinTS" w:val="﻿"/>
    <w:docVar w:name="VLM:Dokument.Fachdaten.Anrede/Grussformel Organisation.BFE_TS_meineEingabebetrifft" w:val="﻿"/>
    <w:docVar w:name="VLM:Dokument.Fachdaten.Anrede/Grussformel Organisation.BFE_TS_Mitarbeiter" w:val="﻿"/>
    <w:docVar w:name="VLM:Dokument.Fachdaten.Anrede/Grussformel Organisation.BFE_TS_nameApAs" w:val="﻿"/>
    <w:docVar w:name="VLM:Dokument.Fachdaten.Anrede/Grussformel Organisation.BFE_TS_nameAs" w:val="﻿"/>
    <w:docVar w:name="VLM:Dokument.Fachdaten.Anrede/Grussformel Organisation.BFE_TS_nummerApAs" w:val="﻿"/>
    <w:docVar w:name="VLM:Dokument.Fachdaten.Anrede/Grussformel Organisation.BFE_TS_nummerAs" w:val="﻿"/>
    <w:docVar w:name="VLM:Dokument.Fachdaten.Anrede/Grussformel Organisation.BFE_TS_ortApAs" w:val="﻿"/>
    <w:docVar w:name="VLM:Dokument.Fachdaten.Anrede/Grussformel Organisation.BFE_TS_ortAs" w:val="﻿"/>
    <w:docVar w:name="VLM:Dokument.Fachdaten.Anrede/Grussformel Organisation.BFE_TS_postleitzahlApAs" w:val="﻿"/>
    <w:docVar w:name="VLM:Dokument.Fachdaten.Anrede/Grussformel Organisation.BFE_TS_postleitzahlAs" w:val="﻿"/>
    <w:docVar w:name="VLM:Dokument.Fachdaten.Anrede/Grussformel Organisation.BFE_TS_strasseApAs" w:val="﻿"/>
    <w:docVar w:name="VLM:Dokument.Fachdaten.Anrede/Grussformel Organisation.BFE_TS_strasseAs" w:val="﻿"/>
    <w:docVar w:name="VLM:Dokument.Fachdaten.Anrede/Grussformel Organisation.BFE_TS_telefonnummerApAs" w:val="﻿"/>
    <w:docVar w:name="VLM:Dokument.Fachdaten.Anrede/Grussformel Organisation.BFE_TS_TSMitarbeiter" w:val="﻿"/>
    <w:docVar w:name="VLM:Dokument.Fachdaten.Anrede/Grussformel Organisation.BFE_TS_TSStauanlage" w:val="﻿"/>
    <w:docVar w:name="VLM:Dokument.Fachdaten.Anrede/Grussformel Organisation.BFE_TS_unpersoenlicheMailAs" w:val="﻿"/>
    <w:docVar w:name="VLM:Dokument.Fachdaten.Anrede/Grussformel Organisation.BFE_TS_vornameApAs" w:val="﻿"/>
    <w:docVar w:name="VLM:Dokument.Fachdaten.Anrede/Grussformel Organisation.BFE_WK_Gesucheablageort" w:val="﻿"/>
    <w:docVar w:name="VLM:Dokument.Fachdaten.Anrede/Grussformel Organisation.BFE_WK_Mitarbeiter" w:val="﻿"/>
    <w:docVar w:name="VLM:Dokument.Fachdaten.Anrede/Grussformel Organisation.BFE_WK_WKMitarbeiter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BFE_EE_AllgemeineAngaben" w:val="﻿"/>
    <w:docVar w:name="VLM:Dokument.Fachdaten.Anrede/Grussformel Person.BFE_EE_AngabenAbsender" w:val="﻿"/>
    <w:docVar w:name="VLM:Dokument.Fachdaten.Anrede/Grussformel Person.BFE_EE_AngabenzurAnsprechperson" w:val="﻿"/>
    <w:docVar w:name="VLM:Dokument.Fachdaten.Anrede/Grussformel Person.BFE_EE_Antrag" w:val="﻿"/>
    <w:docVar w:name="VLM:Dokument.Fachdaten.Anrede/Grussformel Person.BFE_EE_AntragauffrüherenBaubeginn" w:val="﻿"/>
    <w:docVar w:name="VLM:Dokument.Fachdaten.Anrede/Grussformel Person.BFE_EE_ArtdesProjektes" w:val="﻿"/>
    <w:docVar w:name="VLM:Dokument.Fachdaten.Anrede/Grussformel Person.BFE_EE_Baureife" w:val="﻿"/>
    <w:docVar w:name="VLM:Dokument.Fachdaten.Anrede/Grussformel Person.BFE_EE_davonnichtanrechenbar" w:val="﻿"/>
    <w:docVar w:name="VLM:Dokument.Fachdaten.Anrede/Grussformel Person.BFE_EE_EEMitarbeiter" w:val="﻿"/>
    <w:docVar w:name="VLM:Dokument.Fachdaten.Anrede/Grussformel Person.BFE_EE_emailAdresseApAs" w:val="﻿"/>
    <w:docVar w:name="VLM:Dokument.Fachdaten.Anrede/Grussformel Person.BFE_EE_emailAdresseAs" w:val="﻿"/>
    <w:docVar w:name="VLM:Dokument.Fachdaten.Anrede/Grussformel Person.BFE_EE_ErwarteteNettoEpnachderInvestion" w:val="﻿"/>
    <w:docVar w:name="VLM:Dokument.Fachdaten.Anrede/Grussformel Person.BFE_EE_geplanteinbetriebnahme" w:val="﻿"/>
    <w:docVar w:name="VLM:Dokument.Fachdaten.Anrede/Grussformel Person.BFE_EE_geplanterbaubeginn" w:val="﻿"/>
    <w:docVar w:name="VLM:Dokument.Fachdaten.Anrede/Grussformel Person.BFE_EE_Gesucheablageort" w:val="﻿"/>
    <w:docVar w:name="VLM:Dokument.Fachdaten.Anrede/Grussformel Person.BFE_EE_InstLeistungnachderInvestion" w:val="﻿"/>
    <w:docVar w:name="VLM:Dokument.Fachdaten.Anrede/Grussformel Person.BFE_EE_InstLeistungvorderInvestion" w:val="﻿"/>
    <w:docVar w:name="VLM:Dokument.Fachdaten.Anrede/Grussformel Person.BFE_EE_Investionsbeitrag" w:val="﻿"/>
    <w:docVar w:name="VLM:Dokument.Fachdaten.Anrede/Grussformel Person.BFE_EE_investionskosteninsgesamt" w:val="﻿"/>
    <w:docVar w:name="VLM:Dokument.Fachdaten.Anrede/Grussformel Person.BFE_EE_Investitionskosten" w:val="﻿"/>
    <w:docVar w:name="VLM:Dokument.Fachdaten.Anrede/Grussformel Person.BFE_EE_meineEingabebetrifft" w:val="﻿"/>
    <w:docVar w:name="VLM:Dokument.Fachdaten.Anrede/Grussformel Person.BFE_EE_Mitarbeiter" w:val="﻿"/>
    <w:docVar w:name="VLM:Dokument.Fachdaten.Anrede/Grussformel Person.BFE_EE_nachnameApAs" w:val="﻿"/>
    <w:docVar w:name="VLM:Dokument.Fachdaten.Anrede/Grussformel Person.BFE_EE_nameAs" w:val="﻿"/>
    <w:docVar w:name="VLM:Dokument.Fachdaten.Anrede/Grussformel Person.BFE_EE_NettoEpvorderInvestion" w:val="﻿"/>
    <w:docVar w:name="VLM:Dokument.Fachdaten.Anrede/Grussformel Person.BFE_EE_nummerApAs" w:val="﻿"/>
    <w:docVar w:name="VLM:Dokument.Fachdaten.Anrede/Grussformel Person.BFE_EE_nummerAs" w:val="﻿"/>
    <w:docVar w:name="VLM:Dokument.Fachdaten.Anrede/Grussformel Person.BFE_EE_ortAnlage" w:val="﻿"/>
    <w:docVar w:name="VLM:Dokument.Fachdaten.Anrede/Grussformel Person.BFE_EE_ortApAs" w:val="﻿"/>
    <w:docVar w:name="VLM:Dokument.Fachdaten.Anrede/Grussformel Person.BFE_EE_ortAs" w:val="﻿"/>
    <w:docVar w:name="VLM:Dokument.Fachdaten.Anrede/Grussformel Person.BFE_EE_plzAnlage" w:val="﻿"/>
    <w:docVar w:name="VLM:Dokument.Fachdaten.Anrede/Grussformel Person.BFE_EE_postleitzahlApAs" w:val="﻿"/>
    <w:docVar w:name="VLM:Dokument.Fachdaten.Anrede/Grussformel Person.BFE_EE_postleitzahlAs" w:val="﻿"/>
    <w:docVar w:name="VLM:Dokument.Fachdaten.Anrede/Grussformel Person.BFE_EE_Projekttitel" w:val="﻿"/>
    <w:docVar w:name="VLM:Dokument.Fachdaten.Anrede/Grussformel Person.BFE_EE_StandortderAnlage" w:val="﻿"/>
    <w:docVar w:name="VLM:Dokument.Fachdaten.Anrede/Grussformel Person.BFE_EE_strasseApAs" w:val="﻿"/>
    <w:docVar w:name="VLM:Dokument.Fachdaten.Anrede/Grussformel Person.BFE_EE_strasseAs" w:val="﻿"/>
    <w:docVar w:name="VLM:Dokument.Fachdaten.Anrede/Grussformel Person.BFE_EE_strasseKoordinaten" w:val="﻿"/>
    <w:docVar w:name="VLM:Dokument.Fachdaten.Anrede/Grussformel Person.BFE_EE_TechnischeAngaben" w:val="﻿"/>
    <w:docVar w:name="VLM:Dokument.Fachdaten.Anrede/Grussformel Person.BFE_EE_telefonAs" w:val="﻿"/>
    <w:docVar w:name="VLM:Dokument.Fachdaten.Anrede/Grussformel Person.BFE_EE_vornameApAs" w:val="﻿"/>
    <w:docVar w:name="VLM:Dokument.Fachdaten.Anrede/Grussformel Person.BFE_EE_Wärmeabsatz" w:val="﻿"/>
    <w:docVar w:name="VLM:Dokument.Fachdaten.Anrede/Grussformel Person.BFE_EE_ZeitrahmenderRealisierung" w:val="﻿"/>
    <w:docVar w:name="VLM:Dokument.Fachdaten.Anrede/Grussformel Person.BFE_EE_ZustimmungEV" w:val="﻿"/>
    <w:docVar w:name="VLM:Dokument.Fachdaten.Anrede/Grussformel Person.BFE_FC_Abteilungsleiter" w:val="﻿"/>
    <w:docVar w:name="VLM:Dokument.Fachdaten.Anrede/Grussformel Person.BFE_FC_AbteilungsleiterECH" w:val="﻿"/>
    <w:docVar w:name="VLM:Dokument.Fachdaten.Anrede/Grussformel Person.BFE_FC_Direktor" w:val="﻿"/>
    <w:docVar w:name="VLM:Dokument.Fachdaten.Anrede/Grussformel Person.BFE_FC_FixePersonenHeader" w:val="﻿"/>
    <w:docVar w:name="VLM:Dokument.Fachdaten.Anrede/Grussformel Person.BFE_FC_FrageECH" w:val="﻿"/>
    <w:docVar w:name="VLM:Dokument.Fachdaten.Anrede/Grussformel Person.BFE_FC_FragePCS" w:val="﻿"/>
    <w:docVar w:name="VLM:Dokument.Fachdaten.Anrede/Grussformel Person.BFE_FC_FrageVertragssumme" w:val="﻿"/>
    <w:docVar w:name="VLM:Dokument.Fachdaten.Anrede/Grussformel Person.BFE_FC_GeschaeftsfuehrerECH" w:val="﻿"/>
    <w:docVar w:name="VLM:Dokument.Fachdaten.Anrede/Grussformel Person.BFE_FC_InfoVertragsauswahlBFE" w:val="﻿"/>
    <w:docVar w:name="VLM:Dokument.Fachdaten.Anrede/Grussformel Person.BFE_FC_LeiterAEE" w:val="﻿"/>
    <w:docVar w:name="VLM:Dokument.Fachdaten.Anrede/Grussformel Person.BFE_FC_LeiterAW" w:val="﻿"/>
    <w:docVar w:name="VLM:Dokument.Fachdaten.Anrede/Grussformel Person.BFE_FC_PCSNummer" w:val="﻿"/>
    <w:docVar w:name="VLM:Dokument.Fachdaten.Anrede/Grussformel Person.BFE_FC_Projektleiter" w:val="﻿"/>
    <w:docVar w:name="VLM:Dokument.Fachdaten.Anrede/Grussformel Person.BFE_FC_ProjektleiterBFEECH" w:val="﻿"/>
    <w:docVar w:name="VLM:Dokument.Fachdaten.Anrede/Grussformel Person.BFE_FC_ProzessbeteiligteBFE" w:val="﻿"/>
    <w:docVar w:name="VLM:Dokument.Fachdaten.Anrede/Grussformel Person.BFE_FC_ProzessbeteiligteECH" w:val="﻿"/>
    <w:docVar w:name="VLM:Dokument.Fachdaten.Anrede/Grussformel Person.BFE_FC_Sektionsleiter" w:val="﻿"/>
    <w:docVar w:name="VLM:Dokument.Fachdaten.Anrede/Grussformel Person.BFE_FC_SektionsleiterECH" w:val="﻿"/>
    <w:docVar w:name="VLM:Dokument.Fachdaten.Anrede/Grussformel Person.BFE_FC_ZusatzSignatur" w:val="﻿"/>
    <w:docVar w:name="VLM:Dokument.Fachdaten.Anrede/Grussformel Person.BFE_FC_ZusatzVisum" w:val="﻿"/>
    <w:docVar w:name="VLM:Dokument.Fachdaten.Anrede/Grussformel Person.BFE_ParlV_AbgabeGS" w:val="﻿"/>
    <w:docVar w:name="VLM:Dokument.Fachdaten.Anrede/Grussformel Person.BFE_ParlV_freigaben" w:val="﻿"/>
    <w:docVar w:name="VLM:Dokument.Fachdaten.Anrede/Grussformel Person.BFE_ParlV_Inhalterstellen" w:val="﻿"/>
    <w:docVar w:name="VLM:Dokument.Fachdaten.Anrede/Grussformel Person.BFE_SV_BusseAgg" w:val="﻿"/>
    <w:docVar w:name="VLM:Dokument.Fachdaten.Anrede/Grussformel Person.BFE_SV_Rechtsgrundlage" w:val="﻿"/>
    <w:docVar w:name="VLM:Dokument.Fachdaten.Anrede/Grussformel Person.BFE_SV_SchreibgebuehrAgg" w:val="﻿"/>
    <w:docVar w:name="VLM:Dokument.Fachdaten.Anrede/Grussformel Person.BFE_TS_Bemerkungen" w:val="﻿"/>
    <w:docVar w:name="VLM:Dokument.Fachdaten.Anrede/Grussformel Person.BFE_TS_dokumentart" w:val="﻿"/>
    <w:docVar w:name="VLM:Dokument.Fachdaten.Anrede/Grussformel Person.BFE_TS_emailApAs" w:val="﻿"/>
    <w:docVar w:name="VLM:Dokument.Fachdaten.Anrede/Grussformel Person.BFE_TS_landApAs" w:val="﻿"/>
    <w:docVar w:name="VLM:Dokument.Fachdaten.Anrede/Grussformel Person.BFE_TS_landAs" w:val="﻿"/>
    <w:docVar w:name="VLM:Dokument.Fachdaten.Anrede/Grussformel Person.BFE_TS_LeiterinTS" w:val="﻿"/>
    <w:docVar w:name="VLM:Dokument.Fachdaten.Anrede/Grussformel Person.BFE_TS_meineEingabebetrifft" w:val="﻿"/>
    <w:docVar w:name="VLM:Dokument.Fachdaten.Anrede/Grussformel Person.BFE_TS_Mitarbeiter" w:val="﻿"/>
    <w:docVar w:name="VLM:Dokument.Fachdaten.Anrede/Grussformel Person.BFE_TS_nameApAs" w:val="﻿"/>
    <w:docVar w:name="VLM:Dokument.Fachdaten.Anrede/Grussformel Person.BFE_TS_nameAs" w:val="﻿"/>
    <w:docVar w:name="VLM:Dokument.Fachdaten.Anrede/Grussformel Person.BFE_TS_nummerApAs" w:val="﻿"/>
    <w:docVar w:name="VLM:Dokument.Fachdaten.Anrede/Grussformel Person.BFE_TS_nummerAs" w:val="﻿"/>
    <w:docVar w:name="VLM:Dokument.Fachdaten.Anrede/Grussformel Person.BFE_TS_ortApAs" w:val="﻿"/>
    <w:docVar w:name="VLM:Dokument.Fachdaten.Anrede/Grussformel Person.BFE_TS_ortAs" w:val="﻿"/>
    <w:docVar w:name="VLM:Dokument.Fachdaten.Anrede/Grussformel Person.BFE_TS_postleitzahlApAs" w:val="﻿"/>
    <w:docVar w:name="VLM:Dokument.Fachdaten.Anrede/Grussformel Person.BFE_TS_postleitzahlAs" w:val="﻿"/>
    <w:docVar w:name="VLM:Dokument.Fachdaten.Anrede/Grussformel Person.BFE_TS_strasseApAs" w:val="﻿"/>
    <w:docVar w:name="VLM:Dokument.Fachdaten.Anrede/Grussformel Person.BFE_TS_strasseAs" w:val="﻿"/>
    <w:docVar w:name="VLM:Dokument.Fachdaten.Anrede/Grussformel Person.BFE_TS_telefonnummerApAs" w:val="﻿"/>
    <w:docVar w:name="VLM:Dokument.Fachdaten.Anrede/Grussformel Person.BFE_TS_TSMitarbeiter" w:val="﻿"/>
    <w:docVar w:name="VLM:Dokument.Fachdaten.Anrede/Grussformel Person.BFE_TS_TSStauanlage" w:val="﻿"/>
    <w:docVar w:name="VLM:Dokument.Fachdaten.Anrede/Grussformel Person.BFE_TS_unpersoenlicheMailAs" w:val="﻿"/>
    <w:docVar w:name="VLM:Dokument.Fachdaten.Anrede/Grussformel Person.BFE_TS_vornameApAs" w:val="﻿"/>
    <w:docVar w:name="VLM:Dokument.Fachdaten.Anrede/Grussformel Person.BFE_WK_Gesucheablageort" w:val="﻿"/>
    <w:docVar w:name="VLM:Dokument.Fachdaten.Anrede/Grussformel Person.BFE_WK_Mitarbeiter" w:val="﻿"/>
    <w:docVar w:name="VLM:Dokument.Fachdaten.Anrede/Grussformel Person.BFE_WK_WKMitarbeiter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01_Bozza di progetto"/>
    <w:docVar w:name="VLM:Dokument.Geschaeftsdetails.Geschaeftsnummer" w:val="BFE-438.0-14/12/4/3"/>
    <w:docVar w:name="VLM:Dokument.Geschaeftsdetails.Geschaeftstitel" w:val="Italienisch"/>
    <w:docVar w:name="VLM:Dokument.Geschaeftsdetails.Referenz" w:val="BFE-D-29D83401/219"/>
    <w:docVar w:name="VLM:Dokument.ID" w:val="ActaNovaDocument|4fda6ea3-718c-41bb-bcf1-7c830fa2fb41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FE-438.0-14/12/4/3"/>
    <w:docVar w:name="VLM:Dokument.S2G.Dossier GUID" w:val="5290d7e6-7486-41e5-8b60-e124d15f18fa"/>
    <w:docVar w:name="VLM:Dokument.S2G.Dossier GUID komplett" w:val="File|5290d7e6-7486-41e5-8b60-e124d15f18fa|System.Guid"/>
    <w:docVar w:name="VLM:Dokument.S2G.Dossier Titel" w:val="Italieni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75AB"/>
    <w:rsid w:val="00144122"/>
    <w:rsid w:val="00154677"/>
    <w:rsid w:val="00167916"/>
    <w:rsid w:val="00171870"/>
    <w:rsid w:val="0019271A"/>
    <w:rsid w:val="001A3606"/>
    <w:rsid w:val="001E017B"/>
    <w:rsid w:val="001E73F4"/>
    <w:rsid w:val="001F4A7E"/>
    <w:rsid w:val="001F4B8C"/>
    <w:rsid w:val="00202564"/>
    <w:rsid w:val="0022685B"/>
    <w:rsid w:val="0023018C"/>
    <w:rsid w:val="0023205B"/>
    <w:rsid w:val="0025644A"/>
    <w:rsid w:val="00267F71"/>
    <w:rsid w:val="00271584"/>
    <w:rsid w:val="002726D9"/>
    <w:rsid w:val="00285C30"/>
    <w:rsid w:val="00290E37"/>
    <w:rsid w:val="00292375"/>
    <w:rsid w:val="002B551B"/>
    <w:rsid w:val="002D272F"/>
    <w:rsid w:val="002D2B4E"/>
    <w:rsid w:val="002D38AE"/>
    <w:rsid w:val="002F06AA"/>
    <w:rsid w:val="002F2D67"/>
    <w:rsid w:val="002F68A2"/>
    <w:rsid w:val="0030245A"/>
    <w:rsid w:val="00303B73"/>
    <w:rsid w:val="0032330D"/>
    <w:rsid w:val="00333A1B"/>
    <w:rsid w:val="003514EE"/>
    <w:rsid w:val="00363671"/>
    <w:rsid w:val="00364EE3"/>
    <w:rsid w:val="003653C7"/>
    <w:rsid w:val="003757E4"/>
    <w:rsid w:val="00375834"/>
    <w:rsid w:val="0039124E"/>
    <w:rsid w:val="003C2C10"/>
    <w:rsid w:val="003C3D32"/>
    <w:rsid w:val="003D0FAA"/>
    <w:rsid w:val="003F1A56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42170"/>
    <w:rsid w:val="00642F26"/>
    <w:rsid w:val="0065274C"/>
    <w:rsid w:val="00660B56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8143E9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90200A"/>
    <w:rsid w:val="009235A2"/>
    <w:rsid w:val="00934A42"/>
    <w:rsid w:val="0093619F"/>
    <w:rsid w:val="009427E5"/>
    <w:rsid w:val="009454B7"/>
    <w:rsid w:val="00955E77"/>
    <w:rsid w:val="009613D8"/>
    <w:rsid w:val="00974275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23155"/>
    <w:rsid w:val="00B24B2A"/>
    <w:rsid w:val="00B32ABB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C655F"/>
    <w:rsid w:val="00BD09F9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612F"/>
    <w:rsid w:val="00E839BA"/>
    <w:rsid w:val="00E83AEC"/>
    <w:rsid w:val="00E8428A"/>
    <w:rsid w:val="00E84444"/>
    <w:rsid w:val="00E97F7D"/>
    <w:rsid w:val="00EA59B8"/>
    <w:rsid w:val="00EA5A01"/>
    <w:rsid w:val="00EB771A"/>
    <w:rsid w:val="00EC220B"/>
    <w:rsid w:val="00EC2DF9"/>
    <w:rsid w:val="00EC42EE"/>
    <w:rsid w:val="00ED6F51"/>
    <w:rsid w:val="00EE6E36"/>
    <w:rsid w:val="00F016BC"/>
    <w:rsid w:val="00F0660B"/>
    <w:rsid w:val="00F123AE"/>
    <w:rsid w:val="00F16C91"/>
    <w:rsid w:val="00F26721"/>
    <w:rsid w:val="00F32B93"/>
    <w:rsid w:val="00F37D4C"/>
    <w:rsid w:val="00F5150E"/>
    <w:rsid w:val="00F5551A"/>
    <w:rsid w:val="00F73331"/>
    <w:rsid w:val="00F87174"/>
    <w:rsid w:val="00F91D37"/>
    <w:rsid w:val="00F93538"/>
    <w:rsid w:val="00F9610D"/>
    <w:rsid w:val="00FB657F"/>
    <w:rsid w:val="00FC6DE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D701D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200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365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3653C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3653C7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365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365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bild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>
  <Source>
    <Tag>Authr</Tag>
    <SourceType>Book</SourceType>
    <Guid>{BA01FD2C-EDFC-4D13-8F46-679005D5D2FB}</Guid>
    <Author>
      <Author>
        <NameList>
          <Person>
            <Last>Autor</Last>
            <First>Anton</First>
          </Person>
        </NameList>
      </Author>
    </Author>
    <Title>Titel</Title>
    <Year>Jahr</Year>
    <City>Ort</City>
    <Publisher>Verleger</Publisher>
    <RefOrder>1</RefOrder>
  </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p="http://schemas.microsoft.com/office/2006/metadata/properties" xmlns:ns2="c9077d15-72ed-4fec-bcfe-3472729e9195" xmlns:xs="http://www.w3.org/2001/XMLSchema" targetNamespace="http://schemas.microsoft.com/office/2006/metadata/properties" ma:root="true" ma:fieldsID="9517002d9439a50c918b241261f31275" ns2:_="">
    <xsd:import xmlns:xs="http://www.w3.org/2001/XMLSchema" xmlns:xsd="http://www.w3.org/2001/XMLSchema" namespace="c9077d15-72ed-4fec-bcfe-3472729e9195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MediaServiceAutoTags" minOccurs="0"/>
                <xsd:element xmlns:xs="http://www.w3.org/2001/XMLSchema" xmlns:xsd="http://www.w3.org/2001/XMLSchema" ref="ns2:MediaServiceGenerationTime" minOccurs="0"/>
                <xsd:element xmlns:xs="http://www.w3.org/2001/XMLSchema" xmlns:xsd="http://www.w3.org/2001/XMLSchema" ref="ns2:MediaServiceEventHashCode" minOccurs="0"/>
                <xsd:element xmlns:xs="http://www.w3.org/2001/XMLSchema" xmlns:xsd="http://www.w3.org/2001/XMLSchema" ref="ns2:MediaServiceDateTaken" minOccurs="0"/>
                <xsd:element xmlns:xs="http://www.w3.org/2001/XMLSchema" xmlns:xsd="http://www.w3.org/2001/XMLSchema" ref="ns2:MediaServiceOCR" minOccurs="0"/>
                <xsd:element xmlns:xs="http://www.w3.org/2001/XMLSchema" xmlns:xsd="http://www.w3.org/2001/XMLSchema" ref="ns2:MediaServiceAutoKeyPoints" minOccurs="0"/>
                <xsd:element xmlns:xs="http://www.w3.org/2001/XMLSchema" xmlns:xsd="http://www.w3.org/2001/XMLSchema" ref="ns2:MediaServiceKeyPoints" minOccurs="0"/>
                <xsd:element xmlns:xs="http://www.w3.org/2001/XMLSchema" xmlns:xsd="http://www.w3.org/2001/XMLSchema" ref="ns2:MediaServiceLocation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c9077d15-72ed-4fec-bcfe-3472729e9195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AutoTags" ma:index="10" nillable="true" ma:displayName="Tags" ma:internalName="MediaServiceAutoTags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GenerationTime" ma:index="11" nillable="true" ma:displayName="MediaServiceGenerationTime" ma:hidden="true" ma:internalName="MediaServiceGenerationTim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EventHashCode" ma:index="12" nillable="true" ma:displayName="MediaServiceEventHashCode" ma:hidden="true" ma:internalName="MediaServiceEventHashCod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DateTaken" ma:index="13" nillable="true" ma:displayName="MediaServiceDateTaken" ma:hidden="true" ma:internalName="MediaServiceDateTake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OCR" ma:index="14" nillable="true" ma:displayName="Extracted Text" ma:internalName="MediaServiceOCR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MediaServiceAutoKeyPoints" ma:index="15" nillable="true" ma:displayName="MediaServiceAutoKeyPoints" ma:hidden="true" ma:internalName="MediaServiceAutoKeyPoints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KeyPoints" ma:index="16" nillable="true" ma:displayName="KeyPoints" ma:internalName="MediaServiceKeyPoint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  <xsd:element xmlns:xs="http://www.w3.org/2001/XMLSchema" xmlns:xsd="http://www.w3.org/2001/XMLSchema" name="MediaServiceLocation" ma:index="17" nillable="true" ma:displayName="Location" ma:internalName="MediaServiceLocatio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Bütschi Kerstin BFE</cp:lastModifiedBy>
  <cp:revision>8</cp:revision>
  <cp:lastPrinted>2021-01-27T09:47:00Z</cp:lastPrinted>
  <dcterms:created xsi:type="dcterms:W3CDTF">2024-05-08T07:22:00Z</dcterms:created>
  <dcterms:modified xsi:type="dcterms:W3CDTF">2024-06-21T07:54:00Z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VLM:Dokument.Fachdaten.Anrede/Grussformel Person.BFE_FC_InfoProzessBFE">
    <vt:lpwstr>﻿</vt:lpwstr>
  </property>
  <property fmtid="{D5CDD505-2E9C-101B-9397-08002B2CF9AE}" pid="4" name="VLM:Dokument.Fachdaten.Anrede/Grussformel Organisation.BFE_FC_InfoProzessBFE">
    <vt:lpwstr>﻿</vt:lpwstr>
  </property>
</Properties>
</file>