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8E08" w14:textId="787B6179" w:rsidR="00C4060F" w:rsidRPr="005C405D" w:rsidRDefault="003F3F1A" w:rsidP="003F3F1A">
      <w:pPr>
        <w:pStyle w:val="Untertitel"/>
        <w:jc w:val="right"/>
        <w:rPr>
          <w:lang w:val="fr-CH"/>
        </w:rPr>
      </w:pPr>
      <w:r w:rsidRPr="005C405D">
        <w:rPr>
          <w:lang w:val="fr-CH"/>
        </w:rPr>
        <w:t xml:space="preserve">Version </w:t>
      </w:r>
      <w:r w:rsidR="008B7B08" w:rsidRPr="005C405D">
        <w:rPr>
          <w:lang w:val="fr-CH"/>
        </w:rPr>
        <w:t>1</w:t>
      </w:r>
      <w:r w:rsidRPr="005C405D">
        <w:rPr>
          <w:lang w:val="fr-CH"/>
        </w:rPr>
        <w:t xml:space="preserve"> / </w:t>
      </w:r>
      <w:r w:rsidR="00E73400">
        <w:rPr>
          <w:lang w:val="fr-CH"/>
        </w:rPr>
        <w:t>mars</w:t>
      </w:r>
      <w:r w:rsidR="00E73400" w:rsidRPr="005C405D">
        <w:rPr>
          <w:lang w:val="fr-CH"/>
        </w:rPr>
        <w:t xml:space="preserve"> </w:t>
      </w:r>
      <w:r w:rsidR="008B7B08" w:rsidRPr="005C405D">
        <w:rPr>
          <w:lang w:val="fr-CH"/>
        </w:rPr>
        <w:t>2022</w:t>
      </w:r>
    </w:p>
    <w:p w14:paraId="1E99A54C" w14:textId="0205081D" w:rsidR="003F3F1A" w:rsidRPr="005C405D" w:rsidRDefault="00291F8D" w:rsidP="003F3F1A">
      <w:pPr>
        <w:pStyle w:val="Titel"/>
        <w:rPr>
          <w:color w:val="0D2946" w:themeColor="accent1" w:themeShade="BF"/>
          <w:lang w:val="fr-CH"/>
        </w:rPr>
      </w:pPr>
      <w:r>
        <w:rPr>
          <w:lang w:val="fr-CH"/>
        </w:rPr>
        <w:t>Rapport</w:t>
      </w:r>
      <w:r w:rsidRPr="005C405D">
        <w:rPr>
          <w:lang w:val="fr-CH"/>
        </w:rPr>
        <w:t xml:space="preserve"> </w:t>
      </w:r>
      <w:r w:rsidR="003F3F1A" w:rsidRPr="005C405D">
        <w:rPr>
          <w:lang w:val="fr-CH"/>
        </w:rPr>
        <w:t xml:space="preserve">du </w:t>
      </w:r>
      <w:r w:rsidR="003F3F1A" w:rsidRPr="005C405D">
        <w:rPr>
          <w:i/>
          <w:color w:val="0D2946" w:themeColor="accent1" w:themeShade="BF"/>
          <w:lang w:val="fr-CH"/>
        </w:rPr>
        <w:t>[titre du projet et numéro SH]</w:t>
      </w:r>
    </w:p>
    <w:p w14:paraId="076706AA" w14:textId="77777777" w:rsidR="003F3F1A" w:rsidRPr="005C405D" w:rsidRDefault="003F3F1A" w:rsidP="003F3F1A">
      <w:pPr>
        <w:pStyle w:val="berschrift1"/>
        <w:rPr>
          <w:szCs w:val="24"/>
          <w:lang w:val="fr-CH"/>
        </w:rPr>
      </w:pPr>
      <w:r w:rsidRPr="005C405D">
        <w:rPr>
          <w:szCs w:val="24"/>
          <w:lang w:val="fr-CH"/>
        </w:rPr>
        <w:t>Données de référence du projet</w:t>
      </w:r>
    </w:p>
    <w:tbl>
      <w:tblPr>
        <w:tblStyle w:val="Gitternetztabelle4"/>
        <w:tblW w:w="90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1"/>
        <w:gridCol w:w="2552"/>
        <w:gridCol w:w="4539"/>
      </w:tblGrid>
      <w:tr w:rsidR="003F3F1A" w:rsidRPr="005C405D" w14:paraId="3F82C6B9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76820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Finances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DE24839" w14:textId="77777777" w:rsidR="003F3F1A" w:rsidRPr="005C405D" w:rsidRDefault="003579AC" w:rsidP="003579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Coûts totaux du projet</w:t>
            </w:r>
            <w:r w:rsidR="008B7B08" w:rsidRPr="005C405D">
              <w:rPr>
                <w:rFonts w:asciiTheme="minorHAnsi" w:hAnsiTheme="minorHAnsi" w:cstheme="minorHAnsi"/>
                <w:color w:val="000000"/>
                <w:lang w:val="fr-CH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9A02D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CHF </w:t>
            </w:r>
          </w:p>
        </w:tc>
      </w:tr>
      <w:tr w:rsidR="003F3F1A" w:rsidRPr="005C405D" w14:paraId="395783AD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0E8219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22A1B939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Montant de l’aide demandée à l’OFEN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B85C4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CHF </w:t>
            </w:r>
          </w:p>
        </w:tc>
      </w:tr>
      <w:tr w:rsidR="003F3F1A" w:rsidRPr="005C405D" w14:paraId="44CEEC50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344A8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Durée de projet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44DE5CF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color w:val="000000"/>
                <w:lang w:val="fr-CH"/>
              </w:rPr>
              <w:t>Début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E495" w14:textId="77777777" w:rsidR="003F3F1A" w:rsidRPr="005C405D" w:rsidRDefault="003F3F1A" w:rsidP="00AA41E3">
            <w:pPr>
              <w:pStyle w:val="Formular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fr-CH"/>
              </w:rPr>
            </w:pPr>
            <w:proofErr w:type="spellStart"/>
            <w:r w:rsidRPr="005C405D">
              <w:rPr>
                <w:rFonts w:asciiTheme="minorHAnsi" w:hAnsiTheme="minorHAnsi" w:cstheme="minorHAnsi"/>
                <w:sz w:val="20"/>
                <w:lang w:val="fr-CH"/>
              </w:rPr>
              <w:t>jj.mm.aaaa</w:t>
            </w:r>
            <w:proofErr w:type="spellEnd"/>
          </w:p>
        </w:tc>
      </w:tr>
      <w:tr w:rsidR="003F3F1A" w:rsidRPr="005C405D" w14:paraId="168C9088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C9E24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035BA632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Fin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37AD8" w14:textId="77777777" w:rsidR="003F3F1A" w:rsidRPr="005C405D" w:rsidRDefault="003F3F1A" w:rsidP="00AA41E3">
            <w:pPr>
              <w:pStyle w:val="Formular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fr-CH"/>
              </w:rPr>
            </w:pPr>
            <w:proofErr w:type="spellStart"/>
            <w:r w:rsidRPr="005C405D">
              <w:rPr>
                <w:rFonts w:asciiTheme="minorHAnsi" w:hAnsiTheme="minorHAnsi" w:cstheme="minorHAnsi"/>
                <w:sz w:val="20"/>
                <w:lang w:val="fr-CH"/>
              </w:rPr>
              <w:t>jj.mm.aaaa</w:t>
            </w:r>
            <w:proofErr w:type="spellEnd"/>
          </w:p>
        </w:tc>
      </w:tr>
      <w:tr w:rsidR="003F3F1A" w:rsidRPr="005C405D" w14:paraId="1AD5763B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915FCA" w14:textId="77777777" w:rsidR="003F3F1A" w:rsidRPr="005C405D" w:rsidRDefault="001271B3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  <w:proofErr w:type="spellStart"/>
            <w:r w:rsidRPr="005C405D">
              <w:rPr>
                <w:rFonts w:asciiTheme="minorHAnsi" w:hAnsiTheme="minorHAnsi" w:cstheme="minorHAnsi"/>
                <w:lang w:val="fr-CH"/>
              </w:rPr>
              <w:t>Demandeur-</w:t>
            </w:r>
            <w:r w:rsidR="003F3F1A" w:rsidRPr="005C405D">
              <w:rPr>
                <w:rFonts w:asciiTheme="minorHAnsi" w:hAnsiTheme="minorHAnsi" w:cstheme="minorHAnsi"/>
                <w:lang w:val="fr-CH"/>
              </w:rPr>
              <w:t>se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49148C91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Organisation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17BC1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53D5432C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25641E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577E8C98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proofErr w:type="spellStart"/>
            <w:r w:rsidRPr="005C405D">
              <w:rPr>
                <w:rFonts w:asciiTheme="minorHAnsi" w:hAnsiTheme="minorHAnsi" w:cstheme="minorHAnsi"/>
                <w:lang w:val="fr-CH"/>
              </w:rPr>
              <w:t>Chef-fe</w:t>
            </w:r>
            <w:proofErr w:type="spellEnd"/>
            <w:r w:rsidRPr="005C405D">
              <w:rPr>
                <w:rFonts w:asciiTheme="minorHAnsi" w:hAnsiTheme="minorHAnsi" w:cstheme="minorHAnsi"/>
                <w:lang w:val="fr-CH"/>
              </w:rPr>
              <w:t xml:space="preserve"> de projet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477D0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3BF67471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7EDC4E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8D676B4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Adresse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48D1C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77C12389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DDE3E5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37CC804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E-mail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3D2A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7AE01A4C" w14:textId="77777777" w:rsidTr="00AA4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D3036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28AF61C2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>Téléphone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616A8" w14:textId="77777777" w:rsidR="003F3F1A" w:rsidRPr="005C405D" w:rsidRDefault="003F3F1A" w:rsidP="00AA41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3F3F1A" w:rsidRPr="005C405D" w14:paraId="5FD16E62" w14:textId="77777777" w:rsidTr="00AA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5DCBC6" w14:textId="77777777" w:rsidR="003F3F1A" w:rsidRPr="005C405D" w:rsidRDefault="003F3F1A" w:rsidP="00AA41E3">
            <w:pPr>
              <w:spacing w:line="276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635F2FA3" w14:textId="4B6A7964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  <w:r w:rsidRPr="005C405D">
              <w:rPr>
                <w:rFonts w:asciiTheme="minorHAnsi" w:hAnsiTheme="minorHAnsi" w:cstheme="minorHAnsi"/>
                <w:lang w:val="fr-CH"/>
              </w:rPr>
              <w:t xml:space="preserve">Site </w:t>
            </w:r>
            <w:r w:rsidR="00D15933" w:rsidRPr="005C405D">
              <w:rPr>
                <w:rFonts w:asciiTheme="minorHAnsi" w:hAnsiTheme="minorHAnsi" w:cstheme="minorHAnsi"/>
                <w:lang w:val="fr-CH"/>
              </w:rPr>
              <w:t>I</w:t>
            </w:r>
            <w:r w:rsidRPr="005C405D">
              <w:rPr>
                <w:rFonts w:asciiTheme="minorHAnsi" w:hAnsiTheme="minorHAnsi" w:cstheme="minorHAnsi"/>
                <w:lang w:val="fr-CH"/>
              </w:rPr>
              <w:t>nternet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36FB6" w14:textId="77777777" w:rsidR="003F3F1A" w:rsidRPr="005C405D" w:rsidRDefault="003F3F1A" w:rsidP="00AA41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00849A92" w14:textId="77777777" w:rsidR="003F3F1A" w:rsidRPr="005C405D" w:rsidRDefault="003F3F1A" w:rsidP="003F3F1A">
      <w:pPr>
        <w:rPr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3F3F1A" w:rsidRPr="005C405D" w14:paraId="49D3C604" w14:textId="77777777" w:rsidTr="00AA41E3">
        <w:trPr>
          <w:trHeight w:val="567"/>
        </w:trPr>
        <w:tc>
          <w:tcPr>
            <w:tcW w:w="5000" w:type="pct"/>
            <w:gridSpan w:val="3"/>
          </w:tcPr>
          <w:p w14:paraId="7A2A74E7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lang w:val="fr-CH"/>
              </w:rPr>
            </w:pPr>
            <w:r w:rsidRPr="005C405D">
              <w:rPr>
                <w:rFonts w:cs="Arial"/>
                <w:i/>
                <w:lang w:val="fr-CH"/>
              </w:rPr>
              <w:t>Lieu, date</w:t>
            </w:r>
          </w:p>
        </w:tc>
      </w:tr>
      <w:tr w:rsidR="003F3F1A" w:rsidRPr="005C405D" w14:paraId="7B94E87B" w14:textId="77777777" w:rsidTr="00AA41E3">
        <w:trPr>
          <w:trHeight w:val="567"/>
        </w:trPr>
        <w:tc>
          <w:tcPr>
            <w:tcW w:w="5000" w:type="pct"/>
            <w:gridSpan w:val="3"/>
          </w:tcPr>
          <w:p w14:paraId="5C6075D2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Institution</w:t>
            </w:r>
          </w:p>
        </w:tc>
      </w:tr>
      <w:tr w:rsidR="003F3F1A" w:rsidRPr="005C405D" w14:paraId="41BD21B2" w14:textId="77777777" w:rsidTr="00AA41E3">
        <w:trPr>
          <w:trHeight w:val="667"/>
        </w:trPr>
        <w:tc>
          <w:tcPr>
            <w:tcW w:w="2414" w:type="pct"/>
            <w:tcBorders>
              <w:bottom w:val="single" w:sz="4" w:space="0" w:color="auto"/>
            </w:tcBorders>
          </w:tcPr>
          <w:p w14:paraId="1AA7A5CE" w14:textId="77777777" w:rsidR="003F3F1A" w:rsidRPr="005C405D" w:rsidRDefault="003F3F1A" w:rsidP="00AA41E3">
            <w:pPr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59" w:type="pct"/>
          </w:tcPr>
          <w:p w14:paraId="2C9091B3" w14:textId="77777777" w:rsidR="003F3F1A" w:rsidRPr="005C405D" w:rsidRDefault="003F3F1A" w:rsidP="00AA41E3">
            <w:pPr>
              <w:spacing w:line="240" w:lineRule="auto"/>
              <w:rPr>
                <w:rFonts w:cs="Arial"/>
                <w:lang w:val="fr-CH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41324CE7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lang w:val="fr-CH"/>
              </w:rPr>
            </w:pPr>
          </w:p>
        </w:tc>
      </w:tr>
      <w:tr w:rsidR="003F3F1A" w:rsidRPr="005C405D" w14:paraId="5E90D7D4" w14:textId="77777777" w:rsidTr="00AA41E3">
        <w:trPr>
          <w:trHeight w:val="473"/>
        </w:trPr>
        <w:tc>
          <w:tcPr>
            <w:tcW w:w="2414" w:type="pct"/>
            <w:tcBorders>
              <w:top w:val="single" w:sz="4" w:space="0" w:color="auto"/>
            </w:tcBorders>
          </w:tcPr>
          <w:p w14:paraId="0FC27319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31C639DC" w14:textId="77777777" w:rsidR="003F3F1A" w:rsidRPr="005C405D" w:rsidRDefault="003F3F1A" w:rsidP="00AA41E3">
            <w:pPr>
              <w:spacing w:line="240" w:lineRule="auto"/>
              <w:ind w:hanging="105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1CA6741B" w14:textId="77777777" w:rsidR="003F3F1A" w:rsidRPr="005C405D" w:rsidRDefault="003F3F1A" w:rsidP="00AA41E3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  <w:tc>
          <w:tcPr>
            <w:tcW w:w="259" w:type="pct"/>
          </w:tcPr>
          <w:p w14:paraId="38C0F8B7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</w:tc>
        <w:tc>
          <w:tcPr>
            <w:tcW w:w="2327" w:type="pct"/>
            <w:tcBorders>
              <w:top w:val="single" w:sz="4" w:space="0" w:color="auto"/>
            </w:tcBorders>
          </w:tcPr>
          <w:p w14:paraId="5E125434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</w:p>
          <w:p w14:paraId="003532ED" w14:textId="77777777" w:rsidR="003F3F1A" w:rsidRPr="005C405D" w:rsidRDefault="003F3F1A" w:rsidP="00AA41E3">
            <w:pPr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Prénom, nom</w:t>
            </w:r>
          </w:p>
          <w:p w14:paraId="13EF4E05" w14:textId="77777777" w:rsidR="003F3F1A" w:rsidRPr="005C405D" w:rsidRDefault="003F3F1A" w:rsidP="00AA41E3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  <w:lang w:val="fr-CH"/>
              </w:rPr>
            </w:pPr>
            <w:r w:rsidRPr="005C405D">
              <w:rPr>
                <w:rFonts w:cs="Arial"/>
                <w:i/>
                <w:color w:val="0D2946" w:themeColor="accent1" w:themeShade="BF"/>
                <w:lang w:val="fr-CH"/>
              </w:rPr>
              <w:t>Fonction</w:t>
            </w:r>
          </w:p>
        </w:tc>
      </w:tr>
    </w:tbl>
    <w:p w14:paraId="75B4C931" w14:textId="77777777" w:rsidR="003F3F1A" w:rsidRPr="005C405D" w:rsidRDefault="003F3F1A" w:rsidP="003F3F1A">
      <w:pPr>
        <w:spacing w:line="240" w:lineRule="auto"/>
        <w:rPr>
          <w:rFonts w:cs="Arial"/>
          <w:color w:val="0D2946" w:themeColor="accent1" w:themeShade="BF"/>
          <w:lang w:val="fr-CH"/>
        </w:rPr>
      </w:pPr>
    </w:p>
    <w:p w14:paraId="339765C5" w14:textId="77777777" w:rsidR="003F3F1A" w:rsidRPr="005C405D" w:rsidRDefault="003F3F1A" w:rsidP="003F3F1A">
      <w:pPr>
        <w:spacing w:line="240" w:lineRule="auto"/>
        <w:rPr>
          <w:rFonts w:cs="Arial"/>
          <w:lang w:val="fr-CH"/>
        </w:rPr>
      </w:pPr>
    </w:p>
    <w:p w14:paraId="522811E7" w14:textId="77777777" w:rsidR="003F3F1A" w:rsidRPr="005C405D" w:rsidRDefault="003F3F1A" w:rsidP="003F3F1A">
      <w:pPr>
        <w:spacing w:line="240" w:lineRule="auto"/>
        <w:rPr>
          <w:rFonts w:cs="Arial"/>
          <w:lang w:val="fr-CH"/>
        </w:rPr>
      </w:pPr>
    </w:p>
    <w:p w14:paraId="6643B4DD" w14:textId="014E764F" w:rsidR="003F3F1A" w:rsidRPr="005C405D" w:rsidRDefault="003F3F1A" w:rsidP="003F3F1A">
      <w:pPr>
        <w:rPr>
          <w:rFonts w:cs="Arial"/>
          <w:b/>
          <w:lang w:val="fr-CH"/>
        </w:rPr>
      </w:pPr>
      <w:r w:rsidRPr="005C405D">
        <w:rPr>
          <w:rFonts w:cs="Arial"/>
          <w:b/>
          <w:lang w:val="fr-CH"/>
        </w:rPr>
        <w:t>Ce rapport doit être envoyé par courriel à:</w:t>
      </w:r>
    </w:p>
    <w:p w14:paraId="4E7E7C58" w14:textId="77777777" w:rsidR="003F3F1A" w:rsidRPr="005C405D" w:rsidRDefault="003F3F1A" w:rsidP="003F3F1A">
      <w:pPr>
        <w:rPr>
          <w:rFonts w:cs="Arial"/>
          <w:lang w:val="fr-CH"/>
        </w:rPr>
      </w:pPr>
      <w:proofErr w:type="spellStart"/>
      <w:r w:rsidRPr="005C405D">
        <w:rPr>
          <w:rFonts w:cs="Arial"/>
          <w:lang w:val="fr-CH"/>
        </w:rPr>
        <w:t>SuisseEnergie</w:t>
      </w:r>
      <w:proofErr w:type="spellEnd"/>
      <w:r w:rsidRPr="005C405D">
        <w:rPr>
          <w:rFonts w:cs="Arial"/>
          <w:lang w:val="fr-CH"/>
        </w:rPr>
        <w:t>, Formation et perfectionnement dans le domaine de l’énergie</w:t>
      </w:r>
    </w:p>
    <w:p w14:paraId="657511AF" w14:textId="06C35027" w:rsidR="003F3F1A" w:rsidRPr="005C405D" w:rsidRDefault="001E7532" w:rsidP="003F3F1A">
      <w:pPr>
        <w:rPr>
          <w:rFonts w:cs="Arial"/>
          <w:lang w:val="fr-CH"/>
        </w:rPr>
      </w:pPr>
      <w:hyperlink r:id="rId11" w:history="1">
        <w:r w:rsidR="009467D8">
          <w:rPr>
            <w:rStyle w:val="Hyperlink"/>
            <w:rFonts w:cs="Arial"/>
            <w:lang w:val="fr-CH"/>
          </w:rPr>
          <w:t>energiebildung</w:t>
        </w:r>
        <w:r w:rsidR="009467D8" w:rsidRPr="005C405D">
          <w:rPr>
            <w:rStyle w:val="Hyperlink"/>
            <w:rFonts w:cs="Arial"/>
            <w:lang w:val="fr-CH"/>
          </w:rPr>
          <w:t>@bfe.admin.ch</w:t>
        </w:r>
      </w:hyperlink>
      <w:r w:rsidR="003F3F1A" w:rsidRPr="005C405D">
        <w:rPr>
          <w:rFonts w:cs="Arial"/>
          <w:lang w:val="fr-CH"/>
        </w:rPr>
        <w:t xml:space="preserve"> </w:t>
      </w:r>
    </w:p>
    <w:p w14:paraId="57345EFC" w14:textId="77777777" w:rsidR="00987373" w:rsidRPr="005C405D" w:rsidRDefault="00987373" w:rsidP="00987373">
      <w:pPr>
        <w:rPr>
          <w:lang w:val="fr-CH"/>
        </w:rPr>
      </w:pPr>
    </w:p>
    <w:p w14:paraId="0F2CBF6B" w14:textId="77777777" w:rsidR="003F3F1A" w:rsidRPr="005C405D" w:rsidRDefault="003F3F1A">
      <w:pPr>
        <w:rPr>
          <w:lang w:val="fr-CH"/>
        </w:rPr>
        <w:sectPr w:rsidR="003F3F1A" w:rsidRPr="005C405D" w:rsidSect="00EC22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42B8257E" w14:textId="657391D2" w:rsidR="003F3F1A" w:rsidRPr="005C405D" w:rsidRDefault="000C4227" w:rsidP="003F3F1A">
      <w:pPr>
        <w:pStyle w:val="berschrift1"/>
        <w:spacing w:before="0" w:line="240" w:lineRule="atLeast"/>
        <w:rPr>
          <w:lang w:val="fr-CH"/>
        </w:rPr>
      </w:pPr>
      <w:r w:rsidRPr="005C405D">
        <w:rPr>
          <w:lang w:val="fr-CH"/>
        </w:rPr>
        <w:lastRenderedPageBreak/>
        <w:t>Décompte intermédiaire/final</w:t>
      </w:r>
      <w:r w:rsidR="00110A46" w:rsidRPr="005C405D">
        <w:rPr>
          <w:lang w:val="fr-CH"/>
        </w:rPr>
        <w:t xml:space="preserve"> «</w:t>
      </w:r>
      <w:r w:rsidR="003F3F1A" w:rsidRPr="005C405D">
        <w:rPr>
          <w:lang w:val="fr-CH"/>
        </w:rPr>
        <w:t>Aperçu de tous les</w:t>
      </w:r>
      <w:r w:rsidRPr="005C405D">
        <w:rPr>
          <w:lang w:val="fr-CH"/>
        </w:rPr>
        <w:t xml:space="preserve"> </w:t>
      </w:r>
      <w:r w:rsidR="00110A46" w:rsidRPr="005C405D">
        <w:rPr>
          <w:lang w:val="fr-CH"/>
        </w:rPr>
        <w:t>cours</w:t>
      </w:r>
      <w:r w:rsidR="003F3F1A" w:rsidRPr="005C405D">
        <w:rPr>
          <w:lang w:val="fr-CH"/>
        </w:rPr>
        <w:t>»</w:t>
      </w:r>
      <w:r w:rsidR="003F3F1A" w:rsidRPr="005C405D">
        <w:rPr>
          <w:rStyle w:val="Funotenzeichen"/>
          <w:lang w:val="fr-CH"/>
        </w:rPr>
        <w:footnoteReference w:id="1"/>
      </w:r>
    </w:p>
    <w:p w14:paraId="1A7EC9CA" w14:textId="5845A596" w:rsidR="003F3F1A" w:rsidRPr="005C405D" w:rsidRDefault="000C4227" w:rsidP="003F3F1A">
      <w:pPr>
        <w:rPr>
          <w:i/>
          <w:color w:val="0D2946" w:themeColor="accent1" w:themeShade="BF"/>
          <w:sz w:val="18"/>
          <w:lang w:val="fr-CH"/>
        </w:rPr>
      </w:pPr>
      <w:r w:rsidRPr="005C405D">
        <w:rPr>
          <w:b/>
          <w:i/>
          <w:color w:val="0D2946" w:themeColor="accent1" w:themeShade="BF"/>
          <w:sz w:val="18"/>
          <w:lang w:val="fr-CH"/>
        </w:rPr>
        <w:t>Pour les cours:</w:t>
      </w:r>
      <w:r w:rsidRPr="005C405D">
        <w:rPr>
          <w:i/>
          <w:color w:val="0D2946" w:themeColor="accent1" w:themeShade="BF"/>
          <w:sz w:val="18"/>
          <w:lang w:val="fr-CH"/>
        </w:rPr>
        <w:t xml:space="preserve"> </w:t>
      </w:r>
      <w:r w:rsidR="003F3F1A" w:rsidRPr="005C405D">
        <w:rPr>
          <w:i/>
          <w:color w:val="0D2946" w:themeColor="accent1" w:themeShade="BF"/>
          <w:sz w:val="18"/>
          <w:lang w:val="fr-CH"/>
        </w:rPr>
        <w:t xml:space="preserve">Veuillez compléter ce tableau. </w:t>
      </w:r>
      <w:r w:rsidR="000802A4" w:rsidRPr="005C405D">
        <w:rPr>
          <w:i/>
          <w:color w:val="0D2946" w:themeColor="accent1" w:themeShade="BF"/>
          <w:sz w:val="18"/>
          <w:lang w:val="fr-CH"/>
        </w:rPr>
        <w:t>Autre possibilité: l</w:t>
      </w:r>
      <w:r w:rsidR="003F3F1A" w:rsidRPr="005C405D">
        <w:rPr>
          <w:i/>
          <w:color w:val="0D2946" w:themeColor="accent1" w:themeShade="BF"/>
          <w:sz w:val="18"/>
          <w:lang w:val="fr-CH"/>
        </w:rPr>
        <w:t xml:space="preserve">e </w:t>
      </w:r>
      <w:r w:rsidR="00CB46EB">
        <w:rPr>
          <w:i/>
          <w:color w:val="0D2946" w:themeColor="accent1" w:themeShade="BF"/>
          <w:sz w:val="18"/>
          <w:lang w:val="fr-CH"/>
        </w:rPr>
        <w:t xml:space="preserve">fichier </w:t>
      </w:r>
      <w:r w:rsidR="00E672BE">
        <w:rPr>
          <w:i/>
          <w:color w:val="0D2946" w:themeColor="accent1" w:themeShade="BF"/>
          <w:sz w:val="18"/>
          <w:lang w:val="fr-CH"/>
        </w:rPr>
        <w:t xml:space="preserve">de </w:t>
      </w:r>
      <w:r w:rsidR="00E672BE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l'outil </w:t>
      </w:r>
      <w:r w:rsidR="002527ED">
        <w:rPr>
          <w:rFonts w:cs="Arial"/>
          <w:i/>
          <w:color w:val="0D2946" w:themeColor="accent1" w:themeShade="BF"/>
          <w:sz w:val="18"/>
          <w:lang w:val="fr-CH"/>
        </w:rPr>
        <w:t>de calcul</w:t>
      </w:r>
      <w:r w:rsidR="002527ED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 </w:t>
      </w:r>
      <w:proofErr w:type="spellStart"/>
      <w:r w:rsidR="00E672BE" w:rsidRPr="00465102">
        <w:rPr>
          <w:rFonts w:cs="Arial"/>
          <w:i/>
          <w:color w:val="0D2946" w:themeColor="accent1" w:themeShade="BF"/>
          <w:sz w:val="18"/>
          <w:lang w:val="fr-CH"/>
        </w:rPr>
        <w:t>SuisseEnergie</w:t>
      </w:r>
      <w:proofErr w:type="spellEnd"/>
      <w:r w:rsidR="00E672BE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 </w:t>
      </w:r>
      <w:r w:rsidR="00E672BE">
        <w:rPr>
          <w:rFonts w:cs="Arial"/>
          <w:i/>
          <w:color w:val="0D2946" w:themeColor="accent1" w:themeShade="BF"/>
          <w:sz w:val="18"/>
          <w:lang w:val="fr-CH"/>
        </w:rPr>
        <w:t>((Excel)</w:t>
      </w:r>
      <w:r w:rsidR="00E672BE">
        <w:rPr>
          <w:b/>
          <w:i/>
          <w:color w:val="0D2946" w:themeColor="accent1" w:themeShade="BF"/>
          <w:sz w:val="18"/>
          <w:lang w:val="fr-CH"/>
        </w:rPr>
        <w:t xml:space="preserve"> </w:t>
      </w:r>
      <w:r w:rsidR="003F3F1A" w:rsidRPr="005C405D">
        <w:rPr>
          <w:i/>
          <w:color w:val="0D2946" w:themeColor="accent1" w:themeShade="BF"/>
          <w:sz w:val="18"/>
          <w:lang w:val="fr-CH"/>
        </w:rPr>
        <w:t>peut également être joint au rapport.</w:t>
      </w:r>
    </w:p>
    <w:p w14:paraId="0D1010F8" w14:textId="77777777" w:rsidR="003F3F1A" w:rsidRPr="005C405D" w:rsidRDefault="003F3F1A" w:rsidP="003F3F1A">
      <w:pPr>
        <w:rPr>
          <w:i/>
          <w:color w:val="0D2946" w:themeColor="accent1" w:themeShade="BF"/>
          <w:sz w:val="18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F3F1A" w:rsidRPr="00210981" w14:paraId="472CD94E" w14:textId="77777777" w:rsidTr="00AA41E3"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14:paraId="3C67B19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Titre du cours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7115C4B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Durée du cours en jours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28F49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Nombre de cours demandés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1D3C9A7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Contribution approuvée – Développement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FF0EC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Contribution approuvée – Adaptation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2BE643E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Contribution approuvée – Transfert linguistique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C6DDF0" w14:textId="7318EFE1" w:rsidR="003F3F1A" w:rsidRPr="005C405D" w:rsidRDefault="003F3F1A" w:rsidP="00E0346B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 xml:space="preserve">Contribution approuvée – </w:t>
            </w:r>
            <w:r w:rsidR="00E0346B" w:rsidRPr="005C405D">
              <w:rPr>
                <w:rFonts w:cstheme="minorHAnsi"/>
                <w:sz w:val="18"/>
                <w:szCs w:val="18"/>
                <w:lang w:val="fr-CH"/>
              </w:rPr>
              <w:t>Réalisation</w:t>
            </w:r>
            <w:r w:rsidRPr="005C405D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573D19CD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Contribution totale approuvée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13B09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Nombre de cours réalisés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EF8" w:themeFill="accent2" w:themeFillTint="33"/>
          </w:tcPr>
          <w:p w14:paraId="346AE9B3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>Nombre de participant-e-s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94452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sz w:val="18"/>
                <w:szCs w:val="18"/>
                <w:lang w:val="fr-CH"/>
              </w:rPr>
              <w:t xml:space="preserve">Subventions de l’OFEN pour services rendus </w:t>
            </w:r>
          </w:p>
        </w:tc>
      </w:tr>
      <w:tr w:rsidR="003F3F1A" w:rsidRPr="00210981" w14:paraId="5A32AA43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968C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E55027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723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5C6598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4AC8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23BFB9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F479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ADB2CA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BC0C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62E82A9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7390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50F62677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AB07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90FD2A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A80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0367564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5BDC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02F63C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377E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6EB8BA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911A9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507364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BF8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0A81F38B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E7D73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88F4C9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91B7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D1F4DF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DD3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07A453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D9FC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EA75E80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119B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7A514D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D6A40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0C62B0F3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8CA4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D23E04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FD44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B5F11D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C367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602CA3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E53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A4E1F6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7FF9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DB46A9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AFC6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1FB095FB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B1B8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DCC5EF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4F24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FAFEDAD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DFC29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3FF838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2C6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6C190F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3BDE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DF852A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6C7E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37DF2FA5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691B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3C17AB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D98C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32A92B0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A2A9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F51266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BB3D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86FC25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0092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4ED07A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C22C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4BE0F0A2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3906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D369EFF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E7A9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563210E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64B9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82AF70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2CD7D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AA1EC1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AB9E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77EA5EFA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AA67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210981" w14:paraId="597AFAEB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C42C2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D19C007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8A52F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B15D15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EB9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DB60845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81CCD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425C73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8E558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56342A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1BB4B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3F3F1A" w:rsidRPr="005C405D" w14:paraId="3D862AEA" w14:textId="77777777" w:rsidTr="00AA41E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8FEEF" w14:textId="77777777" w:rsidR="003F3F1A" w:rsidRPr="005C405D" w:rsidRDefault="003F3F1A" w:rsidP="00AA41E3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C405D">
              <w:rPr>
                <w:rFonts w:cstheme="minorHAnsi"/>
                <w:b/>
                <w:sz w:val="18"/>
                <w:szCs w:val="18"/>
                <w:lang w:val="fr-CH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3458F07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CDBD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2F59C6AE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7CE50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6C22A961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8D1AC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1B20687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43A74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EF8" w:themeFill="accent2" w:themeFillTint="33"/>
          </w:tcPr>
          <w:p w14:paraId="4B5347D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7B276" w14:textId="77777777" w:rsidR="003F3F1A" w:rsidRPr="005C405D" w:rsidRDefault="003F3F1A" w:rsidP="00AA41E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2BAF8726" w14:textId="77777777" w:rsidR="00646B38" w:rsidRDefault="00646B38">
      <w:pPr>
        <w:rPr>
          <w:rFonts w:asciiTheme="majorHAnsi" w:eastAsiaTheme="majorEastAsia" w:hAnsiTheme="majorHAnsi" w:cstheme="majorBidi"/>
          <w:bCs/>
          <w:sz w:val="32"/>
          <w:szCs w:val="28"/>
          <w:lang w:val="fr-CH"/>
        </w:rPr>
      </w:pPr>
      <w:r>
        <w:rPr>
          <w:lang w:val="fr-CH"/>
        </w:rPr>
        <w:br w:type="page"/>
      </w:r>
    </w:p>
    <w:p w14:paraId="51980C0C" w14:textId="256EF3EF" w:rsidR="003F3F1A" w:rsidRPr="005C405D" w:rsidRDefault="00235E53" w:rsidP="003F3F1A">
      <w:pPr>
        <w:pStyle w:val="berschrift1"/>
        <w:rPr>
          <w:rFonts w:cs="Arial"/>
          <w:lang w:val="fr-CH"/>
        </w:rPr>
      </w:pPr>
      <w:r w:rsidRPr="009467D8">
        <w:rPr>
          <w:rFonts w:cs="Arial"/>
          <w:lang w:val="fr-CH"/>
        </w:rPr>
        <w:lastRenderedPageBreak/>
        <w:t>É</w:t>
      </w:r>
      <w:r w:rsidR="003F3F1A" w:rsidRPr="009467D8">
        <w:rPr>
          <w:rFonts w:cs="Arial"/>
          <w:lang w:val="fr-CH"/>
        </w:rPr>
        <w:t>valuation de la réalisation des objectifs du projet</w:t>
      </w:r>
    </w:p>
    <w:p w14:paraId="6250A44D" w14:textId="188D5358" w:rsidR="00235E53" w:rsidRPr="005C405D" w:rsidRDefault="00235E53" w:rsidP="009467D8">
      <w:pPr>
        <w:rPr>
          <w:lang w:val="fr-CH"/>
        </w:rPr>
      </w:pPr>
      <w:r w:rsidRPr="005C405D">
        <w:rPr>
          <w:i/>
          <w:color w:val="12385F" w:themeColor="accent1"/>
          <w:sz w:val="18"/>
          <w:szCs w:val="18"/>
          <w:lang w:val="fr-CH"/>
        </w:rPr>
        <w:t xml:space="preserve">Évaluez la réalisation de vos objectifs et tirez-en une conclusion. </w:t>
      </w:r>
    </w:p>
    <w:tbl>
      <w:tblPr>
        <w:tblStyle w:val="Tabellenraster"/>
        <w:tblW w:w="14231" w:type="dxa"/>
        <w:tblLook w:val="04A0" w:firstRow="1" w:lastRow="0" w:firstColumn="1" w:lastColumn="0" w:noHBand="0" w:noVBand="1"/>
      </w:tblPr>
      <w:tblGrid>
        <w:gridCol w:w="3656"/>
        <w:gridCol w:w="3569"/>
        <w:gridCol w:w="3402"/>
        <w:gridCol w:w="3604"/>
      </w:tblGrid>
      <w:tr w:rsidR="00235E53" w:rsidRPr="00210981" w14:paraId="3EF29653" w14:textId="77777777" w:rsidTr="000253A3">
        <w:tc>
          <w:tcPr>
            <w:tcW w:w="3656" w:type="dxa"/>
            <w:shd w:val="clear" w:color="auto" w:fill="D9D9D9" w:themeFill="background1" w:themeFillShade="D9"/>
          </w:tcPr>
          <w:p w14:paraId="4ABBFBDC" w14:textId="5594C185" w:rsidR="00235E53" w:rsidRPr="005C405D" w:rsidRDefault="00594CBA" w:rsidP="000253A3">
            <w:pPr>
              <w:pStyle w:val="Formulartext"/>
              <w:jc w:val="both"/>
              <w:rPr>
                <w:rFonts w:cs="Arial"/>
                <w:b/>
                <w:bCs/>
                <w:color w:val="auto"/>
                <w:lang w:val="fr-CH"/>
              </w:rPr>
            </w:pPr>
            <w:r w:rsidRPr="005C405D">
              <w:rPr>
                <w:rFonts w:cs="Arial"/>
                <w:b/>
                <w:bCs/>
                <w:color w:val="auto"/>
                <w:lang w:val="fr-CH"/>
              </w:rPr>
              <w:t xml:space="preserve">Description et valeur cible </w:t>
            </w:r>
            <w:r w:rsidR="00A0441F" w:rsidRPr="005C405D">
              <w:rPr>
                <w:rFonts w:cs="Arial"/>
                <w:b/>
                <w:bCs/>
                <w:color w:val="auto"/>
                <w:lang w:val="fr-CH"/>
              </w:rPr>
              <w:t>de</w:t>
            </w:r>
            <w:r w:rsidR="00A63C90" w:rsidRPr="005C405D">
              <w:rPr>
                <w:rFonts w:cs="Arial"/>
                <w:b/>
                <w:bCs/>
                <w:color w:val="auto"/>
                <w:lang w:val="fr-CH"/>
              </w:rPr>
              <w:t>s</w:t>
            </w:r>
            <w:r w:rsidR="003367A3">
              <w:rPr>
                <w:rFonts w:cs="Arial"/>
                <w:b/>
                <w:bCs/>
                <w:color w:val="auto"/>
                <w:lang w:val="fr-CH"/>
              </w:rPr>
              <w:t xml:space="preserve"> </w:t>
            </w:r>
            <w:proofErr w:type="spellStart"/>
            <w:r w:rsidR="003367A3">
              <w:rPr>
                <w:rFonts w:cs="Arial"/>
                <w:b/>
                <w:bCs/>
                <w:color w:val="auto"/>
                <w:lang w:val="fr-CH"/>
              </w:rPr>
              <w:t>outcomes</w:t>
            </w:r>
            <w:proofErr w:type="spellEnd"/>
          </w:p>
          <w:p w14:paraId="28B9F141" w14:textId="71C60863" w:rsidR="00235E53" w:rsidRPr="009467D8" w:rsidRDefault="003367A3" w:rsidP="00B22F31">
            <w:pPr>
              <w:pStyle w:val="Formulartext"/>
              <w:spacing w:line="240" w:lineRule="auto"/>
              <w:rPr>
                <w:rFonts w:cs="Arial"/>
                <w:i/>
                <w:sz w:val="20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0690549" w14:textId="77777777" w:rsidR="00235E53" w:rsidRPr="005C405D" w:rsidRDefault="00235E53" w:rsidP="000253A3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Indi</w:t>
            </w:r>
            <w:r w:rsidR="006F7F18" w:rsidRPr="005C405D">
              <w:rPr>
                <w:rFonts w:cs="Arial"/>
                <w:b/>
                <w:color w:val="auto"/>
                <w:lang w:val="fr-CH"/>
              </w:rPr>
              <w:t>cateur et méthode de collecte</w:t>
            </w:r>
          </w:p>
          <w:p w14:paraId="57FC7D9C" w14:textId="12E7B774" w:rsidR="00235E53" w:rsidRPr="009467D8" w:rsidRDefault="003367A3" w:rsidP="00F3293A">
            <w:pPr>
              <w:pStyle w:val="Formulartext"/>
              <w:spacing w:line="240" w:lineRule="auto"/>
              <w:rPr>
                <w:rFonts w:cs="Arial"/>
                <w:b/>
                <w:i/>
                <w:color w:val="auto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6BBD71" w14:textId="77777777" w:rsidR="00235E53" w:rsidRPr="005C405D" w:rsidRDefault="006F7F18" w:rsidP="000253A3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Résultat</w:t>
            </w:r>
          </w:p>
          <w:p w14:paraId="1C4F4BE7" w14:textId="12FFAAC3" w:rsidR="00235E53" w:rsidRPr="005C405D" w:rsidRDefault="00E160C1" w:rsidP="00B22F31">
            <w:pPr>
              <w:pStyle w:val="Formulartext"/>
              <w:spacing w:line="240" w:lineRule="auto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Qu’avez-vous déjà atteint?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291FAB12" w14:textId="396B649C" w:rsidR="00235E53" w:rsidRPr="005C405D" w:rsidRDefault="00564452" w:rsidP="00564452">
            <w:pPr>
              <w:pStyle w:val="Formulartext"/>
              <w:jc w:val="both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Évaluation de la réalisation des object</w:t>
            </w:r>
            <w:r w:rsidR="002A665A" w:rsidRPr="005C405D">
              <w:rPr>
                <w:rFonts w:cs="Arial"/>
                <w:b/>
                <w:color w:val="auto"/>
                <w:lang w:val="fr-CH"/>
              </w:rPr>
              <w:t>i</w:t>
            </w:r>
            <w:r w:rsidRPr="005C405D">
              <w:rPr>
                <w:rFonts w:cs="Arial"/>
                <w:b/>
                <w:color w:val="auto"/>
                <w:lang w:val="fr-CH"/>
              </w:rPr>
              <w:t>fs</w:t>
            </w:r>
            <w:r w:rsidR="00235E53" w:rsidRPr="005C405D">
              <w:rPr>
                <w:rFonts w:cs="Arial"/>
                <w:b/>
                <w:color w:val="auto"/>
                <w:lang w:val="fr-CH"/>
              </w:rPr>
              <w:t xml:space="preserve"> </w:t>
            </w: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atteints / partiellement atteints / non atteints, y c. explication succincte</w:t>
            </w:r>
            <w:r w:rsidR="00646B38">
              <w:rPr>
                <w:rFonts w:cs="Arial"/>
                <w:bCs/>
                <w:sz w:val="16"/>
                <w:szCs w:val="16"/>
                <w:lang w:val="fr-CH"/>
              </w:rPr>
              <w:t>/conclusion</w:t>
            </w:r>
          </w:p>
        </w:tc>
      </w:tr>
      <w:tr w:rsidR="00235E53" w:rsidRPr="00210981" w14:paraId="7E8E6918" w14:textId="77777777" w:rsidTr="009467D8">
        <w:tc>
          <w:tcPr>
            <w:tcW w:w="3656" w:type="dxa"/>
            <w:shd w:val="clear" w:color="auto" w:fill="auto"/>
          </w:tcPr>
          <w:p w14:paraId="2C29E9F4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80% des participants ont entièrement atteint les objectifs pédagogiques. </w:t>
            </w:r>
            <w:proofErr w:type="gramStart"/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Ou</w:t>
            </w:r>
            <w:proofErr w:type="gramEnd"/>
          </w:p>
          <w:p w14:paraId="5F010E21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80% des participants indiquent avoir atteint les objectifs pédagogiques fixés.</w:t>
            </w:r>
          </w:p>
          <w:p w14:paraId="731997FD" w14:textId="77777777" w:rsidR="00646B38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Dans 80% des travaux de diplôme, les approches intégrales ont été appliquées de manière déterminante.</w:t>
            </w:r>
          </w:p>
          <w:p w14:paraId="7B7DBE3F" w14:textId="106A158D" w:rsidR="00235E53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XX% des participants sont satisfaits/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très satisfaits </w:t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du cours.</w:t>
            </w:r>
          </w:p>
        </w:tc>
        <w:tc>
          <w:tcPr>
            <w:tcW w:w="3569" w:type="dxa"/>
            <w:shd w:val="clear" w:color="auto" w:fill="auto"/>
          </w:tcPr>
          <w:p w14:paraId="12D36510" w14:textId="66AD8F2F" w:rsidR="003367A3" w:rsidRPr="004E346C" w:rsidRDefault="00616B1D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Évaluation du contrôle des connaissances </w:t>
            </w:r>
            <w:r w:rsidR="003367A3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sur les connaissances </w:t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de base </w:t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3367A3"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 test</w:t>
            </w:r>
          </w:p>
          <w:p w14:paraId="52D8CF02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Auto déclaration des participants </w:t>
            </w:r>
          </w:p>
          <w:p w14:paraId="628A6268" w14:textId="77777777" w:rsidR="003367A3" w:rsidRPr="009467D8" w:rsidRDefault="003367A3" w:rsidP="003367A3">
            <w:pPr>
              <w:pStyle w:val="Listenabsatz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autocontrôle</w:t>
            </w:r>
            <w:proofErr w:type="gramEnd"/>
          </w:p>
          <w:p w14:paraId="4D34C455" w14:textId="77777777" w:rsidR="003367A3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de travaux de diplôme achevés qui montrent des approches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intégrales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grille d’évaluation des travaux de diplôm</w:t>
            </w:r>
            <w:r w:rsidRPr="00877781">
              <w:rPr>
                <w:rFonts w:cs="Arial"/>
                <w:i/>
                <w:color w:val="0D2946" w:themeColor="accent1" w:themeShade="BF"/>
                <w:sz w:val="16"/>
                <w:szCs w:val="16"/>
                <w:lang w:val="fr-CH"/>
              </w:rPr>
              <w:t>e</w:t>
            </w:r>
            <w:r w:rsidRPr="004E346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21F87DC3" w14:textId="5BB86CDA" w:rsidR="00235E53" w:rsidRPr="009467D8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Auto déclaration très satisfait/satisfait/peu satisfait/pas satisfait </w:t>
            </w:r>
            <w:r w:rsidRPr="007B582E">
              <w:sym w:font="Wingdings" w:char="F0E0"/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évaluation du cours</w:t>
            </w:r>
          </w:p>
        </w:tc>
        <w:tc>
          <w:tcPr>
            <w:tcW w:w="3402" w:type="dxa"/>
            <w:shd w:val="clear" w:color="auto" w:fill="auto"/>
          </w:tcPr>
          <w:p w14:paraId="6F0AD52A" w14:textId="285384D2" w:rsidR="00714F9B" w:rsidRPr="004E346C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Les évaluations réalisées jusqu’à présent montrent que nous sommes sur la bonne voie.</w:t>
            </w:r>
          </w:p>
          <w:p w14:paraId="71FD04C2" w14:textId="5DB1A3C1" w:rsidR="00616B1D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50% des travaux de diplômes ont appliqué des approches intégrales.</w:t>
            </w:r>
          </w:p>
          <w:p w14:paraId="02E40DBE" w14:textId="20739A92" w:rsidR="00616B1D" w:rsidRPr="00351691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40% des participants sont satisfaits ou très satisfaits du cours.</w:t>
            </w:r>
          </w:p>
          <w:p w14:paraId="54FD5384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604" w:type="dxa"/>
            <w:shd w:val="clear" w:color="auto" w:fill="auto"/>
          </w:tcPr>
          <w:p w14:paraId="1EEB0843" w14:textId="1D7617F3" w:rsidR="00714F9B" w:rsidRDefault="00714F9B" w:rsidP="00646B3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Pour un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des</w:t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modules de </w:t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cours, </w:t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les objectifs d'apprentissage doivent être plus ambitieux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.</w:t>
            </w:r>
          </w:p>
          <w:p w14:paraId="75055F69" w14:textId="5CC223FA" w:rsidR="00714F9B" w:rsidRPr="00714F9B" w:rsidRDefault="00714F9B" w:rsidP="00646B3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partiellement 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P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L’utilisation d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’approches intégrales doit être davantage thématisée dans les travaux de diplôme.</w:t>
            </w:r>
          </w:p>
          <w:p w14:paraId="66B85D47" w14:textId="7DB28D09" w:rsidR="00714F9B" w:rsidRPr="004E346C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Objectif </w:t>
            </w:r>
            <w:r w:rsidR="00646B3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non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atteint </w:t>
            </w:r>
            <w:r w:rsidRP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Les participants ont critiqué le manque d’exercices pratiques et la qualité de l’enseignement en ligne. </w:t>
            </w:r>
          </w:p>
          <w:p w14:paraId="1579D934" w14:textId="77777777" w:rsidR="00235E53" w:rsidRPr="005C405D" w:rsidRDefault="00235E53" w:rsidP="000253A3">
            <w:pPr>
              <w:rPr>
                <w:lang w:val="fr-CH"/>
              </w:rPr>
            </w:pPr>
          </w:p>
        </w:tc>
      </w:tr>
      <w:tr w:rsidR="00235E53" w:rsidRPr="00210981" w14:paraId="1813F5E6" w14:textId="77777777" w:rsidTr="009467D8">
        <w:tc>
          <w:tcPr>
            <w:tcW w:w="3656" w:type="dxa"/>
            <w:shd w:val="clear" w:color="auto" w:fill="F2F2F2" w:themeFill="background1" w:themeFillShade="F2"/>
          </w:tcPr>
          <w:p w14:paraId="3862A951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569" w:type="dxa"/>
            <w:shd w:val="clear" w:color="auto" w:fill="F2F2F2" w:themeFill="background1" w:themeFillShade="F2"/>
          </w:tcPr>
          <w:p w14:paraId="3C065BF9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B03273D" w14:textId="77777777" w:rsidR="00235E53" w:rsidRPr="005C405D" w:rsidRDefault="00235E53" w:rsidP="000253A3">
            <w:pPr>
              <w:rPr>
                <w:lang w:val="fr-CH"/>
              </w:rPr>
            </w:pPr>
          </w:p>
        </w:tc>
        <w:tc>
          <w:tcPr>
            <w:tcW w:w="3604" w:type="dxa"/>
            <w:shd w:val="clear" w:color="auto" w:fill="F2F2F2" w:themeFill="background1" w:themeFillShade="F2"/>
          </w:tcPr>
          <w:p w14:paraId="23052973" w14:textId="77777777" w:rsidR="00235E53" w:rsidRPr="005C405D" w:rsidRDefault="00235E53" w:rsidP="000253A3">
            <w:pPr>
              <w:rPr>
                <w:lang w:val="fr-CH"/>
              </w:rPr>
            </w:pPr>
          </w:p>
        </w:tc>
      </w:tr>
      <w:tr w:rsidR="009467D8" w:rsidRPr="00210981" w14:paraId="1AE439EB" w14:textId="77777777" w:rsidTr="009467D8">
        <w:tc>
          <w:tcPr>
            <w:tcW w:w="3656" w:type="dxa"/>
          </w:tcPr>
          <w:p w14:paraId="4F1B2B79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569" w:type="dxa"/>
          </w:tcPr>
          <w:p w14:paraId="605FA3C9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402" w:type="dxa"/>
          </w:tcPr>
          <w:p w14:paraId="501B4643" w14:textId="77777777" w:rsidR="009467D8" w:rsidRPr="005C405D" w:rsidRDefault="009467D8" w:rsidP="00AD57CE">
            <w:pPr>
              <w:rPr>
                <w:lang w:val="fr-CH"/>
              </w:rPr>
            </w:pPr>
          </w:p>
        </w:tc>
        <w:tc>
          <w:tcPr>
            <w:tcW w:w="3604" w:type="dxa"/>
          </w:tcPr>
          <w:p w14:paraId="416355ED" w14:textId="77777777" w:rsidR="009467D8" w:rsidRPr="005C405D" w:rsidRDefault="009467D8" w:rsidP="00AD57CE">
            <w:pPr>
              <w:rPr>
                <w:lang w:val="fr-CH"/>
              </w:rPr>
            </w:pPr>
          </w:p>
        </w:tc>
      </w:tr>
    </w:tbl>
    <w:p w14:paraId="01A801D7" w14:textId="77777777" w:rsidR="003F3F1A" w:rsidRPr="005C405D" w:rsidRDefault="003F3F1A" w:rsidP="003F3F1A">
      <w:pPr>
        <w:rPr>
          <w:color w:val="0D2946" w:themeColor="accent1" w:themeShade="BF"/>
          <w:sz w:val="18"/>
          <w:lang w:val="fr-CH"/>
        </w:rPr>
      </w:pPr>
    </w:p>
    <w:tbl>
      <w:tblPr>
        <w:tblStyle w:val="Gitternetztabelle5dunkelAkzent6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54"/>
        <w:gridCol w:w="3559"/>
        <w:gridCol w:w="3559"/>
        <w:gridCol w:w="3559"/>
      </w:tblGrid>
      <w:tr w:rsidR="00594CBA" w:rsidRPr="00210981" w14:paraId="7F57C9BF" w14:textId="77777777" w:rsidTr="0002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B407E" w14:textId="3326B303" w:rsidR="00594CBA" w:rsidRPr="005C405D" w:rsidRDefault="00594CBA" w:rsidP="000253A3">
            <w:pPr>
              <w:pStyle w:val="Formulartext"/>
              <w:jc w:val="both"/>
              <w:rPr>
                <w:rFonts w:cs="Arial"/>
                <w:b w:val="0"/>
                <w:color w:val="auto"/>
                <w:lang w:val="fr-CH"/>
              </w:rPr>
            </w:pPr>
            <w:r w:rsidRPr="005C405D">
              <w:rPr>
                <w:rFonts w:cs="Arial"/>
                <w:bCs w:val="0"/>
                <w:color w:val="auto"/>
                <w:lang w:val="fr-CH"/>
              </w:rPr>
              <w:t xml:space="preserve">Description et valeur cible </w:t>
            </w:r>
            <w:r w:rsidR="0057043A" w:rsidRPr="005C405D">
              <w:rPr>
                <w:rFonts w:cs="Arial"/>
                <w:bCs w:val="0"/>
                <w:color w:val="auto"/>
                <w:lang w:val="fr-CH"/>
              </w:rPr>
              <w:t xml:space="preserve">des </w:t>
            </w:r>
            <w:r w:rsidR="003367A3">
              <w:rPr>
                <w:rFonts w:cs="Arial"/>
                <w:bCs w:val="0"/>
                <w:color w:val="auto"/>
                <w:lang w:val="fr-CH"/>
              </w:rPr>
              <w:t>outputs</w:t>
            </w:r>
          </w:p>
          <w:p w14:paraId="38C5DBC5" w14:textId="54F9B263" w:rsidR="00594CBA" w:rsidRPr="009467D8" w:rsidRDefault="003367A3" w:rsidP="00E160C1">
            <w:pPr>
              <w:pStyle w:val="Formulartext"/>
              <w:spacing w:line="240" w:lineRule="auto"/>
              <w:jc w:val="both"/>
              <w:rPr>
                <w:rFonts w:cs="Arial"/>
                <w:b w:val="0"/>
                <w:i/>
                <w:color w:val="auto"/>
                <w:sz w:val="16"/>
                <w:szCs w:val="16"/>
                <w:lang w:val="fr-CH"/>
              </w:rPr>
            </w:pPr>
            <w:r w:rsidRPr="009467D8">
              <w:rPr>
                <w:rFonts w:cs="Arial"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CEA2D" w14:textId="77777777" w:rsidR="00594CBA" w:rsidRPr="005C405D" w:rsidRDefault="006F7F18" w:rsidP="000253A3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Indicateur et méthode de collecte</w:t>
            </w:r>
          </w:p>
          <w:p w14:paraId="4E0074CC" w14:textId="7076F0D0" w:rsidR="00594CBA" w:rsidRPr="009467D8" w:rsidRDefault="003367A3" w:rsidP="00E160C1">
            <w:pPr>
              <w:pStyle w:val="Formular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  <w:lang w:val="fr-CH"/>
              </w:rPr>
            </w:pPr>
            <w:r w:rsidRPr="009467D8">
              <w:rPr>
                <w:rFonts w:cs="Arial"/>
                <w:bCs/>
                <w:i/>
                <w:sz w:val="16"/>
                <w:szCs w:val="16"/>
                <w:lang w:val="fr-CH"/>
              </w:rPr>
              <w:t>Copier/coller à partir de la demande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D95A6" w14:textId="77777777" w:rsidR="006F7F18" w:rsidRPr="005C405D" w:rsidRDefault="006F7F18" w:rsidP="006F7F18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Résultat</w:t>
            </w:r>
          </w:p>
          <w:p w14:paraId="0CB2A520" w14:textId="7C08499A" w:rsidR="00594CBA" w:rsidRPr="005C405D" w:rsidRDefault="00E160C1" w:rsidP="000253A3">
            <w:pPr>
              <w:pStyle w:val="Formular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Quelles prestations avez-vous déjà fournies?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75695C" w14:textId="11473E6B" w:rsidR="00594CBA" w:rsidRPr="005C405D" w:rsidRDefault="00564452" w:rsidP="000253A3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lang w:val="fr-CH"/>
              </w:rPr>
            </w:pPr>
            <w:r w:rsidRPr="005C405D">
              <w:rPr>
                <w:rFonts w:cs="Arial"/>
                <w:b/>
                <w:color w:val="auto"/>
                <w:lang w:val="fr-CH"/>
              </w:rPr>
              <w:t>Évaluation de la réalisation des object</w:t>
            </w:r>
            <w:r w:rsidR="002A665A" w:rsidRPr="005C405D">
              <w:rPr>
                <w:rFonts w:cs="Arial"/>
                <w:b/>
                <w:color w:val="auto"/>
                <w:lang w:val="fr-CH"/>
              </w:rPr>
              <w:t>i</w:t>
            </w:r>
            <w:r w:rsidRPr="005C405D">
              <w:rPr>
                <w:rFonts w:cs="Arial"/>
                <w:b/>
                <w:color w:val="auto"/>
                <w:lang w:val="fr-CH"/>
              </w:rPr>
              <w:t xml:space="preserve">fs </w:t>
            </w:r>
            <w:r w:rsidRPr="005C405D">
              <w:rPr>
                <w:rFonts w:cs="Arial"/>
                <w:bCs/>
                <w:sz w:val="16"/>
                <w:szCs w:val="16"/>
                <w:lang w:val="fr-CH"/>
              </w:rPr>
              <w:t>atteints / partiellement atteints / non atteints, y c. explication succincte</w:t>
            </w:r>
            <w:r w:rsidR="00646B38">
              <w:rPr>
                <w:rFonts w:cs="Arial"/>
                <w:bCs/>
                <w:sz w:val="16"/>
                <w:szCs w:val="16"/>
                <w:lang w:val="fr-CH"/>
              </w:rPr>
              <w:t>/conclusion</w:t>
            </w:r>
          </w:p>
        </w:tc>
      </w:tr>
      <w:tr w:rsidR="00594CBA" w:rsidRPr="00BD34A0" w14:paraId="3C485071" w14:textId="77777777" w:rsidTr="000253A3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7B9BE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2 nouveaux développements</w:t>
            </w:r>
          </w:p>
          <w:p w14:paraId="527D8F48" w14:textId="77777777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1 adaptation</w:t>
            </w:r>
          </w:p>
          <w:p w14:paraId="35EE8E28" w14:textId="445F2424" w:rsidR="003367A3" w:rsidRPr="009467D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3 </w:t>
            </w:r>
            <w:r w:rsidR="00E73400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cours</w:t>
            </w: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en aménagement du territoire durable et énergétiquement efficace</w:t>
            </w:r>
            <w:r w:rsidRPr="009467D8" w:rsidDel="00202C4D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5072B074" w14:textId="49B6F1AE" w:rsidR="003367A3" w:rsidRPr="009467D8" w:rsidRDefault="00E73400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3</w:t>
            </w:r>
            <w:r w:rsidR="003367A3"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travaux </w:t>
            </w:r>
            <w:r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de projet</w:t>
            </w:r>
          </w:p>
          <w:p w14:paraId="65E3A569" w14:textId="5FE54BE4" w:rsidR="00594CBA" w:rsidRPr="009467D8" w:rsidRDefault="003367A3" w:rsidP="00E73400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eastAsiaTheme="minorHAnsi" w:hAnsi="Arial" w:cs="Arial"/>
                <w:b w:val="0"/>
                <w:bCs w:val="0"/>
                <w:i/>
                <w:color w:val="0D2946" w:themeColor="accent1" w:themeShade="BF"/>
                <w:sz w:val="16"/>
                <w:szCs w:val="16"/>
                <w:lang w:val="fr-CH" w:eastAsia="en-US"/>
              </w:rPr>
            </w:pPr>
            <w:r w:rsidRPr="009467D8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  <w:lang w:val="fr-CH"/>
              </w:rPr>
              <w:t>XX% des participants sont satisfaits/très satisfaits du cours.</w:t>
            </w:r>
          </w:p>
        </w:tc>
        <w:tc>
          <w:tcPr>
            <w:tcW w:w="3559" w:type="dxa"/>
            <w:shd w:val="clear" w:color="auto" w:fill="FFFFFF" w:themeFill="background1"/>
          </w:tcPr>
          <w:p w14:paraId="49251285" w14:textId="27AA28E4" w:rsidR="003367A3" w:rsidRPr="004F5A4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de cours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nouvellement développés et réalisés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outil de calcul</w:t>
            </w:r>
          </w:p>
          <w:p w14:paraId="2E445049" w14:textId="3FBAA1F6" w:rsidR="003367A3" w:rsidRPr="004F5A48" w:rsidRDefault="003367A3" w:rsidP="003367A3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Nombre de travaux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de projet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achevés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liste des travaux de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projet</w:t>
            </w:r>
          </w:p>
          <w:p w14:paraId="300B2842" w14:textId="4161AE54" w:rsidR="003367A3" w:rsidRDefault="003367A3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Nombre moyen de part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icipants par </w:t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cours </w:t>
            </w:r>
            <w:r w:rsidRPr="0052745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4F5A4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saisie du nombre d’inscriptions, liste des participants</w:t>
            </w:r>
          </w:p>
          <w:p w14:paraId="694DA541" w14:textId="407C3C0F" w:rsidR="00594CBA" w:rsidRPr="009467D8" w:rsidRDefault="003367A3" w:rsidP="00E73400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Pourcentage de participants satisfaits/très satisfaits du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cours</w:t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r w:rsidRPr="0052745B">
              <w:sym w:font="Wingdings" w:char="F0E0"/>
            </w:r>
            <w:r w:rsidRPr="009467D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sondage des participants</w:t>
            </w:r>
          </w:p>
        </w:tc>
        <w:tc>
          <w:tcPr>
            <w:tcW w:w="3559" w:type="dxa"/>
            <w:shd w:val="clear" w:color="auto" w:fill="FFFFFF" w:themeFill="background1"/>
          </w:tcPr>
          <w:p w14:paraId="5C4460E4" w14:textId="0A2FB827" w:rsidR="00616B1D" w:rsidRDefault="00616B1D" w:rsidP="00616B1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e cours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xy</w:t>
            </w:r>
            <w:proofErr w:type="spellEnd"/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n’a pas pu être réalisé faute d’inscriptions. Les autres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cours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ont été réalisés conformément au calendrier.</w:t>
            </w:r>
          </w:p>
          <w:p w14:paraId="5524D05E" w14:textId="01D86DBA" w:rsidR="00714F9B" w:rsidRDefault="00616B1D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Le nombre de participan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ts par cours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est largement inférieur aux attentes.</w:t>
            </w:r>
            <w:r w:rsid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</w:p>
          <w:p w14:paraId="005A8503" w14:textId="5E7F82B1" w:rsidR="00714F9B" w:rsidRPr="004E346C" w:rsidRDefault="00E73400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3 travaux de projet</w:t>
            </w:r>
            <w:r w:rsidR="00714F9B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achevés</w:t>
            </w:r>
          </w:p>
          <w:p w14:paraId="62C98EF8" w14:textId="673E1E7F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06C2893C" w14:textId="02B9D9AA" w:rsidR="00714F9B" w:rsidRDefault="00714F9B" w:rsidP="00714F9B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Obje</w:t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ctifs en grande partie atteints </w:t>
            </w:r>
            <w:r w:rsidR="000B401E" w:rsidRP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La durée et le format du </w:t>
            </w:r>
            <w:r w:rsidR="00E73400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cours</w:t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xy</w:t>
            </w:r>
            <w:proofErr w:type="spellEnd"/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ne correspondaient pas aux besoins du groupe cible.</w:t>
            </w:r>
          </w:p>
          <w:p w14:paraId="164A3A8D" w14:textId="74050225" w:rsidR="000B401E" w:rsidRDefault="00646B38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Non</w:t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atteints </w:t>
            </w:r>
            <w:r w:rsidR="000B401E" w:rsidRP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sym w:font="Wingdings" w:char="F0E0"/>
            </w:r>
            <w:r w:rsidR="000B401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 xml:space="preserve"> Le potentiel de la Suisse orientale n’a pas été exploité. La promotion du cours a été trop faible.</w:t>
            </w:r>
          </w:p>
          <w:p w14:paraId="6CBE7530" w14:textId="3CC1B558" w:rsidR="000B401E" w:rsidRPr="009467D8" w:rsidRDefault="000B401E" w:rsidP="009467D8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  <w:lang w:val="fr-CH"/>
              </w:rPr>
              <w:t>Atteints.</w:t>
            </w:r>
          </w:p>
          <w:p w14:paraId="697EB08F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594CBA" w:rsidRPr="00BD34A0" w14:paraId="75E7EF3A" w14:textId="77777777" w:rsidTr="0002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C782" w14:textId="77777777" w:rsidR="00594CBA" w:rsidRPr="005C405D" w:rsidRDefault="00594CBA" w:rsidP="000253A3">
            <w:pPr>
              <w:rPr>
                <w:b w:val="0"/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45EC9281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1FBD3542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38B0E903" w14:textId="77777777" w:rsidR="00594CBA" w:rsidRPr="005C405D" w:rsidRDefault="00594CBA" w:rsidP="0002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594CBA" w:rsidRPr="00BD34A0" w14:paraId="10BCEE31" w14:textId="77777777" w:rsidTr="009467D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18DC9" w14:textId="77777777" w:rsidR="00594CBA" w:rsidRPr="005C405D" w:rsidRDefault="00594CBA" w:rsidP="000253A3">
            <w:pPr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B3952D4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712B5DB0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7B61E80" w14:textId="77777777" w:rsidR="00594CBA" w:rsidRPr="005C405D" w:rsidRDefault="00594CBA" w:rsidP="00025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14:paraId="4B01ED11" w14:textId="77777777" w:rsidR="003367A3" w:rsidRDefault="003367A3" w:rsidP="003F3F1A">
      <w:pPr>
        <w:pStyle w:val="berschrift1"/>
        <w:rPr>
          <w:lang w:val="fr-CH"/>
        </w:rPr>
        <w:sectPr w:rsidR="003367A3" w:rsidSect="00A402CD">
          <w:pgSz w:w="16838" w:h="11906" w:orient="landscape" w:code="9"/>
          <w:pgMar w:top="1247" w:right="1775" w:bottom="1247" w:left="822" w:header="567" w:footer="318" w:gutter="0"/>
          <w:cols w:space="708"/>
          <w:docGrid w:linePitch="360"/>
        </w:sectPr>
      </w:pPr>
    </w:p>
    <w:p w14:paraId="1F7E1667" w14:textId="2C90D32B" w:rsidR="003F3F1A" w:rsidRPr="005C405D" w:rsidRDefault="003F3F1A" w:rsidP="003F3F1A">
      <w:pPr>
        <w:pStyle w:val="berschrift1"/>
        <w:rPr>
          <w:lang w:val="fr-CH"/>
        </w:rPr>
      </w:pPr>
      <w:r w:rsidRPr="005C405D">
        <w:rPr>
          <w:lang w:val="fr-CH"/>
        </w:rPr>
        <w:lastRenderedPageBreak/>
        <w:t>Enseignements tirés de la réalisation du projet</w:t>
      </w:r>
    </w:p>
    <w:p w14:paraId="432E3AE5" w14:textId="2B7EDCA9" w:rsidR="003F3F1A" w:rsidRPr="00E73400" w:rsidRDefault="005A058F" w:rsidP="003F3F1A">
      <w:pPr>
        <w:rPr>
          <w:rFonts w:cs="Arial"/>
          <w:i/>
          <w:color w:val="0D2946" w:themeColor="accent1" w:themeShade="BF"/>
          <w:lang w:val="fr-CH"/>
        </w:rPr>
      </w:pPr>
      <w:r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>Quelle étape de</w:t>
      </w:r>
      <w:r w:rsidR="004E377F"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 xml:space="preserve"> la dernièr</w:t>
      </w:r>
      <w:r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>e phase du projet</w:t>
      </w:r>
      <w:r w:rsidR="004E377F"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 xml:space="preserve"> était partic</w:t>
      </w:r>
      <w:r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>ulièrement difficile / fructueuse</w:t>
      </w:r>
      <w:r w:rsidR="007C66D2"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 xml:space="preserve">? </w:t>
      </w:r>
      <w:r w:rsidR="004E377F"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>Comment avez-vous relevé les défis</w:t>
      </w:r>
      <w:r w:rsidR="007C66D2" w:rsidRPr="00E73400">
        <w:rPr>
          <w:rFonts w:ascii="Arial" w:hAnsi="Arial" w:cs="Arial"/>
          <w:i/>
          <w:color w:val="0D2946" w:themeColor="accent1" w:themeShade="BF"/>
          <w:sz w:val="18"/>
          <w:lang w:val="fr-CH"/>
        </w:rPr>
        <w:t xml:space="preserve">? </w:t>
      </w:r>
      <w:r w:rsidR="003F3F1A" w:rsidRPr="00E73400">
        <w:rPr>
          <w:rFonts w:cs="Arial"/>
          <w:i/>
          <w:color w:val="0D2946" w:themeColor="accent1" w:themeShade="BF"/>
          <w:sz w:val="18"/>
          <w:szCs w:val="18"/>
          <w:lang w:val="fr-CH"/>
        </w:rPr>
        <w:t>Expliquez brièvement les enseignements que vous avez tirés de la réalisation du projet.</w:t>
      </w:r>
    </w:p>
    <w:p w14:paraId="5F9635FC" w14:textId="1CB50675" w:rsidR="007C66D2" w:rsidRPr="005C405D" w:rsidRDefault="00A41D40" w:rsidP="007C66D2">
      <w:pPr>
        <w:pStyle w:val="berschrift1"/>
        <w:rPr>
          <w:lang w:val="fr-CH"/>
        </w:rPr>
      </w:pPr>
      <w:r w:rsidRPr="005C405D">
        <w:rPr>
          <w:lang w:val="fr-CH"/>
        </w:rPr>
        <w:t xml:space="preserve">Modifications du projet </w:t>
      </w:r>
      <w:r w:rsidR="00B70112" w:rsidRPr="005C405D">
        <w:rPr>
          <w:lang w:val="fr-CH"/>
        </w:rPr>
        <w:t>suite aux expériences faites</w:t>
      </w:r>
      <w:r w:rsidR="007C66D2" w:rsidRPr="005C405D">
        <w:rPr>
          <w:lang w:val="fr-CH"/>
        </w:rPr>
        <w:t xml:space="preserve"> (</w:t>
      </w:r>
      <w:r w:rsidR="00594CBA" w:rsidRPr="005C405D">
        <w:rPr>
          <w:lang w:val="fr-CH"/>
        </w:rPr>
        <w:t xml:space="preserve">uniquement pour le </w:t>
      </w:r>
      <w:r w:rsidR="00291F8D">
        <w:rPr>
          <w:lang w:val="fr-CH"/>
        </w:rPr>
        <w:t>rapport</w:t>
      </w:r>
      <w:r w:rsidR="00291F8D" w:rsidRPr="005C405D">
        <w:rPr>
          <w:lang w:val="fr-CH"/>
        </w:rPr>
        <w:t xml:space="preserve"> </w:t>
      </w:r>
      <w:r w:rsidR="00594CBA" w:rsidRPr="005C405D">
        <w:rPr>
          <w:lang w:val="fr-CH"/>
        </w:rPr>
        <w:t>intermédiaire</w:t>
      </w:r>
      <w:r w:rsidR="007C66D2" w:rsidRPr="005C405D">
        <w:rPr>
          <w:lang w:val="fr-CH"/>
        </w:rPr>
        <w:t>)</w:t>
      </w:r>
    </w:p>
    <w:p w14:paraId="20A1F9BD" w14:textId="077800E2" w:rsidR="007C66D2" w:rsidRPr="005C405D" w:rsidRDefault="00886E22" w:rsidP="003F3F1A">
      <w:pPr>
        <w:rPr>
          <w:rFonts w:cs="Arial"/>
          <w:i/>
          <w:color w:val="0D2946" w:themeColor="accent1" w:themeShade="BF"/>
          <w:sz w:val="18"/>
          <w:lang w:val="fr-CH"/>
        </w:rPr>
      </w:pPr>
      <w:r w:rsidRPr="005C405D">
        <w:rPr>
          <w:rFonts w:cs="Arial"/>
          <w:i/>
          <w:color w:val="0D2946" w:themeColor="accent1" w:themeShade="BF"/>
          <w:sz w:val="18"/>
          <w:lang w:val="fr-CH"/>
        </w:rPr>
        <w:t xml:space="preserve">Des modifications autres que celles mentionnées dans la demande </w:t>
      </w:r>
      <w:r w:rsidR="00D7114C" w:rsidRPr="005C405D">
        <w:rPr>
          <w:rFonts w:cs="Arial"/>
          <w:i/>
          <w:color w:val="0D2946" w:themeColor="accent1" w:themeShade="BF"/>
          <w:sz w:val="18"/>
          <w:lang w:val="fr-CH"/>
        </w:rPr>
        <w:t xml:space="preserve">sont-elles ressorties </w:t>
      </w:r>
      <w:r w:rsidR="00B70112" w:rsidRPr="005C405D">
        <w:rPr>
          <w:rFonts w:cs="Arial"/>
          <w:i/>
          <w:color w:val="0D2946" w:themeColor="accent1" w:themeShade="BF"/>
          <w:sz w:val="18"/>
          <w:lang w:val="fr-CH"/>
        </w:rPr>
        <w:t>des enseignements tirés</w:t>
      </w:r>
      <w:r w:rsidRPr="005C405D">
        <w:rPr>
          <w:rFonts w:cs="Arial"/>
          <w:i/>
          <w:color w:val="0D2946" w:themeColor="accent1" w:themeShade="BF"/>
          <w:sz w:val="18"/>
          <w:lang w:val="fr-CH"/>
        </w:rPr>
        <w:t>? Faut-il adapter certains résultats</w:t>
      </w:r>
      <w:r w:rsidR="00971A7C" w:rsidRPr="005C405D">
        <w:rPr>
          <w:rFonts w:cs="Arial"/>
          <w:i/>
          <w:color w:val="0D2946" w:themeColor="accent1" w:themeShade="BF"/>
          <w:sz w:val="18"/>
          <w:lang w:val="fr-CH"/>
        </w:rPr>
        <w:t>/prestations</w:t>
      </w:r>
      <w:r w:rsidRPr="005C405D">
        <w:rPr>
          <w:rFonts w:cs="Arial"/>
          <w:i/>
          <w:color w:val="0D2946" w:themeColor="accent1" w:themeShade="BF"/>
          <w:sz w:val="18"/>
          <w:lang w:val="fr-CH"/>
        </w:rPr>
        <w:t>?</w:t>
      </w:r>
    </w:p>
    <w:p w14:paraId="00F67E70" w14:textId="0D33458E" w:rsidR="003F3F1A" w:rsidRPr="005C405D" w:rsidRDefault="007C66D2" w:rsidP="00955147">
      <w:pPr>
        <w:pStyle w:val="berschrift1"/>
        <w:tabs>
          <w:tab w:val="left" w:pos="6465"/>
        </w:tabs>
        <w:rPr>
          <w:rFonts w:cs="Arial"/>
          <w:lang w:val="fr-CH"/>
        </w:rPr>
      </w:pPr>
      <w:r w:rsidRPr="005C405D">
        <w:rPr>
          <w:rFonts w:cs="Arial"/>
          <w:lang w:val="fr-CH"/>
        </w:rPr>
        <w:t>C</w:t>
      </w:r>
      <w:r w:rsidR="003F3F1A" w:rsidRPr="005C405D">
        <w:rPr>
          <w:rFonts w:cs="Arial"/>
          <w:lang w:val="fr-CH"/>
        </w:rPr>
        <w:t>onclusion du projet</w:t>
      </w:r>
      <w:r w:rsidR="00955147">
        <w:rPr>
          <w:rFonts w:cs="Arial"/>
          <w:lang w:val="fr-CH"/>
        </w:rPr>
        <w:tab/>
      </w:r>
    </w:p>
    <w:p w14:paraId="0B5D39B3" w14:textId="7158E185" w:rsidR="003F3F1A" w:rsidRPr="005C405D" w:rsidRDefault="00195896" w:rsidP="003F3F1A">
      <w:pPr>
        <w:rPr>
          <w:rFonts w:cs="Arial"/>
          <w:i/>
          <w:color w:val="0D2946" w:themeColor="accent1" w:themeShade="BF"/>
          <w:sz w:val="14"/>
          <w:lang w:val="fr-CH"/>
        </w:rPr>
      </w:pPr>
      <w:bookmarkStart w:id="0" w:name="_Toc486503419"/>
      <w:r w:rsidRPr="005C405D">
        <w:rPr>
          <w:i/>
          <w:color w:val="0D2946" w:themeColor="accent1" w:themeShade="BF"/>
          <w:lang w:val="fr-CH"/>
        </w:rPr>
        <w:t>Dressez un bilan de</w:t>
      </w:r>
      <w:r w:rsidR="003F3F1A" w:rsidRPr="005C405D">
        <w:rPr>
          <w:i/>
          <w:color w:val="0D2946" w:themeColor="accent1" w:themeShade="BF"/>
          <w:lang w:val="fr-CH"/>
        </w:rPr>
        <w:t xml:space="preserve"> l’ensemble du projet.</w:t>
      </w:r>
    </w:p>
    <w:bookmarkEnd w:id="0"/>
    <w:p w14:paraId="127B458C" w14:textId="77777777" w:rsidR="003F3F1A" w:rsidRPr="005C405D" w:rsidRDefault="003F3F1A" w:rsidP="003F3F1A">
      <w:pPr>
        <w:pStyle w:val="berschrift1"/>
        <w:rPr>
          <w:rFonts w:cs="Arial"/>
          <w:lang w:val="fr-CH"/>
        </w:rPr>
      </w:pPr>
      <w:r w:rsidRPr="005C405D">
        <w:rPr>
          <w:rFonts w:cs="Arial"/>
          <w:lang w:val="fr-CH"/>
        </w:rPr>
        <w:t>Perspective</w:t>
      </w:r>
    </w:p>
    <w:p w14:paraId="1E27CFB6" w14:textId="7990E812" w:rsidR="00987373" w:rsidRDefault="003F3F1A">
      <w:pPr>
        <w:rPr>
          <w:i/>
          <w:color w:val="0D2946" w:themeColor="accent1" w:themeShade="BF"/>
          <w:lang w:val="fr-CH"/>
        </w:rPr>
      </w:pPr>
      <w:r w:rsidRPr="005C405D">
        <w:rPr>
          <w:i/>
          <w:color w:val="0D2946" w:themeColor="accent1" w:themeShade="BF"/>
          <w:lang w:val="fr-CH"/>
        </w:rPr>
        <w:t>Expliquez brièvement comment le projet se poursuivra, quelles seront les prochaines étapes, quelles mesures seront prises, etc.</w:t>
      </w:r>
    </w:p>
    <w:p w14:paraId="4723F100" w14:textId="29E540D8" w:rsidR="00955147" w:rsidRDefault="00955147">
      <w:pPr>
        <w:rPr>
          <w:i/>
          <w:color w:val="0D2946" w:themeColor="accent1" w:themeShade="BF"/>
          <w:lang w:val="fr-CH"/>
        </w:rPr>
      </w:pPr>
    </w:p>
    <w:p w14:paraId="7CFF56D2" w14:textId="67C57B8C" w:rsidR="00955147" w:rsidRPr="001C1489" w:rsidRDefault="00BD34A0" w:rsidP="00955147">
      <w:pPr>
        <w:pStyle w:val="berschrift1"/>
      </w:pPr>
      <w:r>
        <w:t>Annexes</w:t>
      </w:r>
    </w:p>
    <w:p w14:paraId="6AB2B3B7" w14:textId="79E35B9F" w:rsidR="00955147" w:rsidRPr="00BD34A0" w:rsidRDefault="00955147" w:rsidP="00955147">
      <w:pPr>
        <w:pStyle w:val="Listenabsatz"/>
        <w:numPr>
          <w:ilvl w:val="0"/>
          <w:numId w:val="30"/>
        </w:numPr>
        <w:rPr>
          <w:rFonts w:cs="Arial"/>
          <w:i/>
          <w:color w:val="0D2946" w:themeColor="accent1" w:themeShade="BF"/>
          <w:sz w:val="18"/>
          <w:lang w:val="fr-CH"/>
        </w:rPr>
      </w:pPr>
      <w:r w:rsidRPr="00BD34A0">
        <w:rPr>
          <w:rFonts w:cs="Arial"/>
          <w:i/>
          <w:color w:val="0D2946" w:themeColor="accent1" w:themeShade="BF"/>
          <w:sz w:val="18"/>
          <w:lang w:val="fr-CH"/>
        </w:rPr>
        <w:t xml:space="preserve">Liste </w:t>
      </w:r>
      <w:r w:rsidR="00E73400">
        <w:rPr>
          <w:rFonts w:cs="Arial"/>
          <w:i/>
          <w:color w:val="0D2946" w:themeColor="accent1" w:themeShade="BF"/>
          <w:sz w:val="18"/>
          <w:lang w:val="fr-CH"/>
        </w:rPr>
        <w:t>des participants par cours</w:t>
      </w:r>
    </w:p>
    <w:p w14:paraId="5AF5680C" w14:textId="7DDCC343" w:rsidR="00955147" w:rsidRPr="00210981" w:rsidRDefault="00BD34A0" w:rsidP="00210981">
      <w:pPr>
        <w:pStyle w:val="Listenabsatz"/>
        <w:numPr>
          <w:ilvl w:val="0"/>
          <w:numId w:val="30"/>
        </w:numPr>
        <w:rPr>
          <w:rFonts w:cs="Arial"/>
          <w:i/>
          <w:color w:val="0D2946" w:themeColor="accent1" w:themeShade="BF"/>
          <w:sz w:val="18"/>
          <w:lang w:val="fr-CH"/>
        </w:rPr>
      </w:pPr>
      <w:r w:rsidRPr="00BD34A0">
        <w:rPr>
          <w:rFonts w:cs="Arial"/>
          <w:i/>
          <w:color w:val="0D2946" w:themeColor="accent1" w:themeShade="BF"/>
          <w:sz w:val="18"/>
          <w:lang w:val="fr-CH"/>
        </w:rPr>
        <w:t>Cours</w:t>
      </w:r>
      <w:r w:rsidR="00955147" w:rsidRPr="00BD34A0">
        <w:rPr>
          <w:rFonts w:cs="Arial"/>
          <w:i/>
          <w:color w:val="0D2946" w:themeColor="accent1" w:themeShade="BF"/>
          <w:sz w:val="18"/>
          <w:lang w:val="fr-CH"/>
        </w:rPr>
        <w:t xml:space="preserve">: </w:t>
      </w:r>
      <w:proofErr w:type="spellStart"/>
      <w:r w:rsidRPr="00BD34A0">
        <w:rPr>
          <w:rFonts w:cs="Arial"/>
          <w:i/>
          <w:color w:val="0D2946" w:themeColor="accent1" w:themeShade="BF"/>
          <w:sz w:val="18"/>
          <w:lang w:val="fr-CH"/>
        </w:rPr>
        <w:t>év</w:t>
      </w:r>
      <w:proofErr w:type="spellEnd"/>
      <w:r w:rsidR="00955147" w:rsidRPr="00BD34A0">
        <w:rPr>
          <w:rFonts w:cs="Arial"/>
          <w:i/>
          <w:color w:val="0D2946" w:themeColor="accent1" w:themeShade="BF"/>
          <w:sz w:val="18"/>
          <w:lang w:val="fr-CH"/>
        </w:rPr>
        <w:t xml:space="preserve">. </w:t>
      </w:r>
      <w:proofErr w:type="gramStart"/>
      <w:r w:rsidRPr="00BD34A0">
        <w:rPr>
          <w:rFonts w:cs="Arial"/>
          <w:i/>
          <w:color w:val="0D2946" w:themeColor="accent1" w:themeShade="BF"/>
          <w:sz w:val="18"/>
          <w:lang w:val="fr-CH"/>
        </w:rPr>
        <w:t>fichier</w:t>
      </w:r>
      <w:proofErr w:type="gramEnd"/>
      <w:r w:rsidRPr="00BD34A0">
        <w:rPr>
          <w:rFonts w:cs="Arial"/>
          <w:i/>
          <w:color w:val="0D2946" w:themeColor="accent1" w:themeShade="BF"/>
          <w:sz w:val="18"/>
          <w:lang w:val="fr-CH"/>
        </w:rPr>
        <w:t xml:space="preserve"> original de </w:t>
      </w:r>
      <w:r w:rsidR="00465102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l'outil </w:t>
      </w:r>
      <w:r w:rsidR="002527ED">
        <w:rPr>
          <w:rFonts w:cs="Arial"/>
          <w:i/>
          <w:color w:val="0D2946" w:themeColor="accent1" w:themeShade="BF"/>
          <w:sz w:val="18"/>
          <w:lang w:val="fr-CH"/>
        </w:rPr>
        <w:t>de calcul</w:t>
      </w:r>
      <w:r w:rsidR="00465102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 </w:t>
      </w:r>
      <w:proofErr w:type="spellStart"/>
      <w:r w:rsidR="00465102" w:rsidRPr="00465102">
        <w:rPr>
          <w:rFonts w:cs="Arial"/>
          <w:i/>
          <w:color w:val="0D2946" w:themeColor="accent1" w:themeShade="BF"/>
          <w:sz w:val="18"/>
          <w:lang w:val="fr-CH"/>
        </w:rPr>
        <w:t>SuisseEnergie</w:t>
      </w:r>
      <w:proofErr w:type="spellEnd"/>
      <w:r w:rsidR="00465102" w:rsidRPr="00465102">
        <w:rPr>
          <w:rFonts w:cs="Arial"/>
          <w:i/>
          <w:color w:val="0D2946" w:themeColor="accent1" w:themeShade="BF"/>
          <w:sz w:val="18"/>
          <w:lang w:val="fr-CH"/>
        </w:rPr>
        <w:t xml:space="preserve"> </w:t>
      </w:r>
      <w:r>
        <w:rPr>
          <w:rFonts w:cs="Arial"/>
          <w:i/>
          <w:color w:val="0D2946" w:themeColor="accent1" w:themeShade="BF"/>
          <w:sz w:val="18"/>
          <w:lang w:val="fr-CH"/>
        </w:rPr>
        <w:t>actualisé</w:t>
      </w:r>
      <w:bookmarkStart w:id="1" w:name="_GoBack"/>
      <w:bookmarkEnd w:id="1"/>
    </w:p>
    <w:sectPr w:rsidR="00955147" w:rsidRPr="00210981" w:rsidSect="00A402CD">
      <w:pgSz w:w="11906" w:h="16838" w:code="9"/>
      <w:pgMar w:top="1775" w:right="1247" w:bottom="822" w:left="124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0887" w14:textId="77777777" w:rsidR="001E7532" w:rsidRDefault="001E7532" w:rsidP="00F91D37">
      <w:pPr>
        <w:spacing w:line="240" w:lineRule="auto"/>
      </w:pPr>
      <w:r>
        <w:separator/>
      </w:r>
    </w:p>
  </w:endnote>
  <w:endnote w:type="continuationSeparator" w:id="0">
    <w:p w14:paraId="08768865" w14:textId="77777777" w:rsidR="001E7532" w:rsidRDefault="001E753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1265" w14:textId="77777777" w:rsidR="00E86048" w:rsidRDefault="00E86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7252" w14:textId="77777777" w:rsidR="00F37D4C" w:rsidRDefault="006761A1" w:rsidP="00487496">
    <w:pPr>
      <w:pStyle w:val="Fuzeile"/>
      <w:tabs>
        <w:tab w:val="left" w:pos="3178"/>
        <w:tab w:val="left" w:pos="5558"/>
        <w:tab w:val="left" w:pos="7783"/>
      </w:tabs>
      <w:jc w:val="right"/>
    </w:pPr>
    <w:r>
      <w:t>suisseenergie</w:t>
    </w:r>
    <w:r w:rsidR="00F37D4C" w:rsidRPr="00487496">
      <w:t>.ch</w:t>
    </w:r>
    <w:r w:rsidR="00F37D4C"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25ADFEA5" wp14:editId="1F0EBDE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139F8" w14:textId="3532E90B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10981" w:rsidRPr="00210981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DFEA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1F6139F8" w14:textId="3532E90B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10981" w:rsidRPr="00210981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02097D13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41E4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  <w:rPr>
        <w:lang w:val="fr-CH"/>
      </w:rPr>
    </w:pPr>
    <w:proofErr w:type="spellStart"/>
    <w:r w:rsidRPr="00E32E5A">
      <w:rPr>
        <w:lang w:val="fr-CH"/>
      </w:rPr>
      <w:t>SuisseEnergie</w:t>
    </w:r>
    <w:proofErr w:type="spellEnd"/>
    <w:r w:rsidR="00EC220B" w:rsidRPr="00E32E5A">
      <w:rPr>
        <w:lang w:val="fr-CH"/>
      </w:rPr>
      <w:tab/>
    </w:r>
    <w:proofErr w:type="spellStart"/>
    <w:r w:rsidR="00EC220B" w:rsidRPr="00E32E5A">
      <w:rPr>
        <w:lang w:val="fr-CH"/>
      </w:rPr>
      <w:t>Pulverstrasse</w:t>
    </w:r>
    <w:proofErr w:type="spellEnd"/>
    <w:r w:rsidR="00EC220B" w:rsidRPr="00E32E5A">
      <w:rPr>
        <w:lang w:val="fr-CH"/>
      </w:rPr>
      <w:t xml:space="preserve"> 13</w:t>
    </w:r>
    <w:r w:rsidR="00EC220B" w:rsidRPr="00E32E5A">
      <w:rPr>
        <w:lang w:val="fr-CH"/>
      </w:rPr>
      <w:tab/>
    </w:r>
    <w:r w:rsidRPr="00E32E5A">
      <w:rPr>
        <w:lang w:val="fr-CH"/>
      </w:rPr>
      <w:t>Adresse postale</w:t>
    </w:r>
    <w:r w:rsidR="00EC220B" w:rsidRPr="00E32E5A">
      <w:rPr>
        <w:lang w:val="fr-CH"/>
      </w:rPr>
      <w:t>:</w:t>
    </w:r>
    <w:r w:rsidR="00EC220B" w:rsidRPr="00E32E5A">
      <w:rPr>
        <w:lang w:val="fr-CH"/>
      </w:rPr>
      <w:tab/>
    </w:r>
    <w:proofErr w:type="spellStart"/>
    <w:r w:rsidR="00EC220B" w:rsidRPr="00E32E5A">
      <w:rPr>
        <w:lang w:val="fr-CH"/>
      </w:rPr>
      <w:t>Infoline</w:t>
    </w:r>
    <w:proofErr w:type="spellEnd"/>
    <w:r w:rsidR="00EC220B" w:rsidRPr="00E32E5A">
      <w:rPr>
        <w:lang w:val="fr-CH"/>
      </w:rPr>
      <w:t xml:space="preserve"> 0848 444 444</w:t>
    </w:r>
  </w:p>
  <w:p w14:paraId="26CD892B" w14:textId="77777777" w:rsidR="00EC220B" w:rsidRPr="00E32E5A" w:rsidRDefault="00E32E5A" w:rsidP="00621D09">
    <w:pPr>
      <w:pStyle w:val="Fuzeile"/>
      <w:tabs>
        <w:tab w:val="left" w:pos="3178"/>
        <w:tab w:val="left" w:pos="5558"/>
        <w:tab w:val="left" w:pos="7783"/>
      </w:tabs>
      <w:rPr>
        <w:lang w:val="fr-CH"/>
      </w:rPr>
    </w:pPr>
    <w:r w:rsidRPr="00E32E5A">
      <w:rPr>
        <w:color w:val="EA5B0C"/>
        <w:szCs w:val="16"/>
        <w:lang w:val="fr-CH"/>
      </w:rPr>
      <w:t>Office fédéral de l'énergie OFEN</w:t>
    </w:r>
    <w:r w:rsidR="00EC220B" w:rsidRPr="00E32E5A">
      <w:rPr>
        <w:lang w:val="fr-CH"/>
      </w:rPr>
      <w:tab/>
      <w:t xml:space="preserve">CH-3063 </w:t>
    </w:r>
    <w:proofErr w:type="spellStart"/>
    <w:r w:rsidR="00EC220B" w:rsidRPr="00E32E5A">
      <w:rPr>
        <w:lang w:val="fr-CH"/>
      </w:rPr>
      <w:t>Ittigen</w:t>
    </w:r>
    <w:proofErr w:type="spellEnd"/>
    <w:r w:rsidR="00EC220B" w:rsidRPr="00E32E5A">
      <w:rPr>
        <w:lang w:val="fr-CH"/>
      </w:rPr>
      <w:tab/>
      <w:t>CH-3003 Bern</w:t>
    </w:r>
    <w:r w:rsidRPr="00E32E5A">
      <w:rPr>
        <w:lang w:val="fr-CH"/>
      </w:rPr>
      <w:t>e</w:t>
    </w:r>
    <w:r w:rsidR="00EC220B" w:rsidRPr="00E32E5A">
      <w:rPr>
        <w:lang w:val="fr-CH"/>
      </w:rPr>
      <w:tab/>
    </w:r>
    <w:r w:rsidRPr="00E32E5A">
      <w:rPr>
        <w:lang w:val="fr-CH"/>
      </w:rPr>
      <w:t>suisseenergie.ch</w:t>
    </w:r>
  </w:p>
  <w:p w14:paraId="3613F915" w14:textId="77777777" w:rsidR="00EC220B" w:rsidRPr="00E32E5A" w:rsidRDefault="00EC220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7B52" w14:textId="77777777" w:rsidR="001E7532" w:rsidRDefault="001E7532" w:rsidP="00F91D37">
      <w:pPr>
        <w:spacing w:line="240" w:lineRule="auto"/>
      </w:pPr>
    </w:p>
  </w:footnote>
  <w:footnote w:type="continuationSeparator" w:id="0">
    <w:p w14:paraId="7F21773E" w14:textId="77777777" w:rsidR="001E7532" w:rsidRDefault="001E7532" w:rsidP="00F91D37">
      <w:pPr>
        <w:spacing w:line="240" w:lineRule="auto"/>
      </w:pPr>
      <w:r>
        <w:continuationSeparator/>
      </w:r>
    </w:p>
  </w:footnote>
  <w:footnote w:id="1">
    <w:p w14:paraId="208F3114" w14:textId="77777777" w:rsidR="003F3F1A" w:rsidRPr="00A076D3" w:rsidRDefault="003F3F1A" w:rsidP="003F3F1A">
      <w:pPr>
        <w:pStyle w:val="Funotentext"/>
        <w:rPr>
          <w:sz w:val="16"/>
          <w:lang w:val="fr-CH"/>
        </w:rPr>
      </w:pPr>
      <w:r w:rsidRPr="005C405D">
        <w:rPr>
          <w:rStyle w:val="Funotenzeichen"/>
          <w:sz w:val="16"/>
        </w:rPr>
        <w:footnoteRef/>
      </w:r>
      <w:r w:rsidRPr="005C405D">
        <w:rPr>
          <w:sz w:val="16"/>
          <w:lang w:val="fr-CH"/>
        </w:rPr>
        <w:t xml:space="preserve"> Toutes les contributions financières doivent être indiquées en francs suisses (CHF).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BFB" w14:textId="77777777" w:rsidR="00E86048" w:rsidRDefault="00E860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E4B9" w14:textId="77777777" w:rsidR="00E86048" w:rsidRDefault="00E860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3374" w14:textId="77777777" w:rsidR="00EC220B" w:rsidRDefault="00825F2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7" behindDoc="0" locked="1" layoutInCell="1" allowOverlap="1" wp14:anchorId="13984F71" wp14:editId="552C5394">
          <wp:simplePos x="0" y="0"/>
          <wp:positionH relativeFrom="page">
            <wp:posOffset>4353560</wp:posOffset>
          </wp:positionH>
          <wp:positionV relativeFrom="page">
            <wp:posOffset>62230</wp:posOffset>
          </wp:positionV>
          <wp:extent cx="2649600" cy="871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H_Logo_F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871200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stretch>
                      <a:fillRect/>
                    </a:stretch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12C6"/>
    <w:multiLevelType w:val="hybridMultilevel"/>
    <w:tmpl w:val="E3BC2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E095F"/>
    <w:multiLevelType w:val="hybridMultilevel"/>
    <w:tmpl w:val="6CDEF568"/>
    <w:lvl w:ilvl="0" w:tplc="747C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17"/>
  </w:num>
  <w:num w:numId="14">
    <w:abstractNumId w:val="29"/>
  </w:num>
  <w:num w:numId="15">
    <w:abstractNumId w:val="28"/>
  </w:num>
  <w:num w:numId="16">
    <w:abstractNumId w:val="12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24"/>
  </w:num>
  <w:num w:numId="22">
    <w:abstractNumId w:val="22"/>
  </w:num>
  <w:num w:numId="23">
    <w:abstractNumId w:val="13"/>
  </w:num>
  <w:num w:numId="24">
    <w:abstractNumId w:val="19"/>
  </w:num>
  <w:num w:numId="25">
    <w:abstractNumId w:val="25"/>
  </w:num>
  <w:num w:numId="26">
    <w:abstractNumId w:val="21"/>
  </w:num>
  <w:num w:numId="27">
    <w:abstractNumId w:val="15"/>
  </w:num>
  <w:num w:numId="28">
    <w:abstractNumId w:val="11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Castaldi"/>
    <w:docVar w:name="VLM:Dokument.Benutzer.Person.Nachname_MitZeilenumbruch" w:val="Castaldi_x000b_"/>
    <w:docVar w:name="VLM:Dokument.Benutzer.Person.Titel" w:val="﻿"/>
    <w:docVar w:name="VLM:Dokument.Benutzer.Person.Titel_MitLeerzeichen" w:val="﻿"/>
    <w:docVar w:name="VLM:Dokument.Benutzer.Person.Vorname" w:val="Anne-Charlott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9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Formation et perfectionnement_f"/>
    <w:docVar w:name="VLM:Dokument.Geschaeftsdetails.Geschaeftsnummer" w:val="BFE-438.0-14/12/3/3/2"/>
    <w:docVar w:name="VLM:Dokument.Geschaeftsdetails.Geschaeftstitel" w:val="f"/>
    <w:docVar w:name="VLM:Dokument.Geschaeftsdetails.Referenz" w:val="BFE-D-79643401/130"/>
    <w:docVar w:name="VLM:Dokument.ID" w:val="ActaNovaDocument|3333ee0d-bbea-4e11-9223-e49d900a2ffd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802A4"/>
    <w:rsid w:val="000803EB"/>
    <w:rsid w:val="00096E8E"/>
    <w:rsid w:val="000A1884"/>
    <w:rsid w:val="000A24EC"/>
    <w:rsid w:val="000B183F"/>
    <w:rsid w:val="000B401E"/>
    <w:rsid w:val="000B595D"/>
    <w:rsid w:val="000C4227"/>
    <w:rsid w:val="000C49C1"/>
    <w:rsid w:val="000D016F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0A46"/>
    <w:rsid w:val="001134C7"/>
    <w:rsid w:val="00113CB8"/>
    <w:rsid w:val="00114651"/>
    <w:rsid w:val="0012151C"/>
    <w:rsid w:val="001271B3"/>
    <w:rsid w:val="001375AB"/>
    <w:rsid w:val="00144122"/>
    <w:rsid w:val="00154677"/>
    <w:rsid w:val="00167916"/>
    <w:rsid w:val="00171870"/>
    <w:rsid w:val="0019271A"/>
    <w:rsid w:val="00195896"/>
    <w:rsid w:val="001A003A"/>
    <w:rsid w:val="001A3606"/>
    <w:rsid w:val="001B572E"/>
    <w:rsid w:val="001C731E"/>
    <w:rsid w:val="001D6F51"/>
    <w:rsid w:val="001E73F4"/>
    <w:rsid w:val="001E7532"/>
    <w:rsid w:val="001F4A7E"/>
    <w:rsid w:val="001F4B8C"/>
    <w:rsid w:val="00210981"/>
    <w:rsid w:val="0022685B"/>
    <w:rsid w:val="0023018C"/>
    <w:rsid w:val="0023205B"/>
    <w:rsid w:val="00233367"/>
    <w:rsid w:val="00235E53"/>
    <w:rsid w:val="002527ED"/>
    <w:rsid w:val="0025644A"/>
    <w:rsid w:val="00267F71"/>
    <w:rsid w:val="00271584"/>
    <w:rsid w:val="002726D9"/>
    <w:rsid w:val="00290E37"/>
    <w:rsid w:val="00291F8D"/>
    <w:rsid w:val="00292375"/>
    <w:rsid w:val="002A665A"/>
    <w:rsid w:val="002B551B"/>
    <w:rsid w:val="002D272F"/>
    <w:rsid w:val="002D2B4E"/>
    <w:rsid w:val="002D38AE"/>
    <w:rsid w:val="002F06AA"/>
    <w:rsid w:val="002F68A2"/>
    <w:rsid w:val="0030245A"/>
    <w:rsid w:val="00303B73"/>
    <w:rsid w:val="0031791F"/>
    <w:rsid w:val="0032330D"/>
    <w:rsid w:val="00333A1B"/>
    <w:rsid w:val="003367A3"/>
    <w:rsid w:val="003514EE"/>
    <w:rsid w:val="003579AC"/>
    <w:rsid w:val="00363671"/>
    <w:rsid w:val="00364EE3"/>
    <w:rsid w:val="003757E4"/>
    <w:rsid w:val="00375834"/>
    <w:rsid w:val="0039124E"/>
    <w:rsid w:val="003B3568"/>
    <w:rsid w:val="003C3D32"/>
    <w:rsid w:val="003D0FAA"/>
    <w:rsid w:val="003F1A56"/>
    <w:rsid w:val="003F3F1A"/>
    <w:rsid w:val="004212AD"/>
    <w:rsid w:val="00452D49"/>
    <w:rsid w:val="00465102"/>
    <w:rsid w:val="004863AA"/>
    <w:rsid w:val="00486DBB"/>
    <w:rsid w:val="00487496"/>
    <w:rsid w:val="00494FD7"/>
    <w:rsid w:val="00495F83"/>
    <w:rsid w:val="004A039B"/>
    <w:rsid w:val="004B0FDB"/>
    <w:rsid w:val="004B38D3"/>
    <w:rsid w:val="004C1329"/>
    <w:rsid w:val="004C3880"/>
    <w:rsid w:val="004D0F2F"/>
    <w:rsid w:val="004D179F"/>
    <w:rsid w:val="004D37E4"/>
    <w:rsid w:val="004D5B31"/>
    <w:rsid w:val="004E377F"/>
    <w:rsid w:val="00500294"/>
    <w:rsid w:val="005202CA"/>
    <w:rsid w:val="00526C93"/>
    <w:rsid w:val="005339AE"/>
    <w:rsid w:val="00535EA2"/>
    <w:rsid w:val="00537410"/>
    <w:rsid w:val="00550787"/>
    <w:rsid w:val="00562128"/>
    <w:rsid w:val="00564452"/>
    <w:rsid w:val="00564798"/>
    <w:rsid w:val="0057043A"/>
    <w:rsid w:val="00577B45"/>
    <w:rsid w:val="005847A3"/>
    <w:rsid w:val="00585A25"/>
    <w:rsid w:val="00591832"/>
    <w:rsid w:val="005924F7"/>
    <w:rsid w:val="00592841"/>
    <w:rsid w:val="00594CBA"/>
    <w:rsid w:val="005A058F"/>
    <w:rsid w:val="005A0E05"/>
    <w:rsid w:val="005A357F"/>
    <w:rsid w:val="005A7BE5"/>
    <w:rsid w:val="005B4DEC"/>
    <w:rsid w:val="005B6FD0"/>
    <w:rsid w:val="005C405D"/>
    <w:rsid w:val="005C6148"/>
    <w:rsid w:val="00603714"/>
    <w:rsid w:val="006044D5"/>
    <w:rsid w:val="00616B1D"/>
    <w:rsid w:val="00621D09"/>
    <w:rsid w:val="00622FDC"/>
    <w:rsid w:val="00625020"/>
    <w:rsid w:val="00642170"/>
    <w:rsid w:val="00642F26"/>
    <w:rsid w:val="00646B38"/>
    <w:rsid w:val="0065274C"/>
    <w:rsid w:val="00666D63"/>
    <w:rsid w:val="00672A39"/>
    <w:rsid w:val="006761A1"/>
    <w:rsid w:val="00686D14"/>
    <w:rsid w:val="00687ED7"/>
    <w:rsid w:val="006B3083"/>
    <w:rsid w:val="006C144C"/>
    <w:rsid w:val="006C62E1"/>
    <w:rsid w:val="006D2E18"/>
    <w:rsid w:val="006E0F4E"/>
    <w:rsid w:val="006E4AF1"/>
    <w:rsid w:val="006F0345"/>
    <w:rsid w:val="006F0469"/>
    <w:rsid w:val="006F7F18"/>
    <w:rsid w:val="007040B6"/>
    <w:rsid w:val="00705076"/>
    <w:rsid w:val="00711147"/>
    <w:rsid w:val="00714F9B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A2EEF"/>
    <w:rsid w:val="007C0B2A"/>
    <w:rsid w:val="007C66D2"/>
    <w:rsid w:val="007E0460"/>
    <w:rsid w:val="00822E91"/>
    <w:rsid w:val="00825F25"/>
    <w:rsid w:val="00841B44"/>
    <w:rsid w:val="008432F0"/>
    <w:rsid w:val="00853121"/>
    <w:rsid w:val="00857D8A"/>
    <w:rsid w:val="00864855"/>
    <w:rsid w:val="00870017"/>
    <w:rsid w:val="00874E49"/>
    <w:rsid w:val="00876898"/>
    <w:rsid w:val="00877925"/>
    <w:rsid w:val="00883CC4"/>
    <w:rsid w:val="00886E22"/>
    <w:rsid w:val="008B7B08"/>
    <w:rsid w:val="009235A2"/>
    <w:rsid w:val="0093619F"/>
    <w:rsid w:val="009427E5"/>
    <w:rsid w:val="009454B7"/>
    <w:rsid w:val="009467D8"/>
    <w:rsid w:val="00955147"/>
    <w:rsid w:val="00955E77"/>
    <w:rsid w:val="009613D8"/>
    <w:rsid w:val="00971A7C"/>
    <w:rsid w:val="00974275"/>
    <w:rsid w:val="009804FC"/>
    <w:rsid w:val="0098474B"/>
    <w:rsid w:val="00987373"/>
    <w:rsid w:val="00995CBA"/>
    <w:rsid w:val="0099678C"/>
    <w:rsid w:val="009B0C96"/>
    <w:rsid w:val="009C01D9"/>
    <w:rsid w:val="009C222B"/>
    <w:rsid w:val="009C67A8"/>
    <w:rsid w:val="009D0247"/>
    <w:rsid w:val="009D201B"/>
    <w:rsid w:val="009D5D9C"/>
    <w:rsid w:val="009E2171"/>
    <w:rsid w:val="009F3E6A"/>
    <w:rsid w:val="00A02378"/>
    <w:rsid w:val="00A0441F"/>
    <w:rsid w:val="00A06F53"/>
    <w:rsid w:val="00A211F7"/>
    <w:rsid w:val="00A402CD"/>
    <w:rsid w:val="00A41D40"/>
    <w:rsid w:val="00A43EDD"/>
    <w:rsid w:val="00A5451D"/>
    <w:rsid w:val="00A55C83"/>
    <w:rsid w:val="00A57815"/>
    <w:rsid w:val="00A62F82"/>
    <w:rsid w:val="00A62FAD"/>
    <w:rsid w:val="00A63C90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22F31"/>
    <w:rsid w:val="00B24B2A"/>
    <w:rsid w:val="00B32ABB"/>
    <w:rsid w:val="00B41FD3"/>
    <w:rsid w:val="00B426D3"/>
    <w:rsid w:val="00B431DE"/>
    <w:rsid w:val="00B452C0"/>
    <w:rsid w:val="00B538E7"/>
    <w:rsid w:val="00B70112"/>
    <w:rsid w:val="00B70D03"/>
    <w:rsid w:val="00B803E7"/>
    <w:rsid w:val="00B82E14"/>
    <w:rsid w:val="00BA4DDE"/>
    <w:rsid w:val="00BB1DA6"/>
    <w:rsid w:val="00BC655F"/>
    <w:rsid w:val="00BD09F9"/>
    <w:rsid w:val="00BD34A0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70022"/>
    <w:rsid w:val="00C70116"/>
    <w:rsid w:val="00CA348A"/>
    <w:rsid w:val="00CA5EF8"/>
    <w:rsid w:val="00CB2CE6"/>
    <w:rsid w:val="00CB46EB"/>
    <w:rsid w:val="00CC06EF"/>
    <w:rsid w:val="00CC1DD4"/>
    <w:rsid w:val="00CF08BB"/>
    <w:rsid w:val="00CF1E53"/>
    <w:rsid w:val="00D00E26"/>
    <w:rsid w:val="00D1414D"/>
    <w:rsid w:val="00D15933"/>
    <w:rsid w:val="00D30E68"/>
    <w:rsid w:val="00D31037"/>
    <w:rsid w:val="00D57397"/>
    <w:rsid w:val="00D61996"/>
    <w:rsid w:val="00D62DCE"/>
    <w:rsid w:val="00D654CD"/>
    <w:rsid w:val="00D678C7"/>
    <w:rsid w:val="00D7114C"/>
    <w:rsid w:val="00D9415C"/>
    <w:rsid w:val="00D974C5"/>
    <w:rsid w:val="00DA469E"/>
    <w:rsid w:val="00DA716B"/>
    <w:rsid w:val="00DB20B0"/>
    <w:rsid w:val="00DB45F8"/>
    <w:rsid w:val="00DB7675"/>
    <w:rsid w:val="00DF0455"/>
    <w:rsid w:val="00E0346B"/>
    <w:rsid w:val="00E160C1"/>
    <w:rsid w:val="00E25DCD"/>
    <w:rsid w:val="00E269E1"/>
    <w:rsid w:val="00E326FF"/>
    <w:rsid w:val="00E32E5A"/>
    <w:rsid w:val="00E36CD8"/>
    <w:rsid w:val="00E45F13"/>
    <w:rsid w:val="00E50336"/>
    <w:rsid w:val="00E510BC"/>
    <w:rsid w:val="00E52BA4"/>
    <w:rsid w:val="00E61256"/>
    <w:rsid w:val="00E672BE"/>
    <w:rsid w:val="00E73400"/>
    <w:rsid w:val="00E73CB2"/>
    <w:rsid w:val="00E7612F"/>
    <w:rsid w:val="00E839BA"/>
    <w:rsid w:val="00E8428A"/>
    <w:rsid w:val="00E86048"/>
    <w:rsid w:val="00E97F7D"/>
    <w:rsid w:val="00EA59B8"/>
    <w:rsid w:val="00EA5A01"/>
    <w:rsid w:val="00EB771A"/>
    <w:rsid w:val="00EC220B"/>
    <w:rsid w:val="00EC2DF9"/>
    <w:rsid w:val="00EE6E36"/>
    <w:rsid w:val="00F00D55"/>
    <w:rsid w:val="00F016BC"/>
    <w:rsid w:val="00F0660B"/>
    <w:rsid w:val="00F123AE"/>
    <w:rsid w:val="00F16C91"/>
    <w:rsid w:val="00F26721"/>
    <w:rsid w:val="00F3293A"/>
    <w:rsid w:val="00F32B93"/>
    <w:rsid w:val="00F37D4C"/>
    <w:rsid w:val="00F5551A"/>
    <w:rsid w:val="00F7333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E04A7B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semiHidden/>
    <w:rsid w:val="00D1414D"/>
    <w:rPr>
      <w:sz w:val="12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3F3F1A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3F3F1A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Gitternetztabelle4">
    <w:name w:val="Grid Table 4"/>
    <w:basedOn w:val="NormaleTabelle"/>
    <w:uiPriority w:val="49"/>
    <w:rsid w:val="003F3F1A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zeichen">
    <w:name w:val="annotation reference"/>
    <w:basedOn w:val="Absatz-Standardschriftart"/>
    <w:uiPriority w:val="79"/>
    <w:semiHidden/>
    <w:unhideWhenUsed/>
    <w:rsid w:val="003F3F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3F3F1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3F3F1A"/>
  </w:style>
  <w:style w:type="table" w:styleId="Gitternetztabelle5dunkelAkzent6">
    <w:name w:val="Grid Table 5 Dark Accent 6"/>
    <w:basedOn w:val="NormaleTabelle"/>
    <w:uiPriority w:val="50"/>
    <w:rsid w:val="003F3F1A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E03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E0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schweiz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FAA5C-4D81-4098-943A-B53275CE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52</cp:revision>
  <cp:lastPrinted>2022-01-14T07:41:00Z</cp:lastPrinted>
  <dcterms:created xsi:type="dcterms:W3CDTF">2022-01-11T10:29:00Z</dcterms:created>
  <dcterms:modified xsi:type="dcterms:W3CDTF">2022-03-23T08:02:00Z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