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208A" w14:textId="77777777" w:rsidR="002A59A5" w:rsidRPr="00633C28" w:rsidRDefault="002A59A5" w:rsidP="00B7432D">
      <w:pPr>
        <w:pStyle w:val="1pt"/>
        <w:sectPr w:rsidR="002A59A5" w:rsidRPr="00633C28" w:rsidSect="00DF1197">
          <w:headerReference w:type="default" r:id="rId13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5B45FE48" w14:textId="77777777" w:rsidR="002C3119" w:rsidRDefault="002C3119" w:rsidP="00305ADE">
      <w:pPr>
        <w:pStyle w:val="Titel"/>
        <w:spacing w:line="720" w:lineRule="auto"/>
        <w:rPr>
          <w:sz w:val="22"/>
        </w:rPr>
      </w:pPr>
    </w:p>
    <w:p w14:paraId="4FEB47FD" w14:textId="037F4BE9" w:rsidR="002C3119" w:rsidRPr="00234992" w:rsidRDefault="002C3119" w:rsidP="002C3119">
      <w:pPr>
        <w:pStyle w:val="Titel"/>
        <w:rPr>
          <w:szCs w:val="20"/>
          <w:lang w:val="fr-CH"/>
        </w:rPr>
      </w:pPr>
      <w:r w:rsidRPr="00234992">
        <w:rPr>
          <w:color w:val="000000"/>
          <w:szCs w:val="20"/>
          <w:lang w:val="fr-CH"/>
        </w:rPr>
        <w:t>Confirmation de la prise en charge du risque visée à l'art. 30, al. 2, de la loi sur l'énergie (LEne)</w:t>
      </w:r>
      <w:r w:rsidR="00BF15C3" w:rsidRPr="00234992">
        <w:rPr>
          <w:szCs w:val="20"/>
          <w:lang w:val="fr-CH"/>
        </w:rPr>
        <w:t xml:space="preserve"> </w:t>
      </w:r>
    </w:p>
    <w:p w14:paraId="10359772" w14:textId="77777777" w:rsidR="002C3119" w:rsidRPr="002C3119" w:rsidRDefault="002C3119" w:rsidP="003A60DA">
      <w:pPr>
        <w:spacing w:line="600" w:lineRule="auto"/>
        <w:rPr>
          <w:lang w:val="fr-CH" w:eastAsia="de-CH"/>
        </w:rPr>
      </w:pPr>
    </w:p>
    <w:p w14:paraId="72FF9E6B" w14:textId="77777777" w:rsidR="002C3119" w:rsidRPr="002C3119" w:rsidRDefault="002C3119" w:rsidP="003A60DA">
      <w:pPr>
        <w:spacing w:line="600" w:lineRule="auto"/>
        <w:rPr>
          <w:lang w:val="fr-CH" w:eastAsia="de-CH"/>
        </w:rPr>
      </w:pPr>
    </w:p>
    <w:p w14:paraId="25935CF3" w14:textId="64BA6A08" w:rsidR="002C3119" w:rsidRPr="006029DE" w:rsidRDefault="006029DE" w:rsidP="003A60DA">
      <w:pPr>
        <w:spacing w:line="600" w:lineRule="auto"/>
        <w:rPr>
          <w:rStyle w:val="Fett"/>
          <w:lang w:val="fr-CH" w:eastAsia="de-CH"/>
        </w:rPr>
      </w:pPr>
      <w:r w:rsidRPr="006029DE">
        <w:rPr>
          <w:rStyle w:val="Fett"/>
          <w:lang w:val="fr-CH"/>
        </w:rPr>
        <w:t>Risque transféré au propriétaire par l</w:t>
      </w:r>
      <w:r w:rsidR="00234992">
        <w:rPr>
          <w:rStyle w:val="Fett"/>
          <w:lang w:val="fr-CH"/>
        </w:rPr>
        <w:t>’</w:t>
      </w:r>
      <w:r w:rsidRPr="006029DE">
        <w:rPr>
          <w:rStyle w:val="Fett"/>
          <w:lang w:val="fr-CH"/>
        </w:rPr>
        <w:t>exploitant</w:t>
      </w:r>
      <w:r w:rsidR="00234992">
        <w:rPr>
          <w:rStyle w:val="Fett"/>
          <w:lang w:val="fr-CH"/>
        </w:rPr>
        <w:t xml:space="preserve"> </w:t>
      </w:r>
    </w:p>
    <w:p w14:paraId="36E2D7CB" w14:textId="0EB0A27D" w:rsidR="002C3119" w:rsidRPr="00681B50" w:rsidRDefault="00681B50" w:rsidP="00681B50">
      <w:pPr>
        <w:pStyle w:val="Kommentartext"/>
        <w:spacing w:line="600" w:lineRule="auto"/>
        <w:jc w:val="both"/>
        <w:rPr>
          <w:rFonts w:eastAsia="Calibri"/>
          <w:sz w:val="20"/>
          <w:szCs w:val="22"/>
          <w:lang w:val="fr-CH" w:eastAsia="en-US"/>
        </w:rPr>
      </w:pPr>
      <w:r w:rsidRPr="00681B50">
        <w:rPr>
          <w:rFonts w:eastAsia="Calibri"/>
          <w:color w:val="000000"/>
          <w:sz w:val="20"/>
          <w:szCs w:val="22"/>
          <w:lang w:val="fr-CH" w:eastAsia="en-US"/>
        </w:rPr>
        <w:t xml:space="preserve">Par la présente, 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[</w:t>
      </w:r>
      <w:r w:rsidR="00E674C1">
        <w:rPr>
          <w:rFonts w:eastAsia="Calibri"/>
          <w:color w:val="808080"/>
          <w:sz w:val="20"/>
          <w:szCs w:val="22"/>
          <w:lang w:val="fr-CH" w:eastAsia="en-US"/>
        </w:rPr>
        <w:t>nom de l’exploitant/e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]</w:t>
      </w:r>
      <w:r w:rsidRPr="00681B50">
        <w:rPr>
          <w:rFonts w:eastAsia="Calibri"/>
          <w:color w:val="000000"/>
          <w:sz w:val="20"/>
          <w:szCs w:val="22"/>
          <w:lang w:val="fr-CH" w:eastAsia="en-US"/>
        </w:rPr>
        <w:t xml:space="preserve">, exploitant/e de 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[</w:t>
      </w:r>
      <w:r w:rsidR="00E674C1">
        <w:rPr>
          <w:rFonts w:eastAsia="Calibri"/>
          <w:color w:val="808080"/>
          <w:sz w:val="20"/>
          <w:szCs w:val="22"/>
          <w:lang w:val="fr-CH" w:eastAsia="en-US"/>
        </w:rPr>
        <w:t>nom de la centrale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]</w:t>
      </w:r>
      <w:r w:rsidR="002F6968" w:rsidRPr="00BE0FE9">
        <w:rPr>
          <w:rFonts w:eastAsia="Calibri"/>
          <w:sz w:val="20"/>
          <w:szCs w:val="22"/>
          <w:lang w:val="fr-CH" w:eastAsia="en-US"/>
        </w:rPr>
        <w:t>,</w:t>
      </w:r>
      <w:r w:rsidRPr="00BE0FE9">
        <w:rPr>
          <w:rFonts w:eastAsia="Calibri"/>
          <w:sz w:val="20"/>
          <w:szCs w:val="22"/>
          <w:lang w:val="fr-CH" w:eastAsia="en-US"/>
        </w:rPr>
        <w:t xml:space="preserve"> </w:t>
      </w:r>
      <w:r w:rsidR="006029DE">
        <w:rPr>
          <w:rFonts w:eastAsia="Calibri"/>
          <w:color w:val="000000"/>
          <w:sz w:val="20"/>
          <w:szCs w:val="22"/>
          <w:lang w:val="fr-CH" w:eastAsia="en-US"/>
        </w:rPr>
        <w:t>confirme qu'il/elle a transféré</w:t>
      </w:r>
      <w:r w:rsidRPr="00681B50">
        <w:rPr>
          <w:rFonts w:eastAsia="Calibri"/>
          <w:color w:val="000000"/>
          <w:sz w:val="20"/>
          <w:szCs w:val="22"/>
          <w:lang w:val="fr-CH" w:eastAsia="en-US"/>
        </w:rPr>
        <w:t xml:space="preserve"> le risque des coûts de revient non couverts en 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[</w:t>
      </w:r>
      <w:r w:rsidR="00E674C1">
        <w:rPr>
          <w:rFonts w:eastAsia="Calibri"/>
          <w:color w:val="808080"/>
          <w:sz w:val="20"/>
          <w:szCs w:val="22"/>
          <w:lang w:val="fr-CH" w:eastAsia="en-US"/>
        </w:rPr>
        <w:t>exercice/année hydrologique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]</w:t>
      </w:r>
      <w:r w:rsidRPr="00681B50">
        <w:rPr>
          <w:rFonts w:eastAsia="Calibri"/>
          <w:color w:val="000000"/>
          <w:sz w:val="20"/>
          <w:szCs w:val="22"/>
          <w:lang w:val="fr-CH" w:eastAsia="en-US"/>
        </w:rPr>
        <w:t xml:space="preserve"> à 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[</w:t>
      </w:r>
      <w:r w:rsidR="00E674C1">
        <w:rPr>
          <w:rFonts w:eastAsia="Calibri"/>
          <w:color w:val="808080"/>
          <w:sz w:val="20"/>
          <w:szCs w:val="22"/>
          <w:lang w:val="fr-CH" w:eastAsia="en-US"/>
        </w:rPr>
        <w:t>nom du/de la propriétaire</w:t>
      </w:r>
      <w:r w:rsidRPr="00681B50">
        <w:rPr>
          <w:rFonts w:eastAsia="Calibri"/>
          <w:color w:val="808080"/>
          <w:sz w:val="20"/>
          <w:szCs w:val="22"/>
          <w:lang w:val="fr-CH" w:eastAsia="en-US"/>
        </w:rPr>
        <w:t>]</w:t>
      </w:r>
      <w:r w:rsidRPr="00681B50">
        <w:rPr>
          <w:rFonts w:eastAsia="Calibri"/>
          <w:color w:val="000000"/>
          <w:sz w:val="20"/>
          <w:szCs w:val="22"/>
          <w:lang w:val="fr-CH" w:eastAsia="en-US"/>
        </w:rPr>
        <w:t>, propriétaire de la centrale.</w:t>
      </w:r>
    </w:p>
    <w:p w14:paraId="377D5B1E" w14:textId="77777777" w:rsidR="002C3119" w:rsidRPr="00681B50" w:rsidRDefault="002C3119" w:rsidP="0041269F">
      <w:pPr>
        <w:pStyle w:val="Kommentartext"/>
        <w:spacing w:line="600" w:lineRule="auto"/>
        <w:jc w:val="both"/>
        <w:rPr>
          <w:rFonts w:eastAsia="Calibri"/>
          <w:sz w:val="20"/>
          <w:szCs w:val="22"/>
          <w:lang w:val="fr-CH" w:eastAsia="en-US"/>
        </w:rPr>
      </w:pPr>
    </w:p>
    <w:p w14:paraId="1F385DA5" w14:textId="77777777" w:rsidR="00D2259F" w:rsidRPr="00681B50" w:rsidRDefault="00D2259F" w:rsidP="0041269F">
      <w:pPr>
        <w:spacing w:line="600" w:lineRule="auto"/>
        <w:rPr>
          <w:lang w:val="fr-CH"/>
        </w:rPr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B56B58" w14:paraId="3A9F3DA0" w14:textId="77777777" w:rsidTr="00B56B58">
        <w:sdt>
          <w:sdtPr>
            <w:id w:val="1159119656"/>
            <w:placeholder>
              <w:docPart w:val="AA43E33E87FC4D2A8A4B31A98A368A7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506D3A17" w14:textId="0BEA6E46" w:rsidR="00B56B58" w:rsidRDefault="00E11189" w:rsidP="00E674C1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 w:rsidR="00E674C1">
                  <w:rPr>
                    <w:rStyle w:val="Platzhaltertext"/>
                  </w:rPr>
                  <w:t>Lieu</w:t>
                </w:r>
                <w:r w:rsidR="00D0504B">
                  <w:rPr>
                    <w:rStyle w:val="Platzhaltertext"/>
                  </w:rPr>
                  <w:t xml:space="preserve">, </w:t>
                </w:r>
                <w:r w:rsidR="00E674C1">
                  <w:rPr>
                    <w:rStyle w:val="Platzhaltertext"/>
                  </w:rPr>
                  <w:t>date</w:t>
                </w:r>
                <w:r w:rsidR="00BF548B" w:rsidRPr="00BF548B">
                  <w:rPr>
                    <w:rStyle w:val="Platzhaltertext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095A5236" w14:textId="77777777" w:rsidR="00B56B58" w:rsidRDefault="00B56B58" w:rsidP="00633C28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69108A87" w14:textId="77777777" w:rsidR="00B56B58" w:rsidRDefault="00B56B58" w:rsidP="00633C28">
            <w:pPr>
              <w:spacing w:line="276" w:lineRule="auto"/>
            </w:pPr>
          </w:p>
        </w:tc>
      </w:tr>
      <w:tr w:rsidR="00B56B58" w14:paraId="5D30C26A" w14:textId="77777777" w:rsidTr="00B56B58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0A0C0223" w14:textId="3AD30151" w:rsidR="00B56B58" w:rsidRDefault="00681B50" w:rsidP="00681B50">
            <w:pPr>
              <w:spacing w:before="120" w:line="276" w:lineRule="auto"/>
            </w:pPr>
            <w:r>
              <w:t>Lieu</w:t>
            </w:r>
            <w:r w:rsidR="00B56B58">
              <w:t>,</w:t>
            </w:r>
            <w:r>
              <w:t xml:space="preserve"> date</w:t>
            </w:r>
          </w:p>
        </w:tc>
        <w:tc>
          <w:tcPr>
            <w:tcW w:w="1440" w:type="dxa"/>
          </w:tcPr>
          <w:p w14:paraId="09BAB87C" w14:textId="77777777" w:rsidR="00B56B58" w:rsidRDefault="00B56B58" w:rsidP="00B56B58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B441043" w14:textId="32D0FC2B" w:rsidR="00B56B58" w:rsidRDefault="00681B50" w:rsidP="00681B50">
            <w:pPr>
              <w:spacing w:before="120" w:line="276" w:lineRule="auto"/>
            </w:pPr>
            <w:r>
              <w:t>Signature</w:t>
            </w:r>
          </w:p>
        </w:tc>
      </w:tr>
      <w:tr w:rsidR="000A7101" w14:paraId="75469E15" w14:textId="77777777" w:rsidTr="000A7101">
        <w:tc>
          <w:tcPr>
            <w:tcW w:w="3865" w:type="dxa"/>
            <w:tcBorders>
              <w:bottom w:val="single" w:sz="4" w:space="0" w:color="auto"/>
            </w:tcBorders>
          </w:tcPr>
          <w:p w14:paraId="5F1D559A" w14:textId="77777777" w:rsidR="002C3119" w:rsidRDefault="002C3119" w:rsidP="000A7101">
            <w:pPr>
              <w:spacing w:line="276" w:lineRule="auto"/>
            </w:pPr>
          </w:p>
          <w:p w14:paraId="0369EEA2" w14:textId="77777777" w:rsidR="002C3119" w:rsidRDefault="002C3119" w:rsidP="000A7101">
            <w:pPr>
              <w:spacing w:line="276" w:lineRule="auto"/>
            </w:pPr>
          </w:p>
          <w:p w14:paraId="11F46FBB" w14:textId="77777777" w:rsidR="002C3119" w:rsidRDefault="002C3119" w:rsidP="000A7101">
            <w:pPr>
              <w:spacing w:line="276" w:lineRule="auto"/>
            </w:pPr>
          </w:p>
          <w:sdt>
            <w:sdtPr>
              <w:id w:val="487600031"/>
              <w:placeholder>
                <w:docPart w:val="457E6C3E828D43E5B036FD201533D990"/>
              </w:placeholder>
              <w:showingPlcHdr/>
              <w:text/>
            </w:sdtPr>
            <w:sdtEndPr/>
            <w:sdtContent>
              <w:p w14:paraId="51723706" w14:textId="06115CC8" w:rsidR="000A7101" w:rsidRDefault="000A7101" w:rsidP="00E674C1">
                <w:pPr>
                  <w:spacing w:line="276" w:lineRule="auto"/>
                </w:pPr>
                <w:r w:rsidRPr="00E11189">
                  <w:rPr>
                    <w:rStyle w:val="Platzhaltertext"/>
                  </w:rPr>
                  <w:t>[</w:t>
                </w:r>
                <w:r w:rsidR="00E674C1">
                  <w:rPr>
                    <w:rStyle w:val="Platzhaltertext"/>
                  </w:rPr>
                  <w:t>Lieu, date</w:t>
                </w:r>
                <w:r w:rsidRPr="00BF548B">
                  <w:rPr>
                    <w:rStyle w:val="Platzhaltertext"/>
                  </w:rPr>
                  <w:t>]</w:t>
                </w:r>
              </w:p>
            </w:sdtContent>
          </w:sdt>
        </w:tc>
        <w:tc>
          <w:tcPr>
            <w:tcW w:w="1440" w:type="dxa"/>
          </w:tcPr>
          <w:p w14:paraId="25B5C25D" w14:textId="77777777" w:rsidR="000A7101" w:rsidRDefault="000A7101" w:rsidP="000A7101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48EE33D0" w14:textId="77777777" w:rsidR="000A7101" w:rsidRDefault="000A7101" w:rsidP="000A7101">
            <w:pPr>
              <w:spacing w:line="276" w:lineRule="auto"/>
            </w:pPr>
          </w:p>
        </w:tc>
      </w:tr>
      <w:tr w:rsidR="000A7101" w14:paraId="229DBECE" w14:textId="77777777" w:rsidTr="000A7101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312B7E92" w14:textId="7551A906" w:rsidR="000A7101" w:rsidRDefault="00681B50" w:rsidP="000A7101">
            <w:pPr>
              <w:spacing w:before="120" w:line="276" w:lineRule="auto"/>
            </w:pPr>
            <w:r>
              <w:t>Lieu, date</w:t>
            </w:r>
          </w:p>
        </w:tc>
        <w:tc>
          <w:tcPr>
            <w:tcW w:w="1440" w:type="dxa"/>
          </w:tcPr>
          <w:p w14:paraId="6CA37317" w14:textId="77777777" w:rsidR="000A7101" w:rsidRDefault="000A7101" w:rsidP="000A7101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55832135" w14:textId="6F11DAC8" w:rsidR="000A7101" w:rsidRDefault="00681B50" w:rsidP="00681B50">
            <w:pPr>
              <w:spacing w:before="120" w:line="276" w:lineRule="auto"/>
            </w:pPr>
            <w:r>
              <w:t>Signature</w:t>
            </w:r>
          </w:p>
        </w:tc>
      </w:tr>
    </w:tbl>
    <w:p w14:paraId="696F1938" w14:textId="77777777" w:rsidR="002C3119" w:rsidRDefault="002C3119" w:rsidP="004816B3">
      <w:pPr>
        <w:spacing w:line="600" w:lineRule="auto"/>
      </w:pPr>
    </w:p>
    <w:p w14:paraId="491BD32C" w14:textId="09738D56" w:rsidR="006029DE" w:rsidRPr="00633C28" w:rsidRDefault="006029DE" w:rsidP="004816B3">
      <w:pPr>
        <w:spacing w:line="600" w:lineRule="auto"/>
      </w:pPr>
    </w:p>
    <w:sectPr w:rsidR="006029DE" w:rsidRPr="00633C28" w:rsidSect="00633C28">
      <w:headerReference w:type="default" r:id="rId14"/>
      <w:footerReference w:type="default" r:id="rId15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BA09" w14:textId="77777777" w:rsidR="000A7101" w:rsidRPr="00633C28" w:rsidRDefault="000A7101" w:rsidP="0002015D">
      <w:pPr>
        <w:spacing w:line="240" w:lineRule="auto"/>
      </w:pPr>
      <w:r w:rsidRPr="00633C28">
        <w:separator/>
      </w:r>
    </w:p>
  </w:endnote>
  <w:endnote w:type="continuationSeparator" w:id="0">
    <w:p w14:paraId="1A84E06E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77777777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269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C0774">
            <w:t>/</w:t>
          </w:r>
          <w:fldSimple w:instr=" NUMPAGES   \* MERGEFORMAT ">
            <w:r w:rsidR="00234992">
              <w:rPr>
                <w:noProof/>
              </w:rPr>
              <w:t>1</w:t>
            </w:r>
          </w:fldSimple>
        </w:p>
      </w:tc>
    </w:tr>
  </w:tbl>
  <w:p w14:paraId="6486CCF0" w14:textId="77777777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ShowDate&quot;\*CHARFORMAT ">
      <w:r w:rsidR="00234992">
        <w:instrText>-1</w:instrText>
      </w:r>
    </w:fldSimple>
    <w:r>
      <w:instrText>="0" "" "</w:instrText>
    </w:r>
    <w:r>
      <w:rPr>
        <w:lang w:val="fr-CH"/>
      </w:rPr>
      <w:fldChar w:fldCharType="begin"/>
    </w:r>
    <w:r w:rsidRPr="00C42651">
      <w:instrText xml:space="preserve"> DOCPROPERTY "CustomField.DocumentDate"\*CHARFORMAT \&lt;OawJumpToField value=0/&gt;</w:instrText>
    </w:r>
    <w:r>
      <w:rPr>
        <w:lang w:val="fr-CH"/>
      </w:rPr>
      <w:fldChar w:fldCharType="separate"/>
    </w:r>
    <w:r w:rsidR="00234992">
      <w:instrText>29. März 2018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separate"/>
    </w:r>
    <w:r w:rsidR="00234992">
      <w:rPr>
        <w:noProof/>
      </w:rPr>
      <w:t>29. März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E4A9" w14:textId="77777777" w:rsidR="000A7101" w:rsidRPr="00633C28" w:rsidRDefault="000A7101" w:rsidP="0002015D">
      <w:pPr>
        <w:spacing w:line="240" w:lineRule="auto"/>
      </w:pPr>
      <w:r w:rsidRPr="00633C28">
        <w:separator/>
      </w:r>
    </w:p>
  </w:footnote>
  <w:footnote w:type="continuationSeparator" w:id="0">
    <w:p w14:paraId="36249252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633C28" w14:paraId="7C346F2D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567C60D0" w14:textId="77777777" w:rsidR="000A7101" w:rsidRPr="00633C28" w:rsidRDefault="000A7101" w:rsidP="00F14212">
          <w:pPr>
            <w:pStyle w:val="OutputprofileTitle"/>
          </w:pPr>
          <w:r w:rsidRPr="00633C28">
            <w:rPr>
              <w:highlight w:val="white"/>
            </w:rPr>
            <w:fldChar w:fldCharType="begin"/>
          </w:r>
          <w:r w:rsidRPr="00633C28">
            <w:rPr>
              <w:highlight w:val="white"/>
            </w:rPr>
            <w:instrText xml:space="preserve"> DOCPROPERTY "output.draft"\*CHARFORMAT \&lt;OawJumpToField value=0/&gt;</w:instrText>
          </w:r>
          <w:r w:rsidRPr="00633C28">
            <w:rPr>
              <w:highlight w:val="white"/>
            </w:rPr>
            <w:fldChar w:fldCharType="end"/>
          </w:r>
        </w:p>
        <w:p w14:paraId="7C9AFB47" w14:textId="77777777" w:rsidR="000A7101" w:rsidRPr="00633C28" w:rsidRDefault="000A7101" w:rsidP="00F14212">
          <w:pPr>
            <w:pStyle w:val="OutputprofileTex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"Output.Draft"</w:instrText>
          </w:r>
          <w:r w:rsidRPr="00633C28">
            <w:fldChar w:fldCharType="end"/>
          </w:r>
          <w:r w:rsidRPr="00633C28">
            <w:instrText xml:space="preserve"> = "" "" "</w:instrText>
          </w:r>
          <w:r w:rsidRPr="00633C28">
            <w:fldChar w:fldCharType="begin"/>
          </w:r>
          <w:r w:rsidRPr="00633C28">
            <w:instrText xml:space="preserve"> DATE  \@ "dd.MM.yyyy - HH:mm:ss"  \* MERGEFORMAT </w:instrText>
          </w:r>
          <w:r w:rsidRPr="00633C28">
            <w:fldChar w:fldCharType="separate"/>
          </w:r>
          <w:r w:rsidRPr="00633C28">
            <w:rPr>
              <w:noProof/>
            </w:rPr>
            <w:instrText>17.07.2015 - 09:40:36</w:instrText>
          </w:r>
          <w:r w:rsidRPr="00633C28">
            <w:rPr>
              <w:noProof/>
            </w:rPr>
            <w:fldChar w:fldCharType="end"/>
          </w:r>
          <w:r w:rsidRPr="00633C28">
            <w:instrText>"</w:instrText>
          </w:r>
          <w:r w:rsidRPr="00633C28"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0A6CC5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fldSimple w:instr=" DOCPROPERTY &quot;CustomField.ShowUVEKandOrg&quot;\*CHARFORMAT ">
            <w:r w:rsidR="00234992">
              <w:instrText>-1</w:instrText>
            </w:r>
          </w:fldSimple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1&quot;\*CHARFORMAT ">
            <w:r w:rsidR="00234992">
              <w:instrText>Eidgenössisches Departement für Umwelt, Verkehr, Energie und Kommunikation UVEK</w:instrText>
            </w:r>
          </w:fldSimple>
          <w:r w:rsidRPr="00633C28">
            <w:instrText xml:space="preserve"> = "" "" "</w:instrText>
          </w:r>
          <w:fldSimple w:instr=" DOCPROPERTY &quot;Signature1.OrgAbs1Z1&quot;\*CHARFORMAT ">
            <w:r w:rsidR="00234992">
              <w:instrText>Eidgenössisches Departement für Umwelt, Verkehr, Energie und Kommunikation UVEK</w:instrText>
            </w:r>
          </w:fldSimple>
        </w:p>
        <w:p w14:paraId="740A1EE1" w14:textId="77777777" w:rsidR="00234992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234992">
            <w:rPr>
              <w:noProof/>
            </w:rPr>
            <w:instrText>Eidgenössisches Departement für Umwelt, Verkehr, Energie und Kommunikation UVEK</w:instrText>
          </w:r>
        </w:p>
        <w:p w14:paraId="7362698F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"Signature1.OrgAbs1Z2"\*CHARFORMAT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2&quot;\*CHARFORMAT ">
            <w:r w:rsidRPr="00633C28">
              <w:instrText>Signature1.OrgAbs1Z2</w:instrText>
            </w:r>
          </w:fldSimple>
        </w:p>
        <w:p w14:paraId="21788478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"Signature1.OrgAbs1Z3"\*CHARFORMAT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3&quot;\*CHARFORMAT ">
            <w:r w:rsidRPr="00633C28">
              <w:instrText>Signature1.OrgAbs1Z3</w:instrText>
            </w:r>
          </w:fldSimple>
        </w:p>
        <w:p w14:paraId="277EAA44" w14:textId="77777777" w:rsidR="000A7101" w:rsidRPr="00633C28" w:rsidRDefault="000A7101" w:rsidP="007424D6">
          <w:pPr>
            <w:pStyle w:val="KopfzeileDepartement"/>
            <w:spacing w:line="20" w:lineRule="atLeast"/>
            <w:rPr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1&quot;\*CHARFORMAT ">
            <w:r w:rsidR="00234992">
              <w:instrText>Eidgenössisches Departement für Umwelt, Verkehr, Energie und Kommunikation UVEK</w:instrText>
            </w:r>
          </w:fldSimple>
          <w:r w:rsidRPr="00633C28">
            <w:instrText xml:space="preserve"> = "" "" "</w:instrText>
          </w:r>
        </w:p>
        <w:p w14:paraId="6156ADB1" w14:textId="77777777" w:rsidR="00234992" w:rsidRPr="00633C28" w:rsidRDefault="000A7101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  <w:r w:rsidRPr="00633C28">
            <w:instrText xml:space="preserve">" </w:instrText>
          </w:r>
          <w:r w:rsidRPr="00633C28">
            <w:fldChar w:fldCharType="separate"/>
          </w:r>
        </w:p>
        <w:p w14:paraId="11FF89BC" w14:textId="77777777" w:rsidR="00ED4E14" w:rsidRPr="00633C28" w:rsidRDefault="000A7101" w:rsidP="007424D6">
          <w:pPr>
            <w:pStyle w:val="KopfzeileDepartement"/>
            <w:rPr>
              <w:noProof/>
            </w:rPr>
          </w:pP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ED4E14">
            <w:rPr>
              <w:noProof/>
            </w:rPr>
            <w:t>Eidgenössisches Departement für Umwelt, Verkehr, Energie und Kommunikation UVEK</w:t>
          </w:r>
        </w:p>
        <w:p w14:paraId="316C84A6" w14:textId="77777777" w:rsidR="00ED4E14" w:rsidRPr="00633C28" w:rsidRDefault="00ED4E14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CustomField.ShowUVEKOnly&quot;\*CHARFORMAT ">
            <w:r w:rsidR="00234992">
              <w:instrText>-1</w:instrText>
            </w:r>
          </w:fldSimple>
          <w:r w:rsidRPr="00633C28">
            <w:instrText>="0"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234992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234992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</w:p>
        <w:p w14:paraId="466D3848" w14:textId="77777777" w:rsidR="00234992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separate"/>
          </w:r>
          <w:r w:rsidR="00234992">
            <w:rPr>
              <w:b/>
              <w:noProof/>
            </w:rPr>
            <w:instrText>Bundesamt für Energie BFE</w:instrText>
          </w:r>
        </w:p>
        <w:p w14:paraId="23D1A3D5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fldSimple w:instr=" DOCPROPERTY &quot;Signature1.OrgAbs1Z5&quot;\*CHARFORMAT ">
            <w:r w:rsidR="00234992">
              <w:instrText>Sektion Energieversorgung und Monitoring</w:instrText>
            </w:r>
          </w:fldSimple>
          <w:r w:rsidRPr="00633C28">
            <w:instrText xml:space="preserve"> = "" "" "</w:instrText>
          </w:r>
          <w:fldSimple w:instr=" DOCPROPERTY &quot;Signature1.OrgAbs1Z5&quot;\*CHARFORMAT ">
            <w:r w:rsidR="00234992">
              <w:instrText>Sektion Energieversorgung und Monitoring</w:instrText>
            </w:r>
          </w:fldSimple>
        </w:p>
        <w:p w14:paraId="29E664E4" w14:textId="77777777" w:rsidR="00234992" w:rsidRPr="00633C28" w:rsidRDefault="000A7101" w:rsidP="007424D6">
          <w:pPr>
            <w:pStyle w:val="KopfzeileDepartement"/>
            <w:rPr>
              <w:noProof/>
            </w:rPr>
          </w:pPr>
          <w:r w:rsidRPr="00633C28">
            <w:instrText xml:space="preserve">" </w:instrText>
          </w:r>
          <w:r w:rsidRPr="00633C28">
            <w:fldChar w:fldCharType="separate"/>
          </w:r>
          <w:r w:rsidR="00234992">
            <w:rPr>
              <w:noProof/>
            </w:rPr>
            <w:instrText>Sektion Energieversorgung und Monitoring</w:instrText>
          </w:r>
        </w:p>
        <w:p w14:paraId="20618F36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"Signature1.OrgAbs1Z6"\*CHARFORMAT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1.OrgAbs1Z6&quot;\*CHARFORMAT ">
            <w:r w:rsidRPr="00633C28">
              <w:instrText>Signature1.OrgAbs1Z6</w:instrText>
            </w:r>
          </w:fldSimple>
        </w:p>
        <w:p w14:paraId="59BFBBFE" w14:textId="77777777" w:rsidR="000A7101" w:rsidRPr="00633C28" w:rsidRDefault="000A7101" w:rsidP="007424D6">
          <w:pPr>
            <w:pStyle w:val="KopfzeileDepartement"/>
          </w:pPr>
          <w:r w:rsidRPr="00633C28">
            <w:instrText xml:space="preserve">" </w:instrText>
          </w:r>
          <w:r w:rsidRPr="00633C28">
            <w:fldChar w:fldCharType="end"/>
          </w:r>
        </w:p>
        <w:p w14:paraId="2B9BF403" w14:textId="77777777" w:rsidR="000A7101" w:rsidRPr="00633C28" w:rsidRDefault="000A7101" w:rsidP="007424D6">
          <w:pPr>
            <w:pStyle w:val="KopfzeileDepartement"/>
          </w:pP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"Signature2.OrgAbs2Z2Fett"\*CHARFORMAT </w:instrText>
          </w:r>
          <w:r w:rsidRPr="00633C28">
            <w:fldChar w:fldCharType="end"/>
          </w:r>
          <w:r w:rsidRPr="00633C28">
            <w:instrText>=</w:instrText>
          </w:r>
          <w:fldSimple w:instr=" DOCPROPERTY &quot;Signature1.OrgAbs1Z4Fett&quot;\*CHARFORMAT ">
            <w:r w:rsidR="00234992">
              <w:instrText>Bundesamt für Energie BFE</w:instrText>
            </w:r>
          </w:fldSimple>
          <w:r w:rsidRPr="00633C28">
            <w:instrText xml:space="preserve"> "" "</w:instrText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"Signature2.OrgAbs2Z1"\*CHARFORMAT </w:instrText>
          </w:r>
          <w:r w:rsidRPr="00633C28">
            <w:fldChar w:fldCharType="end"/>
          </w:r>
          <w:r w:rsidRPr="00633C28">
            <w:instrText xml:space="preserve"> = "" "" "</w:instrText>
          </w:r>
          <w:fldSimple w:instr=" DOCPROPERTY &quot;Signature2.OrgAbs2Z1&quot;\*CHARFORMAT ">
            <w:r w:rsidRPr="00633C28">
              <w:instrText>Signature2.OrgAbs2Z1</w:instrText>
            </w:r>
          </w:fldSimple>
        </w:p>
        <w:p w14:paraId="18ECF0C8" w14:textId="77777777" w:rsidR="000A7101" w:rsidRPr="00633C28" w:rsidRDefault="000A7101" w:rsidP="007424D6">
          <w:pPr>
            <w:pStyle w:val="KopfzeileDepartement"/>
            <w:rPr>
              <w:b/>
            </w:rPr>
          </w:pPr>
          <w:r w:rsidRPr="00633C28">
            <w:instrText xml:space="preserve">"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end"/>
          </w:r>
          <w:r w:rsidRPr="00633C28"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separate"/>
          </w:r>
          <w:r w:rsidRPr="00633C28">
            <w:rPr>
              <w:b/>
            </w:rPr>
            <w:instrText>Signature2.OrgAbs2Z2Fett</w:instrText>
          </w:r>
          <w:r w:rsidRPr="00633C28">
            <w:rPr>
              <w:b/>
            </w:rPr>
            <w:fldChar w:fldCharType="end"/>
          </w:r>
        </w:p>
        <w:p w14:paraId="1E4164FC" w14:textId="77777777" w:rsidR="00ED4E14" w:rsidRPr="00633C28" w:rsidRDefault="000A7101" w:rsidP="007424D6">
          <w:pPr>
            <w:pStyle w:val="KopfzeileDepartement"/>
            <w:rPr>
              <w:b/>
              <w:noProof/>
            </w:rPr>
          </w:pPr>
          <w:r w:rsidRPr="00633C28">
            <w:rPr>
              <w:b/>
            </w:rPr>
            <w:instrText>"</w:instrText>
          </w:r>
          <w:r w:rsidRPr="00633C28">
            <w:instrText xml:space="preserve"> </w:instrText>
          </w:r>
          <w:r w:rsidRPr="00633C28">
            <w:fldChar w:fldCharType="end"/>
          </w:r>
          <w:r w:rsidRPr="00633C28">
            <w:fldChar w:fldCharType="begin"/>
          </w:r>
          <w:r w:rsidRPr="00633C28">
            <w:instrText xml:space="preserve"> DOCPROPERTY "Signature2.OrgAbs2Z3"\*CHARFORMAT </w:instrText>
          </w:r>
          <w:r w:rsidRPr="00633C28">
            <w:fldChar w:fldCharType="end"/>
          </w:r>
          <w:r w:rsidRPr="00633C28">
            <w:instrText xml:space="preserve">" </w:instrText>
          </w:r>
          <w:r w:rsidRPr="00633C28">
            <w:fldChar w:fldCharType="end"/>
          </w:r>
          <w:r w:rsidRPr="00633C28">
            <w:instrText>"</w:instrText>
          </w:r>
          <w:r w:rsidRPr="00633C28">
            <w:fldChar w:fldCharType="separate"/>
          </w:r>
          <w:r w:rsidR="00ED4E14">
            <w:rPr>
              <w:b/>
              <w:noProof/>
            </w:rPr>
            <w:t>Bundesamt für Energie BFE</w:t>
          </w:r>
        </w:p>
        <w:p w14:paraId="21911051" w14:textId="77777777" w:rsidR="00ED4E14" w:rsidRPr="00633C28" w:rsidRDefault="00ED4E14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Sektion Energieversorgung und Monitoring</w:t>
          </w:r>
        </w:p>
        <w:p w14:paraId="068C3F25" w14:textId="77777777" w:rsidR="00ED4E14" w:rsidRPr="00633C28" w:rsidRDefault="00ED4E14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633C28" w:rsidRDefault="000A7101" w:rsidP="007424D6">
          <w:pPr>
            <w:pStyle w:val="KopfzeileDepartement"/>
          </w:pPr>
          <w:r w:rsidRPr="00633C28">
            <w:fldChar w:fldCharType="end"/>
          </w:r>
        </w:p>
        <w:p w14:paraId="109D4388" w14:textId="77777777" w:rsidR="000A7101" w:rsidRPr="00633C28" w:rsidRDefault="000A7101" w:rsidP="00444DD0">
          <w:pPr>
            <w:pStyle w:val="KopfzeileDepartement"/>
          </w:pPr>
        </w:p>
      </w:tc>
    </w:tr>
  </w:tbl>
  <w:p w14:paraId="029A0916" w14:textId="77777777" w:rsidR="000A7101" w:rsidRPr="00633C28" w:rsidRDefault="000A7101" w:rsidP="002334EF">
    <w:pPr>
      <w:pStyle w:val="Versteckt"/>
    </w:pPr>
    <w:r w:rsidRPr="00633C2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E9FFC32" wp14:editId="7A9ACC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6FAE" w14:textId="77777777" w:rsidR="000A7101" w:rsidRDefault="000A7101" w:rsidP="00D12F52">
    <w:pPr>
      <w:pStyle w:val="KopfzeileAbstandPn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1FABD442" wp14:editId="1DFAA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howLogoPn&quot;\*CHARFORMAT ">
      <w:r w:rsidR="00234992">
        <w:instrText>-1</w:instrText>
      </w:r>
    </w:fldSimple>
    <w:r>
      <w:instrText>= "-1" "</w:instrText>
    </w:r>
  </w:p>
  <w:p w14:paraId="26FA87B2" w14:textId="77777777" w:rsidR="00ED4E14" w:rsidRDefault="000A7101" w:rsidP="00D12F52">
    <w:pPr>
      <w:pStyle w:val="KopfzeileAbstandPn"/>
      <w:rPr>
        <w:noProof/>
      </w:rPr>
    </w:pPr>
    <w:r w:rsidRPr="003476CA">
      <w:rPr>
        <w:lang w:val="en-US"/>
      </w:rP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  <w:rPr>
        <w:lang w:val="en-US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-1&quot;/&gt;&lt;Field UID=&quot;2012031415210828983211&quot; Name=&quot;ShowSecondAddressInFooter&quot; Value=&quot;0&quot;/&gt;&lt;Field UID=&quot;2014091010252393978634&quot; Name=&quot;ShowDate&quot; Value=&quot;-1&quot;/&gt;&lt;Field UID=&quot;2012033015540844336071&quot; Name=&quot;DocumentDate&quot; Value=&quot;29. März 2018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TextBase TMs\Stromversorgungsverordnung (StromVV)|TextBase TMs\Standardpräsentationen|TextBase TMs\OEne 2016|TextBase TMs\NFSV|TextBase TMs\Lois_2017t2n|TextBase TMs\Lois_2017t2i|TextBase TMs\Kernenergieverordnung (KEV)|TextBase TMs\Herkunftsnachweisverordnung (HKNV)|TextBase TMs\CO2-Verordnung|TextBase TMs\EnV18_Consult|TextBase TMs\2017|TextBase TMs\2016|TextBase TMs\2015|TextBase TMs\2014|TextBase TMs\2013|TextBase TMs\2012|TextBase TMs\2018"/>
    <w:docVar w:name="TextBaseURL" w:val="empty"/>
    <w:docVar w:name="UILng" w:val="fr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0568"/>
    <w:rsid w:val="002310FE"/>
    <w:rsid w:val="0023293F"/>
    <w:rsid w:val="002334EF"/>
    <w:rsid w:val="00233824"/>
    <w:rsid w:val="00234992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91DB6"/>
    <w:rsid w:val="0029680E"/>
    <w:rsid w:val="00297884"/>
    <w:rsid w:val="002A44D5"/>
    <w:rsid w:val="002A59A5"/>
    <w:rsid w:val="002A6518"/>
    <w:rsid w:val="002B17FC"/>
    <w:rsid w:val="002B2EB1"/>
    <w:rsid w:val="002B473A"/>
    <w:rsid w:val="002B7271"/>
    <w:rsid w:val="002C2855"/>
    <w:rsid w:val="002C3119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2F6968"/>
    <w:rsid w:val="00305ADE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0DA"/>
    <w:rsid w:val="003A6A09"/>
    <w:rsid w:val="003B4A37"/>
    <w:rsid w:val="003B6998"/>
    <w:rsid w:val="003C212D"/>
    <w:rsid w:val="003C47EF"/>
    <w:rsid w:val="003D564F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1269F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29DE"/>
    <w:rsid w:val="006074E0"/>
    <w:rsid w:val="00617005"/>
    <w:rsid w:val="0061768E"/>
    <w:rsid w:val="006178D7"/>
    <w:rsid w:val="006208DA"/>
    <w:rsid w:val="00622912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1B50"/>
    <w:rsid w:val="00683652"/>
    <w:rsid w:val="00684ACF"/>
    <w:rsid w:val="0068737C"/>
    <w:rsid w:val="0069167B"/>
    <w:rsid w:val="00695D76"/>
    <w:rsid w:val="006A0007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47EF4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661B"/>
    <w:rsid w:val="00B27486"/>
    <w:rsid w:val="00B27E29"/>
    <w:rsid w:val="00B31520"/>
    <w:rsid w:val="00B34493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0FE9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4B28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674C1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4E14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Hyp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de-CH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de-CH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en-GB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de-CH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de-CH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  <w:lang w:val="fr-CH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43E33E87FC4D2A8A4B31A98A36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B19C5-1801-405B-8C2C-68AA6DA77EA4}"/>
      </w:docPartPr>
      <w:docPartBody>
        <w:p w:rsidR="00C63ADA" w:rsidRDefault="00031548" w:rsidP="00031548">
          <w:pPr>
            <w:pStyle w:val="AA43E33E87FC4D2A8A4B31A98A368A7A16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Lieu, date</w:t>
          </w:r>
          <w:r w:rsidRPr="00BF548B">
            <w:rPr>
              <w:rStyle w:val="Platzhaltertext"/>
            </w:rPr>
            <w:t>]</w:t>
          </w:r>
        </w:p>
      </w:docPartBody>
    </w:docPart>
    <w:docPart>
      <w:docPartPr>
        <w:name w:val="457E6C3E828D43E5B036FD201533D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3FB59-8D09-47CE-A7EC-09205A953175}"/>
      </w:docPartPr>
      <w:docPartBody>
        <w:p w:rsidR="00C63ADA" w:rsidRDefault="00031548" w:rsidP="00031548">
          <w:pPr>
            <w:pStyle w:val="457E6C3E828D43E5B036FD201533D99010"/>
          </w:pPr>
          <w:r w:rsidRPr="00E11189">
            <w:rPr>
              <w:rStyle w:val="Platzhaltertext"/>
            </w:rPr>
            <w:t>[</w:t>
          </w:r>
          <w:r>
            <w:rPr>
              <w:rStyle w:val="Platzhaltertext"/>
            </w:rPr>
            <w:t>Lieu, date</w:t>
          </w:r>
          <w:r w:rsidRPr="00BF548B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F0"/>
    <w:rsid w:val="00031548"/>
    <w:rsid w:val="002824F0"/>
    <w:rsid w:val="009A4E42"/>
    <w:rsid w:val="00C454D3"/>
    <w:rsid w:val="00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1548"/>
    <w:rPr>
      <w:color w:val="808080"/>
      <w:lang w:val="de-CH"/>
    </w:rPr>
  </w:style>
  <w:style w:type="paragraph" w:customStyle="1" w:styleId="636024C080D241E7B8BF8BE04B2640EE">
    <w:name w:val="636024C080D241E7B8BF8BE04B2640E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36024C080D241E7B8BF8BE04B2640EE1">
    <w:name w:val="636024C080D241E7B8BF8BE04B2640E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">
    <w:name w:val="07249279C2504A3FB05D153679B333C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">
    <w:name w:val="115F198D54B544E4930793FA25B30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">
    <w:name w:val="847E81239EA349188E88F986110ECDF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">
    <w:name w:val="4FAFFAB767744C46BF4697FD1919EFD7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">
    <w:name w:val="887552655C994CA6B428458AB6980AAC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">
    <w:name w:val="BC32231E165D4B1282C631BBA26F1BCF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">
    <w:name w:val="07249279C2504A3FB05D153679B333C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">
    <w:name w:val="115F198D54B544E4930793FA25B30D72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1">
    <w:name w:val="847E81239EA349188E88F986110ECDF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">
    <w:name w:val="AA43E33E87FC4D2A8A4B31A98A368A7A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">
    <w:name w:val="4FAFFAB767744C46BF4697FD1919EFD7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">
    <w:name w:val="887552655C994CA6B428458AB6980AAC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1">
    <w:name w:val="BC32231E165D4B1282C631BBA26F1BCF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2">
    <w:name w:val="07249279C2504A3FB05D153679B333C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2">
    <w:name w:val="115F198D54B544E4930793FA25B30D72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2">
    <w:name w:val="847E81239EA349188E88F986110ECDF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1">
    <w:name w:val="AA43E33E87FC4D2A8A4B31A98A368A7A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2">
    <w:name w:val="4FAFFAB767744C46BF4697FD1919EF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2">
    <w:name w:val="887552655C994CA6B428458AB6980AAC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">
    <w:name w:val="57247CD1E44C47EFBB8CCA0B27D2A82D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2">
    <w:name w:val="BC32231E165D4B1282C631BBA26F1BCF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3">
    <w:name w:val="07249279C2504A3FB05D153679B333C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3">
    <w:name w:val="115F198D54B544E4930793FA25B30D72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3">
    <w:name w:val="847E81239EA349188E88F986110ECDF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">
    <w:name w:val="EC3D5BE6333F402FA1E5A80A3F93835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2">
    <w:name w:val="AA43E33E87FC4D2A8A4B31A98A368A7A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3">
    <w:name w:val="4FAFFAB767744C46BF4697FD1919EFD7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3">
    <w:name w:val="887552655C994CA6B428458AB6980AAC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">
    <w:name w:val="57247CD1E44C47EFBB8CCA0B27D2A82D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3">
    <w:name w:val="BC32231E165D4B1282C631BBA26F1BCF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4">
    <w:name w:val="07249279C2504A3FB05D153679B333C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4">
    <w:name w:val="115F198D54B544E4930793FA25B30D72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4">
    <w:name w:val="847E81239EA349188E88F986110ECDF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1">
    <w:name w:val="EC3D5BE6333F402FA1E5A80A3F93835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3">
    <w:name w:val="AA43E33E87FC4D2A8A4B31A98A368A7A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4">
    <w:name w:val="4FAFFAB767744C46BF4697FD1919EFD7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4">
    <w:name w:val="887552655C994CA6B428458AB6980AAC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2">
    <w:name w:val="57247CD1E44C47EFBB8CCA0B27D2A82D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4">
    <w:name w:val="BC32231E165D4B1282C631BBA26F1BCF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5">
    <w:name w:val="07249279C2504A3FB05D153679B333C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5">
    <w:name w:val="115F198D54B544E4930793FA25B30D72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5">
    <w:name w:val="847E81239EA349188E88F986110ECDF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2">
    <w:name w:val="EC3D5BE6333F402FA1E5A80A3F93835E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">
    <w:name w:val="948B2BBC1685461DBD50BCD12CC6A0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4">
    <w:name w:val="AA43E33E87FC4D2A8A4B31A98A368A7A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5">
    <w:name w:val="4FAFFAB767744C46BF4697FD1919EFD7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5">
    <w:name w:val="887552655C994CA6B428458AB6980AAC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3">
    <w:name w:val="57247CD1E44C47EFBB8CCA0B27D2A82D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">
    <w:name w:val="32CD94E623004097AAD5AFDBE89B9469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5">
    <w:name w:val="BC32231E165D4B1282C631BBA26F1BCF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6">
    <w:name w:val="07249279C2504A3FB05D153679B333C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6">
    <w:name w:val="115F198D54B544E4930793FA25B30D72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6">
    <w:name w:val="847E81239EA349188E88F986110ECDF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3">
    <w:name w:val="EC3D5BE6333F402FA1E5A80A3F93835E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1">
    <w:name w:val="948B2BBC1685461DBD50BCD12CC6A0B6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5">
    <w:name w:val="AA43E33E87FC4D2A8A4B31A98A368A7A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6">
    <w:name w:val="4FAFFAB767744C46BF4697FD1919EFD7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6">
    <w:name w:val="887552655C994CA6B428458AB6980AAC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4">
    <w:name w:val="57247CD1E44C47EFBB8CCA0B27D2A82D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">
    <w:name w:val="32CD94E623004097AAD5AFDBE89B9469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6">
    <w:name w:val="BC32231E165D4B1282C631BBA26F1BCF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7">
    <w:name w:val="07249279C2504A3FB05D153679B333CB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7">
    <w:name w:val="115F198D54B544E4930793FA25B30D72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4">
    <w:name w:val="EC3D5BE6333F402FA1E5A80A3F93835E4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2">
    <w:name w:val="948B2BBC1685461DBD50BCD12CC6A0B6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6">
    <w:name w:val="AA43E33E87FC4D2A8A4B31A98A368A7A6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7">
    <w:name w:val="4FAFFAB767744C46BF4697FD1919EFD7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7">
    <w:name w:val="887552655C994CA6B428458AB6980AAC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5">
    <w:name w:val="57247CD1E44C47EFBB8CCA0B27D2A82D5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2">
    <w:name w:val="32CD94E623004097AAD5AFDBE89B9469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7">
    <w:name w:val="BC32231E165D4B1282C631BBA26F1BCF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B69E418376240E2B11308B1F0B75FB5">
    <w:name w:val="BB69E418376240E2B11308B1F0B75FB5"/>
    <w:rsid w:val="00C63ADA"/>
  </w:style>
  <w:style w:type="paragraph" w:customStyle="1" w:styleId="457E6C3E828D43E5B036FD201533D990">
    <w:name w:val="457E6C3E828D43E5B036FD201533D990"/>
    <w:rsid w:val="00C63ADA"/>
  </w:style>
  <w:style w:type="paragraph" w:customStyle="1" w:styleId="C39F35B6F190438287D282EBB0F59D9E">
    <w:name w:val="C39F35B6F190438287D282EBB0F59D9E"/>
    <w:rsid w:val="00C63ADA"/>
  </w:style>
  <w:style w:type="paragraph" w:customStyle="1" w:styleId="07249279C2504A3FB05D153679B333CB8">
    <w:name w:val="07249279C2504A3FB05D153679B333CB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8">
    <w:name w:val="115F198D54B544E4930793FA25B30D72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5">
    <w:name w:val="EC3D5BE6333F402FA1E5A80A3F93835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3">
    <w:name w:val="948B2BBC1685461DBD50BCD12CC6A0B6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">
    <w:name w:val="E72D9D1D06674FD388EB0CEBC873EA7D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7">
    <w:name w:val="AA43E33E87FC4D2A8A4B31A98A368A7A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1">
    <w:name w:val="457E6C3E828D43E5B036FD201533D990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8">
    <w:name w:val="4FAFFAB767744C46BF4697FD1919EFD7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8">
    <w:name w:val="887552655C994CA6B428458AB6980AAC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6">
    <w:name w:val="57247CD1E44C47EFBB8CCA0B27D2A82D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3">
    <w:name w:val="32CD94E623004097AAD5AFDBE89B9469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1">
    <w:name w:val="C39F35B6F190438287D282EBB0F59D9E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9">
    <w:name w:val="07249279C2504A3FB05D153679B333CB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9">
    <w:name w:val="115F198D54B544E4930793FA25B30D72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6">
    <w:name w:val="EC3D5BE6333F402FA1E5A80A3F93835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4">
    <w:name w:val="948B2BBC1685461DBD50BCD12CC6A0B6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1">
    <w:name w:val="E72D9D1D06674FD388EB0CEBC873EA7D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8">
    <w:name w:val="AA43E33E87FC4D2A8A4B31A98A368A7A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2">
    <w:name w:val="457E6C3E828D43E5B036FD201533D990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9">
    <w:name w:val="4FAFFAB767744C46BF4697FD1919EFD7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9">
    <w:name w:val="887552655C994CA6B428458AB6980AAC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7">
    <w:name w:val="57247CD1E44C47EFBB8CCA0B27D2A82D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4">
    <w:name w:val="32CD94E623004097AAD5AFDBE89B9469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2">
    <w:name w:val="C39F35B6F190438287D282EBB0F59D9E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0">
    <w:name w:val="07249279C2504A3FB05D153679B333CB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0">
    <w:name w:val="115F198D54B544E4930793FA25B30D72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7">
    <w:name w:val="EC3D5BE6333F402FA1E5A80A3F93835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5">
    <w:name w:val="948B2BBC1685461DBD50BCD12CC6A0B6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2">
    <w:name w:val="E72D9D1D06674FD388EB0CEBC873EA7D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">
    <w:name w:val="D0117842145D40E38036C40191C2E0C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9">
    <w:name w:val="AA43E33E87FC4D2A8A4B31A98A368A7A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3">
    <w:name w:val="457E6C3E828D43E5B036FD201533D990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0">
    <w:name w:val="4FAFFAB767744C46BF4697FD1919EFD7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0">
    <w:name w:val="887552655C994CA6B428458AB6980AAC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8">
    <w:name w:val="57247CD1E44C47EFBB8CCA0B27D2A82D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5">
    <w:name w:val="32CD94E623004097AAD5AFDBE89B9469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3">
    <w:name w:val="C39F35B6F190438287D282EBB0F59D9E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1">
    <w:name w:val="07249279C2504A3FB05D153679B333CB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1">
    <w:name w:val="115F198D54B544E4930793FA25B30D72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8">
    <w:name w:val="EC3D5BE6333F402FA1E5A80A3F93835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6">
    <w:name w:val="948B2BBC1685461DBD50BCD12CC6A0B6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3">
    <w:name w:val="E72D9D1D06674FD388EB0CEBC873EA7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1">
    <w:name w:val="D0117842145D40E38036C40191C2E0C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">
    <w:name w:val="4584D564066A4A798AB2EA7EEA6D95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0">
    <w:name w:val="AA43E33E87FC4D2A8A4B31A98A368A7A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4">
    <w:name w:val="457E6C3E828D43E5B036FD201533D990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1">
    <w:name w:val="4FAFFAB767744C46BF4697FD1919EFD7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1">
    <w:name w:val="887552655C994CA6B428458AB6980AAC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9">
    <w:name w:val="57247CD1E44C47EFBB8CCA0B27D2A82D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6">
    <w:name w:val="32CD94E623004097AAD5AFDBE89B9469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4">
    <w:name w:val="C39F35B6F190438287D282EBB0F59D9E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2">
    <w:name w:val="07249279C2504A3FB05D153679B333CB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2">
    <w:name w:val="115F198D54B544E4930793FA25B30D72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9">
    <w:name w:val="EC3D5BE6333F402FA1E5A80A3F93835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7">
    <w:name w:val="948B2BBC1685461DBD50BCD12CC6A0B6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4">
    <w:name w:val="E72D9D1D06674FD388EB0CEBC873EA7D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2">
    <w:name w:val="D0117842145D40E38036C40191C2E0C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1">
    <w:name w:val="4584D564066A4A798AB2EA7EEA6D95D3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">
    <w:name w:val="8581E4FF64AB4ECD83A4B06DD0DC511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1">
    <w:name w:val="AA43E33E87FC4D2A8A4B31A98A368A7A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5">
    <w:name w:val="457E6C3E828D43E5B036FD201533D990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2">
    <w:name w:val="4FAFFAB767744C46BF4697FD1919EFD7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2">
    <w:name w:val="887552655C994CA6B428458AB6980AAC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0">
    <w:name w:val="57247CD1E44C47EFBB8CCA0B27D2A82D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7">
    <w:name w:val="32CD94E623004097AAD5AFDBE89B9469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5">
    <w:name w:val="C39F35B6F190438287D282EBB0F59D9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5">
    <w:name w:val="E72D9D1D06674FD388EB0CEBC873EA7D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3">
    <w:name w:val="D0117842145D40E38036C40191C2E0C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2">
    <w:name w:val="4584D564066A4A798AB2EA7EEA6D95D3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1">
    <w:name w:val="8581E4FF64AB4ECD83A4B06DD0DC511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2">
    <w:name w:val="AA43E33E87FC4D2A8A4B31A98A368A7A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6">
    <w:name w:val="457E6C3E828D43E5B036FD201533D990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3">
    <w:name w:val="4FAFFAB767744C46BF4697FD1919EFD7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3">
    <w:name w:val="887552655C994CA6B428458AB6980AAC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1">
    <w:name w:val="57247CD1E44C47EFBB8CCA0B27D2A82D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8">
    <w:name w:val="32CD94E623004097AAD5AFDBE89B9469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">
    <w:name w:val="8034449157BF4CB8A0BB0F60FBAB0F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6">
    <w:name w:val="C39F35B6F190438287D282EBB0F59D9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6">
    <w:name w:val="E72D9D1D06674FD388EB0CEBC873EA7D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4">
    <w:name w:val="D0117842145D40E38036C40191C2E0C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3">
    <w:name w:val="4584D564066A4A798AB2EA7EEA6D95D3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2">
    <w:name w:val="8581E4FF64AB4ECD83A4B06DD0DC511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3">
    <w:name w:val="AA43E33E87FC4D2A8A4B31A98A368A7A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7">
    <w:name w:val="457E6C3E828D43E5B036FD201533D990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4">
    <w:name w:val="4FAFFAB767744C46BF4697FD1919EFD7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4">
    <w:name w:val="887552655C994CA6B428458AB6980AAC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2">
    <w:name w:val="57247CD1E44C47EFBB8CCA0B27D2A82D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9">
    <w:name w:val="32CD94E623004097AAD5AFDBE89B9469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1">
    <w:name w:val="8034449157BF4CB8A0BB0F60FBAB0F06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">
    <w:name w:val="7751F052144A485D91A266BE7D532A1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7">
    <w:name w:val="C39F35B6F190438287D282EBB0F59D9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7">
    <w:name w:val="E72D9D1D06674FD388EB0CEBC873EA7D7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5">
    <w:name w:val="D0117842145D40E38036C40191C2E0C0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4">
    <w:name w:val="4584D564066A4A798AB2EA7EEA6D95D3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3">
    <w:name w:val="8581E4FF64AB4ECD83A4B06DD0DC511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4">
    <w:name w:val="AA43E33E87FC4D2A8A4B31A98A368A7A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8">
    <w:name w:val="457E6C3E828D43E5B036FD201533D990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5">
    <w:name w:val="4FAFFAB767744C46BF4697FD1919EFD7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5">
    <w:name w:val="887552655C994CA6B428458AB6980AAC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3">
    <w:name w:val="57247CD1E44C47EFBB8CCA0B27D2A82D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0">
    <w:name w:val="32CD94E623004097AAD5AFDBE89B9469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2">
    <w:name w:val="8034449157BF4CB8A0BB0F60FBAB0F06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1">
    <w:name w:val="7751F052144A485D91A266BE7D532A15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">
    <w:name w:val="241279222FC7428C9CBC6C3487C5714F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8">
    <w:name w:val="C39F35B6F190438287D282EBB0F59D9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8">
    <w:name w:val="E72D9D1D06674FD388EB0CEBC873EA7D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6">
    <w:name w:val="D0117842145D40E38036C40191C2E0C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5">
    <w:name w:val="4584D564066A4A798AB2EA7EEA6D95D3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4">
    <w:name w:val="8581E4FF64AB4ECD83A4B06DD0DC511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5">
    <w:name w:val="AA43E33E87FC4D2A8A4B31A98A368A7A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9">
    <w:name w:val="457E6C3E828D43E5B036FD201533D990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6">
    <w:name w:val="4FAFFAB767744C46BF4697FD1919EFD7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6">
    <w:name w:val="887552655C994CA6B428458AB6980AAC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4">
    <w:name w:val="57247CD1E44C47EFBB8CCA0B27D2A82D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1">
    <w:name w:val="32CD94E623004097AAD5AFDBE89B9469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3">
    <w:name w:val="8034449157BF4CB8A0BB0F60FBAB0F06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2">
    <w:name w:val="7751F052144A485D91A266BE7D532A15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1">
    <w:name w:val="241279222FC7428C9CBC6C3487C5714F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3B4645AEFF43B09DD4632C6ED6B6A8">
    <w:name w:val="453B4645AEFF43B09DD4632C6ED6B6A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9">
    <w:name w:val="C39F35B6F190438287D282EBB0F59D9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238013ED1948EEA65FA211F6A4228E">
    <w:name w:val="03238013ED1948EEA65FA211F6A4228E"/>
    <w:rsid w:val="00C454D3"/>
  </w:style>
  <w:style w:type="paragraph" w:customStyle="1" w:styleId="D54AFD713DBA4FF6A68A4AAB6F2B207A">
    <w:name w:val="D54AFD713DBA4FF6A68A4AAB6F2B207A"/>
    <w:rsid w:val="00C454D3"/>
  </w:style>
  <w:style w:type="paragraph" w:customStyle="1" w:styleId="8233E64E466642E5B47F8FF245421DB0">
    <w:name w:val="8233E64E466642E5B47F8FF245421DB0"/>
    <w:rsid w:val="00C454D3"/>
  </w:style>
  <w:style w:type="paragraph" w:customStyle="1" w:styleId="62AA6B324EB140FFB8E1C2DFE6179122">
    <w:name w:val="62AA6B324EB140FFB8E1C2DFE6179122"/>
    <w:rsid w:val="00C454D3"/>
  </w:style>
  <w:style w:type="paragraph" w:customStyle="1" w:styleId="7EDA6E4F6A064CF397BFBA974C888AEA">
    <w:name w:val="7EDA6E4F6A064CF397BFBA974C888AEA"/>
    <w:rsid w:val="00C454D3"/>
  </w:style>
  <w:style w:type="paragraph" w:customStyle="1" w:styleId="F600D5ED51B44866B8570038F4638F88">
    <w:name w:val="F600D5ED51B44866B8570038F4638F88"/>
    <w:rsid w:val="00C454D3"/>
  </w:style>
  <w:style w:type="paragraph" w:customStyle="1" w:styleId="AA43E33E87FC4D2A8A4B31A98A368A7A16">
    <w:name w:val="AA43E33E87FC4D2A8A4B31A98A368A7A16"/>
    <w:rsid w:val="0003154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10">
    <w:name w:val="457E6C3E828D43E5B036FD201533D99010"/>
    <w:rsid w:val="00031548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</officeatwork>
</file>

<file path=customXml/item5.xml><?xml version="1.0" encoding="utf-8"?>
<officeatwork xmlns="http://schemas.officeatwork.com/Document">eNp7v3u/jUt+cmlual6Jgr4dAD19BnI=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355A7A87-1C8B-4820-B0D6-230462013A1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3B472A01-64F8-4539-BEC1-65D1B977400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D5452AA-47F2-49AC-AFDD-164947CD0CF2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C63A0AC-A8F5-4031-9FC3-22345E24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Jossen Leoni BFE</cp:lastModifiedBy>
  <cp:revision>24</cp:revision>
  <cp:lastPrinted>2018-04-05T12:11:00Z</cp:lastPrinted>
  <dcterms:created xsi:type="dcterms:W3CDTF">2018-04-03T14:25:00Z</dcterms:created>
  <dcterms:modified xsi:type="dcterms:W3CDTF">2018-04-19T12:16:00Z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29. März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</Properties>
</file>