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B3492F" w:rsidRPr="00F75A29" w:rsidTr="0003274A">
        <w:tc>
          <w:tcPr>
            <w:tcW w:w="0" w:type="auto"/>
            <w:shd w:val="clear" w:color="auto" w:fill="auto"/>
          </w:tcPr>
          <w:p w:rsidR="00B3492F" w:rsidRPr="00F75A29" w:rsidRDefault="00B3492F" w:rsidP="0003274A">
            <w:pPr>
              <w:pStyle w:val="1pt"/>
              <w:rPr>
                <w:rFonts w:ascii="Frutiger LT Com 45 Light" w:hAnsi="Frutiger LT Com 45 Light"/>
              </w:rPr>
            </w:pPr>
          </w:p>
        </w:tc>
      </w:tr>
    </w:tbl>
    <w:p w:rsidR="00B3492F" w:rsidRPr="00F75A29" w:rsidRDefault="00B3492F" w:rsidP="00B3492F">
      <w:pPr>
        <w:pStyle w:val="1pt"/>
        <w:sectPr w:rsidR="00B3492F" w:rsidRPr="00F75A29" w:rsidSect="003150ED">
          <w:headerReference w:type="default" r:id="rId14"/>
          <w:footerReference w:type="even" r:id="rId15"/>
          <w:footerReference w:type="default" r:id="rId16"/>
          <w:pgSz w:w="11906" w:h="16838" w:code="9"/>
          <w:pgMar w:top="2234" w:right="1701" w:bottom="1701" w:left="1985" w:header="567" w:footer="284" w:gutter="0"/>
          <w:cols w:space="708"/>
          <w:docGrid w:linePitch="360"/>
        </w:sectPr>
      </w:pPr>
    </w:p>
    <w:p w:rsidR="00B3492F" w:rsidRPr="00C17F12" w:rsidRDefault="00B3492F" w:rsidP="00B3492F">
      <w:pPr>
        <w:pStyle w:val="berschrift1"/>
        <w:rPr>
          <w:rFonts w:eastAsia="Arial" w:cs="Arial"/>
          <w:b w:val="0"/>
          <w:color w:val="F15D2A"/>
          <w:w w:val="88"/>
          <w:kern w:val="0"/>
          <w:sz w:val="52"/>
          <w:szCs w:val="52"/>
        </w:rPr>
      </w:pPr>
      <w:r>
        <w:rPr>
          <w:rFonts w:eastAsia="Arial" w:cs="Arial"/>
          <w:b w:val="0"/>
          <w:color w:val="F15D2A"/>
          <w:w w:val="88"/>
          <w:kern w:val="0"/>
          <w:sz w:val="52"/>
          <w:szCs w:val="52"/>
        </w:rPr>
        <w:t>Appel à projets Bâtiment 2018</w:t>
      </w:r>
      <w:r>
        <w:rPr>
          <w:rFonts w:eastAsia="Arial" w:cs="Arial"/>
          <w:b w:val="0"/>
          <w:color w:val="F15D2A"/>
          <w:w w:val="88"/>
          <w:kern w:val="0"/>
          <w:sz w:val="52"/>
          <w:szCs w:val="52"/>
        </w:rPr>
        <w:br/>
      </w:r>
      <w:r>
        <w:rPr>
          <w:rFonts w:eastAsia="Arial" w:cs="Arial"/>
          <w:b w:val="0"/>
          <w:color w:val="0070C0"/>
          <w:w w:val="88"/>
          <w:kern w:val="0"/>
          <w:sz w:val="52"/>
          <w:szCs w:val="52"/>
        </w:rPr>
        <w:t>Formulaire de demande</w:t>
      </w:r>
    </w:p>
    <w:p w:rsidR="00B3492F" w:rsidRDefault="00B3492F" w:rsidP="00B3492F">
      <w:pPr>
        <w:pStyle w:val="Titel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noProof/>
          <w:szCs w:val="24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1A48" wp14:editId="39DCF208">
                <wp:simplePos x="0" y="0"/>
                <wp:positionH relativeFrom="column">
                  <wp:posOffset>-102235</wp:posOffset>
                </wp:positionH>
                <wp:positionV relativeFrom="paragraph">
                  <wp:posOffset>133350</wp:posOffset>
                </wp:positionV>
                <wp:extent cx="5425440" cy="1356360"/>
                <wp:effectExtent l="0" t="0" r="22860" b="1524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13563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10C41" id="Abgerundetes Rechteck 1" o:spid="_x0000_s1026" style="position:absolute;margin-left:-8.05pt;margin-top:10.5pt;width:427.2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" filled="f" strokecolor="#0070c0"/>
            </w:pict>
          </mc:Fallback>
        </mc:AlternateContent>
      </w:r>
    </w:p>
    <w:p w:rsidR="00B3492F" w:rsidRPr="009E2EE7" w:rsidRDefault="00B3492F" w:rsidP="00B3492F">
      <w:pPr>
        <w:rPr>
          <w:b/>
          <w:i/>
          <w:color w:val="0070C0"/>
        </w:rPr>
      </w:pPr>
      <w:r>
        <w:rPr>
          <w:b/>
          <w:i/>
          <w:color w:val="0070C0"/>
        </w:rPr>
        <w:t>Remarque</w:t>
      </w:r>
    </w:p>
    <w:p w:rsidR="00B3492F" w:rsidRDefault="00B3492F" w:rsidP="00B3492F">
      <w:pPr>
        <w:pStyle w:val="Listenabsatz"/>
        <w:numPr>
          <w:ilvl w:val="0"/>
          <w:numId w:val="50"/>
        </w:numPr>
        <w:rPr>
          <w:i/>
          <w:color w:val="0070C0"/>
        </w:rPr>
      </w:pPr>
      <w:r>
        <w:rPr>
          <w:i/>
          <w:color w:val="0070C0"/>
        </w:rPr>
        <w:t>Prière de remplir le formulaire électronique au format Word.</w:t>
      </w:r>
    </w:p>
    <w:p w:rsidR="00B3492F" w:rsidRPr="00F459C8" w:rsidRDefault="00B3492F" w:rsidP="00B3492F">
      <w:pPr>
        <w:pStyle w:val="Listenabsatz"/>
        <w:numPr>
          <w:ilvl w:val="0"/>
          <w:numId w:val="50"/>
        </w:numPr>
        <w:rPr>
          <w:i/>
          <w:color w:val="0070C0"/>
        </w:rPr>
      </w:pPr>
      <w:r>
        <w:rPr>
          <w:i/>
          <w:color w:val="0070C0"/>
        </w:rPr>
        <w:t>Une fois le document rempli, merci de bien vouloir le convertir au format PDF avant de le télécharger sur la plateforme online.</w:t>
      </w:r>
    </w:p>
    <w:p w:rsidR="00B3492F" w:rsidRPr="00103950" w:rsidRDefault="00B3492F" w:rsidP="00B3492F">
      <w:pPr>
        <w:pStyle w:val="Listenabsatz"/>
        <w:numPr>
          <w:ilvl w:val="0"/>
          <w:numId w:val="50"/>
        </w:numPr>
        <w:rPr>
          <w:i/>
          <w:color w:val="0070C0"/>
        </w:rPr>
      </w:pPr>
      <w:r>
        <w:rPr>
          <w:i/>
          <w:color w:val="0070C0"/>
        </w:rPr>
        <w:t>Les parties de texte en bleu/italique dans le formulaire constituent un support; elles doivent être supprimées à mesure que vous remplissez le formulaire.</w:t>
      </w:r>
    </w:p>
    <w:p w:rsidR="00B3492F" w:rsidRPr="009E2EE7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Type de proposition de projet</w:t>
      </w:r>
    </w:p>
    <w:p w:rsidR="00B3492F" w:rsidRPr="00AE41C2" w:rsidRDefault="00B3492F" w:rsidP="00B3492F">
      <w:pPr>
        <w:rPr>
          <w:i/>
          <w:color w:val="0070C0"/>
        </w:rPr>
      </w:pPr>
      <w:r>
        <w:rPr>
          <w:i/>
          <w:color w:val="0070C0"/>
        </w:rPr>
        <w:t>Deux types de propositions de projet sont à différencier; prière de cocher:</w:t>
      </w:r>
    </w:p>
    <w:p w:rsidR="00B3492F" w:rsidRPr="009A3EE7" w:rsidRDefault="00B3492F" w:rsidP="00B3492F">
      <w:pPr>
        <w:rPr>
          <w:highlight w:val="yell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B3492F" w:rsidTr="0003274A">
        <w:tc>
          <w:tcPr>
            <w:tcW w:w="4105" w:type="dxa"/>
          </w:tcPr>
          <w:p w:rsidR="00B3492F" w:rsidRPr="00FC5C8D" w:rsidRDefault="00B3492F" w:rsidP="0003274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Mandat/Marché</w:t>
            </w:r>
            <w:r>
              <w:tab/>
            </w:r>
            <w:r>
              <w:tab/>
            </w:r>
            <w:sdt>
              <w:sdtPr>
                <w:rPr>
                  <w:rFonts w:cs="Arial"/>
                  <w:szCs w:val="22"/>
                </w:rPr>
                <w:id w:val="-471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:rsidR="00B3492F" w:rsidRPr="00FC5C8D" w:rsidRDefault="00B3492F" w:rsidP="0003274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Subvention</w:t>
            </w:r>
            <w:r>
              <w:tab/>
            </w:r>
            <w:r>
              <w:tab/>
            </w:r>
            <w:sdt>
              <w:sdtPr>
                <w:rPr>
                  <w:rFonts w:cs="Arial"/>
                  <w:szCs w:val="22"/>
                </w:rPr>
                <w:id w:val="38792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</w:tbl>
    <w:p w:rsidR="00B3492F" w:rsidRPr="009A3EE7" w:rsidRDefault="00B3492F" w:rsidP="00B3492F">
      <w:pPr>
        <w:rPr>
          <w:highlight w:val="yellow"/>
        </w:rPr>
      </w:pPr>
    </w:p>
    <w:p w:rsidR="00B3492F" w:rsidRPr="00AE41C2" w:rsidRDefault="00B3492F" w:rsidP="00B3492F">
      <w:pPr>
        <w:pStyle w:val="Listenabsatz"/>
        <w:numPr>
          <w:ilvl w:val="0"/>
          <w:numId w:val="29"/>
        </w:numPr>
        <w:rPr>
          <w:i/>
          <w:color w:val="0070C0"/>
        </w:rPr>
      </w:pPr>
      <w:r>
        <w:rPr>
          <w:i/>
          <w:color w:val="0070C0"/>
        </w:rPr>
        <w:t>Pour un mandant/marché, la contribution de SuisseEnergie est en principe comprise entre 40 % et 100 % au maximum des coûts du projet.</w:t>
      </w:r>
      <w:r>
        <w:rPr>
          <w:i/>
          <w:color w:val="0070C0"/>
        </w:rPr>
        <w:br/>
        <w:t>Les résultats du projet appartiennent à SuisseEnergie.</w:t>
      </w:r>
    </w:p>
    <w:p w:rsidR="00B3492F" w:rsidRPr="00AE41C2" w:rsidRDefault="00B3492F" w:rsidP="00B3492F">
      <w:pPr>
        <w:pStyle w:val="Listenabsatz"/>
        <w:numPr>
          <w:ilvl w:val="0"/>
          <w:numId w:val="29"/>
        </w:numPr>
        <w:rPr>
          <w:i/>
          <w:color w:val="0070C0"/>
        </w:rPr>
      </w:pPr>
      <w:r>
        <w:rPr>
          <w:i/>
          <w:color w:val="0070C0"/>
        </w:rPr>
        <w:t>Pour une subvention, la contribution de SuisseEnergie ne s’élève en principe pas au-delà de 40 % des coûts du projet.</w:t>
      </w:r>
      <w:r>
        <w:rPr>
          <w:i/>
          <w:color w:val="0070C0"/>
        </w:rPr>
        <w:br/>
        <w:t>Les résultats du projet appartiennent en règle générale au requérant.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Adresse</w:t>
      </w:r>
    </w:p>
    <w:p w:rsidR="00B3492F" w:rsidRDefault="00B3492F" w:rsidP="00B349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954"/>
      </w:tblGrid>
      <w:tr w:rsidR="00B3492F" w:rsidTr="0003274A">
        <w:tc>
          <w:tcPr>
            <w:tcW w:w="3256" w:type="dxa"/>
          </w:tcPr>
          <w:p w:rsidR="00B3492F" w:rsidRDefault="00B3492F" w:rsidP="0003274A">
            <w:r>
              <w:t>Organisation</w:t>
            </w:r>
          </w:p>
        </w:tc>
        <w:tc>
          <w:tcPr>
            <w:tcW w:w="4954" w:type="dxa"/>
          </w:tcPr>
          <w:p w:rsidR="00B3492F" w:rsidRDefault="00B3492F" w:rsidP="0003274A"/>
        </w:tc>
      </w:tr>
      <w:tr w:rsidR="00B3492F" w:rsidTr="0003274A">
        <w:tc>
          <w:tcPr>
            <w:tcW w:w="3256" w:type="dxa"/>
          </w:tcPr>
          <w:p w:rsidR="00B3492F" w:rsidRDefault="00B3492F" w:rsidP="0003274A">
            <w:r>
              <w:t>Rue</w:t>
            </w:r>
          </w:p>
        </w:tc>
        <w:tc>
          <w:tcPr>
            <w:tcW w:w="4954" w:type="dxa"/>
          </w:tcPr>
          <w:p w:rsidR="00B3492F" w:rsidRDefault="00B3492F" w:rsidP="0003274A"/>
        </w:tc>
      </w:tr>
      <w:tr w:rsidR="00B3492F" w:rsidTr="0003274A">
        <w:tc>
          <w:tcPr>
            <w:tcW w:w="3256" w:type="dxa"/>
          </w:tcPr>
          <w:p w:rsidR="00B3492F" w:rsidRDefault="00B3492F" w:rsidP="0003274A">
            <w:r>
              <w:t>NPA / localité</w:t>
            </w:r>
          </w:p>
        </w:tc>
        <w:tc>
          <w:tcPr>
            <w:tcW w:w="4954" w:type="dxa"/>
          </w:tcPr>
          <w:p w:rsidR="00B3492F" w:rsidRDefault="00B3492F" w:rsidP="0003274A"/>
        </w:tc>
      </w:tr>
      <w:tr w:rsidR="00B3492F" w:rsidTr="0003274A">
        <w:tc>
          <w:tcPr>
            <w:tcW w:w="3256" w:type="dxa"/>
          </w:tcPr>
          <w:p w:rsidR="00B3492F" w:rsidRDefault="00B3492F" w:rsidP="0003274A">
            <w:r>
              <w:t>Adresse électronique</w:t>
            </w:r>
          </w:p>
        </w:tc>
        <w:tc>
          <w:tcPr>
            <w:tcW w:w="4954" w:type="dxa"/>
          </w:tcPr>
          <w:p w:rsidR="00B3492F" w:rsidRDefault="00B3492F" w:rsidP="0003274A"/>
        </w:tc>
      </w:tr>
      <w:tr w:rsidR="00B3492F" w:rsidTr="0003274A">
        <w:tc>
          <w:tcPr>
            <w:tcW w:w="3256" w:type="dxa"/>
          </w:tcPr>
          <w:p w:rsidR="00B3492F" w:rsidRDefault="00B3492F" w:rsidP="0003274A">
            <w:r>
              <w:t>Téléphone</w:t>
            </w:r>
          </w:p>
        </w:tc>
        <w:tc>
          <w:tcPr>
            <w:tcW w:w="4954" w:type="dxa"/>
          </w:tcPr>
          <w:p w:rsidR="00B3492F" w:rsidRDefault="00B3492F" w:rsidP="0003274A"/>
        </w:tc>
      </w:tr>
      <w:tr w:rsidR="00B3492F" w:rsidTr="0003274A">
        <w:tc>
          <w:tcPr>
            <w:tcW w:w="3256" w:type="dxa"/>
          </w:tcPr>
          <w:p w:rsidR="00B3492F" w:rsidRDefault="00B3492F" w:rsidP="0003274A">
            <w:r>
              <w:t>Site web</w:t>
            </w:r>
          </w:p>
        </w:tc>
        <w:tc>
          <w:tcPr>
            <w:tcW w:w="4954" w:type="dxa"/>
          </w:tcPr>
          <w:p w:rsidR="00B3492F" w:rsidRDefault="00B3492F" w:rsidP="0003274A"/>
        </w:tc>
      </w:tr>
      <w:tr w:rsidR="00B3492F" w:rsidTr="0003274A">
        <w:tc>
          <w:tcPr>
            <w:tcW w:w="3256" w:type="dxa"/>
          </w:tcPr>
          <w:p w:rsidR="00B3492F" w:rsidRDefault="00B3492F" w:rsidP="0003274A">
            <w:r>
              <w:t>Personne de contact</w:t>
            </w:r>
          </w:p>
        </w:tc>
        <w:tc>
          <w:tcPr>
            <w:tcW w:w="4954" w:type="dxa"/>
          </w:tcPr>
          <w:p w:rsidR="00B3492F" w:rsidRDefault="00B3492F" w:rsidP="0003274A"/>
        </w:tc>
      </w:tr>
      <w:tr w:rsidR="00B3492F" w:rsidTr="0003274A">
        <w:tc>
          <w:tcPr>
            <w:tcW w:w="3256" w:type="dxa"/>
          </w:tcPr>
          <w:p w:rsidR="00B3492F" w:rsidRDefault="00B3492F" w:rsidP="0003274A">
            <w:r>
              <w:t>Responsable général du projet</w:t>
            </w:r>
          </w:p>
        </w:tc>
        <w:tc>
          <w:tcPr>
            <w:tcW w:w="4954" w:type="dxa"/>
          </w:tcPr>
          <w:p w:rsidR="00B3492F" w:rsidRDefault="00B3492F" w:rsidP="0003274A"/>
        </w:tc>
      </w:tr>
    </w:tbl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Date de la demande</w:t>
      </w:r>
    </w:p>
    <w:p w:rsidR="00B3492F" w:rsidRDefault="00B3492F" w:rsidP="00B3492F">
      <w:r>
        <w:t xml:space="preserve">Date: </w:t>
      </w:r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13.09.2017</w:t>
      </w:r>
      <w:r>
        <w:fldChar w:fldCharType="end"/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Titre du proj</w:t>
      </w:r>
      <w:bookmarkStart w:id="0" w:name="_GoBack"/>
      <w:bookmarkEnd w:id="0"/>
      <w:r>
        <w:t>et</w:t>
      </w:r>
    </w:p>
    <w:p w:rsidR="00B3492F" w:rsidRDefault="00B3492F" w:rsidP="00B3492F">
      <w:r>
        <w:t xml:space="preserve">Titre: </w:t>
      </w:r>
    </w:p>
    <w:p w:rsidR="00B3492F" w:rsidRPr="002B3BC9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Résumé du concept de projet (max. 400 mots)</w:t>
      </w:r>
    </w:p>
    <w:p w:rsidR="00B3492F" w:rsidRPr="00AE41C2" w:rsidRDefault="00B3492F" w:rsidP="00B3492F">
      <w:pPr>
        <w:rPr>
          <w:i/>
          <w:color w:val="0070C0"/>
        </w:rPr>
      </w:pPr>
      <w:r>
        <w:rPr>
          <w:i/>
          <w:color w:val="0070C0"/>
        </w:rPr>
        <w:t>Idéalement, votre texte contient:</w:t>
      </w:r>
    </w:p>
    <w:p w:rsidR="00B3492F" w:rsidRPr="00AE41C2" w:rsidRDefault="00B3492F" w:rsidP="00B3492F">
      <w:pPr>
        <w:pStyle w:val="Listenabsatz"/>
        <w:numPr>
          <w:ilvl w:val="0"/>
          <w:numId w:val="46"/>
        </w:numPr>
        <w:rPr>
          <w:i/>
          <w:color w:val="0070C0"/>
        </w:rPr>
      </w:pPr>
      <w:r>
        <w:rPr>
          <w:i/>
          <w:color w:val="0070C0"/>
        </w:rPr>
        <w:lastRenderedPageBreak/>
        <w:t>La situation initiale et la problématique</w:t>
      </w:r>
    </w:p>
    <w:p w:rsidR="00B3492F" w:rsidRPr="00AE41C2" w:rsidRDefault="00B3492F" w:rsidP="00B3492F">
      <w:pPr>
        <w:pStyle w:val="Listenabsatz"/>
        <w:numPr>
          <w:ilvl w:val="0"/>
          <w:numId w:val="46"/>
        </w:numPr>
        <w:rPr>
          <w:i/>
          <w:color w:val="0070C0"/>
        </w:rPr>
      </w:pPr>
      <w:r>
        <w:rPr>
          <w:i/>
          <w:color w:val="0070C0"/>
        </w:rPr>
        <w:t>La motivation et la nécessité d'un tel projet</w:t>
      </w:r>
    </w:p>
    <w:p w:rsidR="00B3492F" w:rsidRPr="00AE41C2" w:rsidRDefault="00B3492F" w:rsidP="00B3492F">
      <w:pPr>
        <w:pStyle w:val="Listenabsatz"/>
        <w:numPr>
          <w:ilvl w:val="0"/>
          <w:numId w:val="46"/>
        </w:numPr>
        <w:rPr>
          <w:i/>
          <w:color w:val="0070C0"/>
        </w:rPr>
      </w:pPr>
      <w:r>
        <w:rPr>
          <w:i/>
          <w:color w:val="0070C0"/>
        </w:rPr>
        <w:t>Les objectifs du projet</w:t>
      </w:r>
    </w:p>
    <w:p w:rsidR="00B3492F" w:rsidRPr="00AE41C2" w:rsidRDefault="00B3492F" w:rsidP="00B3492F">
      <w:pPr>
        <w:pStyle w:val="Listenabsatz"/>
        <w:numPr>
          <w:ilvl w:val="0"/>
          <w:numId w:val="46"/>
        </w:numPr>
        <w:rPr>
          <w:i/>
          <w:color w:val="0070C0"/>
        </w:rPr>
      </w:pPr>
      <w:r>
        <w:rPr>
          <w:i/>
          <w:color w:val="0070C0"/>
        </w:rPr>
        <w:t>La procédure</w:t>
      </w:r>
    </w:p>
    <w:p w:rsidR="00B3492F" w:rsidRPr="00AE41C2" w:rsidRDefault="00B3492F" w:rsidP="00B3492F">
      <w:pPr>
        <w:pStyle w:val="Listenabsatz"/>
        <w:numPr>
          <w:ilvl w:val="0"/>
          <w:numId w:val="46"/>
        </w:numPr>
        <w:rPr>
          <w:i/>
          <w:color w:val="0070C0"/>
        </w:rPr>
      </w:pPr>
      <w:r>
        <w:rPr>
          <w:i/>
          <w:color w:val="0070C0"/>
        </w:rPr>
        <w:t>Le résultat escompté, le produit</w:t>
      </w:r>
    </w:p>
    <w:p w:rsidR="00B3492F" w:rsidRPr="00AE41C2" w:rsidRDefault="00B3492F" w:rsidP="00B3492F">
      <w:pPr>
        <w:pStyle w:val="Listenabsatz"/>
        <w:numPr>
          <w:ilvl w:val="0"/>
          <w:numId w:val="46"/>
        </w:numPr>
        <w:rPr>
          <w:i/>
          <w:color w:val="0070C0"/>
        </w:rPr>
      </w:pPr>
      <w:r>
        <w:rPr>
          <w:i/>
          <w:color w:val="0070C0"/>
        </w:rPr>
        <w:t>Les perspectives une fois le projet terminé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Situation initiale et problématique (¼ page max.)</w:t>
      </w:r>
    </w:p>
    <w:p w:rsidR="00B3492F" w:rsidRDefault="00B3492F" w:rsidP="00B3492F">
      <w:pPr>
        <w:rPr>
          <w:i/>
          <w:color w:val="0070C0"/>
        </w:rPr>
      </w:pPr>
      <w:r>
        <w:rPr>
          <w:i/>
          <w:color w:val="0070C0"/>
        </w:rPr>
        <w:t>Vous devez décrire ce qui a déjà été entrepris dans ce contexte (état actuel des connaissances sur le sujet). Les fondements du projet doivent pouvoir être clairement identifiés ainsi que les travaux/projets sur lesquels il repose.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Motivation et nécessité d'un tel projet (¼ page max.)</w:t>
      </w:r>
    </w:p>
    <w:p w:rsidR="00B3492F" w:rsidRPr="00AE41C2" w:rsidRDefault="00B3492F" w:rsidP="00B3492F">
      <w:pPr>
        <w:rPr>
          <w:i/>
          <w:color w:val="0070C0"/>
        </w:rPr>
      </w:pPr>
      <w:r>
        <w:rPr>
          <w:i/>
          <w:color w:val="0070C0"/>
        </w:rPr>
        <w:t>Précisez les raisons justifiant ce projet et l’utilité d’un tel projet. Dans quelle mesure ce projet se distingue-t-il de solutions, d’innovations, d’idées et de résultats existants?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Objectifs du projet (¼ page max.)</w:t>
      </w:r>
    </w:p>
    <w:p w:rsidR="00B3492F" w:rsidRPr="00AE41C2" w:rsidRDefault="00B3492F" w:rsidP="00B3492F">
      <w:pPr>
        <w:rPr>
          <w:i/>
          <w:color w:val="0070C0"/>
        </w:rPr>
      </w:pPr>
      <w:r>
        <w:rPr>
          <w:i/>
          <w:color w:val="0070C0"/>
        </w:rPr>
        <w:t>Décrivez les objectifs poursuivis par le projet (peuvent être qualifiés de « bons objectifs » les objectifs spécifiques, mesurables, liés à une action et réalistes). Les objectifs doivent découler de la situation initiale et de la problématique.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Procédure (½ page max.)</w:t>
      </w:r>
    </w:p>
    <w:p w:rsidR="00B3492F" w:rsidRPr="00AE41C2" w:rsidRDefault="00B3492F" w:rsidP="00B3492F">
      <w:pPr>
        <w:rPr>
          <w:i/>
          <w:color w:val="0070C0"/>
        </w:rPr>
      </w:pPr>
      <w:r>
        <w:rPr>
          <w:i/>
          <w:color w:val="0070C0"/>
        </w:rPr>
        <w:t>Veuillez décrire la procédure qui sera choisie pour atteindre l’objectif. Le cas échéant, précisez la méthodologie et présentez la base des éléments utilisés.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Résultat/produit (¼ page max.)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Veuillez décrire les résultats escomptés. Ils doivent être mesurables, clairs quant à leur ampleur et spécifiques. Les mesures concrètes relatives à la diffusion des résultats du projet en constituent une composante essentielle.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Les rapports doivent être rédigés selon la mise en page graphique de SuisseEnergie. Le résumé doit être traduit dans les trois langues nationales.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Les notices, guides et autres publications doivent être traduites en français, italien et allemand et être mis à disposition selon la mise en page graphique de SuisseEnergie.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Perspectives (¼ page max.)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Que se passe-t-il après la fin du projet? Comment l’idée du projet évolue-t-elle? Les suites du projet sont-elles prévues et/ou nécessaires pour le développement de l’idée du projet?</w:t>
      </w:r>
    </w:p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lastRenderedPageBreak/>
        <w:t>Jalons et calendrier des paiements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Les jalons doivent être reliés à un résultat mesurable, spécifique et fixé dans le temps.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Le paiement ne peut être déclenché qu’une fois un jalon atteint. Les acomptes sont exclus.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Le montant (en CHF TTC), le jalon correspondant ainsi que la date doivent être mentionnés.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Tous les jalons ne déclenchent pas un paiement: par exemple, la séance de démarrage d’un projet constitue un jalon, mais pas un motif de paiement.</w:t>
      </w:r>
    </w:p>
    <w:p w:rsidR="00B3492F" w:rsidRDefault="00B3492F" w:rsidP="00B3492F"/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530"/>
        <w:gridCol w:w="1308"/>
        <w:gridCol w:w="4536"/>
        <w:gridCol w:w="1843"/>
      </w:tblGrid>
      <w:tr w:rsidR="00B3492F" w:rsidTr="0003274A">
        <w:tc>
          <w:tcPr>
            <w:tcW w:w="530" w:type="dxa"/>
          </w:tcPr>
          <w:p w:rsidR="00B3492F" w:rsidRDefault="00B3492F" w:rsidP="0003274A">
            <w:r>
              <w:t>N°</w:t>
            </w:r>
          </w:p>
        </w:tc>
        <w:tc>
          <w:tcPr>
            <w:tcW w:w="1308" w:type="dxa"/>
          </w:tcPr>
          <w:p w:rsidR="00B3492F" w:rsidRDefault="00B3492F" w:rsidP="0003274A">
            <w:r>
              <w:t>Date</w:t>
            </w:r>
          </w:p>
        </w:tc>
        <w:tc>
          <w:tcPr>
            <w:tcW w:w="4536" w:type="dxa"/>
          </w:tcPr>
          <w:p w:rsidR="00B3492F" w:rsidRDefault="00B3492F" w:rsidP="0003274A">
            <w:r>
              <w:t>Jalon</w:t>
            </w:r>
          </w:p>
        </w:tc>
        <w:tc>
          <w:tcPr>
            <w:tcW w:w="1843" w:type="dxa"/>
          </w:tcPr>
          <w:p w:rsidR="00B3492F" w:rsidRDefault="00B3492F" w:rsidP="0003274A">
            <w:r>
              <w:t>Montant</w:t>
            </w:r>
            <w:r>
              <w:br/>
              <w:t>[CHF TTC]</w:t>
            </w:r>
          </w:p>
        </w:tc>
      </w:tr>
      <w:tr w:rsidR="00B3492F" w:rsidTr="0003274A">
        <w:tc>
          <w:tcPr>
            <w:tcW w:w="530" w:type="dxa"/>
          </w:tcPr>
          <w:p w:rsidR="00B3492F" w:rsidRDefault="00B3492F" w:rsidP="0003274A">
            <w:r>
              <w:t>1</w:t>
            </w:r>
          </w:p>
        </w:tc>
        <w:tc>
          <w:tcPr>
            <w:tcW w:w="1308" w:type="dxa"/>
          </w:tcPr>
          <w:p w:rsidR="00B3492F" w:rsidRDefault="00B3492F" w:rsidP="0003274A"/>
        </w:tc>
        <w:tc>
          <w:tcPr>
            <w:tcW w:w="4536" w:type="dxa"/>
          </w:tcPr>
          <w:p w:rsidR="00B3492F" w:rsidRDefault="00B3492F" w:rsidP="0003274A">
            <w:r>
              <w:t>Début du projet</w:t>
            </w:r>
          </w:p>
        </w:tc>
        <w:tc>
          <w:tcPr>
            <w:tcW w:w="1843" w:type="dxa"/>
          </w:tcPr>
          <w:p w:rsidR="00B3492F" w:rsidRDefault="00B3492F" w:rsidP="0003274A">
            <w:r>
              <w:t>-</w:t>
            </w:r>
          </w:p>
        </w:tc>
      </w:tr>
      <w:tr w:rsidR="00B3492F" w:rsidTr="0003274A">
        <w:tc>
          <w:tcPr>
            <w:tcW w:w="530" w:type="dxa"/>
          </w:tcPr>
          <w:p w:rsidR="00B3492F" w:rsidRDefault="00B3492F" w:rsidP="0003274A">
            <w:r>
              <w:t>2</w:t>
            </w:r>
          </w:p>
        </w:tc>
        <w:tc>
          <w:tcPr>
            <w:tcW w:w="1308" w:type="dxa"/>
          </w:tcPr>
          <w:p w:rsidR="00B3492F" w:rsidRDefault="00B3492F" w:rsidP="0003274A"/>
        </w:tc>
        <w:tc>
          <w:tcPr>
            <w:tcW w:w="4536" w:type="dxa"/>
          </w:tcPr>
          <w:p w:rsidR="00B3492F" w:rsidRDefault="00B3492F" w:rsidP="0003274A"/>
        </w:tc>
        <w:tc>
          <w:tcPr>
            <w:tcW w:w="1843" w:type="dxa"/>
          </w:tcPr>
          <w:p w:rsidR="00B3492F" w:rsidRDefault="00B3492F" w:rsidP="0003274A"/>
        </w:tc>
      </w:tr>
      <w:tr w:rsidR="00B3492F" w:rsidTr="0003274A">
        <w:tc>
          <w:tcPr>
            <w:tcW w:w="530" w:type="dxa"/>
          </w:tcPr>
          <w:p w:rsidR="00B3492F" w:rsidRDefault="00B3492F" w:rsidP="0003274A">
            <w:r>
              <w:t>3</w:t>
            </w:r>
          </w:p>
        </w:tc>
        <w:tc>
          <w:tcPr>
            <w:tcW w:w="1308" w:type="dxa"/>
          </w:tcPr>
          <w:p w:rsidR="00B3492F" w:rsidRDefault="00B3492F" w:rsidP="0003274A"/>
        </w:tc>
        <w:tc>
          <w:tcPr>
            <w:tcW w:w="4536" w:type="dxa"/>
          </w:tcPr>
          <w:p w:rsidR="00B3492F" w:rsidRDefault="00B3492F" w:rsidP="0003274A"/>
        </w:tc>
        <w:tc>
          <w:tcPr>
            <w:tcW w:w="1843" w:type="dxa"/>
          </w:tcPr>
          <w:p w:rsidR="00B3492F" w:rsidRDefault="00B3492F" w:rsidP="0003274A"/>
        </w:tc>
      </w:tr>
      <w:tr w:rsidR="00B3492F" w:rsidTr="0003274A">
        <w:tc>
          <w:tcPr>
            <w:tcW w:w="530" w:type="dxa"/>
          </w:tcPr>
          <w:p w:rsidR="00B3492F" w:rsidRDefault="00B3492F" w:rsidP="0003274A">
            <w:r>
              <w:t>4</w:t>
            </w:r>
          </w:p>
        </w:tc>
        <w:tc>
          <w:tcPr>
            <w:tcW w:w="1308" w:type="dxa"/>
          </w:tcPr>
          <w:p w:rsidR="00B3492F" w:rsidRDefault="00B3492F" w:rsidP="0003274A"/>
        </w:tc>
        <w:tc>
          <w:tcPr>
            <w:tcW w:w="4536" w:type="dxa"/>
          </w:tcPr>
          <w:p w:rsidR="00B3492F" w:rsidRDefault="00B3492F" w:rsidP="0003274A"/>
        </w:tc>
        <w:tc>
          <w:tcPr>
            <w:tcW w:w="1843" w:type="dxa"/>
          </w:tcPr>
          <w:p w:rsidR="00B3492F" w:rsidRDefault="00B3492F" w:rsidP="0003274A"/>
        </w:tc>
      </w:tr>
      <w:tr w:rsidR="00B3492F" w:rsidTr="0003274A">
        <w:tc>
          <w:tcPr>
            <w:tcW w:w="530" w:type="dxa"/>
          </w:tcPr>
          <w:p w:rsidR="00B3492F" w:rsidRDefault="00B3492F" w:rsidP="0003274A">
            <w:r>
              <w:t>5</w:t>
            </w:r>
          </w:p>
        </w:tc>
        <w:tc>
          <w:tcPr>
            <w:tcW w:w="1308" w:type="dxa"/>
          </w:tcPr>
          <w:p w:rsidR="00B3492F" w:rsidRDefault="00B3492F" w:rsidP="0003274A"/>
        </w:tc>
        <w:tc>
          <w:tcPr>
            <w:tcW w:w="4536" w:type="dxa"/>
          </w:tcPr>
          <w:p w:rsidR="00B3492F" w:rsidRDefault="00B3492F" w:rsidP="0003274A"/>
        </w:tc>
        <w:tc>
          <w:tcPr>
            <w:tcW w:w="1843" w:type="dxa"/>
          </w:tcPr>
          <w:p w:rsidR="00B3492F" w:rsidRDefault="00B3492F" w:rsidP="0003274A"/>
        </w:tc>
      </w:tr>
    </w:tbl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Organisation du projet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Personne collaborant au projet?</w:t>
      </w:r>
    </w:p>
    <w:p w:rsidR="00B3492F" w:rsidRDefault="00B3492F" w:rsidP="00B349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2"/>
        <w:gridCol w:w="2053"/>
        <w:gridCol w:w="2052"/>
        <w:gridCol w:w="2053"/>
      </w:tblGrid>
      <w:tr w:rsidR="00B3492F" w:rsidTr="0003274A">
        <w:tc>
          <w:tcPr>
            <w:tcW w:w="2052" w:type="dxa"/>
          </w:tcPr>
          <w:p w:rsidR="00B3492F" w:rsidRDefault="00B3492F" w:rsidP="0003274A">
            <w:r>
              <w:t>Prénom</w:t>
            </w:r>
          </w:p>
        </w:tc>
        <w:tc>
          <w:tcPr>
            <w:tcW w:w="2053" w:type="dxa"/>
          </w:tcPr>
          <w:p w:rsidR="00B3492F" w:rsidRDefault="00B3492F" w:rsidP="0003274A">
            <w:r>
              <w:t>Nom de famille</w:t>
            </w:r>
          </w:p>
        </w:tc>
        <w:tc>
          <w:tcPr>
            <w:tcW w:w="2052" w:type="dxa"/>
          </w:tcPr>
          <w:p w:rsidR="00B3492F" w:rsidRDefault="00B3492F" w:rsidP="0003274A">
            <w:r>
              <w:t>Organisation</w:t>
            </w:r>
          </w:p>
        </w:tc>
        <w:tc>
          <w:tcPr>
            <w:tcW w:w="2053" w:type="dxa"/>
          </w:tcPr>
          <w:p w:rsidR="00B3492F" w:rsidRDefault="00B3492F" w:rsidP="0003274A">
            <w:r>
              <w:t>Fonction</w:t>
            </w:r>
          </w:p>
        </w:tc>
      </w:tr>
      <w:tr w:rsidR="00B3492F" w:rsidTr="0003274A"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</w:tr>
      <w:tr w:rsidR="00B3492F" w:rsidTr="0003274A"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</w:tr>
      <w:tr w:rsidR="00B3492F" w:rsidTr="0003274A"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</w:tr>
      <w:tr w:rsidR="00B3492F" w:rsidTr="0003274A"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  <w:tc>
          <w:tcPr>
            <w:tcW w:w="2052" w:type="dxa"/>
          </w:tcPr>
          <w:p w:rsidR="00B3492F" w:rsidRDefault="00B3492F" w:rsidP="0003274A"/>
        </w:tc>
        <w:tc>
          <w:tcPr>
            <w:tcW w:w="2053" w:type="dxa"/>
          </w:tcPr>
          <w:p w:rsidR="00B3492F" w:rsidRDefault="00B3492F" w:rsidP="0003274A"/>
        </w:tc>
      </w:tr>
    </w:tbl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Personnes signant le contrat?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Prière d’indiquer deux personnes.</w:t>
      </w:r>
    </w:p>
    <w:p w:rsidR="00B3492F" w:rsidRDefault="00B3492F" w:rsidP="00B349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1673"/>
        <w:gridCol w:w="1673"/>
        <w:gridCol w:w="1673"/>
        <w:gridCol w:w="1673"/>
      </w:tblGrid>
      <w:tr w:rsidR="00B3492F" w:rsidTr="0003274A">
        <w:tc>
          <w:tcPr>
            <w:tcW w:w="1518" w:type="dxa"/>
            <w:tcBorders>
              <w:top w:val="nil"/>
              <w:left w:val="nil"/>
            </w:tcBorders>
          </w:tcPr>
          <w:p w:rsidR="00B3492F" w:rsidRDefault="00B3492F" w:rsidP="0003274A"/>
        </w:tc>
        <w:tc>
          <w:tcPr>
            <w:tcW w:w="1673" w:type="dxa"/>
          </w:tcPr>
          <w:p w:rsidR="00B3492F" w:rsidRDefault="00B3492F" w:rsidP="0003274A">
            <w:r>
              <w:t>Prénom</w:t>
            </w:r>
          </w:p>
        </w:tc>
        <w:tc>
          <w:tcPr>
            <w:tcW w:w="1673" w:type="dxa"/>
          </w:tcPr>
          <w:p w:rsidR="00B3492F" w:rsidRDefault="00B3492F" w:rsidP="0003274A">
            <w:r>
              <w:t>Nom de famille</w:t>
            </w:r>
          </w:p>
        </w:tc>
        <w:tc>
          <w:tcPr>
            <w:tcW w:w="1673" w:type="dxa"/>
          </w:tcPr>
          <w:p w:rsidR="00B3492F" w:rsidRDefault="00B3492F" w:rsidP="0003274A">
            <w:r>
              <w:t>Organisation</w:t>
            </w:r>
          </w:p>
        </w:tc>
        <w:tc>
          <w:tcPr>
            <w:tcW w:w="1673" w:type="dxa"/>
          </w:tcPr>
          <w:p w:rsidR="00B3492F" w:rsidRDefault="00B3492F" w:rsidP="0003274A">
            <w:r>
              <w:t>Fonction</w:t>
            </w:r>
          </w:p>
        </w:tc>
      </w:tr>
      <w:tr w:rsidR="00B3492F" w:rsidTr="0003274A">
        <w:tc>
          <w:tcPr>
            <w:tcW w:w="1518" w:type="dxa"/>
          </w:tcPr>
          <w:p w:rsidR="00B3492F" w:rsidRDefault="00B3492F" w:rsidP="0003274A">
            <w:r>
              <w:t>Personne 1</w:t>
            </w:r>
          </w:p>
        </w:tc>
        <w:tc>
          <w:tcPr>
            <w:tcW w:w="1673" w:type="dxa"/>
          </w:tcPr>
          <w:p w:rsidR="00B3492F" w:rsidRDefault="00B3492F" w:rsidP="0003274A"/>
        </w:tc>
        <w:tc>
          <w:tcPr>
            <w:tcW w:w="1673" w:type="dxa"/>
          </w:tcPr>
          <w:p w:rsidR="00B3492F" w:rsidRDefault="00B3492F" w:rsidP="0003274A"/>
        </w:tc>
        <w:tc>
          <w:tcPr>
            <w:tcW w:w="1673" w:type="dxa"/>
          </w:tcPr>
          <w:p w:rsidR="00B3492F" w:rsidRDefault="00B3492F" w:rsidP="0003274A"/>
        </w:tc>
        <w:tc>
          <w:tcPr>
            <w:tcW w:w="1673" w:type="dxa"/>
          </w:tcPr>
          <w:p w:rsidR="00B3492F" w:rsidRDefault="00B3492F" w:rsidP="0003274A"/>
        </w:tc>
      </w:tr>
      <w:tr w:rsidR="00B3492F" w:rsidTr="0003274A">
        <w:tc>
          <w:tcPr>
            <w:tcW w:w="1518" w:type="dxa"/>
          </w:tcPr>
          <w:p w:rsidR="00B3492F" w:rsidRDefault="00B3492F" w:rsidP="0003274A">
            <w:r>
              <w:t>Personne 2</w:t>
            </w:r>
          </w:p>
        </w:tc>
        <w:tc>
          <w:tcPr>
            <w:tcW w:w="1673" w:type="dxa"/>
          </w:tcPr>
          <w:p w:rsidR="00B3492F" w:rsidRDefault="00B3492F" w:rsidP="0003274A"/>
        </w:tc>
        <w:tc>
          <w:tcPr>
            <w:tcW w:w="1673" w:type="dxa"/>
          </w:tcPr>
          <w:p w:rsidR="00B3492F" w:rsidRDefault="00B3492F" w:rsidP="0003274A"/>
        </w:tc>
        <w:tc>
          <w:tcPr>
            <w:tcW w:w="1673" w:type="dxa"/>
          </w:tcPr>
          <w:p w:rsidR="00B3492F" w:rsidRDefault="00B3492F" w:rsidP="0003274A"/>
        </w:tc>
        <w:tc>
          <w:tcPr>
            <w:tcW w:w="1673" w:type="dxa"/>
          </w:tcPr>
          <w:p w:rsidR="00B3492F" w:rsidRDefault="00B3492F" w:rsidP="0003274A"/>
        </w:tc>
      </w:tr>
    </w:tbl>
    <w:p w:rsidR="00B3492F" w:rsidRDefault="00B3492F" w:rsidP="00B3492F">
      <w:pPr>
        <w:pStyle w:val="berschrift2"/>
        <w:numPr>
          <w:ilvl w:val="0"/>
          <w:numId w:val="0"/>
        </w:numPr>
      </w:pPr>
    </w:p>
    <w:p w:rsidR="00B3492F" w:rsidRDefault="00B3492F" w:rsidP="00B3492F">
      <w:pPr>
        <w:pStyle w:val="berschrift2"/>
        <w:numPr>
          <w:ilvl w:val="0"/>
          <w:numId w:val="11"/>
        </w:numPr>
      </w:pPr>
      <w:r>
        <w:t>Public cible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Merci d’indiquer les branches, métiers ou organisations qui seront approchées dans le cadre du projet.</w:t>
      </w:r>
    </w:p>
    <w:p w:rsidR="00B3492F" w:rsidRDefault="00B3492F" w:rsidP="00B3492F">
      <w:pPr>
        <w:rPr>
          <w:highlight w:val="yellow"/>
        </w:rPr>
      </w:pPr>
    </w:p>
    <w:p w:rsidR="00B3492F" w:rsidRPr="00B70C77" w:rsidRDefault="00B3492F" w:rsidP="00B3492F">
      <w:pPr>
        <w:pStyle w:val="berschrift2"/>
        <w:numPr>
          <w:ilvl w:val="0"/>
          <w:numId w:val="11"/>
        </w:numPr>
      </w:pPr>
      <w:r>
        <w:t>Couverture régionale</w:t>
      </w:r>
    </w:p>
    <w:p w:rsidR="00B3492F" w:rsidRPr="009437D5" w:rsidRDefault="00B3492F" w:rsidP="00B3492F">
      <w:pPr>
        <w:rPr>
          <w:i/>
          <w:color w:val="0070C0"/>
        </w:rPr>
      </w:pPr>
      <w:r>
        <w:rPr>
          <w:i/>
          <w:color w:val="0070C0"/>
        </w:rPr>
        <w:t>Merci de cocher les régions linguistiques concernées par le projet.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088"/>
      </w:tblGrid>
      <w:tr w:rsidR="00B3492F" w:rsidRPr="00FC5C8D" w:rsidTr="0003274A">
        <w:tc>
          <w:tcPr>
            <w:tcW w:w="2122" w:type="dxa"/>
          </w:tcPr>
          <w:p w:rsidR="00B3492F" w:rsidRPr="00FC5C8D" w:rsidRDefault="00B3492F" w:rsidP="0003274A">
            <w:pPr>
              <w:spacing w:before="60" w:after="60" w:line="240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szCs w:val="22"/>
                </w:rPr>
                <w:id w:val="-14624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C8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3492F" w:rsidRPr="00FC5C8D" w:rsidRDefault="00B3492F" w:rsidP="0003274A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Suisse alémanique</w:t>
            </w:r>
          </w:p>
        </w:tc>
      </w:tr>
      <w:tr w:rsidR="00B3492F" w:rsidRPr="00FC5C8D" w:rsidTr="0003274A">
        <w:tc>
          <w:tcPr>
            <w:tcW w:w="2122" w:type="dxa"/>
          </w:tcPr>
          <w:p w:rsidR="00B3492F" w:rsidRPr="00FC5C8D" w:rsidRDefault="00B3492F" w:rsidP="0003274A">
            <w:pPr>
              <w:spacing w:before="60" w:after="60" w:line="240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szCs w:val="22"/>
                </w:rPr>
                <w:id w:val="-5734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C8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3492F" w:rsidRPr="00FC5C8D" w:rsidRDefault="00B3492F" w:rsidP="0003274A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Suisse romande</w:t>
            </w:r>
          </w:p>
        </w:tc>
      </w:tr>
      <w:tr w:rsidR="00B3492F" w:rsidRPr="00FC5C8D" w:rsidTr="0003274A">
        <w:tc>
          <w:tcPr>
            <w:tcW w:w="2122" w:type="dxa"/>
          </w:tcPr>
          <w:p w:rsidR="00B3492F" w:rsidRPr="00FC5C8D" w:rsidRDefault="00B3492F" w:rsidP="0003274A">
            <w:pPr>
              <w:spacing w:before="60" w:after="60" w:line="240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szCs w:val="22"/>
                </w:rPr>
                <w:id w:val="-9409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5C8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3492F" w:rsidRPr="00FC5C8D" w:rsidRDefault="00B3492F" w:rsidP="0003274A">
            <w:pPr>
              <w:spacing w:before="60" w:after="6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bCs/>
                <w:color w:val="211D1E"/>
                <w:szCs w:val="22"/>
              </w:rPr>
              <w:t>Suisse italophone</w:t>
            </w:r>
          </w:p>
        </w:tc>
      </w:tr>
    </w:tbl>
    <w:p w:rsidR="00B3492F" w:rsidRDefault="00B3492F" w:rsidP="00B3492F"/>
    <w:p w:rsidR="00B3492F" w:rsidRDefault="00B3492F" w:rsidP="00B3492F">
      <w:pPr>
        <w:pStyle w:val="berschrift2"/>
        <w:numPr>
          <w:ilvl w:val="0"/>
          <w:numId w:val="11"/>
        </w:numPr>
      </w:pPr>
      <w:r>
        <w:t>Prestations de la proposition de projet</w:t>
      </w:r>
    </w:p>
    <w:p w:rsidR="00B3492F" w:rsidRDefault="00B3492F" w:rsidP="00B3492F"/>
    <w:p w:rsidR="00B3492F" w:rsidRPr="00AB4A4E" w:rsidRDefault="00B3492F" w:rsidP="00B3492F">
      <w:pPr>
        <w:pStyle w:val="Listenabsatz"/>
        <w:numPr>
          <w:ilvl w:val="0"/>
          <w:numId w:val="49"/>
        </w:numPr>
        <w:rPr>
          <w:b/>
        </w:rPr>
      </w:pPr>
      <w:r>
        <w:rPr>
          <w:b/>
        </w:rPr>
        <w:t>Services</w:t>
      </w:r>
    </w:p>
    <w:p w:rsidR="00B3492F" w:rsidRPr="009437D5" w:rsidRDefault="00B3492F" w:rsidP="00B3492F">
      <w:pPr>
        <w:ind w:left="709"/>
        <w:rPr>
          <w:i/>
          <w:color w:val="0070C0"/>
        </w:rPr>
      </w:pPr>
      <w:r>
        <w:rPr>
          <w:i/>
          <w:color w:val="0070C0"/>
        </w:rPr>
        <w:t>(description détaillée de l’activité à réaliser)</w:t>
      </w:r>
    </w:p>
    <w:p w:rsidR="00B3492F" w:rsidRPr="009437D5" w:rsidRDefault="00B3492F" w:rsidP="00B3492F">
      <w:pPr>
        <w:ind w:left="709"/>
        <w:rPr>
          <w:i/>
          <w:color w:val="0070C0"/>
        </w:rPr>
      </w:pPr>
      <w:r>
        <w:rPr>
          <w:i/>
          <w:color w:val="0070C0"/>
        </w:rPr>
        <w:t>L’ensemble des prestations concernant l’intervention, compte tenu du but et de l’objectif du contrat doivent être détaillées ici; par exemple l’activité de conseil.</w:t>
      </w:r>
    </w:p>
    <w:p w:rsidR="00B3492F" w:rsidRDefault="00B3492F" w:rsidP="00B3492F">
      <w:pPr>
        <w:ind w:left="709"/>
      </w:pPr>
    </w:p>
    <w:p w:rsidR="00B3492F" w:rsidRPr="00593256" w:rsidRDefault="00B3492F" w:rsidP="00B3492F">
      <w:pPr>
        <w:pStyle w:val="Listenabsatz"/>
        <w:numPr>
          <w:ilvl w:val="0"/>
          <w:numId w:val="49"/>
        </w:numPr>
        <w:rPr>
          <w:b/>
        </w:rPr>
      </w:pPr>
      <w:r>
        <w:rPr>
          <w:b/>
        </w:rPr>
        <w:t>Prestations relevant du contrat d’entreprise</w:t>
      </w:r>
    </w:p>
    <w:p w:rsidR="00B3492F" w:rsidRPr="009437D5" w:rsidRDefault="00B3492F" w:rsidP="00B3492F">
      <w:pPr>
        <w:ind w:left="709"/>
        <w:rPr>
          <w:i/>
          <w:color w:val="0070C0"/>
        </w:rPr>
      </w:pPr>
      <w:r>
        <w:rPr>
          <w:i/>
          <w:color w:val="0070C0"/>
        </w:rPr>
        <w:t>(description mesurable et détaillée des exigences relatives aux prestations de contrat d’entreprise)</w:t>
      </w:r>
    </w:p>
    <w:p w:rsidR="00B3492F" w:rsidRPr="009437D5" w:rsidRDefault="00B3492F" w:rsidP="00B3492F">
      <w:pPr>
        <w:ind w:left="709"/>
        <w:rPr>
          <w:i/>
          <w:color w:val="0070C0"/>
        </w:rPr>
      </w:pPr>
      <w:r>
        <w:rPr>
          <w:i/>
          <w:color w:val="0070C0"/>
        </w:rPr>
        <w:t>L’ensemble des prestations concernant la création de résultats objectivement vérifiables doivent être détaillées ici; par exemple les études de projet (une référence au chapitre 10 est autorisée).</w:t>
      </w:r>
    </w:p>
    <w:p w:rsidR="00B3492F" w:rsidRDefault="00B3492F" w:rsidP="00B3492F">
      <w:pPr>
        <w:ind w:left="709"/>
      </w:pPr>
    </w:p>
    <w:p w:rsidR="00B3492F" w:rsidRDefault="00B3492F" w:rsidP="00B3492F">
      <w:pPr>
        <w:pStyle w:val="berschrift2"/>
        <w:numPr>
          <w:ilvl w:val="0"/>
          <w:numId w:val="11"/>
        </w:numPr>
      </w:pPr>
      <w:r>
        <w:t>Organisation du projet (½ page max.)</w:t>
      </w:r>
    </w:p>
    <w:p w:rsidR="00B3492F" w:rsidRDefault="00B3492F" w:rsidP="00B3492F">
      <w:r>
        <w:rPr>
          <w:i/>
          <w:color w:val="0070C0"/>
        </w:rPr>
        <w:t>Veuillez présenter l’organisation et la structure du projet.</w:t>
      </w:r>
    </w:p>
    <w:p w:rsidR="00B3492F" w:rsidRDefault="00B3492F" w:rsidP="00B3492F"/>
    <w:p w:rsidR="00B3492F" w:rsidRPr="00872E3E" w:rsidRDefault="00B3492F" w:rsidP="00B3492F">
      <w:pPr>
        <w:pStyle w:val="berschrift2"/>
        <w:numPr>
          <w:ilvl w:val="0"/>
          <w:numId w:val="11"/>
        </w:numPr>
      </w:pPr>
      <w:r>
        <w:t>Financement du projet</w:t>
      </w:r>
    </w:p>
    <w:p w:rsidR="00B3492F" w:rsidRPr="00AB4A4E" w:rsidRDefault="00B3492F" w:rsidP="00B3492F">
      <w:pPr>
        <w:rPr>
          <w:i/>
          <w:color w:val="0070C0"/>
        </w:rPr>
      </w:pPr>
      <w:r>
        <w:rPr>
          <w:i/>
          <w:color w:val="0070C0"/>
        </w:rPr>
        <w:t>Tous les montants doivent être indiqués en francs suisses, TVA comprise. Les coûts du projet sont prévisibles, calculés et, pour la plupart, justifiés à l’aide d’offres (en cas d’intervention de tiers).</w:t>
      </w:r>
    </w:p>
    <w:p w:rsidR="00B3492F" w:rsidRPr="00AB4A4E" w:rsidRDefault="00B3492F" w:rsidP="00B3492F">
      <w:pPr>
        <w:rPr>
          <w:i/>
          <w:color w:val="0070C0"/>
        </w:rPr>
      </w:pPr>
      <w:r>
        <w:rPr>
          <w:i/>
          <w:color w:val="0070C0"/>
        </w:rPr>
        <w:t>Les informations suivantes doivent être indiquées pour chacune des années concernées:</w:t>
      </w:r>
    </w:p>
    <w:p w:rsidR="00B3492F" w:rsidRDefault="00B3492F" w:rsidP="00B3492F"/>
    <w:tbl>
      <w:tblPr>
        <w:tblStyle w:val="Tabellenraster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751"/>
        <w:gridCol w:w="1842"/>
        <w:gridCol w:w="1843"/>
        <w:gridCol w:w="1735"/>
      </w:tblGrid>
      <w:tr w:rsidR="00B3492F" w:rsidTr="0003274A">
        <w:tc>
          <w:tcPr>
            <w:tcW w:w="2751" w:type="dxa"/>
            <w:tcBorders>
              <w:top w:val="nil"/>
              <w:left w:val="nil"/>
            </w:tcBorders>
            <w:vAlign w:val="center"/>
          </w:tcPr>
          <w:p w:rsidR="00B3492F" w:rsidRPr="009C6631" w:rsidRDefault="00B3492F" w:rsidP="0003274A">
            <w:pPr>
              <w:ind w:left="360"/>
            </w:pPr>
          </w:p>
        </w:tc>
        <w:tc>
          <w:tcPr>
            <w:tcW w:w="1842" w:type="dxa"/>
            <w:vAlign w:val="center"/>
          </w:tcPr>
          <w:p w:rsidR="00B3492F" w:rsidRDefault="00B3492F" w:rsidP="0003274A">
            <w:r>
              <w:t>2018</w:t>
            </w:r>
            <w:r>
              <w:br/>
              <w:t>[CHF TTC]</w:t>
            </w:r>
          </w:p>
        </w:tc>
        <w:tc>
          <w:tcPr>
            <w:tcW w:w="1843" w:type="dxa"/>
            <w:vAlign w:val="center"/>
          </w:tcPr>
          <w:p w:rsidR="00B3492F" w:rsidRDefault="00B3492F" w:rsidP="0003274A">
            <w:r>
              <w:t>2019</w:t>
            </w:r>
            <w:r>
              <w:br/>
              <w:t>[CHF TTC]</w:t>
            </w:r>
          </w:p>
        </w:tc>
        <w:tc>
          <w:tcPr>
            <w:tcW w:w="1735" w:type="dxa"/>
            <w:vAlign w:val="center"/>
          </w:tcPr>
          <w:p w:rsidR="00B3492F" w:rsidRDefault="00B3492F" w:rsidP="0003274A">
            <w:r>
              <w:t>2020</w:t>
            </w:r>
            <w:r>
              <w:br/>
              <w:t>[CHF TTC]</w:t>
            </w:r>
          </w:p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Contribution de SuisseEnergie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Autres fonds versés par la Confédération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Contribution cantons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Contribution communes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Contribution organisations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Contribution entreprises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Sponsors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Recettes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Propre prestation non rémunérée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vAlign w:val="center"/>
          </w:tcPr>
          <w:p w:rsidR="00B3492F" w:rsidRPr="009C6631" w:rsidRDefault="00B3492F" w:rsidP="0003274A">
            <w:r>
              <w:t>Prestation de tiers non rémunérée</w:t>
            </w:r>
          </w:p>
        </w:tc>
        <w:tc>
          <w:tcPr>
            <w:tcW w:w="1842" w:type="dxa"/>
            <w:vAlign w:val="center"/>
          </w:tcPr>
          <w:p w:rsidR="00B3492F" w:rsidRDefault="00B3492F" w:rsidP="0003274A"/>
        </w:tc>
        <w:tc>
          <w:tcPr>
            <w:tcW w:w="1843" w:type="dxa"/>
            <w:vAlign w:val="center"/>
          </w:tcPr>
          <w:p w:rsidR="00B3492F" w:rsidRDefault="00B3492F" w:rsidP="0003274A"/>
        </w:tc>
        <w:tc>
          <w:tcPr>
            <w:tcW w:w="1735" w:type="dxa"/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tcBorders>
              <w:bottom w:val="single" w:sz="12" w:space="0" w:color="auto"/>
            </w:tcBorders>
            <w:vAlign w:val="center"/>
          </w:tcPr>
          <w:p w:rsidR="00B3492F" w:rsidRPr="009C6631" w:rsidRDefault="00B3492F" w:rsidP="0003274A">
            <w:r>
              <w:t>Montant résiduel non couvert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B3492F" w:rsidRDefault="00B3492F" w:rsidP="0003274A"/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B3492F" w:rsidRDefault="00B3492F" w:rsidP="0003274A"/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:rsidR="00B3492F" w:rsidRDefault="00B3492F" w:rsidP="0003274A"/>
        </w:tc>
      </w:tr>
      <w:tr w:rsidR="00B3492F" w:rsidTr="0003274A">
        <w:tc>
          <w:tcPr>
            <w:tcW w:w="27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3492F" w:rsidRPr="009C6631" w:rsidRDefault="00B3492F" w:rsidP="0003274A">
            <w:r>
              <w:t>Coûts du projet dans sa globalité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3492F" w:rsidRDefault="00B3492F" w:rsidP="0003274A"/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3492F" w:rsidRDefault="00B3492F" w:rsidP="0003274A"/>
        </w:tc>
        <w:tc>
          <w:tcPr>
            <w:tcW w:w="17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3492F" w:rsidRDefault="00B3492F" w:rsidP="0003274A"/>
        </w:tc>
      </w:tr>
    </w:tbl>
    <w:p w:rsidR="00B3492F" w:rsidRDefault="00B3492F" w:rsidP="00B3492F">
      <w:pPr>
        <w:pStyle w:val="berschrift2"/>
        <w:numPr>
          <w:ilvl w:val="0"/>
          <w:numId w:val="0"/>
        </w:numPr>
      </w:pPr>
    </w:p>
    <w:p w:rsidR="00B3492F" w:rsidRDefault="00B3492F" w:rsidP="00B3492F">
      <w:pPr>
        <w:pStyle w:val="berschrift2"/>
        <w:numPr>
          <w:ilvl w:val="0"/>
          <w:numId w:val="11"/>
        </w:numPr>
      </w:pPr>
      <w:r>
        <w:t>Attestation écrite</w:t>
      </w:r>
    </w:p>
    <w:p w:rsidR="00B3492F" w:rsidRDefault="00B3492F" w:rsidP="00B3492F">
      <w:r>
        <w:t>La présente signature atteste que le projet ne bénéficie pas déjà d’un soutien des offres suivantes de la Confédération/des cantons ou d’autres organismes:</w:t>
      </w:r>
    </w:p>
    <w:p w:rsidR="00B3492F" w:rsidRDefault="00B3492F" w:rsidP="00B3492F"/>
    <w:p w:rsidR="00B3492F" w:rsidRDefault="00B3492F" w:rsidP="00B3492F">
      <w:r>
        <w:t>Programme Bâtiments, RPC, projets P+D+L et programmes de recherche énergétique de l’OFEN, Klik, energo, objets soutenus par le Modèle d’encouragement harmonisé des cantons [ModEnHa] en vigueur.</w:t>
      </w:r>
    </w:p>
    <w:p w:rsidR="00B3492F" w:rsidRDefault="00B3492F" w:rsidP="00B349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39"/>
        <w:gridCol w:w="4928"/>
      </w:tblGrid>
      <w:tr w:rsidR="00B3492F" w:rsidTr="0003274A">
        <w:trPr>
          <w:trHeight w:val="421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B3492F" w:rsidRDefault="00B3492F" w:rsidP="0003274A">
            <w:r>
              <w:t>Date, lieu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3492F" w:rsidRDefault="00B3492F" w:rsidP="0003274A"/>
        </w:tc>
      </w:tr>
      <w:tr w:rsidR="00B3492F" w:rsidTr="0003274A">
        <w:trPr>
          <w:trHeight w:val="1420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B3492F" w:rsidRDefault="00B3492F" w:rsidP="0003274A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3492F" w:rsidRDefault="00B3492F" w:rsidP="0003274A"/>
        </w:tc>
      </w:tr>
      <w:tr w:rsidR="00B3492F" w:rsidTr="0003274A">
        <w:trPr>
          <w:trHeight w:val="648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B3492F" w:rsidRDefault="00B3492F" w:rsidP="0003274A">
            <w:r>
              <w:t>Nom, prénom</w:t>
            </w:r>
          </w:p>
          <w:p w:rsidR="00B3492F" w:rsidRDefault="00B3492F" w:rsidP="0003274A">
            <w:r>
              <w:t>Organisation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3492F" w:rsidRDefault="00B3492F" w:rsidP="0003274A"/>
        </w:tc>
      </w:tr>
    </w:tbl>
    <w:p w:rsidR="00B3492F" w:rsidRPr="00695444" w:rsidRDefault="00B3492F" w:rsidP="00B3492F"/>
    <w:p w:rsidR="00960D67" w:rsidRPr="00B3492F" w:rsidRDefault="00960D67" w:rsidP="00B3492F"/>
    <w:sectPr w:rsidR="00960D67" w:rsidRPr="00B3492F" w:rsidSect="001E2D4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234" w:right="1701" w:bottom="1701" w:left="1985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B7" w:rsidRPr="00F75A29" w:rsidRDefault="00A963B7" w:rsidP="0002015D">
      <w:pPr>
        <w:spacing w:line="240" w:lineRule="auto"/>
      </w:pPr>
      <w:r w:rsidRPr="00F75A29">
        <w:separator/>
      </w:r>
    </w:p>
  </w:endnote>
  <w:endnote w:type="continuationSeparator" w:id="0">
    <w:p w:rsidR="00A963B7" w:rsidRPr="00F75A29" w:rsidRDefault="00A963B7" w:rsidP="0002015D">
      <w:pPr>
        <w:spacing w:line="240" w:lineRule="auto"/>
      </w:pPr>
      <w:r w:rsidRPr="00F75A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2F" w:rsidRDefault="00B3492F" w:rsidP="00AA21C4">
    <w:pPr>
      <w:pStyle w:val="Fuzeile"/>
      <w:tabs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</w:tblGrid>
    <w:tr w:rsidR="00B3492F" w:rsidRPr="00F75A29" w:rsidTr="00FA5896">
      <w:trPr>
        <w:trHeight w:hRule="exact" w:val="879"/>
      </w:trPr>
      <w:tc>
        <w:tcPr>
          <w:tcW w:w="8436" w:type="dxa"/>
        </w:tcPr>
        <w:p w:rsidR="00B3492F" w:rsidRDefault="00B3492F" w:rsidP="00B3492F">
          <w:pPr>
            <w:pStyle w:val="zAbsenderblock"/>
            <w:tabs>
              <w:tab w:val="left" w:pos="6237"/>
            </w:tabs>
          </w:pPr>
          <w:r w:rsidRPr="00B3492F">
            <w:rPr>
              <w:rStyle w:val="Hervorhebung"/>
              <w:rFonts w:ascii="Frutiger LT Com 45 Light" w:hAnsi="Frutiger LT Com 45 Light"/>
            </w:rPr>
            <w:t>Office fédéral de l'énergie OFEN</w:t>
          </w:r>
          <w:r w:rsidRPr="00B3492F">
            <w:tab/>
            <w:t>COO.2207.110.4.1479439</w:t>
          </w:r>
        </w:p>
        <w:p w:rsidR="00B3492F" w:rsidRPr="00B3492F" w:rsidRDefault="00B3492F" w:rsidP="00B3492F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 w:rsidRPr="00B3492F">
            <w:rPr>
              <w:rFonts w:ascii="Frutiger LT Com 45 Light" w:hAnsi="Frutiger LT Com 45 Light"/>
            </w:rPr>
            <w:t>Adresse postale: Office fédéral de l'énergie, 3003 Berne</w:t>
          </w:r>
        </w:p>
        <w:p w:rsidR="00B3492F" w:rsidRDefault="00B3492F" w:rsidP="00B3492F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 w:rsidRPr="00B3492F">
            <w:rPr>
              <w:rFonts w:ascii="Frutiger LT Com 45 Light" w:hAnsi="Frutiger LT Com 45 Light"/>
            </w:rPr>
            <w:t>Tel. 058 462 56 11, Fax 058 463 25 00</w:t>
          </w:r>
        </w:p>
        <w:p w:rsidR="00B3492F" w:rsidRPr="00F75A29" w:rsidRDefault="00B3492F" w:rsidP="00B3492F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 w:rsidRPr="00B3492F">
            <w:rPr>
              <w:rFonts w:ascii="Frutiger LT Com 45 Light" w:hAnsi="Frutiger LT Com 45 Light"/>
            </w:rPr>
            <w:t>gebaeude@bfe.admin.ch</w:t>
          </w:r>
          <w:r w:rsidRPr="00F75A29">
            <w:rPr>
              <w:rFonts w:ascii="Frutiger LT Com 45 Light" w:hAnsi="Frutiger LT Com 45 Light"/>
            </w:rPr>
            <w:t xml:space="preserve"> </w:t>
          </w:r>
        </w:p>
        <w:p w:rsidR="00B3492F" w:rsidRPr="00F75A29" w:rsidRDefault="00B3492F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</w:p>
      </w:tc>
    </w:tr>
  </w:tbl>
  <w:p w:rsidR="00B3492F" w:rsidRPr="00F75A29" w:rsidRDefault="00B3492F" w:rsidP="00D10C0B">
    <w:pPr>
      <w:pStyle w:val="zAbsenderblock"/>
      <w:spacing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51" w:rsidRDefault="00DF1351" w:rsidP="00FC1851">
    <w:pPr>
      <w:pStyle w:val="zAbsenderblock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B7" w:rsidRPr="00F75A29" w:rsidRDefault="00A963B7" w:rsidP="0002015D">
      <w:pPr>
        <w:spacing w:line="240" w:lineRule="auto"/>
      </w:pPr>
      <w:r w:rsidRPr="00F75A29">
        <w:separator/>
      </w:r>
    </w:p>
  </w:footnote>
  <w:footnote w:type="continuationSeparator" w:id="0">
    <w:p w:rsidR="00A963B7" w:rsidRPr="00F75A29" w:rsidRDefault="00A963B7" w:rsidP="0002015D">
      <w:pPr>
        <w:spacing w:line="240" w:lineRule="auto"/>
      </w:pPr>
      <w:r w:rsidRPr="00F75A2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"/>
      <w:gridCol w:w="3960"/>
    </w:tblGrid>
    <w:tr w:rsidR="00B3492F" w:rsidRPr="00F75A29" w:rsidTr="00FA5896">
      <w:trPr>
        <w:cantSplit/>
        <w:trHeight w:val="1191"/>
      </w:trPr>
      <w:tc>
        <w:tcPr>
          <w:tcW w:w="962" w:type="dxa"/>
          <w:textDirection w:val="btLr"/>
        </w:tcPr>
        <w:p w:rsidR="00B3492F" w:rsidRPr="00F75A29" w:rsidRDefault="00B3492F" w:rsidP="00756A99">
          <w:pPr>
            <w:pStyle w:val="OutputprofileTitle"/>
          </w:pPr>
          <w:r w:rsidRPr="00F75A29">
            <w:rPr>
              <w:highlight w:val="white"/>
            </w:rPr>
            <w:fldChar w:fldCharType="begin"/>
          </w:r>
          <w:r w:rsidRPr="00F75A29">
            <w:rPr>
              <w:highlight w:val="white"/>
            </w:rPr>
            <w:instrText xml:space="preserve"> DOCPROPERTY "output.draft"\*CHARFORMAT \&lt;OawJumpToField value=0/&gt;</w:instrText>
          </w:r>
          <w:r w:rsidRPr="00F75A29">
            <w:rPr>
              <w:highlight w:val="white"/>
            </w:rPr>
            <w:fldChar w:fldCharType="end"/>
          </w:r>
        </w:p>
        <w:p w:rsidR="00B3492F" w:rsidRPr="00F75A29" w:rsidRDefault="00B3492F" w:rsidP="00756A99">
          <w:pPr>
            <w:pStyle w:val="OutputprofileText"/>
          </w:pPr>
          <w:r w:rsidRPr="00F75A29">
            <w:fldChar w:fldCharType="begin"/>
          </w:r>
          <w:r w:rsidRPr="00F75A29">
            <w:instrText xml:space="preserve"> if </w:instrText>
          </w:r>
          <w:r w:rsidRPr="00F75A29">
            <w:fldChar w:fldCharType="begin"/>
          </w:r>
          <w:r w:rsidRPr="00F75A29">
            <w:instrText xml:space="preserve"> DOCPROPERTY "Output.Draft"</w:instrText>
          </w:r>
          <w:r w:rsidRPr="00F75A29">
            <w:fldChar w:fldCharType="end"/>
          </w:r>
          <w:r w:rsidRPr="00F75A29">
            <w:instrText xml:space="preserve"> = "" "" "</w:instrText>
          </w:r>
          <w:r w:rsidRPr="00F75A29">
            <w:fldChar w:fldCharType="begin"/>
          </w:r>
          <w:r w:rsidRPr="00F75A29">
            <w:instrText xml:space="preserve"> DATE  \@ "dd.MM.yyyy - HH:mm:ss"  \* MERGEFORMAT </w:instrText>
          </w:r>
          <w:r w:rsidRPr="00F75A29">
            <w:fldChar w:fldCharType="separate"/>
          </w:r>
          <w:r>
            <w:rPr>
              <w:noProof/>
            </w:rPr>
            <w:instrText>11.07.2017 - 14:54:15</w:instrText>
          </w:r>
          <w:r w:rsidRPr="00F75A29">
            <w:rPr>
              <w:noProof/>
            </w:rPr>
            <w:fldChar w:fldCharType="end"/>
          </w:r>
          <w:r w:rsidRPr="00F75A29">
            <w:instrText>"</w:instrText>
          </w:r>
          <w:r w:rsidRPr="00F75A29">
            <w:fldChar w:fldCharType="end"/>
          </w:r>
        </w:p>
      </w:tc>
      <w:tc>
        <w:tcPr>
          <w:tcW w:w="3960" w:type="dxa"/>
        </w:tcPr>
        <w:p w:rsidR="00B3492F" w:rsidRPr="00F75A29" w:rsidRDefault="00B3492F" w:rsidP="0065628C">
          <w:r w:rsidRPr="00F75A29">
            <w:fldChar w:fldCharType="begin"/>
          </w:r>
          <w:r w:rsidRPr="00F75A29">
            <w:instrText xml:space="preserve"> IF </w:instrText>
          </w:r>
          <w:r w:rsidRPr="00F75A29">
            <w:fldChar w:fldCharType="begin"/>
          </w:r>
          <w:r w:rsidRPr="00F75A29">
            <w:instrText xml:space="preserve"> DOCPROPERTY "CustomField.ShowLogoPn"\*CHARFORMAT </w:instrText>
          </w:r>
          <w:r w:rsidRPr="00F75A29">
            <w:fldChar w:fldCharType="separate"/>
          </w:r>
          <w:r>
            <w:instrText>-1</w:instrText>
          </w:r>
          <w:r w:rsidRPr="00F75A29">
            <w:fldChar w:fldCharType="end"/>
          </w:r>
          <w:r w:rsidRPr="00F75A29">
            <w:instrText>= "-1" "</w:instrText>
          </w:r>
        </w:p>
        <w:p w:rsidR="00B3492F" w:rsidRPr="00F75A29" w:rsidRDefault="00B3492F" w:rsidP="0065628C">
          <w:pPr>
            <w:rPr>
              <w:noProof/>
            </w:rPr>
          </w:pPr>
          <w:r w:rsidRPr="00F75A29">
            <w:instrText xml:space="preserve">" "" \* MERGEFORMAT </w:instrText>
          </w:r>
          <w:r w:rsidRPr="00F75A29">
            <w:fldChar w:fldCharType="separate"/>
          </w:r>
        </w:p>
        <w:p w:rsidR="00B3492F" w:rsidRPr="00F75A29" w:rsidRDefault="00B3492F" w:rsidP="00C325D8">
          <w:r w:rsidRPr="00F75A29">
            <w:fldChar w:fldCharType="end"/>
          </w:r>
          <w:r w:rsidRPr="00F75A29">
            <w:fldChar w:fldCharType="begin"/>
          </w:r>
          <w:r w:rsidRPr="00F75A29">
            <w:instrText xml:space="preserve"> if </w:instrText>
          </w:r>
          <w:r w:rsidRPr="00F75A29">
            <w:fldChar w:fldCharType="begin"/>
          </w:r>
          <w:r w:rsidRPr="00F75A29">
            <w:instrText xml:space="preserve"> DOCPROPERTY "CustomField.Classification"\*CHARFORMAT </w:instrText>
          </w:r>
          <w:r w:rsidRPr="00F75A29">
            <w:fldChar w:fldCharType="end"/>
          </w:r>
          <w:r w:rsidRPr="00F75A29">
            <w:instrText xml:space="preserve"> = "" "" "</w:instrText>
          </w:r>
          <w:r w:rsidRPr="00F75A29">
            <w:fldChar w:fldCharType="begin"/>
          </w:r>
          <w:r w:rsidRPr="00F75A29">
            <w:instrText xml:space="preserve"> DOCPROPERTY "CustomField.Classification"\*CHARFORMAT </w:instrText>
          </w:r>
          <w:r w:rsidRPr="00F75A29">
            <w:fldChar w:fldCharType="separate"/>
          </w:r>
          <w:r w:rsidRPr="00F75A29">
            <w:instrText>CustomField.Classification</w:instrText>
          </w:r>
          <w:r w:rsidRPr="00F75A29">
            <w:fldChar w:fldCharType="end"/>
          </w:r>
          <w:r w:rsidRPr="00F75A29">
            <w:instrText>"</w:instrText>
          </w:r>
          <w:r w:rsidRPr="00F75A29">
            <w:fldChar w:fldCharType="end"/>
          </w:r>
          <w:r w:rsidRPr="00F75A29">
            <w:fldChar w:fldCharType="begin"/>
          </w:r>
          <w:r w:rsidRPr="00F75A29">
            <w:instrText xml:space="preserve"> if </w:instrText>
          </w:r>
          <w:r w:rsidRPr="00F75A29">
            <w:rPr>
              <w:highlight w:val="white"/>
            </w:rPr>
            <w:fldChar w:fldCharType="begin"/>
          </w:r>
          <w:r w:rsidRPr="00F75A29">
            <w:rPr>
              <w:highlight w:val="white"/>
            </w:rPr>
            <w:instrText xml:space="preserve"> DOCPROPERTY "CustomField.ClassificationEnclosures"\*CHARFORMAT \&lt;OawJumpToField value=0/&gt;</w:instrText>
          </w:r>
          <w:r w:rsidRPr="00F75A29">
            <w:rPr>
              <w:highlight w:val="white"/>
            </w:rPr>
            <w:fldChar w:fldCharType="end"/>
          </w:r>
          <w:r w:rsidRPr="00F75A29">
            <w:instrText xml:space="preserve"> = "" "</w:instrText>
          </w:r>
          <w:r w:rsidRPr="00F75A29">
            <w:fldChar w:fldCharType="begin"/>
          </w:r>
          <w:r w:rsidRPr="00F75A29">
            <w:instrText xml:space="preserve"> if </w:instrText>
          </w:r>
          <w:r w:rsidRPr="00F75A29">
            <w:fldChar w:fldCharType="begin"/>
          </w:r>
          <w:r w:rsidRPr="00F75A29">
            <w:instrText xml:space="preserve"> DOCPROPERTY "CustomField.Classification"\*CHARFORMAT </w:instrText>
          </w:r>
          <w:r w:rsidRPr="00F75A29">
            <w:fldChar w:fldCharType="end"/>
          </w:r>
          <w:r w:rsidRPr="00F75A29">
            <w:instrText xml:space="preserve"> &lt;&gt; "" " " ""</w:instrText>
          </w:r>
          <w:r w:rsidRPr="00F75A29">
            <w:fldChar w:fldCharType="end"/>
          </w:r>
          <w:r w:rsidRPr="00F75A29">
            <w:instrText>" "</w:instrText>
          </w:r>
        </w:p>
        <w:p w:rsidR="00B3492F" w:rsidRPr="00F75A29" w:rsidRDefault="00B3492F" w:rsidP="00C325D8">
          <w:r w:rsidRPr="00F75A29">
            <w:rPr>
              <w:highlight w:val="white"/>
            </w:rPr>
            <w:fldChar w:fldCharType="begin"/>
          </w:r>
          <w:r w:rsidRPr="00F75A29">
            <w:rPr>
              <w:highlight w:val="white"/>
            </w:rPr>
            <w:instrText xml:space="preserve"> DOCPROPERTY "CustomField.ClassificationEnclosures"\*CHARFORMAT \&lt;OawJumpToField value=0/&gt;</w:instrText>
          </w:r>
          <w:r w:rsidRPr="00F75A29">
            <w:rPr>
              <w:highlight w:val="white"/>
            </w:rPr>
            <w:fldChar w:fldCharType="separate"/>
          </w:r>
          <w:r w:rsidRPr="00F75A29">
            <w:rPr>
              <w:highlight w:val="white"/>
            </w:rPr>
            <w:instrText>CustomField.ClassificationEnclosures</w:instrText>
          </w:r>
          <w:r w:rsidRPr="00F75A29">
            <w:rPr>
              <w:highlight w:val="white"/>
            </w:rPr>
            <w:fldChar w:fldCharType="end"/>
          </w:r>
          <w:r w:rsidRPr="00F75A29">
            <w:instrText xml:space="preserve"> " </w:instrText>
          </w:r>
          <w:r w:rsidRPr="00F75A29">
            <w:fldChar w:fldCharType="end"/>
          </w:r>
          <w:r>
            <w:t xml:space="preserve"> </w:t>
          </w:r>
        </w:p>
      </w:tc>
    </w:tr>
  </w:tbl>
  <w:p w:rsidR="00B3492F" w:rsidRPr="00F75A29" w:rsidRDefault="00B3492F" w:rsidP="00AA21C4">
    <w:pPr>
      <w:pStyle w:val="zAbsenderblock"/>
      <w:tabs>
        <w:tab w:val="left" w:pos="6237"/>
      </w:tabs>
    </w:pPr>
    <w:r w:rsidRPr="00ED7FBD">
      <w:rPr>
        <w:noProof/>
        <w:lang w:val="de-CH" w:eastAsia="de-CH" w:bidi="ar-SA"/>
      </w:rPr>
      <w:drawing>
        <wp:anchor distT="0" distB="0" distL="114300" distR="114300" simplePos="0" relativeHeight="251678720" behindDoc="1" locked="1" layoutInCell="1" allowOverlap="1" wp14:anchorId="5C04BC59" wp14:editId="3CBA914D">
          <wp:simplePos x="0" y="0"/>
          <wp:positionH relativeFrom="page">
            <wp:posOffset>3175</wp:posOffset>
          </wp:positionH>
          <wp:positionV relativeFrom="page">
            <wp:posOffset>-19050</wp:posOffset>
          </wp:positionV>
          <wp:extent cx="7559675" cy="1763395"/>
          <wp:effectExtent l="0" t="0" r="0" b="0"/>
          <wp:wrapNone/>
          <wp:docPr id="9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06"/>
      <w:gridCol w:w="4314"/>
    </w:tblGrid>
    <w:tr w:rsidR="00FC702D" w:rsidRPr="00FA5896" w:rsidTr="0010303B">
      <w:trPr>
        <w:gridAfter w:val="1"/>
        <w:wAfter w:w="4314" w:type="dxa"/>
        <w:trHeight w:hRule="exact" w:val="2155"/>
      </w:trPr>
      <w:tc>
        <w:tcPr>
          <w:tcW w:w="3906" w:type="dxa"/>
          <w:shd w:val="clear" w:color="auto" w:fill="auto"/>
        </w:tcPr>
        <w:p w:rsidR="00FC702D" w:rsidRPr="000A5ECB" w:rsidRDefault="00FF7452" w:rsidP="00FA2174">
          <w:pPr>
            <w:rPr>
              <w:szCs w:val="22"/>
            </w:rPr>
          </w:pP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9847D8" w:rsidRPr="000A5ECB">
            <w:rPr>
              <w:szCs w:val="22"/>
            </w:rPr>
            <w:instrText xml:space="preserve"> DOCPROPERTY "CustomField.ShowLogoPn"\*CHARFORMAT </w:instrText>
          </w:r>
          <w:r w:rsidRPr="000A5ECB">
            <w:rPr>
              <w:szCs w:val="22"/>
            </w:rPr>
            <w:fldChar w:fldCharType="separate"/>
          </w:r>
          <w:r w:rsidR="001E2D43">
            <w:rPr>
              <w:szCs w:val="22"/>
            </w:rPr>
            <w:instrText>-1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</w:rPr>
            <w:instrText>= "-1" "</w:instrText>
          </w:r>
        </w:p>
        <w:p w:rsidR="00B3492F" w:rsidRPr="000A5ECB" w:rsidRDefault="00FC702D" w:rsidP="00FA2174">
          <w:pPr>
            <w:rPr>
              <w:noProof/>
              <w:szCs w:val="22"/>
            </w:rPr>
          </w:pPr>
          <w:r w:rsidRPr="000A5ECB">
            <w:rPr>
              <w:szCs w:val="22"/>
            </w:rPr>
            <w:instrText xml:space="preserve">" "" \* MERGEFORMAT </w:instrText>
          </w:r>
          <w:r w:rsidR="00FF7452" w:rsidRPr="000A5ECB">
            <w:rPr>
              <w:szCs w:val="22"/>
            </w:rPr>
            <w:fldChar w:fldCharType="separate"/>
          </w:r>
        </w:p>
        <w:p w:rsidR="007E370C" w:rsidRPr="000A5ECB" w:rsidRDefault="00FF7452" w:rsidP="007E370C">
          <w:pPr>
            <w:rPr>
              <w:szCs w:val="22"/>
            </w:rPr>
          </w:pP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</w:rPr>
            <w:instrText xml:space="preserve"> = "" "" "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separate"/>
          </w:r>
          <w:r w:rsidR="00FA5896">
            <w:rPr>
              <w:szCs w:val="22"/>
            </w:rPr>
            <w:instrText>CustomField.Classification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</w:rPr>
            <w:instrText>"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if </w:instrText>
          </w:r>
          <w:r w:rsidRPr="000A5ECB">
            <w:rPr>
              <w:szCs w:val="22"/>
              <w:highlight w:val="white"/>
            </w:rPr>
            <w:fldChar w:fldCharType="begin"/>
          </w:r>
          <w:r w:rsidR="00FC702D" w:rsidRPr="000A5ECB">
            <w:rPr>
              <w:szCs w:val="22"/>
              <w:highlight w:val="white"/>
            </w:rPr>
            <w:instrText xml:space="preserve"> DOCPROPERTY "CustomField.ClassificationEnclosures"\*CHARFORMAT \&lt;OawJumpToField value=0/&gt;</w:instrText>
          </w:r>
          <w:r w:rsidRPr="000A5ECB">
            <w:rPr>
              <w:szCs w:val="22"/>
              <w:highlight w:val="white"/>
            </w:rPr>
            <w:fldChar w:fldCharType="end"/>
          </w:r>
          <w:r w:rsidR="00FC702D" w:rsidRPr="000A5ECB">
            <w:rPr>
              <w:szCs w:val="22"/>
            </w:rPr>
            <w:instrText xml:space="preserve"> = "" "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</w:rPr>
            <w:instrText xml:space="preserve"> &lt;&gt; "" " " ""</w:instrText>
          </w:r>
          <w:r w:rsidRPr="000A5ECB">
            <w:rPr>
              <w:szCs w:val="22"/>
            </w:rPr>
            <w:fldChar w:fldCharType="end"/>
          </w:r>
          <w:r w:rsidR="007E370C" w:rsidRPr="000A5ECB">
            <w:rPr>
              <w:szCs w:val="22"/>
            </w:rPr>
            <w:instrText>" "</w:instrText>
          </w:r>
        </w:p>
        <w:p w:rsidR="00FC702D" w:rsidRPr="000A5ECB" w:rsidRDefault="00FF7452" w:rsidP="007E370C">
          <w:r w:rsidRPr="000A5ECB">
            <w:rPr>
              <w:szCs w:val="22"/>
              <w:highlight w:val="white"/>
            </w:rPr>
            <w:fldChar w:fldCharType="begin"/>
          </w:r>
          <w:r w:rsidR="00FC702D" w:rsidRPr="000A5ECB">
            <w:rPr>
              <w:szCs w:val="22"/>
              <w:highlight w:val="white"/>
            </w:rPr>
            <w:instrText xml:space="preserve"> DOCPROPERTY "CustomField.ClassificationEnclosures"\*CHARFORMAT \&lt;OawJumpToField value=0/&gt;</w:instrText>
          </w:r>
          <w:r w:rsidRPr="000A5ECB">
            <w:rPr>
              <w:szCs w:val="22"/>
              <w:highlight w:val="white"/>
            </w:rPr>
            <w:fldChar w:fldCharType="separate"/>
          </w:r>
          <w:r w:rsidR="00FA5896">
            <w:rPr>
              <w:szCs w:val="22"/>
              <w:highlight w:val="white"/>
            </w:rPr>
            <w:instrText>CustomField.ClassificationEnclosures</w:instrText>
          </w:r>
          <w:r w:rsidRPr="000A5ECB">
            <w:rPr>
              <w:szCs w:val="22"/>
              <w:highlight w:val="white"/>
            </w:rPr>
            <w:fldChar w:fldCharType="end"/>
          </w:r>
          <w:r w:rsidR="00FC702D" w:rsidRPr="000A5ECB">
            <w:rPr>
              <w:szCs w:val="22"/>
            </w:rPr>
            <w:instrText xml:space="preserve"> " 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DOCPROPERTY "Output.Draft"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DOCPROPERTY "Output.Draft"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</w:rPr>
            <w:instrText xml:space="preserve"> = "" "" " </w:instrText>
          </w:r>
          <w:r w:rsidRPr="000A5ECB">
            <w:rPr>
              <w:szCs w:val="22"/>
            </w:rPr>
            <w:fldChar w:fldCharType="begin"/>
          </w:r>
          <w:r w:rsidR="00D56C48" w:rsidRPr="000A5ECB">
            <w:rPr>
              <w:szCs w:val="22"/>
            </w:rPr>
            <w:instrText xml:space="preserve"> DATE  \@ "dd.MM.yyyy - HH:mm:ss"  \* MERGEFORMAT </w:instrText>
          </w:r>
          <w:r w:rsidRPr="000A5ECB">
            <w:rPr>
              <w:szCs w:val="22"/>
            </w:rPr>
            <w:fldChar w:fldCharType="separate"/>
          </w:r>
          <w:r w:rsidR="00716625">
            <w:rPr>
              <w:noProof/>
              <w:szCs w:val="22"/>
            </w:rPr>
            <w:instrText>11.07.2017 - 14:54:15</w:instrText>
          </w:r>
          <w:r w:rsidRPr="000A5ECB">
            <w:rPr>
              <w:noProof/>
              <w:szCs w:val="22"/>
            </w:rPr>
            <w:fldChar w:fldCharType="end"/>
          </w:r>
          <w:r w:rsidR="00FC702D" w:rsidRPr="000A5ECB">
            <w:rPr>
              <w:szCs w:val="22"/>
            </w:rPr>
            <w:instrText>"</w:instrText>
          </w:r>
          <w:r w:rsidRPr="000A5ECB">
            <w:rPr>
              <w:szCs w:val="22"/>
            </w:rPr>
            <w:fldChar w:fldCharType="end"/>
          </w:r>
        </w:p>
      </w:tc>
    </w:tr>
    <w:tr w:rsidR="00FC702D" w:rsidRPr="006A4583" w:rsidTr="0010303B">
      <w:tc>
        <w:tcPr>
          <w:tcW w:w="8220" w:type="dxa"/>
          <w:gridSpan w:val="2"/>
          <w:shd w:val="clear" w:color="auto" w:fill="auto"/>
        </w:tcPr>
        <w:p w:rsidR="009656D3" w:rsidRPr="009656D3" w:rsidRDefault="0010303B" w:rsidP="009656D3">
          <w:pPr>
            <w:pStyle w:val="zAbsenderblockPN"/>
            <w:rPr>
              <w:noProof/>
            </w:rPr>
          </w:pPr>
          <w:r>
            <w:t>page</w:t>
          </w:r>
          <w:r w:rsidR="00FF7452">
            <w:t xml:space="preserve"> </w:t>
          </w:r>
          <w:r w:rsidR="00FF7452">
            <w:fldChar w:fldCharType="begin"/>
          </w:r>
          <w:r w:rsidR="00D56C48">
            <w:instrText xml:space="preserve"> PAGE   \* MERGEFORMAT </w:instrText>
          </w:r>
          <w:r w:rsidR="00FF7452">
            <w:fldChar w:fldCharType="separate"/>
          </w:r>
          <w:r w:rsidR="00B3492F">
            <w:rPr>
              <w:noProof/>
            </w:rPr>
            <w:t>2</w:t>
          </w:r>
          <w:r w:rsidR="00FF7452">
            <w:rPr>
              <w:noProof/>
            </w:rPr>
            <w:fldChar w:fldCharType="end"/>
          </w:r>
        </w:p>
      </w:tc>
    </w:tr>
  </w:tbl>
  <w:p w:rsidR="00DF1351" w:rsidRPr="006A4583" w:rsidRDefault="0010303B" w:rsidP="00FC702D">
    <w:pPr>
      <w:spacing w:line="240" w:lineRule="auto"/>
      <w:rPr>
        <w:sz w:val="2"/>
        <w:szCs w:val="2"/>
      </w:rPr>
    </w:pPr>
    <w:r w:rsidRPr="00ED7FBD">
      <w:rPr>
        <w:noProof/>
        <w:lang w:val="de-CH" w:eastAsia="de-CH" w:bidi="ar-SA"/>
      </w:rPr>
      <w:drawing>
        <wp:anchor distT="0" distB="0" distL="114300" distR="114300" simplePos="0" relativeHeight="251676672" behindDoc="1" locked="1" layoutInCell="1" allowOverlap="1" wp14:anchorId="0DB3884E" wp14:editId="3B80C7B1">
          <wp:simplePos x="0" y="0"/>
          <wp:positionH relativeFrom="page">
            <wp:posOffset>10795</wp:posOffset>
          </wp:positionH>
          <wp:positionV relativeFrom="page">
            <wp:posOffset>-3810</wp:posOffset>
          </wp:positionV>
          <wp:extent cx="7559675" cy="1763395"/>
          <wp:effectExtent l="0" t="0" r="0" b="0"/>
          <wp:wrapNone/>
          <wp:docPr id="2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96A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70C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50B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02B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2B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20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AC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C4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1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E8A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8345E5"/>
    <w:multiLevelType w:val="singleLevel"/>
    <w:tmpl w:val="6DB2BF64"/>
    <w:lvl w:ilvl="0">
      <w:start w:val="1"/>
      <w:numFmt w:val="bullet"/>
      <w:pStyle w:val="Strich1"/>
      <w:lvlText w:val="-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 w:val="0"/>
        <w:i w:val="0"/>
        <w:sz w:val="22"/>
      </w:rPr>
    </w:lvl>
  </w:abstractNum>
  <w:abstractNum w:abstractNumId="12" w15:restartNumberingAfterBreak="0">
    <w:nsid w:val="13E727A0"/>
    <w:multiLevelType w:val="hybridMultilevel"/>
    <w:tmpl w:val="A9E4F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713EAD"/>
    <w:multiLevelType w:val="multilevel"/>
    <w:tmpl w:val="86F03620"/>
    <w:lvl w:ilvl="0">
      <w:start w:val="1"/>
      <w:numFmt w:val="decimal"/>
      <w:pStyle w:val="Liste1"/>
      <w:lvlText w:val="%1.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223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5" w15:restartNumberingAfterBreak="0">
    <w:nsid w:val="1EB96304"/>
    <w:multiLevelType w:val="hybridMultilevel"/>
    <w:tmpl w:val="9D08E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E05EF0"/>
    <w:multiLevelType w:val="singleLevel"/>
    <w:tmpl w:val="B1F0E808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20" w15:restartNumberingAfterBreak="0">
    <w:nsid w:val="381F2B6F"/>
    <w:multiLevelType w:val="hybridMultilevel"/>
    <w:tmpl w:val="E35CF5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EE93A28"/>
    <w:multiLevelType w:val="singleLevel"/>
    <w:tmpl w:val="102255A0"/>
    <w:lvl w:ilvl="0">
      <w:start w:val="1"/>
      <w:numFmt w:val="bullet"/>
      <w:pStyle w:val="Strich"/>
      <w:lvlText w:val="-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 w:val="0"/>
        <w:i w:val="0"/>
        <w:sz w:val="22"/>
      </w:rPr>
    </w:lvl>
  </w:abstractNum>
  <w:abstractNum w:abstractNumId="23" w15:restartNumberingAfterBreak="0">
    <w:nsid w:val="42B00ADC"/>
    <w:multiLevelType w:val="hybridMultilevel"/>
    <w:tmpl w:val="8E586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F356D"/>
    <w:multiLevelType w:val="singleLevel"/>
    <w:tmpl w:val="188037B8"/>
    <w:lvl w:ilvl="0">
      <w:start w:val="1"/>
      <w:numFmt w:val="bullet"/>
      <w:pStyle w:val="Punkt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25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3D83A8A"/>
    <w:multiLevelType w:val="hybridMultilevel"/>
    <w:tmpl w:val="21066E56"/>
    <w:lvl w:ilvl="0" w:tplc="91C255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0" w15:restartNumberingAfterBreak="0">
    <w:nsid w:val="77066071"/>
    <w:multiLevelType w:val="hybridMultilevel"/>
    <w:tmpl w:val="3D4877B6"/>
    <w:lvl w:ilvl="0" w:tplc="D53A91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E2B0BD3"/>
    <w:multiLevelType w:val="hybridMultilevel"/>
    <w:tmpl w:val="8B780F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A5D14"/>
    <w:multiLevelType w:val="hybridMultilevel"/>
    <w:tmpl w:val="0E1828D0"/>
    <w:lvl w:ilvl="0" w:tplc="0FCA0E8C">
      <w:start w:val="1"/>
      <w:numFmt w:val="lowerLetter"/>
      <w:pStyle w:val="Liste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6"/>
  </w:num>
  <w:num w:numId="14">
    <w:abstractNumId w:val="34"/>
  </w:num>
  <w:num w:numId="15">
    <w:abstractNumId w:val="31"/>
  </w:num>
  <w:num w:numId="16">
    <w:abstractNumId w:val="21"/>
  </w:num>
  <w:num w:numId="17">
    <w:abstractNumId w:val="28"/>
  </w:num>
  <w:num w:numId="18">
    <w:abstractNumId w:val="13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24"/>
  </w:num>
  <w:num w:numId="27">
    <w:abstractNumId w:val="22"/>
  </w:num>
  <w:num w:numId="28">
    <w:abstractNumId w:val="11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3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5"/>
  </w:num>
  <w:num w:numId="42">
    <w:abstractNumId w:val="10"/>
  </w:num>
  <w:num w:numId="43">
    <w:abstractNumId w:val="10"/>
  </w:num>
  <w:num w:numId="44">
    <w:abstractNumId w:val="10"/>
  </w:num>
  <w:num w:numId="45">
    <w:abstractNumId w:val="20"/>
  </w:num>
  <w:num w:numId="46">
    <w:abstractNumId w:val="32"/>
  </w:num>
  <w:num w:numId="47">
    <w:abstractNumId w:val="10"/>
  </w:num>
  <w:num w:numId="48">
    <w:abstractNumId w:val="10"/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01. 05. 2012"/>
    <w:docVar w:name="Date.Format.Long.dateValue" w:val="40893"/>
    <w:docVar w:name="OawAttachedTemplate" w:val="Neutral A4 hoch ES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5 r2 (4.5.3976)"/>
    <w:docVar w:name="OawCreatedWithProjectID" w:val="bfeadminch"/>
    <w:docVar w:name="OawCreatedWithProjectVersion" w:val="106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Recipient.Address&quot;&gt;&lt;profile type=&quot;default&quot; UID=&quot;&quot; sameAsDefault=&quot;0&quot;&gt;&lt;documentProperty UID=&quot;2003070216009988776655&quot; sourceUID=&quot;2003070216009988776655&quot;/&gt;&lt;type type=&quot;WordBookmark&quot;&gt;&lt;WordBookmark name=&quot;RecipientFormattedFullAddress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1.WdA4LogoColorPortra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Portrait&quot;/&gt;&lt;/type&gt;&lt;/profile&gt;&lt;/OawDocProperty&gt;_x000d__x0009_&lt;OawDocProperty name=&quot;Signature1.WdA4LogoBlackWhitePortra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Portrait&quot;/&gt;&lt;/type&gt;&lt;/profile&gt;&lt;/OawDocProperty&gt;_x000d__x0009_&lt;OawDocProperty name=&quot;Signature1.WdA4LogoColorQuer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Quer&quot;/&gt;&lt;/type&gt;&lt;/profile&gt;&lt;/OawDocProperty&gt;_x000d__x0009_&lt;OawDocProperty name=&quot;Signature1.WdA4LogoBlackWhiteQuer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Quer&quot;/&gt;&lt;/type&gt;&lt;/profile&gt;&lt;/OawDocProperty&gt;_x000d__x0009_&lt;OawDocProperty name=&quot;Signature1.WdA4LogoColorPortrait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PortraitPn&quot;/&gt;&lt;/type&gt;&lt;/profile&gt;&lt;/OawDocProperty&gt;_x000d__x0009_&lt;OawDocProperty name=&quot;Signature1.WdA4LogoBlackWhitePortrait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PortraitPn&quot;/&gt;&lt;/type&gt;&lt;/profile&gt;&lt;/OawDocProperty&gt;_x000d__x0009_&lt;OawDocProperty name=&quot;Signature1.WdA4LogoColorQuer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QuerPn&quot;/&gt;&lt;/type&gt;&lt;/profile&gt;&lt;/OawDocProperty&gt;_x000d__x0009_&lt;OawDocProperty name=&quot;Signature1.WdA4LogoBlackWhiteQuer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QuerPn&quot;/&gt;&lt;/type&gt;&lt;/profile&gt;&lt;/OawDocProperty&gt;_x000d__x0009_&lt;OawDocProperty name=&quot;Signature1.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Kuerzel&quot;/&gt;&lt;/type&gt;&lt;/profile&gt;&lt;/OawDocProperty&gt;_x000d__x0009_&lt;OawDocProperty name=&quot;Doc.DateN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NoColon&quot;/&gt;&lt;/type&gt;&lt;/profile&gt;&lt;/OawDocProperty&gt;_x000d__x0009_&lt;OawDocProperty name=&quot;Doc.YourMessage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MessageFrom&quot;/&gt;&lt;/type&gt;&lt;/profile&gt;&lt;/OawDocProperty&gt;_x000d__x0009_&lt;OawDocProperty name=&quot;Doc.Contactperson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person3&quot;/&gt;&lt;/type&gt;&lt;/profile&gt;&lt;/OawDocProperty&gt;_x000d__x0009_&lt;OawDocProperty name=&quot;Signature1.FullName&quot;&gt;&lt;profile type=&quot;default&quot; UID=&quot;&quot; sameAsDefault=&quot;0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AIZ5&quot;&gt;&lt;profile type=&quot;default&quot; UID=&quot;&quot; sameAsDefault=&quot;0&quot;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opi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s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Absenderblock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1&quot;/&gt;&lt;/type&gt;&lt;/profile&gt;&lt;/OawDocProperty&gt;_x000d__x0009_&lt;OawDocProperty name=&quot;Signature1.Absenderblock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2&quot;/&gt;&lt;/type&gt;&lt;/profile&gt;&lt;/OawDocProperty&gt;_x000d__x0009_&lt;OawDocProperty name=&quot;Signature1.Absenderblock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3&quot;/&gt;&lt;/type&gt;&lt;/profile&gt;&lt;/OawDocProperty&gt;_x000d__x0009_&lt;OawDocProperty name=&quot;Signature1.Absenderblock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4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CustomField.Classification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Enclosures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FensterzeileKuerzel|FullName|FabasoftObjectAddress|WdA4LogoColorPortrait|WdA4LogoBlackWhitePortrait|WdA4LogoColorQuer|WdA4LogoBlackWhiteQuer|WdA4LogoColorPortraitPn|WdA4LogoBlackWhitePortraitPn|WdA4LogoColorQuerPn|WdA4LogoBlackWhiteQuerPn|Kuerzel|Telefondirekt|GrussformelOrganisation|AbsenderblockZ1|AbsenderblockZ2|AbsenderblockZ3|AbsenderblockZ4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OawDocProperty name=&quot;Signature1.WdA4LogoColorPortrait&quot; field=&quot;WdA4LogoColorPortrait&quot;/&gt;&lt;OawDocProperty name=&quot;Signature1.WdA4LogoBlackWhitePortrait&quot; field=&quot;WdA4LogoBlackWhitePortrait&quot;/&gt;&lt;OawDocProperty name=&quot;Signature1.WdA4LogoColorQuer&quot; field=&quot;WdA4LogoColorQuer&quot;/&gt;&lt;OawDocProperty name=&quot;Signature1.WdA4LogoBlackWhiteQuer&quot; field=&quot;WdA4LogoBlackWhiteQuer&quot;/&gt;&lt;OawDocProperty name=&quot;Signature1.WdA4LogoColorPortraitPn&quot; field=&quot;WdA4LogoColorPortraitPn&quot;/&gt;&lt;OawDocProperty name=&quot;Signature1.WdA4LogoBlackWhitePortraitPn&quot; field=&quot;WdA4LogoBlackWhitePortraitPn&quot;/&gt;&lt;OawDocProperty name=&quot;Signature1.WdA4LogoColorQuerPn&quot; field=&quot;WdA4LogoColorQuerPn&quot;/&gt;&lt;OawDocProperty name=&quot;Signature1.WdA4LogoBlackWhiteQuerPn&quot; field=&quot;WdA4LogoBlackWhiteQuerPn&quot;/&gt;&lt;OawDocProperty name=&quot;Signature1.Kuerzel&quot; field=&quot;Kuerzel&quot;/&gt;&lt;OawDocProperty name=&quot;Signature1.Telefondirekt&quot; field=&quot;Telefondirekt&quot;/&gt;&lt;OawDocProperty name=&quot;Signature1.GrussformelOrganisation&quot; field=&quot;GrussformelOrganisation&quot;/&gt;&lt;OawDocProperty name=&quot;Signature1.AbsenderblockZ1&quot; field=&quot;AbsenderblockZ1&quot;/&gt;&lt;OawDocProperty name=&quot;Signature1.AbsenderblockZ2&quot; field=&quot;AbsenderblockZ2&quot;/&gt;&lt;OawDocProperty name=&quot;Signature1.AbsenderblockZ3&quot; field=&quot;AbsenderblockZ3&quot;/&gt;&lt;OawDocProperty name=&quot;Signature1.AbsenderblockZ4&quot; field=&quot;AbsenderblockZ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DateNoColon&quot; field=&quot;Doc.DateNoColon&quot;/&gt;&lt;OawDocProperty name=&quot;Doc.YourMessageFrom&quot; field=&quot;Doc.YourMessageFrom&quot;/&gt;&lt;OawDocProperty name=&quot;Doc.Contactperson3&quot; field=&quot;Doc.Contactperson3&quot;/&gt;&lt;OawDocProperty name=&quot;Doc.DirectPhone&quot; field=&quot;Doc.DirectPhone&quot;/&gt;&lt;OawDocProperty name=&quot;Doc.Copies&quot; field=&quot;Doc.Copies&quot;/&gt;&lt;OawDocProperty name=&quot;Doc.Distribution&quot; field=&quot;Doc.Distribution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FullName|FabasoftObjectAddress|GrussformelOrganisation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FullName&quot; field=&quot;FullName&quot;/&gt;&lt;OawDocProperty name=&quot;Signature2.FabasoftObjectAddress&quot; field=&quot;FabasoftObjectAddress&quot;/&gt;&lt;OawDocProperty name=&quot;Signature2.GrussformelOrganisation&quot; field=&quot;GrussformelOrganisation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ShowLogoPn|ClassificationEnclosures|Classification&quot;/&gt;&lt;profile type=&quot;default&quot; UID=&quot;&quot; sameAsDefault=&quot;0&quot;&gt;&lt;OawDocProperty name=&quot;CustomField.ShowLogoPn&quot; field=&quot;ShowLogoPn&quot;/&gt;&lt;OawDocProperty name=&quot;CustomField.ClassificationEnclosures&quot; field=&quot;ClassificationEnclosures&quot;/&gt;&lt;OawDocProperty name=&quot;CustomField.Classification&quot; field=&quot;Classific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2007&quot;&gt;&lt;Field Name=&quot;IDName&quot; Value=&quot;Menn Claudio&quot;/&gt;&lt;Field Name=&quot;FullName&quot; Value=&quot;Claudio Men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Gebäude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1 41 24&quot;/&gt;&lt;Field Name=&quot;Fensterzeile&quot; Value=&quot;3003 Bern&quot;/&gt;&lt;Field Name=&quot;FensterzeileKuerzel&quot; Value=&quot;BFE&quot;/&gt;&lt;Field Name=&quot;Ort&quot; Value=&quot;3003 Bern&quot;/&gt;&lt;Field Name=&quot;Kuerzel&quot; Value=&quot;mel&quot;/&gt;&lt;Field Name=&quot;GrussformelOrganisation&quot; Value=&quot;Bundesamt für Energie BFE&quot;/&gt;&lt;Field Name=&quot;Funktion&quot; Value=&quot;Fachspezialist Gebäude&quot;/&gt;&lt;Field Name=&quot;Unterschrift&quot; Value=&quot;%Signatures%\U80842007.700.300.jpg&quot;/&gt;&lt;Field Name=&quot;AIZ1&quot; Value=&quot;Bundesamt für Energie BFE&quot;/&gt;&lt;Field Name=&quot;AIZ2&quot; Value=&quot;Claudio Men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laudio.men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claudio.menn@bfe.admin.ch&quot;/&gt;&lt;Field Name=&quot;Faxdirekt&quot; Value=&quot;+41 58 463 25 00&quot;/&gt;&lt;Field Name=&quot;TelMobile&quot; Value=&quot;&quot;/&gt;&lt;Field Name=&quot;Data_UID&quot; Value=&quot;U808420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2007&quot;&gt;&lt;Field Name=&quot;IDName&quot; Value=&quot;Menn Claudio&quot;/&gt;&lt;Field Name=&quot;FullName&quot; Value=&quot;Claudio Men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Gebäude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1 41 24&quot;/&gt;&lt;Field Name=&quot;Fensterzeile&quot; Value=&quot;3003 Bern&quot;/&gt;&lt;Field Name=&quot;FensterzeileKuerzel&quot; Value=&quot;BFE&quot;/&gt;&lt;Field Name=&quot;Ort&quot; Value=&quot;3003 Bern&quot;/&gt;&lt;Field Name=&quot;Kuerzel&quot; Value=&quot;mel&quot;/&gt;&lt;Field Name=&quot;GrussformelOrganisation&quot; Value=&quot;Bundesamt für Energie BFE&quot;/&gt;&lt;Field Name=&quot;Funktion&quot; Value=&quot;Fachspezialist Gebäude&quot;/&gt;&lt;Field Name=&quot;Unterschrift&quot; Value=&quot;%Signatures%\U80842007.700.300.jpg&quot;/&gt;&lt;Field Name=&quot;AIZ1&quot; Value=&quot;Bundesamt für Energie BFE&quot;/&gt;&lt;Field Name=&quot;AIZ2&quot; Value=&quot;Claudio Men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laudio.men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claudio.menn@bfe.admin.ch&quot;/&gt;&lt;Field Name=&quot;Faxdirekt&quot; Value=&quot;+41 58 463 25 00&quot;/&gt;&lt;Field Name=&quot;TelMobile&quot; Value=&quot;&quot;/&gt;&lt;Field Name=&quot;Data_UID&quot; Value=&quot;U808420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1982347978498756646&quot; Name=&quot;Classification&quot; Value=&quot; &quot;/&gt;&lt;Field UID=&quot;2012031916112847752498&quot; Name=&quot;ClassificationEnclosures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Indented&quot; Icon=&quot;3546&quot; Label=&quot;&amp;lt;translate&amp;gt;Style.Indent&amp;lt;/translate&amp;gt;&quot; Command=&quot;StyleApply&quot; Parameter=&quot;_Absatz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Hervorhebung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Footer&quot; Icon=&quot;3546&quot; Label=&quot;&amp;lt;translate&amp;gt;Style.Footer&amp;lt;/translate&amp;gt;&quot; Command=&quot;StyleApply&quot; Parameter=&quot;z_Absenderblock&quot;/&gt;_x000d_&lt;/Item&gt;_x000d_&lt;Item Type=&quot;SubMenu&quot; IDName=&quot;ListStyles&quot;&gt;_x000d_&lt;Item Type=&quot;Button&quot; IDName=&quot;ListWithNumbers&quot; Icon=&quot;3546&quot; Label=&quot;&amp;lt;translate&amp;gt;Style.ListWithNumbers&amp;lt;/translate&amp;gt;&quot; Command=&quot;StyleApply&quot; Parameter=&quot;_Liste1&quot;/&gt;_x000d_&lt;Item Type=&quot;Button&quot; IDName=&quot;ListWithLetters&quot; Icon=&quot;3546&quot; Label=&quot;&amp;lt;translate&amp;gt;Style.ListWithLetters&amp;lt;/translate&amp;gt;&quot; Command=&quot;StyleApply&quot; Parameter=&quot;_ListeA&quot;/&gt;_x000d_&lt;Item Type=&quot;Button&quot; IDName=&quot;ListWithSymbols&quot; Icon=&quot;3546&quot; Label=&quot;&amp;lt;translate&amp;gt;Style.ListWithSymbols&amp;lt;/translate&amp;gt;&quot; Command=&quot;StyleApply&quot; Parameter=&quot;_Punkt&quot;/&gt;_x000d_&lt;Item Type=&quot;Button&quot; IDName=&quot;ListWithDashes&quot; Icon=&quot;3546&quot; Label=&quot;&amp;lt;translate&amp;gt;Style.ListWithDashes&amp;lt;/translate&amp;gt;&quot; Command=&quot;StyleApply&quot; Parameter=&quot;_Strich&quot;/&gt;_x000d_&lt;/Item&gt;_x000d_&lt;/MenusDef&gt;"/>
    <w:docVar w:name="OawNumPages" w:val="5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OawDocProperty name=&quot;Recipient.Address&quot; field=&quot;RecipientFormattedFullAddress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OawDocProperty name=&quot;Recipient.Address&quot; field=&quot;RecipientFormattedFullAddress&quot;/&gt;&lt;/documentProperty&gt;&lt;/source&gt;"/>
    <w:docVar w:name="OawProjectID" w:val="bfeadminch"/>
    <w:docVar w:name="OawRecipients" w:val="&lt;?xml version=&quot;1.0&quot;?&gt;_x000d_&lt;Recipients&gt;&lt;Recipient&gt;&lt;UID&gt;201706221347269311916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lankE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EnergieSchweiz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EnergieSchweizColorPortrait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bee2bfac-250c-4f47-9e73-2368&quot; IdName=&quot;Signature1&quot; IsSelected=&quot;False&quot; IsExpanded=&quot;True&quot;&gt;_x000d__x000a_      &lt;PageSetupSpecifics&gt;_x000d__x000a_        &lt;PageSetupSpecific IdName=&quot;Picture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2043009510956849483&quot; /&gt;_x000d__x000a_            &lt;OutputProfileSpecific Type=&quot;Print&quot; Id=&quot;2012043009511753104534&quot; /&gt;_x000d__x000a_            &lt;OutputProfileSpecific Type=&quot;Print&quot; Id=&quot;2012043009512592829693&quot; /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2aeb6d1-dbac-40af-b3c1-19cc&quot; IdName=&quot;Signature2&quot; IsSelected=&quot;False&quot; IsExpanded=&quot;True&quot;&gt;_x000d__x000a_      &lt;PageSetupSpecifics&gt;_x000d__x000a_        &lt;PageSetupSpecific IdName=&quot;Picture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2043009510956849483&quot; /&gt;_x000d__x000a_            &lt;OutputProfileSpecific Type=&quot;Print&quot; Id=&quot;2012043009511753104534&quot; /&gt;_x000d__x000a_            &lt;OutputProfileSpecific Type=&quot;Print&quot; Id=&quot;2012043009512592829693&quot; /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BookmarkDataEndPointMapping TargetName=&quot;RecipientClosing&quot;&gt;_x000d__x000a_      &lt;Source&gt;[[GetMasterPropertyValue(&quot;Recipient&quot;, &quot;Closing&quot;)]]&lt;/Source&gt;_x000d__x000a_    &lt;/BookmarkDataEndPointMapping&gt;_x000d__x000a_    &lt;BookmarkDataEndPointMapping TargetName=&quot;RecipientFormattedFullAddress&quot;&gt;_x000d__x000a_      &lt;Source&gt;[[IF(&quot;1&quot;=&quot;1&quot;, IF(GetMasterPropertyValue(&quot;Recipient&quot;, &quot;DeliveryOption&quot;)=&quot;&quot;, &quot;&quot;, Style(GetMasterPropertyValue(&quot;Recipient&quot;, &quot;DeliveryOption&quot;), &quot;zOawDeliveryOption&quot;) &amp;amp; &quot;_x000d__x000a_&quot;) &amp;amp; IF(GetMasterPropertyValue(&quot;Recipient&quot;, &quot;DeliveryOption2&quot;)=&quot;&quot;, &quot;&quot;, Style(GetMasterPropertyValue(&quot;Recipient&quot;, &quot;DeliveryOption2&quot;), &quot;zOawDeliveryOption2&quot;) &amp;amp; &quot;_x000d__x000a_&quot;) &amp;amp; Style(GetMasterPropertyValue(&quot;Recipient&quot;, &quot;CompleteAddress&quot;), &quot;zOawRecipient&quot;), &quot;&quot;)]]&lt;/Source&gt;_x000d__x000a_    &lt;/BookmarkDataEndPointMapping&gt;_x000d__x000a_    &lt;BookmarkDataEndPointMapping TargetName=&quot;RecipientIntroduction&quot;&gt;_x000d__x000a_      &lt;Source&gt;[[GetMasterPropertyValue(&quot;Recipient&quot;, &quot;Introduction&quot;)]]&lt;/Source&gt;_x000d__x000a_    &lt;/BookmarkDataEndPointMapping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CustomDocumentPropertyDataEndPointMapping TargetName=&quot;Doc.Participants&quot;&gt;_x000d__x000a_      &lt;Source&gt;[[Translate(&quot;Doc.Participants&quot;)]]&lt;/Source&gt;_x000d__x000a_    &lt;/CustomDocumentPropertyDataEndPointMapping&gt;_x000d__x000a_    &lt;CustomDocumentPropertyDataEndPointMapping TargetName=&quot;CustomField.Classification&quot;&gt;_x000d__x000a_      &lt;Source&gt;[[GetMasterPropertyValue(&quot;CustomField&quot;, &quot;Classification&quot;)]]&lt;/Source&gt;_x000d__x000a_    &lt;/CustomDocumentProperty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OurSign&quot;&gt;_x000d__x000a_      &lt;Source&gt;[[GetMasterPropertyValue(&quot;CustomField&quot;, &quot;OurSign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  &lt;CustomDocumentPropertyDataEndPointMapping TargetName=&quot;Signature1.WdA4LogoBlackWhitePortrait&quot;&gt;_x000d__x000a_      &lt;Source&gt;[[GetMasterPropertyValue(&quot;Signature1&quot;, &quot;WdA4LogoBlackWhitePortrait&quot;)]]&lt;/Source&gt;_x000d__x000a_    &lt;/CustomDocumentPropertyDataEndPointMapping&gt;_x000d__x000a_    &lt;CustomDocumentPropertyDataEndPointMapping TargetName=&quot;Signature1.WdA4LogoBlackWhitePortraitPn&quot;&gt;_x000d__x000a_      &lt;Source&gt;[[GetMasterPropertyValue(&quot;Signature1&quot;, &quot;WdA4LogoBlackWhitePortraitPn&quot;)]]&lt;/Source&gt;_x000d__x000a_    &lt;/CustomDocumentPropertyDataEndPointMapping&gt;_x000d__x000a_    &lt;CustomDocumentPropertyDataEndPointMapping TargetName=&quot;Signature1.WdA4LogoBlackWhiteQuer&quot;&gt;_x000d__x000a_      &lt;Source&gt;[[GetMasterPropertyValue(&quot;Signature1&quot;, &quot;WdA4LogoBlackWhiteQuer&quot;)]]&lt;/Source&gt;_x000d__x000a_    &lt;/CustomDocumentPropertyDataEndPointMapping&gt;_x000d__x000a_    &lt;CustomDocumentPropertyDataEndPointMapping TargetName=&quot;Signature1.WdA4LogoBlackWhiteQuerPn&quot;&gt;_x000d__x000a_      &lt;Source&gt;[[GetMasterPropertyValue(&quot;Signature1&quot;, &quot;WdA4LogoBlackWhiteQuerPn&quot;)]]&lt;/Source&gt;_x000d__x000a_    &lt;/CustomDocumentPropertyDataEndPointMapping&gt;_x000d__x000a_    &lt;CustomDocumentPropertyDataEndPointMapping TargetName=&quot;Signature1.WdA4LogoColorPortrait&quot;&gt;_x000d__x000a_      &lt;Source&gt;[[GetMasterPropertyValue(&quot;Signature1&quot;, &quot;WdA4LogoColorPortrait&quot;)]]&lt;/Source&gt;_x000d__x000a_    &lt;/CustomDocumentPropertyDataEndPointMapping&gt;_x000d__x000a_    &lt;CustomDocumentPropertyDataEndPointMapping TargetName=&quot;Signature1.WdA4LogoColorPortraitPn&quot;&gt;_x000d__x000a_      &lt;Source&gt;[[GetMasterPropertyValue(&quot;Signature1&quot;, &quot;WdA4LogoColorPortraitPn&quot;)]]&lt;/Source&gt;_x000d__x000a_    &lt;/CustomDocumentPropertyDataEndPointMapping&gt;_x000d__x000a_    &lt;CustomDocumentPropertyDataEndPointMapping TargetName=&quot;Signature1.WdA4LogoColorQuer&quot;&gt;_x000d__x000a_      &lt;Source&gt;[[GetMasterPropertyValue(&quot;Signature1&quot;, &quot;WdA4LogoColorQuer&quot;)]]&lt;/Source&gt;_x000d__x000a_    &lt;/CustomDocumentPropertyDataEndPointMapping&gt;_x000d__x000a_    &lt;CustomDocumentPropertyDataEndPointMapping TargetName=&quot;Signature1.WdA4LogoColorQuerPn&quot;&gt;_x000d__x000a_      &lt;Source&gt;[[GetMasterPropertyValue(&quot;Signature1&quot;, &quot;WdA4LogoColorQuerPn&quot;)]]&lt;/Source&gt;_x000d__x000a_    &lt;/CustomDocumentPropertyDataEndPointMapping&gt;_x000d__x000a_    &lt;CustomDocumentPropertyDataEndPointMapping TargetName=&quot;Signature1.Kuerzel&quot;&gt;_x000d__x000a_      &lt;Source&gt;[[GetMasterPropertyValue(&quot;Signature1&quot;, &quot;Kuerzel&quot;)]]&lt;/Source&gt;_x000d__x000a_    &lt;/CustomDocumentPropertyDataEndPointMapping&gt;_x000d__x000a_  &lt;/DataEndPointMappings&gt;_x000d__x000a_&lt;/WordMasterTemplateConfiguration&gt;"/>
  </w:docVars>
  <w:rsids>
    <w:rsidRoot w:val="00F75A29"/>
    <w:rsid w:val="00000FA7"/>
    <w:rsid w:val="0000309F"/>
    <w:rsid w:val="00003A1B"/>
    <w:rsid w:val="00005F26"/>
    <w:rsid w:val="00011369"/>
    <w:rsid w:val="0001199F"/>
    <w:rsid w:val="0001247A"/>
    <w:rsid w:val="00013945"/>
    <w:rsid w:val="0002015D"/>
    <w:rsid w:val="00020974"/>
    <w:rsid w:val="0002138B"/>
    <w:rsid w:val="00023820"/>
    <w:rsid w:val="00023980"/>
    <w:rsid w:val="000274B7"/>
    <w:rsid w:val="00030F63"/>
    <w:rsid w:val="0003153E"/>
    <w:rsid w:val="00033AB3"/>
    <w:rsid w:val="0004177D"/>
    <w:rsid w:val="0004359D"/>
    <w:rsid w:val="000453A5"/>
    <w:rsid w:val="00046F63"/>
    <w:rsid w:val="00052CF3"/>
    <w:rsid w:val="000559DA"/>
    <w:rsid w:val="0006245E"/>
    <w:rsid w:val="00062ACF"/>
    <w:rsid w:val="00063888"/>
    <w:rsid w:val="00067690"/>
    <w:rsid w:val="00070BC6"/>
    <w:rsid w:val="00074193"/>
    <w:rsid w:val="00074ADC"/>
    <w:rsid w:val="00082572"/>
    <w:rsid w:val="00082DFB"/>
    <w:rsid w:val="00082F3C"/>
    <w:rsid w:val="000908DF"/>
    <w:rsid w:val="00090CAC"/>
    <w:rsid w:val="00091780"/>
    <w:rsid w:val="0009194E"/>
    <w:rsid w:val="0009346C"/>
    <w:rsid w:val="00095AC9"/>
    <w:rsid w:val="0009630D"/>
    <w:rsid w:val="00097364"/>
    <w:rsid w:val="000A03F4"/>
    <w:rsid w:val="000A05E1"/>
    <w:rsid w:val="000A0C32"/>
    <w:rsid w:val="000A18C7"/>
    <w:rsid w:val="000A224E"/>
    <w:rsid w:val="000A2D6B"/>
    <w:rsid w:val="000A5ECB"/>
    <w:rsid w:val="000A7CE4"/>
    <w:rsid w:val="000B10D2"/>
    <w:rsid w:val="000B5210"/>
    <w:rsid w:val="000B54F5"/>
    <w:rsid w:val="000B573D"/>
    <w:rsid w:val="000B5E3C"/>
    <w:rsid w:val="000C0426"/>
    <w:rsid w:val="000C0774"/>
    <w:rsid w:val="000C1990"/>
    <w:rsid w:val="000C2C05"/>
    <w:rsid w:val="000C4276"/>
    <w:rsid w:val="000C4E98"/>
    <w:rsid w:val="000C4EA1"/>
    <w:rsid w:val="000D03D3"/>
    <w:rsid w:val="000D3896"/>
    <w:rsid w:val="000D4393"/>
    <w:rsid w:val="000D457F"/>
    <w:rsid w:val="000D51D9"/>
    <w:rsid w:val="000D6A96"/>
    <w:rsid w:val="000D776F"/>
    <w:rsid w:val="000E2C9D"/>
    <w:rsid w:val="000E4964"/>
    <w:rsid w:val="000F19E6"/>
    <w:rsid w:val="000F1BD6"/>
    <w:rsid w:val="000F1CBD"/>
    <w:rsid w:val="000F2AE6"/>
    <w:rsid w:val="000F336C"/>
    <w:rsid w:val="000F5475"/>
    <w:rsid w:val="000F6A06"/>
    <w:rsid w:val="0010303B"/>
    <w:rsid w:val="0010328D"/>
    <w:rsid w:val="00103950"/>
    <w:rsid w:val="00112260"/>
    <w:rsid w:val="00113981"/>
    <w:rsid w:val="001205F5"/>
    <w:rsid w:val="00120AFE"/>
    <w:rsid w:val="00122B55"/>
    <w:rsid w:val="001239CA"/>
    <w:rsid w:val="00126C27"/>
    <w:rsid w:val="00131344"/>
    <w:rsid w:val="00132119"/>
    <w:rsid w:val="00134554"/>
    <w:rsid w:val="0013506D"/>
    <w:rsid w:val="00136AA5"/>
    <w:rsid w:val="00141A37"/>
    <w:rsid w:val="001421D9"/>
    <w:rsid w:val="001425D0"/>
    <w:rsid w:val="00142B7C"/>
    <w:rsid w:val="001442D5"/>
    <w:rsid w:val="001450D5"/>
    <w:rsid w:val="00151EC0"/>
    <w:rsid w:val="001528B1"/>
    <w:rsid w:val="001535AF"/>
    <w:rsid w:val="00153857"/>
    <w:rsid w:val="00155DC0"/>
    <w:rsid w:val="0015686F"/>
    <w:rsid w:val="00156CD1"/>
    <w:rsid w:val="00157F9B"/>
    <w:rsid w:val="00160BE0"/>
    <w:rsid w:val="0016650F"/>
    <w:rsid w:val="0016710A"/>
    <w:rsid w:val="00173B1C"/>
    <w:rsid w:val="00174700"/>
    <w:rsid w:val="00177110"/>
    <w:rsid w:val="001827E6"/>
    <w:rsid w:val="0018337E"/>
    <w:rsid w:val="00185F64"/>
    <w:rsid w:val="001876B0"/>
    <w:rsid w:val="00187D69"/>
    <w:rsid w:val="00187D78"/>
    <w:rsid w:val="00191CBE"/>
    <w:rsid w:val="001963C4"/>
    <w:rsid w:val="00197DA7"/>
    <w:rsid w:val="001A0CDD"/>
    <w:rsid w:val="001A0EA9"/>
    <w:rsid w:val="001A1B09"/>
    <w:rsid w:val="001A1FBD"/>
    <w:rsid w:val="001A33C8"/>
    <w:rsid w:val="001A3C71"/>
    <w:rsid w:val="001A4318"/>
    <w:rsid w:val="001A50F1"/>
    <w:rsid w:val="001A5AE2"/>
    <w:rsid w:val="001A5F60"/>
    <w:rsid w:val="001A6F28"/>
    <w:rsid w:val="001B141F"/>
    <w:rsid w:val="001B1CF1"/>
    <w:rsid w:val="001B285F"/>
    <w:rsid w:val="001B3BAE"/>
    <w:rsid w:val="001B5685"/>
    <w:rsid w:val="001B6EA8"/>
    <w:rsid w:val="001C00FF"/>
    <w:rsid w:val="001C17F0"/>
    <w:rsid w:val="001C341B"/>
    <w:rsid w:val="001C4B0A"/>
    <w:rsid w:val="001C6D44"/>
    <w:rsid w:val="001C6FC0"/>
    <w:rsid w:val="001C78E6"/>
    <w:rsid w:val="001D0913"/>
    <w:rsid w:val="001D4859"/>
    <w:rsid w:val="001D5317"/>
    <w:rsid w:val="001E216A"/>
    <w:rsid w:val="001E2473"/>
    <w:rsid w:val="001E2D43"/>
    <w:rsid w:val="001E7383"/>
    <w:rsid w:val="001F0545"/>
    <w:rsid w:val="001F2D66"/>
    <w:rsid w:val="001F37B9"/>
    <w:rsid w:val="001F5B3E"/>
    <w:rsid w:val="001F5F2A"/>
    <w:rsid w:val="001F64FD"/>
    <w:rsid w:val="001F7A85"/>
    <w:rsid w:val="002034D6"/>
    <w:rsid w:val="00203BE5"/>
    <w:rsid w:val="00204543"/>
    <w:rsid w:val="00204F80"/>
    <w:rsid w:val="0020564B"/>
    <w:rsid w:val="00205673"/>
    <w:rsid w:val="00210D2B"/>
    <w:rsid w:val="002146D4"/>
    <w:rsid w:val="00215617"/>
    <w:rsid w:val="00220C86"/>
    <w:rsid w:val="00221E1E"/>
    <w:rsid w:val="00222959"/>
    <w:rsid w:val="00223143"/>
    <w:rsid w:val="002247AD"/>
    <w:rsid w:val="002310FE"/>
    <w:rsid w:val="002334EF"/>
    <w:rsid w:val="00233824"/>
    <w:rsid w:val="00234B54"/>
    <w:rsid w:val="002365E4"/>
    <w:rsid w:val="00240938"/>
    <w:rsid w:val="0024278B"/>
    <w:rsid w:val="002427CB"/>
    <w:rsid w:val="00242C34"/>
    <w:rsid w:val="00243310"/>
    <w:rsid w:val="002448F2"/>
    <w:rsid w:val="0024528B"/>
    <w:rsid w:val="00245691"/>
    <w:rsid w:val="00245CA7"/>
    <w:rsid w:val="002513B2"/>
    <w:rsid w:val="0025257C"/>
    <w:rsid w:val="00252693"/>
    <w:rsid w:val="00253BCF"/>
    <w:rsid w:val="00256EA5"/>
    <w:rsid w:val="002607FA"/>
    <w:rsid w:val="00262468"/>
    <w:rsid w:val="00262F04"/>
    <w:rsid w:val="00265EB8"/>
    <w:rsid w:val="002662D7"/>
    <w:rsid w:val="0026726C"/>
    <w:rsid w:val="002673D4"/>
    <w:rsid w:val="00267BF5"/>
    <w:rsid w:val="00270D8E"/>
    <w:rsid w:val="00271D9C"/>
    <w:rsid w:val="00271E21"/>
    <w:rsid w:val="00273032"/>
    <w:rsid w:val="00274D7D"/>
    <w:rsid w:val="00282969"/>
    <w:rsid w:val="00282F8D"/>
    <w:rsid w:val="00284D03"/>
    <w:rsid w:val="002933EA"/>
    <w:rsid w:val="002952A5"/>
    <w:rsid w:val="00297884"/>
    <w:rsid w:val="002A21AB"/>
    <w:rsid w:val="002A44D5"/>
    <w:rsid w:val="002A59A5"/>
    <w:rsid w:val="002A6518"/>
    <w:rsid w:val="002A7CD8"/>
    <w:rsid w:val="002B2615"/>
    <w:rsid w:val="002B2E7E"/>
    <w:rsid w:val="002B3BC9"/>
    <w:rsid w:val="002B473A"/>
    <w:rsid w:val="002B4B31"/>
    <w:rsid w:val="002B6B10"/>
    <w:rsid w:val="002C2380"/>
    <w:rsid w:val="002C2401"/>
    <w:rsid w:val="002C2855"/>
    <w:rsid w:val="002C608C"/>
    <w:rsid w:val="002C62E7"/>
    <w:rsid w:val="002D1EB7"/>
    <w:rsid w:val="002D3BED"/>
    <w:rsid w:val="002D42D0"/>
    <w:rsid w:val="002D6003"/>
    <w:rsid w:val="002D6D73"/>
    <w:rsid w:val="002E0038"/>
    <w:rsid w:val="002E0BD0"/>
    <w:rsid w:val="002E27C3"/>
    <w:rsid w:val="002E4E2B"/>
    <w:rsid w:val="002E54F4"/>
    <w:rsid w:val="002E651A"/>
    <w:rsid w:val="002F0DBE"/>
    <w:rsid w:val="002F27AF"/>
    <w:rsid w:val="002F2ACB"/>
    <w:rsid w:val="002F2D46"/>
    <w:rsid w:val="002F44FA"/>
    <w:rsid w:val="002F7BC5"/>
    <w:rsid w:val="0030078B"/>
    <w:rsid w:val="00300A78"/>
    <w:rsid w:val="00300CA5"/>
    <w:rsid w:val="0030324A"/>
    <w:rsid w:val="00311D96"/>
    <w:rsid w:val="0031485A"/>
    <w:rsid w:val="003150ED"/>
    <w:rsid w:val="00317E53"/>
    <w:rsid w:val="003202B3"/>
    <w:rsid w:val="0032128B"/>
    <w:rsid w:val="003217AF"/>
    <w:rsid w:val="003230BF"/>
    <w:rsid w:val="00325757"/>
    <w:rsid w:val="00327846"/>
    <w:rsid w:val="00333051"/>
    <w:rsid w:val="003339A3"/>
    <w:rsid w:val="003339CC"/>
    <w:rsid w:val="003344B9"/>
    <w:rsid w:val="003351AA"/>
    <w:rsid w:val="00336983"/>
    <w:rsid w:val="00337E73"/>
    <w:rsid w:val="003407D7"/>
    <w:rsid w:val="003414D0"/>
    <w:rsid w:val="003423D6"/>
    <w:rsid w:val="00342A52"/>
    <w:rsid w:val="00346793"/>
    <w:rsid w:val="00346CFB"/>
    <w:rsid w:val="003476CA"/>
    <w:rsid w:val="00351DFC"/>
    <w:rsid w:val="00352C0D"/>
    <w:rsid w:val="003559A8"/>
    <w:rsid w:val="0036545D"/>
    <w:rsid w:val="00365979"/>
    <w:rsid w:val="00365F4F"/>
    <w:rsid w:val="00366B63"/>
    <w:rsid w:val="0036769A"/>
    <w:rsid w:val="003679E1"/>
    <w:rsid w:val="00370B22"/>
    <w:rsid w:val="003715CA"/>
    <w:rsid w:val="00372C49"/>
    <w:rsid w:val="0037333A"/>
    <w:rsid w:val="0037340A"/>
    <w:rsid w:val="00373673"/>
    <w:rsid w:val="00373A65"/>
    <w:rsid w:val="00373AF6"/>
    <w:rsid w:val="00377D72"/>
    <w:rsid w:val="00380A23"/>
    <w:rsid w:val="00381B45"/>
    <w:rsid w:val="00381C3D"/>
    <w:rsid w:val="0038271D"/>
    <w:rsid w:val="00382BBB"/>
    <w:rsid w:val="0038432C"/>
    <w:rsid w:val="00385E24"/>
    <w:rsid w:val="0038611B"/>
    <w:rsid w:val="003866A5"/>
    <w:rsid w:val="00390F13"/>
    <w:rsid w:val="00392633"/>
    <w:rsid w:val="0039275D"/>
    <w:rsid w:val="00392C25"/>
    <w:rsid w:val="00392E62"/>
    <w:rsid w:val="00392FB9"/>
    <w:rsid w:val="00395FF9"/>
    <w:rsid w:val="003968D5"/>
    <w:rsid w:val="00397CEF"/>
    <w:rsid w:val="003A2A2D"/>
    <w:rsid w:val="003A2A98"/>
    <w:rsid w:val="003A3FDA"/>
    <w:rsid w:val="003A5305"/>
    <w:rsid w:val="003B2D2D"/>
    <w:rsid w:val="003B2EBB"/>
    <w:rsid w:val="003B4A37"/>
    <w:rsid w:val="003B6998"/>
    <w:rsid w:val="003B6C7B"/>
    <w:rsid w:val="003C16CA"/>
    <w:rsid w:val="003C1E8B"/>
    <w:rsid w:val="003C2E09"/>
    <w:rsid w:val="003C776E"/>
    <w:rsid w:val="003D0C72"/>
    <w:rsid w:val="003D18C7"/>
    <w:rsid w:val="003D2DD7"/>
    <w:rsid w:val="003D69D4"/>
    <w:rsid w:val="003D7405"/>
    <w:rsid w:val="003E008C"/>
    <w:rsid w:val="003E23EA"/>
    <w:rsid w:val="003E2BA6"/>
    <w:rsid w:val="003E309B"/>
    <w:rsid w:val="003E35C9"/>
    <w:rsid w:val="003E608F"/>
    <w:rsid w:val="003E65DD"/>
    <w:rsid w:val="003F0B8D"/>
    <w:rsid w:val="003F2F61"/>
    <w:rsid w:val="003F5AE0"/>
    <w:rsid w:val="003F5F17"/>
    <w:rsid w:val="00400334"/>
    <w:rsid w:val="00400A80"/>
    <w:rsid w:val="00402F4C"/>
    <w:rsid w:val="004031A2"/>
    <w:rsid w:val="00403536"/>
    <w:rsid w:val="0040513B"/>
    <w:rsid w:val="0040666D"/>
    <w:rsid w:val="0041718D"/>
    <w:rsid w:val="004174B0"/>
    <w:rsid w:val="00420061"/>
    <w:rsid w:val="004218A2"/>
    <w:rsid w:val="004263DF"/>
    <w:rsid w:val="004265C1"/>
    <w:rsid w:val="0043288B"/>
    <w:rsid w:val="004338DC"/>
    <w:rsid w:val="00434072"/>
    <w:rsid w:val="00434A51"/>
    <w:rsid w:val="00435EBE"/>
    <w:rsid w:val="004367C9"/>
    <w:rsid w:val="0043698A"/>
    <w:rsid w:val="0044368D"/>
    <w:rsid w:val="00444DD0"/>
    <w:rsid w:val="004464E3"/>
    <w:rsid w:val="00452FE3"/>
    <w:rsid w:val="004557E6"/>
    <w:rsid w:val="00456E73"/>
    <w:rsid w:val="0045732E"/>
    <w:rsid w:val="004578C3"/>
    <w:rsid w:val="00466473"/>
    <w:rsid w:val="00466549"/>
    <w:rsid w:val="00466568"/>
    <w:rsid w:val="00467E91"/>
    <w:rsid w:val="0047176F"/>
    <w:rsid w:val="00472105"/>
    <w:rsid w:val="00472B68"/>
    <w:rsid w:val="00472B77"/>
    <w:rsid w:val="0047487F"/>
    <w:rsid w:val="004749F5"/>
    <w:rsid w:val="00475A89"/>
    <w:rsid w:val="0047634B"/>
    <w:rsid w:val="00476D4D"/>
    <w:rsid w:val="00481FF4"/>
    <w:rsid w:val="0048247A"/>
    <w:rsid w:val="004835D6"/>
    <w:rsid w:val="0048523A"/>
    <w:rsid w:val="00485F29"/>
    <w:rsid w:val="0049481D"/>
    <w:rsid w:val="00494ED1"/>
    <w:rsid w:val="00496335"/>
    <w:rsid w:val="00497989"/>
    <w:rsid w:val="004A4370"/>
    <w:rsid w:val="004A494C"/>
    <w:rsid w:val="004A4AB9"/>
    <w:rsid w:val="004A4D80"/>
    <w:rsid w:val="004A6E23"/>
    <w:rsid w:val="004A7D09"/>
    <w:rsid w:val="004B163C"/>
    <w:rsid w:val="004B5E38"/>
    <w:rsid w:val="004B71D4"/>
    <w:rsid w:val="004C3BD0"/>
    <w:rsid w:val="004C43CC"/>
    <w:rsid w:val="004C4F57"/>
    <w:rsid w:val="004C6BC9"/>
    <w:rsid w:val="004D1582"/>
    <w:rsid w:val="004D2434"/>
    <w:rsid w:val="004D29CE"/>
    <w:rsid w:val="004D37D0"/>
    <w:rsid w:val="004D6B60"/>
    <w:rsid w:val="004D79F4"/>
    <w:rsid w:val="004E0BD5"/>
    <w:rsid w:val="004E466A"/>
    <w:rsid w:val="004E5045"/>
    <w:rsid w:val="004E57AF"/>
    <w:rsid w:val="004E584D"/>
    <w:rsid w:val="004E5EBD"/>
    <w:rsid w:val="004E603D"/>
    <w:rsid w:val="004E7B84"/>
    <w:rsid w:val="004F1187"/>
    <w:rsid w:val="004F1EF6"/>
    <w:rsid w:val="004F3ADB"/>
    <w:rsid w:val="004F59D5"/>
    <w:rsid w:val="004F6765"/>
    <w:rsid w:val="00500419"/>
    <w:rsid w:val="00501D3B"/>
    <w:rsid w:val="00504C13"/>
    <w:rsid w:val="00504D27"/>
    <w:rsid w:val="00507B2F"/>
    <w:rsid w:val="00511A73"/>
    <w:rsid w:val="00516643"/>
    <w:rsid w:val="0051778D"/>
    <w:rsid w:val="0052089B"/>
    <w:rsid w:val="00521AD5"/>
    <w:rsid w:val="0052232C"/>
    <w:rsid w:val="005225A3"/>
    <w:rsid w:val="00523318"/>
    <w:rsid w:val="00524703"/>
    <w:rsid w:val="00524D28"/>
    <w:rsid w:val="00525E6F"/>
    <w:rsid w:val="005268B3"/>
    <w:rsid w:val="005363B7"/>
    <w:rsid w:val="005367F7"/>
    <w:rsid w:val="00536CF0"/>
    <w:rsid w:val="005418E7"/>
    <w:rsid w:val="00547A4B"/>
    <w:rsid w:val="00554091"/>
    <w:rsid w:val="00556099"/>
    <w:rsid w:val="005603AA"/>
    <w:rsid w:val="005607F6"/>
    <w:rsid w:val="00561F58"/>
    <w:rsid w:val="005623D0"/>
    <w:rsid w:val="00565A09"/>
    <w:rsid w:val="00565C1E"/>
    <w:rsid w:val="00566467"/>
    <w:rsid w:val="0056711A"/>
    <w:rsid w:val="00567F4E"/>
    <w:rsid w:val="00570C96"/>
    <w:rsid w:val="005724B3"/>
    <w:rsid w:val="005732A5"/>
    <w:rsid w:val="00573C30"/>
    <w:rsid w:val="00573FC7"/>
    <w:rsid w:val="005753B5"/>
    <w:rsid w:val="00575B25"/>
    <w:rsid w:val="005766B5"/>
    <w:rsid w:val="00576A8E"/>
    <w:rsid w:val="00580036"/>
    <w:rsid w:val="005819AF"/>
    <w:rsid w:val="00582463"/>
    <w:rsid w:val="005871F0"/>
    <w:rsid w:val="00587BF8"/>
    <w:rsid w:val="00590AC5"/>
    <w:rsid w:val="00593138"/>
    <w:rsid w:val="00593256"/>
    <w:rsid w:val="00594E80"/>
    <w:rsid w:val="00594FDB"/>
    <w:rsid w:val="00595D4D"/>
    <w:rsid w:val="005A43E3"/>
    <w:rsid w:val="005A5FFD"/>
    <w:rsid w:val="005A60E8"/>
    <w:rsid w:val="005B5A48"/>
    <w:rsid w:val="005B5E5B"/>
    <w:rsid w:val="005B6DC7"/>
    <w:rsid w:val="005B766D"/>
    <w:rsid w:val="005C243C"/>
    <w:rsid w:val="005C29AA"/>
    <w:rsid w:val="005C3301"/>
    <w:rsid w:val="005C3F1C"/>
    <w:rsid w:val="005C5928"/>
    <w:rsid w:val="005C655C"/>
    <w:rsid w:val="005C69A6"/>
    <w:rsid w:val="005D022F"/>
    <w:rsid w:val="005D0265"/>
    <w:rsid w:val="005D03AA"/>
    <w:rsid w:val="005D12A8"/>
    <w:rsid w:val="005D16BD"/>
    <w:rsid w:val="005D3065"/>
    <w:rsid w:val="005D349E"/>
    <w:rsid w:val="005D593B"/>
    <w:rsid w:val="005E1173"/>
    <w:rsid w:val="005E1D10"/>
    <w:rsid w:val="005E3632"/>
    <w:rsid w:val="005E3F6D"/>
    <w:rsid w:val="005E5E40"/>
    <w:rsid w:val="005E6DD3"/>
    <w:rsid w:val="005F1F75"/>
    <w:rsid w:val="005F7539"/>
    <w:rsid w:val="006001EF"/>
    <w:rsid w:val="00601028"/>
    <w:rsid w:val="006036C0"/>
    <w:rsid w:val="00605C19"/>
    <w:rsid w:val="006074E0"/>
    <w:rsid w:val="006120D0"/>
    <w:rsid w:val="00621534"/>
    <w:rsid w:val="00622912"/>
    <w:rsid w:val="00630270"/>
    <w:rsid w:val="00630362"/>
    <w:rsid w:val="00630CE8"/>
    <w:rsid w:val="00631358"/>
    <w:rsid w:val="006337C7"/>
    <w:rsid w:val="00634367"/>
    <w:rsid w:val="00634538"/>
    <w:rsid w:val="00635C45"/>
    <w:rsid w:val="0063698E"/>
    <w:rsid w:val="00636AF4"/>
    <w:rsid w:val="0064024A"/>
    <w:rsid w:val="00642FFE"/>
    <w:rsid w:val="0064327C"/>
    <w:rsid w:val="0064442F"/>
    <w:rsid w:val="00645E18"/>
    <w:rsid w:val="00647E16"/>
    <w:rsid w:val="00650FFD"/>
    <w:rsid w:val="00652BBC"/>
    <w:rsid w:val="00653378"/>
    <w:rsid w:val="00653D87"/>
    <w:rsid w:val="00660BEC"/>
    <w:rsid w:val="00661954"/>
    <w:rsid w:val="0066290F"/>
    <w:rsid w:val="0066342A"/>
    <w:rsid w:val="00663824"/>
    <w:rsid w:val="0066449D"/>
    <w:rsid w:val="0066625C"/>
    <w:rsid w:val="00671E6C"/>
    <w:rsid w:val="00674AB5"/>
    <w:rsid w:val="00674D29"/>
    <w:rsid w:val="00676538"/>
    <w:rsid w:val="0068291B"/>
    <w:rsid w:val="00684ACF"/>
    <w:rsid w:val="006855FB"/>
    <w:rsid w:val="00687811"/>
    <w:rsid w:val="00687885"/>
    <w:rsid w:val="00687EB5"/>
    <w:rsid w:val="00690643"/>
    <w:rsid w:val="0069242D"/>
    <w:rsid w:val="00695444"/>
    <w:rsid w:val="00695D76"/>
    <w:rsid w:val="006974A6"/>
    <w:rsid w:val="00697EFD"/>
    <w:rsid w:val="006A0007"/>
    <w:rsid w:val="006A05BD"/>
    <w:rsid w:val="006A1B20"/>
    <w:rsid w:val="006A3175"/>
    <w:rsid w:val="006A3206"/>
    <w:rsid w:val="006A4583"/>
    <w:rsid w:val="006A4EEE"/>
    <w:rsid w:val="006B1836"/>
    <w:rsid w:val="006B211F"/>
    <w:rsid w:val="006B3CAB"/>
    <w:rsid w:val="006B4790"/>
    <w:rsid w:val="006B5C4B"/>
    <w:rsid w:val="006B7C61"/>
    <w:rsid w:val="006C14B8"/>
    <w:rsid w:val="006C4902"/>
    <w:rsid w:val="006C5AF9"/>
    <w:rsid w:val="006C5F67"/>
    <w:rsid w:val="006C66A2"/>
    <w:rsid w:val="006D1D3C"/>
    <w:rsid w:val="006D50B5"/>
    <w:rsid w:val="006D757B"/>
    <w:rsid w:val="006E127E"/>
    <w:rsid w:val="006E2355"/>
    <w:rsid w:val="006E3261"/>
    <w:rsid w:val="006E384C"/>
    <w:rsid w:val="006E41C5"/>
    <w:rsid w:val="006E56AF"/>
    <w:rsid w:val="006E6153"/>
    <w:rsid w:val="006F0BBA"/>
    <w:rsid w:val="00702779"/>
    <w:rsid w:val="007029B3"/>
    <w:rsid w:val="00702DA2"/>
    <w:rsid w:val="00704871"/>
    <w:rsid w:val="00704F98"/>
    <w:rsid w:val="00706136"/>
    <w:rsid w:val="0070763A"/>
    <w:rsid w:val="0071263A"/>
    <w:rsid w:val="007129B7"/>
    <w:rsid w:val="00714F01"/>
    <w:rsid w:val="00715E1B"/>
    <w:rsid w:val="00716625"/>
    <w:rsid w:val="00716C50"/>
    <w:rsid w:val="0072146B"/>
    <w:rsid w:val="0072396B"/>
    <w:rsid w:val="00724459"/>
    <w:rsid w:val="0072609F"/>
    <w:rsid w:val="00730381"/>
    <w:rsid w:val="00737937"/>
    <w:rsid w:val="00742A36"/>
    <w:rsid w:val="00745A44"/>
    <w:rsid w:val="007471B5"/>
    <w:rsid w:val="00750530"/>
    <w:rsid w:val="007519FB"/>
    <w:rsid w:val="00755555"/>
    <w:rsid w:val="00756A99"/>
    <w:rsid w:val="00761BFC"/>
    <w:rsid w:val="00762271"/>
    <w:rsid w:val="00762E06"/>
    <w:rsid w:val="0076309C"/>
    <w:rsid w:val="00766324"/>
    <w:rsid w:val="0076700E"/>
    <w:rsid w:val="00767256"/>
    <w:rsid w:val="007702DF"/>
    <w:rsid w:val="00771455"/>
    <w:rsid w:val="00772507"/>
    <w:rsid w:val="00772E25"/>
    <w:rsid w:val="00772FCB"/>
    <w:rsid w:val="00775286"/>
    <w:rsid w:val="00775BBB"/>
    <w:rsid w:val="00775F40"/>
    <w:rsid w:val="00776A6F"/>
    <w:rsid w:val="007843A2"/>
    <w:rsid w:val="00785B25"/>
    <w:rsid w:val="0079164A"/>
    <w:rsid w:val="007918AD"/>
    <w:rsid w:val="00791F49"/>
    <w:rsid w:val="0079257B"/>
    <w:rsid w:val="00794396"/>
    <w:rsid w:val="007956FF"/>
    <w:rsid w:val="007A3CA8"/>
    <w:rsid w:val="007A68C5"/>
    <w:rsid w:val="007A739A"/>
    <w:rsid w:val="007A74F6"/>
    <w:rsid w:val="007A7E86"/>
    <w:rsid w:val="007B07A2"/>
    <w:rsid w:val="007B0F78"/>
    <w:rsid w:val="007B1BDA"/>
    <w:rsid w:val="007B5893"/>
    <w:rsid w:val="007B6032"/>
    <w:rsid w:val="007B60A2"/>
    <w:rsid w:val="007B6236"/>
    <w:rsid w:val="007B67DB"/>
    <w:rsid w:val="007B740F"/>
    <w:rsid w:val="007C1371"/>
    <w:rsid w:val="007C4036"/>
    <w:rsid w:val="007C6F23"/>
    <w:rsid w:val="007C7BA1"/>
    <w:rsid w:val="007D30FB"/>
    <w:rsid w:val="007D3588"/>
    <w:rsid w:val="007D421A"/>
    <w:rsid w:val="007D7138"/>
    <w:rsid w:val="007E17D3"/>
    <w:rsid w:val="007E370C"/>
    <w:rsid w:val="007E3947"/>
    <w:rsid w:val="007E4378"/>
    <w:rsid w:val="007E5F0A"/>
    <w:rsid w:val="007F5A61"/>
    <w:rsid w:val="007F68B5"/>
    <w:rsid w:val="007F74FF"/>
    <w:rsid w:val="0080197D"/>
    <w:rsid w:val="00802303"/>
    <w:rsid w:val="00811252"/>
    <w:rsid w:val="008166B7"/>
    <w:rsid w:val="00817106"/>
    <w:rsid w:val="0082113B"/>
    <w:rsid w:val="00826107"/>
    <w:rsid w:val="008279D4"/>
    <w:rsid w:val="0083470D"/>
    <w:rsid w:val="00835A71"/>
    <w:rsid w:val="00836358"/>
    <w:rsid w:val="008365E9"/>
    <w:rsid w:val="0083737F"/>
    <w:rsid w:val="00837CE1"/>
    <w:rsid w:val="0084242A"/>
    <w:rsid w:val="008425AB"/>
    <w:rsid w:val="008444F1"/>
    <w:rsid w:val="00844770"/>
    <w:rsid w:val="0084519B"/>
    <w:rsid w:val="00846295"/>
    <w:rsid w:val="00850506"/>
    <w:rsid w:val="00851332"/>
    <w:rsid w:val="00851671"/>
    <w:rsid w:val="0085204E"/>
    <w:rsid w:val="00852219"/>
    <w:rsid w:val="00853522"/>
    <w:rsid w:val="00855663"/>
    <w:rsid w:val="008565B7"/>
    <w:rsid w:val="008644F4"/>
    <w:rsid w:val="00870772"/>
    <w:rsid w:val="00871155"/>
    <w:rsid w:val="00872E3E"/>
    <w:rsid w:val="00872F4E"/>
    <w:rsid w:val="008750C6"/>
    <w:rsid w:val="00877441"/>
    <w:rsid w:val="0087754D"/>
    <w:rsid w:val="00880023"/>
    <w:rsid w:val="00883084"/>
    <w:rsid w:val="00883B2E"/>
    <w:rsid w:val="00885131"/>
    <w:rsid w:val="00885568"/>
    <w:rsid w:val="008877B5"/>
    <w:rsid w:val="008901B2"/>
    <w:rsid w:val="008A0AA1"/>
    <w:rsid w:val="008A0B17"/>
    <w:rsid w:val="008A13F6"/>
    <w:rsid w:val="008A26E9"/>
    <w:rsid w:val="008A2C6B"/>
    <w:rsid w:val="008A4353"/>
    <w:rsid w:val="008A6073"/>
    <w:rsid w:val="008A7BC2"/>
    <w:rsid w:val="008B1C6D"/>
    <w:rsid w:val="008B4293"/>
    <w:rsid w:val="008C1E00"/>
    <w:rsid w:val="008C393C"/>
    <w:rsid w:val="008C60C7"/>
    <w:rsid w:val="008C6FD9"/>
    <w:rsid w:val="008D0246"/>
    <w:rsid w:val="008D08C4"/>
    <w:rsid w:val="008D2CA3"/>
    <w:rsid w:val="008D3360"/>
    <w:rsid w:val="008E20CB"/>
    <w:rsid w:val="008E250F"/>
    <w:rsid w:val="008E3189"/>
    <w:rsid w:val="008E3C4E"/>
    <w:rsid w:val="008F0779"/>
    <w:rsid w:val="008F0E84"/>
    <w:rsid w:val="008F36B4"/>
    <w:rsid w:val="008F69DA"/>
    <w:rsid w:val="009032AB"/>
    <w:rsid w:val="00905E6E"/>
    <w:rsid w:val="00906737"/>
    <w:rsid w:val="00911891"/>
    <w:rsid w:val="00912734"/>
    <w:rsid w:val="0091548A"/>
    <w:rsid w:val="00915B4E"/>
    <w:rsid w:val="00916365"/>
    <w:rsid w:val="00920FFC"/>
    <w:rsid w:val="009227F0"/>
    <w:rsid w:val="00923583"/>
    <w:rsid w:val="009258A7"/>
    <w:rsid w:val="00933B6B"/>
    <w:rsid w:val="0093521D"/>
    <w:rsid w:val="009358AF"/>
    <w:rsid w:val="00935F3A"/>
    <w:rsid w:val="00936C0A"/>
    <w:rsid w:val="009373D7"/>
    <w:rsid w:val="009378EC"/>
    <w:rsid w:val="00940DF2"/>
    <w:rsid w:val="009417CE"/>
    <w:rsid w:val="009437D5"/>
    <w:rsid w:val="00944C2D"/>
    <w:rsid w:val="00950361"/>
    <w:rsid w:val="009503ED"/>
    <w:rsid w:val="009554A8"/>
    <w:rsid w:val="009607D3"/>
    <w:rsid w:val="00960D67"/>
    <w:rsid w:val="009637BE"/>
    <w:rsid w:val="009656D3"/>
    <w:rsid w:val="00970156"/>
    <w:rsid w:val="00972707"/>
    <w:rsid w:val="009739B5"/>
    <w:rsid w:val="00980A5A"/>
    <w:rsid w:val="00982210"/>
    <w:rsid w:val="00983153"/>
    <w:rsid w:val="00983523"/>
    <w:rsid w:val="009847D8"/>
    <w:rsid w:val="0098504C"/>
    <w:rsid w:val="00991580"/>
    <w:rsid w:val="00991C59"/>
    <w:rsid w:val="009956C9"/>
    <w:rsid w:val="009973D0"/>
    <w:rsid w:val="009974BE"/>
    <w:rsid w:val="009A05B3"/>
    <w:rsid w:val="009A1AF9"/>
    <w:rsid w:val="009A3EE7"/>
    <w:rsid w:val="009A3FC9"/>
    <w:rsid w:val="009A643C"/>
    <w:rsid w:val="009A689A"/>
    <w:rsid w:val="009B0A7C"/>
    <w:rsid w:val="009B1893"/>
    <w:rsid w:val="009B374A"/>
    <w:rsid w:val="009B3B9C"/>
    <w:rsid w:val="009B5D71"/>
    <w:rsid w:val="009B6B24"/>
    <w:rsid w:val="009C00A3"/>
    <w:rsid w:val="009C04E4"/>
    <w:rsid w:val="009C1D80"/>
    <w:rsid w:val="009C29D9"/>
    <w:rsid w:val="009C340D"/>
    <w:rsid w:val="009C463E"/>
    <w:rsid w:val="009C4F1B"/>
    <w:rsid w:val="009D0409"/>
    <w:rsid w:val="009D275E"/>
    <w:rsid w:val="009D2B7B"/>
    <w:rsid w:val="009D3958"/>
    <w:rsid w:val="009D59EF"/>
    <w:rsid w:val="009D68EA"/>
    <w:rsid w:val="009D7EE5"/>
    <w:rsid w:val="009E03F2"/>
    <w:rsid w:val="009E08BC"/>
    <w:rsid w:val="009E2EE7"/>
    <w:rsid w:val="009E3776"/>
    <w:rsid w:val="009E491F"/>
    <w:rsid w:val="009E50D3"/>
    <w:rsid w:val="009E5A70"/>
    <w:rsid w:val="009F42E2"/>
    <w:rsid w:val="009F44DE"/>
    <w:rsid w:val="00A0037F"/>
    <w:rsid w:val="00A008F7"/>
    <w:rsid w:val="00A02C5B"/>
    <w:rsid w:val="00A031D1"/>
    <w:rsid w:val="00A04951"/>
    <w:rsid w:val="00A059C6"/>
    <w:rsid w:val="00A05A69"/>
    <w:rsid w:val="00A065F2"/>
    <w:rsid w:val="00A1009A"/>
    <w:rsid w:val="00A123C6"/>
    <w:rsid w:val="00A140EB"/>
    <w:rsid w:val="00A15395"/>
    <w:rsid w:val="00A16359"/>
    <w:rsid w:val="00A1767C"/>
    <w:rsid w:val="00A17A19"/>
    <w:rsid w:val="00A2468D"/>
    <w:rsid w:val="00A25162"/>
    <w:rsid w:val="00A27B00"/>
    <w:rsid w:val="00A30E52"/>
    <w:rsid w:val="00A32B33"/>
    <w:rsid w:val="00A32FC3"/>
    <w:rsid w:val="00A365CE"/>
    <w:rsid w:val="00A3661B"/>
    <w:rsid w:val="00A36941"/>
    <w:rsid w:val="00A37CF8"/>
    <w:rsid w:val="00A44ECC"/>
    <w:rsid w:val="00A45F76"/>
    <w:rsid w:val="00A4660B"/>
    <w:rsid w:val="00A46635"/>
    <w:rsid w:val="00A518E1"/>
    <w:rsid w:val="00A52160"/>
    <w:rsid w:val="00A5284D"/>
    <w:rsid w:val="00A53FE9"/>
    <w:rsid w:val="00A55240"/>
    <w:rsid w:val="00A55632"/>
    <w:rsid w:val="00A56B81"/>
    <w:rsid w:val="00A6198B"/>
    <w:rsid w:val="00A61BA5"/>
    <w:rsid w:val="00A6345F"/>
    <w:rsid w:val="00A63B30"/>
    <w:rsid w:val="00A65EDE"/>
    <w:rsid w:val="00A70800"/>
    <w:rsid w:val="00A726AD"/>
    <w:rsid w:val="00A74534"/>
    <w:rsid w:val="00A76503"/>
    <w:rsid w:val="00A80E3D"/>
    <w:rsid w:val="00A81CDA"/>
    <w:rsid w:val="00A81D04"/>
    <w:rsid w:val="00A84DE5"/>
    <w:rsid w:val="00A907F7"/>
    <w:rsid w:val="00A9250B"/>
    <w:rsid w:val="00A942CA"/>
    <w:rsid w:val="00A963B7"/>
    <w:rsid w:val="00A96CB4"/>
    <w:rsid w:val="00AA21C4"/>
    <w:rsid w:val="00AA60C5"/>
    <w:rsid w:val="00AA72AD"/>
    <w:rsid w:val="00AB03DD"/>
    <w:rsid w:val="00AB4A4E"/>
    <w:rsid w:val="00AB4C66"/>
    <w:rsid w:val="00AB6CDE"/>
    <w:rsid w:val="00AB6EB9"/>
    <w:rsid w:val="00AB7D30"/>
    <w:rsid w:val="00AC1060"/>
    <w:rsid w:val="00AC2A60"/>
    <w:rsid w:val="00AC2F98"/>
    <w:rsid w:val="00AC74B3"/>
    <w:rsid w:val="00AC7A03"/>
    <w:rsid w:val="00AD0258"/>
    <w:rsid w:val="00AD1D80"/>
    <w:rsid w:val="00AD2AE6"/>
    <w:rsid w:val="00AD6198"/>
    <w:rsid w:val="00AD7B73"/>
    <w:rsid w:val="00AE1430"/>
    <w:rsid w:val="00AE14BE"/>
    <w:rsid w:val="00AE201B"/>
    <w:rsid w:val="00AE384C"/>
    <w:rsid w:val="00AE41C2"/>
    <w:rsid w:val="00AE4BB1"/>
    <w:rsid w:val="00AE5DEC"/>
    <w:rsid w:val="00AF422C"/>
    <w:rsid w:val="00AF69B4"/>
    <w:rsid w:val="00B00004"/>
    <w:rsid w:val="00B00FB2"/>
    <w:rsid w:val="00B01469"/>
    <w:rsid w:val="00B01F0F"/>
    <w:rsid w:val="00B05039"/>
    <w:rsid w:val="00B051BC"/>
    <w:rsid w:val="00B067F7"/>
    <w:rsid w:val="00B068EC"/>
    <w:rsid w:val="00B07391"/>
    <w:rsid w:val="00B10BBF"/>
    <w:rsid w:val="00B10D00"/>
    <w:rsid w:val="00B14AAE"/>
    <w:rsid w:val="00B16020"/>
    <w:rsid w:val="00B16222"/>
    <w:rsid w:val="00B16E36"/>
    <w:rsid w:val="00B1767B"/>
    <w:rsid w:val="00B22421"/>
    <w:rsid w:val="00B257D4"/>
    <w:rsid w:val="00B25B20"/>
    <w:rsid w:val="00B266A9"/>
    <w:rsid w:val="00B2690A"/>
    <w:rsid w:val="00B27E29"/>
    <w:rsid w:val="00B32631"/>
    <w:rsid w:val="00B342CB"/>
    <w:rsid w:val="00B34493"/>
    <w:rsid w:val="00B3492F"/>
    <w:rsid w:val="00B360A2"/>
    <w:rsid w:val="00B37A9C"/>
    <w:rsid w:val="00B4325F"/>
    <w:rsid w:val="00B4453D"/>
    <w:rsid w:val="00B4456C"/>
    <w:rsid w:val="00B449EB"/>
    <w:rsid w:val="00B46265"/>
    <w:rsid w:val="00B474A6"/>
    <w:rsid w:val="00B51F88"/>
    <w:rsid w:val="00B52200"/>
    <w:rsid w:val="00B52E37"/>
    <w:rsid w:val="00B60E84"/>
    <w:rsid w:val="00B63BEA"/>
    <w:rsid w:val="00B677A8"/>
    <w:rsid w:val="00B70C77"/>
    <w:rsid w:val="00B70FA1"/>
    <w:rsid w:val="00B71202"/>
    <w:rsid w:val="00B71284"/>
    <w:rsid w:val="00B7140F"/>
    <w:rsid w:val="00B723EB"/>
    <w:rsid w:val="00B742AD"/>
    <w:rsid w:val="00B774F8"/>
    <w:rsid w:val="00B77890"/>
    <w:rsid w:val="00B80224"/>
    <w:rsid w:val="00B83791"/>
    <w:rsid w:val="00B92972"/>
    <w:rsid w:val="00B94186"/>
    <w:rsid w:val="00B9755B"/>
    <w:rsid w:val="00BA10F1"/>
    <w:rsid w:val="00BA4CC7"/>
    <w:rsid w:val="00BA5723"/>
    <w:rsid w:val="00BA58FD"/>
    <w:rsid w:val="00BA63A9"/>
    <w:rsid w:val="00BB0298"/>
    <w:rsid w:val="00BB1FC0"/>
    <w:rsid w:val="00BB2186"/>
    <w:rsid w:val="00BB382D"/>
    <w:rsid w:val="00BB4148"/>
    <w:rsid w:val="00BB5741"/>
    <w:rsid w:val="00BB580E"/>
    <w:rsid w:val="00BB6E49"/>
    <w:rsid w:val="00BC1B95"/>
    <w:rsid w:val="00BC21F0"/>
    <w:rsid w:val="00BC4921"/>
    <w:rsid w:val="00BC4EC5"/>
    <w:rsid w:val="00BC5648"/>
    <w:rsid w:val="00BC579B"/>
    <w:rsid w:val="00BC6382"/>
    <w:rsid w:val="00BD0463"/>
    <w:rsid w:val="00BD2BA6"/>
    <w:rsid w:val="00BD4816"/>
    <w:rsid w:val="00BD505C"/>
    <w:rsid w:val="00BE236E"/>
    <w:rsid w:val="00BE2EE7"/>
    <w:rsid w:val="00BE39B4"/>
    <w:rsid w:val="00BE585F"/>
    <w:rsid w:val="00BE67DF"/>
    <w:rsid w:val="00BE781E"/>
    <w:rsid w:val="00BF0561"/>
    <w:rsid w:val="00BF1752"/>
    <w:rsid w:val="00BF2F70"/>
    <w:rsid w:val="00BF2FDF"/>
    <w:rsid w:val="00BF5579"/>
    <w:rsid w:val="00BF5E32"/>
    <w:rsid w:val="00BF7459"/>
    <w:rsid w:val="00C01B0C"/>
    <w:rsid w:val="00C04E28"/>
    <w:rsid w:val="00C1358D"/>
    <w:rsid w:val="00C147FF"/>
    <w:rsid w:val="00C14FDD"/>
    <w:rsid w:val="00C16BEF"/>
    <w:rsid w:val="00C17575"/>
    <w:rsid w:val="00C23089"/>
    <w:rsid w:val="00C26151"/>
    <w:rsid w:val="00C3096F"/>
    <w:rsid w:val="00C325D8"/>
    <w:rsid w:val="00C34B28"/>
    <w:rsid w:val="00C40329"/>
    <w:rsid w:val="00C406F5"/>
    <w:rsid w:val="00C43AEA"/>
    <w:rsid w:val="00C45077"/>
    <w:rsid w:val="00C45C62"/>
    <w:rsid w:val="00C46F43"/>
    <w:rsid w:val="00C52344"/>
    <w:rsid w:val="00C54FE7"/>
    <w:rsid w:val="00C625CA"/>
    <w:rsid w:val="00C635C7"/>
    <w:rsid w:val="00C66DBC"/>
    <w:rsid w:val="00C70AC3"/>
    <w:rsid w:val="00C736D2"/>
    <w:rsid w:val="00C75BAB"/>
    <w:rsid w:val="00C75E99"/>
    <w:rsid w:val="00C775E3"/>
    <w:rsid w:val="00C805DB"/>
    <w:rsid w:val="00C84918"/>
    <w:rsid w:val="00C84EDD"/>
    <w:rsid w:val="00C85FA2"/>
    <w:rsid w:val="00C877DA"/>
    <w:rsid w:val="00C87840"/>
    <w:rsid w:val="00C8795D"/>
    <w:rsid w:val="00C908E2"/>
    <w:rsid w:val="00C926D7"/>
    <w:rsid w:val="00C938A9"/>
    <w:rsid w:val="00C93DC4"/>
    <w:rsid w:val="00C944F1"/>
    <w:rsid w:val="00C9665E"/>
    <w:rsid w:val="00C96939"/>
    <w:rsid w:val="00CA1759"/>
    <w:rsid w:val="00CA1DE9"/>
    <w:rsid w:val="00CA284B"/>
    <w:rsid w:val="00CA2E3C"/>
    <w:rsid w:val="00CA3952"/>
    <w:rsid w:val="00CA39C6"/>
    <w:rsid w:val="00CA45DB"/>
    <w:rsid w:val="00CA5E9B"/>
    <w:rsid w:val="00CA60AF"/>
    <w:rsid w:val="00CA6556"/>
    <w:rsid w:val="00CB083D"/>
    <w:rsid w:val="00CB0E15"/>
    <w:rsid w:val="00CB363C"/>
    <w:rsid w:val="00CB49E6"/>
    <w:rsid w:val="00CB6C08"/>
    <w:rsid w:val="00CC3771"/>
    <w:rsid w:val="00CC396D"/>
    <w:rsid w:val="00CC61D5"/>
    <w:rsid w:val="00CC6571"/>
    <w:rsid w:val="00CC6699"/>
    <w:rsid w:val="00CD0A65"/>
    <w:rsid w:val="00CD0C84"/>
    <w:rsid w:val="00CD3B9F"/>
    <w:rsid w:val="00CD54BE"/>
    <w:rsid w:val="00CE1189"/>
    <w:rsid w:val="00CE11EA"/>
    <w:rsid w:val="00CE138B"/>
    <w:rsid w:val="00CE4988"/>
    <w:rsid w:val="00CE4ECF"/>
    <w:rsid w:val="00CE4FB1"/>
    <w:rsid w:val="00CF01CA"/>
    <w:rsid w:val="00CF0D7A"/>
    <w:rsid w:val="00CF1CAB"/>
    <w:rsid w:val="00D100F8"/>
    <w:rsid w:val="00D105CC"/>
    <w:rsid w:val="00D10C0B"/>
    <w:rsid w:val="00D1225B"/>
    <w:rsid w:val="00D12E9A"/>
    <w:rsid w:val="00D12F52"/>
    <w:rsid w:val="00D14F64"/>
    <w:rsid w:val="00D17679"/>
    <w:rsid w:val="00D17E07"/>
    <w:rsid w:val="00D21878"/>
    <w:rsid w:val="00D22507"/>
    <w:rsid w:val="00D24B35"/>
    <w:rsid w:val="00D255EE"/>
    <w:rsid w:val="00D268EC"/>
    <w:rsid w:val="00D27547"/>
    <w:rsid w:val="00D27E69"/>
    <w:rsid w:val="00D31840"/>
    <w:rsid w:val="00D31E15"/>
    <w:rsid w:val="00D32A1F"/>
    <w:rsid w:val="00D33FEC"/>
    <w:rsid w:val="00D34121"/>
    <w:rsid w:val="00D349C0"/>
    <w:rsid w:val="00D35F71"/>
    <w:rsid w:val="00D36122"/>
    <w:rsid w:val="00D41681"/>
    <w:rsid w:val="00D43028"/>
    <w:rsid w:val="00D46489"/>
    <w:rsid w:val="00D52475"/>
    <w:rsid w:val="00D52557"/>
    <w:rsid w:val="00D55936"/>
    <w:rsid w:val="00D56C48"/>
    <w:rsid w:val="00D60755"/>
    <w:rsid w:val="00D711E3"/>
    <w:rsid w:val="00D74DC3"/>
    <w:rsid w:val="00D7744D"/>
    <w:rsid w:val="00D77A9C"/>
    <w:rsid w:val="00D87FE2"/>
    <w:rsid w:val="00D91FA6"/>
    <w:rsid w:val="00D92C3D"/>
    <w:rsid w:val="00D93615"/>
    <w:rsid w:val="00D93811"/>
    <w:rsid w:val="00D93A99"/>
    <w:rsid w:val="00D9431A"/>
    <w:rsid w:val="00D959CB"/>
    <w:rsid w:val="00D9660F"/>
    <w:rsid w:val="00D96A92"/>
    <w:rsid w:val="00D972F9"/>
    <w:rsid w:val="00DA2701"/>
    <w:rsid w:val="00DA32EA"/>
    <w:rsid w:val="00DA50CB"/>
    <w:rsid w:val="00DA58D8"/>
    <w:rsid w:val="00DA5E17"/>
    <w:rsid w:val="00DA7D8C"/>
    <w:rsid w:val="00DB072D"/>
    <w:rsid w:val="00DB2AD8"/>
    <w:rsid w:val="00DC096E"/>
    <w:rsid w:val="00DC3231"/>
    <w:rsid w:val="00DC4597"/>
    <w:rsid w:val="00DC4880"/>
    <w:rsid w:val="00DC4FD6"/>
    <w:rsid w:val="00DC5186"/>
    <w:rsid w:val="00DD173D"/>
    <w:rsid w:val="00DD1807"/>
    <w:rsid w:val="00DE1CFE"/>
    <w:rsid w:val="00DE68E7"/>
    <w:rsid w:val="00DE6EE2"/>
    <w:rsid w:val="00DE75CF"/>
    <w:rsid w:val="00DF1351"/>
    <w:rsid w:val="00DF1703"/>
    <w:rsid w:val="00DF1EAB"/>
    <w:rsid w:val="00DF3664"/>
    <w:rsid w:val="00DF3A3A"/>
    <w:rsid w:val="00DF4C3A"/>
    <w:rsid w:val="00DF58C2"/>
    <w:rsid w:val="00E02218"/>
    <w:rsid w:val="00E02399"/>
    <w:rsid w:val="00E03E59"/>
    <w:rsid w:val="00E10AF4"/>
    <w:rsid w:val="00E13D5F"/>
    <w:rsid w:val="00E14CF8"/>
    <w:rsid w:val="00E1618A"/>
    <w:rsid w:val="00E210DD"/>
    <w:rsid w:val="00E24F0F"/>
    <w:rsid w:val="00E251A0"/>
    <w:rsid w:val="00E30352"/>
    <w:rsid w:val="00E324E9"/>
    <w:rsid w:val="00E338E3"/>
    <w:rsid w:val="00E35622"/>
    <w:rsid w:val="00E36F0A"/>
    <w:rsid w:val="00E36F90"/>
    <w:rsid w:val="00E42E79"/>
    <w:rsid w:val="00E43B83"/>
    <w:rsid w:val="00E44CDB"/>
    <w:rsid w:val="00E470EE"/>
    <w:rsid w:val="00E47B71"/>
    <w:rsid w:val="00E47E3A"/>
    <w:rsid w:val="00E50C1E"/>
    <w:rsid w:val="00E5102A"/>
    <w:rsid w:val="00E51E29"/>
    <w:rsid w:val="00E55036"/>
    <w:rsid w:val="00E56222"/>
    <w:rsid w:val="00E56A2E"/>
    <w:rsid w:val="00E56B44"/>
    <w:rsid w:val="00E57718"/>
    <w:rsid w:val="00E6109C"/>
    <w:rsid w:val="00E615BE"/>
    <w:rsid w:val="00E6185F"/>
    <w:rsid w:val="00E6202A"/>
    <w:rsid w:val="00E631CE"/>
    <w:rsid w:val="00E648E7"/>
    <w:rsid w:val="00E65AB7"/>
    <w:rsid w:val="00E67323"/>
    <w:rsid w:val="00E71599"/>
    <w:rsid w:val="00E76503"/>
    <w:rsid w:val="00E76D06"/>
    <w:rsid w:val="00E80DAC"/>
    <w:rsid w:val="00E8107E"/>
    <w:rsid w:val="00E83F62"/>
    <w:rsid w:val="00E858E3"/>
    <w:rsid w:val="00E871A4"/>
    <w:rsid w:val="00E942AA"/>
    <w:rsid w:val="00E94551"/>
    <w:rsid w:val="00E9500C"/>
    <w:rsid w:val="00E96595"/>
    <w:rsid w:val="00EA1B61"/>
    <w:rsid w:val="00EA1D81"/>
    <w:rsid w:val="00EA1E7D"/>
    <w:rsid w:val="00EA4976"/>
    <w:rsid w:val="00EA50A3"/>
    <w:rsid w:val="00EA62CD"/>
    <w:rsid w:val="00EA71A8"/>
    <w:rsid w:val="00EB14BE"/>
    <w:rsid w:val="00EB6DA6"/>
    <w:rsid w:val="00EB7E50"/>
    <w:rsid w:val="00EB7F4B"/>
    <w:rsid w:val="00EC2A46"/>
    <w:rsid w:val="00EC3495"/>
    <w:rsid w:val="00EC34DB"/>
    <w:rsid w:val="00EC3A34"/>
    <w:rsid w:val="00EC5112"/>
    <w:rsid w:val="00EC7395"/>
    <w:rsid w:val="00ED1CEE"/>
    <w:rsid w:val="00ED3648"/>
    <w:rsid w:val="00ED4F39"/>
    <w:rsid w:val="00ED6CF0"/>
    <w:rsid w:val="00EE0E06"/>
    <w:rsid w:val="00EE1ADA"/>
    <w:rsid w:val="00EE26B5"/>
    <w:rsid w:val="00EE3295"/>
    <w:rsid w:val="00EE3B37"/>
    <w:rsid w:val="00EE4A51"/>
    <w:rsid w:val="00EE4D47"/>
    <w:rsid w:val="00EE5A09"/>
    <w:rsid w:val="00EF1C9C"/>
    <w:rsid w:val="00EF299C"/>
    <w:rsid w:val="00EF2BDC"/>
    <w:rsid w:val="00EF6C4A"/>
    <w:rsid w:val="00EF73B7"/>
    <w:rsid w:val="00F02F86"/>
    <w:rsid w:val="00F102E7"/>
    <w:rsid w:val="00F11C92"/>
    <w:rsid w:val="00F13979"/>
    <w:rsid w:val="00F13986"/>
    <w:rsid w:val="00F13FBD"/>
    <w:rsid w:val="00F173A2"/>
    <w:rsid w:val="00F20ECF"/>
    <w:rsid w:val="00F2117E"/>
    <w:rsid w:val="00F2226F"/>
    <w:rsid w:val="00F227E1"/>
    <w:rsid w:val="00F2387D"/>
    <w:rsid w:val="00F26703"/>
    <w:rsid w:val="00F31B22"/>
    <w:rsid w:val="00F32B70"/>
    <w:rsid w:val="00F32E3B"/>
    <w:rsid w:val="00F333F3"/>
    <w:rsid w:val="00F338C2"/>
    <w:rsid w:val="00F3609A"/>
    <w:rsid w:val="00F401C4"/>
    <w:rsid w:val="00F40FCB"/>
    <w:rsid w:val="00F42ACD"/>
    <w:rsid w:val="00F459C8"/>
    <w:rsid w:val="00F45F07"/>
    <w:rsid w:val="00F4605B"/>
    <w:rsid w:val="00F51CCB"/>
    <w:rsid w:val="00F53142"/>
    <w:rsid w:val="00F53167"/>
    <w:rsid w:val="00F535C4"/>
    <w:rsid w:val="00F543E4"/>
    <w:rsid w:val="00F575B7"/>
    <w:rsid w:val="00F603EA"/>
    <w:rsid w:val="00F62AA0"/>
    <w:rsid w:val="00F64C00"/>
    <w:rsid w:val="00F657B5"/>
    <w:rsid w:val="00F66141"/>
    <w:rsid w:val="00F666C3"/>
    <w:rsid w:val="00F66F02"/>
    <w:rsid w:val="00F709D4"/>
    <w:rsid w:val="00F72FE6"/>
    <w:rsid w:val="00F73037"/>
    <w:rsid w:val="00F74CA4"/>
    <w:rsid w:val="00F74E4C"/>
    <w:rsid w:val="00F75A29"/>
    <w:rsid w:val="00F75AA3"/>
    <w:rsid w:val="00F76EA8"/>
    <w:rsid w:val="00F8101C"/>
    <w:rsid w:val="00F83787"/>
    <w:rsid w:val="00F84879"/>
    <w:rsid w:val="00F876D7"/>
    <w:rsid w:val="00F91C6C"/>
    <w:rsid w:val="00F9207F"/>
    <w:rsid w:val="00F9237B"/>
    <w:rsid w:val="00F92817"/>
    <w:rsid w:val="00F93F45"/>
    <w:rsid w:val="00F946B8"/>
    <w:rsid w:val="00F95794"/>
    <w:rsid w:val="00F95BBB"/>
    <w:rsid w:val="00F96F65"/>
    <w:rsid w:val="00FA329E"/>
    <w:rsid w:val="00FA43AE"/>
    <w:rsid w:val="00FA5896"/>
    <w:rsid w:val="00FA64C6"/>
    <w:rsid w:val="00FB03A7"/>
    <w:rsid w:val="00FB1A52"/>
    <w:rsid w:val="00FB20E0"/>
    <w:rsid w:val="00FB5883"/>
    <w:rsid w:val="00FB66C3"/>
    <w:rsid w:val="00FC1851"/>
    <w:rsid w:val="00FC29B5"/>
    <w:rsid w:val="00FC2E05"/>
    <w:rsid w:val="00FC3DF9"/>
    <w:rsid w:val="00FC45CF"/>
    <w:rsid w:val="00FC5C8D"/>
    <w:rsid w:val="00FC702D"/>
    <w:rsid w:val="00FD113F"/>
    <w:rsid w:val="00FD1753"/>
    <w:rsid w:val="00FD3F99"/>
    <w:rsid w:val="00FD4B7C"/>
    <w:rsid w:val="00FD4F16"/>
    <w:rsid w:val="00FD5BB4"/>
    <w:rsid w:val="00FE0A28"/>
    <w:rsid w:val="00FE189D"/>
    <w:rsid w:val="00FE19CA"/>
    <w:rsid w:val="00FE2F9E"/>
    <w:rsid w:val="00FE3C7A"/>
    <w:rsid w:val="00FF3007"/>
    <w:rsid w:val="00FF30C2"/>
    <w:rsid w:val="00FF4449"/>
    <w:rsid w:val="00FF7452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FB882E0F-B684-43F6-B8F9-9AAEB167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fr-C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5EC1"/>
    <w:pPr>
      <w:spacing w:line="28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E1245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ind w:left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E1245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E1245"/>
    <w:pPr>
      <w:tabs>
        <w:tab w:val="center" w:pos="4320"/>
        <w:tab w:val="right" w:pos="8640"/>
      </w:tabs>
    </w:pPr>
  </w:style>
  <w:style w:type="paragraph" w:styleId="Verzeichnis1">
    <w:name w:val="toc 1"/>
    <w:basedOn w:val="Standard"/>
    <w:next w:val="Standard"/>
    <w:uiPriority w:val="39"/>
    <w:rsid w:val="00F16BAF"/>
    <w:pPr>
      <w:tabs>
        <w:tab w:val="right" w:leader="dot" w:pos="9628"/>
      </w:tabs>
    </w:pPr>
    <w:rPr>
      <w:noProof/>
    </w:rPr>
  </w:style>
  <w:style w:type="paragraph" w:styleId="Verzeichnis2">
    <w:name w:val="toc 2"/>
    <w:basedOn w:val="Standard"/>
    <w:next w:val="Standard"/>
    <w:uiPriority w:val="39"/>
    <w:rsid w:val="0098150F"/>
    <w:pPr>
      <w:tabs>
        <w:tab w:val="right" w:leader="dot" w:pos="9639"/>
      </w:tabs>
    </w:pPr>
  </w:style>
  <w:style w:type="paragraph" w:styleId="Verzeichnis3">
    <w:name w:val="toc 3"/>
    <w:basedOn w:val="Standard"/>
    <w:next w:val="Standard"/>
    <w:autoRedefine/>
    <w:uiPriority w:val="39"/>
    <w:rsid w:val="00E45CB5"/>
    <w:pPr>
      <w:tabs>
        <w:tab w:val="right" w:leader="dot" w:pos="9639"/>
      </w:tabs>
    </w:pPr>
  </w:style>
  <w:style w:type="character" w:styleId="Hyperlink">
    <w:name w:val="Hyperlink"/>
    <w:rsid w:val="009E1245"/>
    <w:rPr>
      <w:color w:val="0000FF"/>
      <w:u w:val="singl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5">
    <w:name w:val="toc 5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6">
    <w:name w:val="toc 6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7">
    <w:name w:val="toc 7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8">
    <w:name w:val="toc 8"/>
    <w:basedOn w:val="Standard"/>
    <w:next w:val="Standard"/>
    <w:uiPriority w:val="39"/>
    <w:rsid w:val="0098150F"/>
    <w:pPr>
      <w:tabs>
        <w:tab w:val="right" w:leader="dot" w:pos="9639"/>
      </w:tabs>
    </w:pPr>
  </w:style>
  <w:style w:type="paragraph" w:styleId="Verzeichnis9">
    <w:name w:val="toc 9"/>
    <w:basedOn w:val="Standard"/>
    <w:next w:val="Standard"/>
    <w:uiPriority w:val="39"/>
    <w:rsid w:val="0098150F"/>
    <w:pPr>
      <w:tabs>
        <w:tab w:val="right" w:leader="dot" w:pos="9639"/>
      </w:tabs>
    </w:pPr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C5EC1"/>
    <w:pPr>
      <w:keepNext/>
      <w:keepLines/>
      <w:spacing w:after="100"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Hyperlink">
    <w:name w:val="FollowedHyperlink"/>
    <w:rsid w:val="009E1245"/>
    <w:rPr>
      <w:color w:val="800080"/>
      <w:u w:val="single"/>
    </w:rPr>
  </w:style>
  <w:style w:type="paragraph" w:customStyle="1" w:styleId="Enclosures">
    <w:name w:val="Enclosures"/>
    <w:basedOn w:val="Standard"/>
    <w:rsid w:val="000A67FE"/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FristLine"/>
    <w:basedOn w:val="Enclosures"/>
    <w:next w:val="Enclosures"/>
    <w:rsid w:val="00A216F8"/>
    <w:pPr>
      <w:spacing w:before="400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0C5EC1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800C04"/>
    <w:pPr>
      <w:keepNext/>
      <w:keepLines/>
      <w:tabs>
        <w:tab w:val="left" w:pos="3969"/>
      </w:tabs>
      <w:spacing w:line="200" w:lineRule="atLeast"/>
    </w:pPr>
    <w:rPr>
      <w:sz w:val="16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</w:style>
  <w:style w:type="character" w:customStyle="1" w:styleId="Italic">
    <w:name w:val="Italic"/>
    <w:rsid w:val="004140F0"/>
    <w:rPr>
      <w:i/>
      <w:lang w:val="fr-CH"/>
    </w:rPr>
  </w:style>
  <w:style w:type="paragraph" w:styleId="Zitat">
    <w:name w:val="Quote"/>
    <w:basedOn w:val="Standard"/>
    <w:next w:val="Standard"/>
    <w:link w:val="ZitatZchn"/>
    <w:uiPriority w:val="29"/>
    <w:qFormat/>
    <w:rsid w:val="00F7712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F7712B"/>
    <w:rPr>
      <w:rFonts w:ascii="Verdana" w:hAnsi="Verdana"/>
      <w:i/>
      <w:iCs/>
      <w:color w:val="000000"/>
      <w:sz w:val="22"/>
      <w:szCs w:val="24"/>
    </w:rPr>
  </w:style>
  <w:style w:type="character" w:styleId="SchwacheHervorhebung">
    <w:name w:val="Subtle Emphasis"/>
    <w:uiPriority w:val="19"/>
    <w:qFormat/>
    <w:rsid w:val="007F0FFF"/>
    <w:rPr>
      <w:i/>
      <w:iCs/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150F"/>
    <w:pPr>
      <w:spacing w:before="480"/>
      <w:outlineLvl w:val="9"/>
    </w:pPr>
    <w:rPr>
      <w:rFonts w:ascii="Cambria" w:hAnsi="Cambria"/>
      <w:snapToGrid w:val="0"/>
      <w:color w:val="365F91"/>
      <w:szCs w:val="28"/>
    </w:rPr>
  </w:style>
  <w:style w:type="paragraph" w:customStyle="1" w:styleId="SignatureFunction">
    <w:name w:val="SignatureFunction"/>
    <w:basedOn w:val="Unterschrift"/>
    <w:qFormat/>
    <w:rsid w:val="00F31CC6"/>
    <w:pPr>
      <w:spacing w:after="0" w:line="200" w:lineRule="atLeast"/>
    </w:pPr>
    <w:rPr>
      <w:sz w:val="16"/>
    </w:rPr>
  </w:style>
  <w:style w:type="paragraph" w:customStyle="1" w:styleId="HeaderTitle">
    <w:name w:val="HeaderTitle"/>
    <w:basedOn w:val="Kopfzeile"/>
    <w:qFormat/>
    <w:rsid w:val="00BC4679"/>
    <w:rPr>
      <w:b/>
    </w:rPr>
  </w:style>
  <w:style w:type="paragraph" w:customStyle="1" w:styleId="SenderText">
    <w:name w:val="Sender Text"/>
    <w:basedOn w:val="Standard"/>
    <w:qFormat/>
    <w:rsid w:val="00CE41F5"/>
  </w:style>
  <w:style w:type="paragraph" w:customStyle="1" w:styleId="SenderTitle">
    <w:name w:val="Sender Title"/>
    <w:basedOn w:val="SenderText"/>
    <w:qFormat/>
    <w:rsid w:val="00CE41F5"/>
    <w:rPr>
      <w:b/>
    </w:rPr>
  </w:style>
  <w:style w:type="paragraph" w:customStyle="1" w:styleId="Reference">
    <w:name w:val="Reference"/>
    <w:basedOn w:val="Standard"/>
    <w:qFormat/>
    <w:rsid w:val="00CE41F5"/>
    <w:rPr>
      <w:sz w:val="17"/>
    </w:rPr>
  </w:style>
  <w:style w:type="paragraph" w:customStyle="1" w:styleId="Classification">
    <w:name w:val="Classification"/>
    <w:basedOn w:val="Standard"/>
    <w:qFormat/>
    <w:rsid w:val="00CE41F5"/>
    <w:rPr>
      <w:b/>
      <w:sz w:val="17"/>
    </w:rPr>
  </w:style>
  <w:style w:type="paragraph" w:customStyle="1" w:styleId="zBrieftext">
    <w:name w:val="z_Brieftext"/>
    <w:basedOn w:val="Standard"/>
    <w:next w:val="Standard"/>
    <w:rsid w:val="009E1245"/>
  </w:style>
  <w:style w:type="paragraph" w:customStyle="1" w:styleId="Absatz">
    <w:name w:val="_Absatz"/>
    <w:basedOn w:val="zBrieftext"/>
    <w:rsid w:val="009E1245"/>
    <w:rPr>
      <w:rFonts w:cs="Arial"/>
    </w:rPr>
  </w:style>
  <w:style w:type="paragraph" w:customStyle="1" w:styleId="Absatz1">
    <w:name w:val="_Absatz1"/>
    <w:basedOn w:val="Standard"/>
    <w:rsid w:val="009E1245"/>
    <w:pPr>
      <w:spacing w:after="240"/>
      <w:ind w:left="851"/>
    </w:pPr>
  </w:style>
  <w:style w:type="paragraph" w:customStyle="1" w:styleId="Liste1">
    <w:name w:val="_Liste1"/>
    <w:basedOn w:val="berschrift1"/>
    <w:rsid w:val="009E1245"/>
    <w:pPr>
      <w:keepNext w:val="0"/>
      <w:numPr>
        <w:numId w:val="23"/>
      </w:numPr>
      <w:spacing w:before="0" w:after="240" w:line="240" w:lineRule="auto"/>
    </w:pPr>
    <w:rPr>
      <w:b w:val="0"/>
      <w:sz w:val="22"/>
    </w:rPr>
  </w:style>
  <w:style w:type="paragraph" w:customStyle="1" w:styleId="ListeA">
    <w:name w:val="_ListeA"/>
    <w:basedOn w:val="berschrift1"/>
    <w:rsid w:val="009E1245"/>
    <w:pPr>
      <w:keepNext w:val="0"/>
      <w:numPr>
        <w:numId w:val="24"/>
      </w:numPr>
      <w:tabs>
        <w:tab w:val="left" w:pos="851"/>
      </w:tabs>
      <w:spacing w:before="0" w:after="240" w:line="240" w:lineRule="auto"/>
    </w:pPr>
    <w:rPr>
      <w:b w:val="0"/>
      <w:sz w:val="22"/>
    </w:rPr>
  </w:style>
  <w:style w:type="paragraph" w:customStyle="1" w:styleId="Punkt">
    <w:name w:val="_Punkt"/>
    <w:basedOn w:val="Standard"/>
    <w:rsid w:val="009E1245"/>
    <w:pPr>
      <w:numPr>
        <w:numId w:val="25"/>
      </w:numPr>
      <w:tabs>
        <w:tab w:val="left" w:pos="284"/>
      </w:tabs>
      <w:spacing w:after="240"/>
    </w:pPr>
  </w:style>
  <w:style w:type="paragraph" w:customStyle="1" w:styleId="Punkt1">
    <w:name w:val="_Punkt1"/>
    <w:basedOn w:val="Standard"/>
    <w:rsid w:val="009E1245"/>
    <w:pPr>
      <w:numPr>
        <w:numId w:val="26"/>
      </w:numPr>
      <w:tabs>
        <w:tab w:val="left" w:pos="1134"/>
      </w:tabs>
      <w:spacing w:after="240"/>
    </w:pPr>
  </w:style>
  <w:style w:type="paragraph" w:customStyle="1" w:styleId="Strich">
    <w:name w:val="_Strich"/>
    <w:basedOn w:val="Standard"/>
    <w:rsid w:val="009E1245"/>
    <w:pPr>
      <w:numPr>
        <w:numId w:val="27"/>
      </w:numPr>
      <w:tabs>
        <w:tab w:val="left" w:pos="284"/>
      </w:tabs>
      <w:spacing w:after="240"/>
    </w:pPr>
  </w:style>
  <w:style w:type="paragraph" w:customStyle="1" w:styleId="Strich1">
    <w:name w:val="_Strich1"/>
    <w:basedOn w:val="Standard"/>
    <w:rsid w:val="009E1245"/>
    <w:pPr>
      <w:numPr>
        <w:numId w:val="28"/>
      </w:numPr>
      <w:tabs>
        <w:tab w:val="left" w:pos="1134"/>
      </w:tabs>
      <w:spacing w:after="240"/>
    </w:pPr>
  </w:style>
  <w:style w:type="paragraph" w:customStyle="1" w:styleId="zAbsenderblock">
    <w:name w:val="z_Absenderblock"/>
    <w:basedOn w:val="Standard"/>
    <w:next w:val="Standard"/>
    <w:rsid w:val="009E1245"/>
    <w:pPr>
      <w:spacing w:line="200" w:lineRule="exact"/>
    </w:pPr>
    <w:rPr>
      <w:sz w:val="16"/>
    </w:rPr>
  </w:style>
  <w:style w:type="paragraph" w:customStyle="1" w:styleId="zAdressblock1">
    <w:name w:val="z_Adressblock1"/>
    <w:basedOn w:val="Standard"/>
    <w:next w:val="Standard"/>
    <w:rsid w:val="009E1245"/>
  </w:style>
  <w:style w:type="paragraph" w:customStyle="1" w:styleId="zAdressblock2">
    <w:name w:val="z_Adressblock2"/>
    <w:basedOn w:val="Standard"/>
    <w:next w:val="Standard"/>
    <w:rsid w:val="009E1245"/>
  </w:style>
  <w:style w:type="paragraph" w:customStyle="1" w:styleId="zDatenblock">
    <w:name w:val="z_Datenblock"/>
    <w:basedOn w:val="Standard"/>
    <w:next w:val="Standard"/>
    <w:rsid w:val="002B35A0"/>
    <w:pPr>
      <w:tabs>
        <w:tab w:val="right" w:pos="-170"/>
        <w:tab w:val="left" w:pos="0"/>
      </w:tabs>
      <w:spacing w:line="200" w:lineRule="exact"/>
      <w:ind w:left="-1701"/>
    </w:pPr>
    <w:rPr>
      <w:sz w:val="16"/>
    </w:rPr>
  </w:style>
  <w:style w:type="paragraph" w:customStyle="1" w:styleId="zDatenzeile">
    <w:name w:val="z_Datenzeile"/>
    <w:basedOn w:val="Standard"/>
    <w:rsid w:val="009E1245"/>
    <w:pPr>
      <w:tabs>
        <w:tab w:val="left" w:pos="1701"/>
        <w:tab w:val="left" w:pos="3402"/>
        <w:tab w:val="left" w:pos="5245"/>
      </w:tabs>
      <w:spacing w:after="120" w:line="240" w:lineRule="auto"/>
    </w:pPr>
  </w:style>
  <w:style w:type="paragraph" w:customStyle="1" w:styleId="zSeitenangabe">
    <w:name w:val="z_Seitenangabe"/>
    <w:basedOn w:val="zDatenblock"/>
    <w:next w:val="Standard"/>
    <w:rsid w:val="009E1245"/>
    <w:pPr>
      <w:tabs>
        <w:tab w:val="right" w:pos="1814"/>
        <w:tab w:val="left" w:pos="1985"/>
      </w:tabs>
      <w:spacing w:line="240" w:lineRule="auto"/>
    </w:pPr>
  </w:style>
  <w:style w:type="paragraph" w:customStyle="1" w:styleId="zStandardklein">
    <w:name w:val="z_Standard_klein"/>
    <w:basedOn w:val="Standard"/>
    <w:rsid w:val="009E1245"/>
    <w:pPr>
      <w:tabs>
        <w:tab w:val="left" w:pos="1701"/>
        <w:tab w:val="left" w:pos="3402"/>
        <w:tab w:val="left" w:pos="5245"/>
      </w:tabs>
      <w:spacing w:after="60" w:line="240" w:lineRule="auto"/>
    </w:pPr>
    <w:rPr>
      <w:sz w:val="16"/>
    </w:rPr>
  </w:style>
  <w:style w:type="paragraph" w:customStyle="1" w:styleId="zDatenblock2">
    <w:name w:val="z_Datenblock2"/>
    <w:basedOn w:val="zDatenblock"/>
    <w:rsid w:val="00C414E3"/>
    <w:pPr>
      <w:tabs>
        <w:tab w:val="clear" w:pos="-170"/>
      </w:tabs>
      <w:ind w:left="0"/>
    </w:pPr>
  </w:style>
  <w:style w:type="paragraph" w:customStyle="1" w:styleId="1pt">
    <w:name w:val="1pt"/>
    <w:basedOn w:val="Standard"/>
    <w:qFormat/>
    <w:rsid w:val="003150ED"/>
    <w:pPr>
      <w:spacing w:line="240" w:lineRule="auto"/>
    </w:pPr>
    <w:rPr>
      <w:color w:val="FFFFFF"/>
      <w:sz w:val="2"/>
    </w:rPr>
  </w:style>
  <w:style w:type="paragraph" w:customStyle="1" w:styleId="zAbsenderblockPN">
    <w:name w:val="z_Absenderblock PN"/>
    <w:basedOn w:val="zAbsenderblock"/>
    <w:qFormat/>
    <w:rsid w:val="009656D3"/>
    <w:pPr>
      <w:spacing w:after="440" w:line="240" w:lineRule="auto"/>
    </w:pPr>
  </w:style>
  <w:style w:type="paragraph" w:styleId="Listenabsatz">
    <w:name w:val="List Paragraph"/>
    <w:basedOn w:val="Standard"/>
    <w:uiPriority w:val="34"/>
    <w:qFormat/>
    <w:rsid w:val="00AB6E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648E7"/>
    <w:rPr>
      <w:color w:val="808080"/>
    </w:rPr>
  </w:style>
  <w:style w:type="paragraph" w:customStyle="1" w:styleId="Pa2">
    <w:name w:val="Pa2"/>
    <w:basedOn w:val="Standard"/>
    <w:next w:val="Standard"/>
    <w:uiPriority w:val="99"/>
    <w:rsid w:val="00B70C77"/>
    <w:pPr>
      <w:autoSpaceDE w:val="0"/>
      <w:autoSpaceDN w:val="0"/>
      <w:adjustRightInd w:val="0"/>
      <w:spacing w:line="181" w:lineRule="atLeast"/>
    </w:pPr>
    <w:rPr>
      <w:rFonts w:ascii="Frutiger LT Std 45 Light" w:hAnsi="Frutiger LT Std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eNp7v3u/jVt+UW5pTmKxgr4dAD33Bnw=</officeatwork>
</file>

<file path=customXml/item4.xml><?xml version="1.0" encoding="utf-8"?>
<f:fields xmlns:f="http://schemas.fabasoft.com/folio/2007/fields">
  <f:record ref="">
    <f:field ref="objname" par="" edit="true" text="2017.06.27_Formulaire de demande_Appel à projets_Bâtiments_2018_F"/>
    <f:field ref="objsubject" par="" edit="true" text=""/>
    <f:field ref="objcreatedby" par="" text="Menn, Claudio (BFE - mel)"/>
    <f:field ref="objcreatedat" par="" text="04.09.2017 07:53:39"/>
    <f:field ref="objchangedby" par="" text="Menn, Claudio (BFE - mel)"/>
    <f:field ref="objmodifiedat" par="" text="13.09.2017 12:10:24"/>
    <f:field ref="doc_FSCFOLIO_1_1001_FieldDocumentNumber" par="" text=""/>
    <f:field ref="doc_FSCFOLIO_1_1001_FieldSubject" par="" edit="true" text=""/>
    <f:field ref="FSCFOLIO_1_1001_FieldCurrentUser" par="" text="Melanie Stalder"/>
    <f:field ref="CCAPRECONFIG_15_1001_Objektname" par="" edit="true" text="2017.06.27_Formulaire de demande_Appel à projets_Bâtiments_2018_F"/>
    <f:field ref="CHPRECONFIG_1_1001_Objektname" par="" edit="true" text="2017.06.27_Formulaire de demande_Appel à projets_Bâtiments_2018_F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officeatwork xmlns="http://schemas.officeatwork.com/Document">eNp7v3u/jUt+cmlual6Jgr4dAD19BnI=</officeatwork>
</file>

<file path=customXml/item6.xml><?xml version="1.0" encoding="utf-8"?>
<officeatwork xmlns="http://schemas.officeatwork.com/MasterProperties">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</officeatwork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397E-A9F9-4532-B2E1-EEA75AEE175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CBCAB5C3-57A6-4C8D-A717-3DD2E9551CA1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98066EEE-D813-4F0B-81A7-A815A2D4E6F0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4064D9A-B6D9-4035-A93F-F328A6B4D34E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CCE56871-35AF-4F16-B44E-F93A68856A39}">
  <ds:schemaRefs>
    <ds:schemaRef ds:uri="http://schemas.officeatwork.com/MasterProperties"/>
  </ds:schemaRefs>
</ds:datastoreItem>
</file>

<file path=customXml/itemProps7.xml><?xml version="1.0" encoding="utf-8"?>
<ds:datastoreItem xmlns:ds="http://schemas.openxmlformats.org/officeDocument/2006/customXml" ds:itemID="{1EFC821D-087D-43C1-ADDE-2FFB6562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 Claudio BFE</dc:creator>
  <cp:keywords/>
  <cp:lastModifiedBy>Menn Claudio BFE</cp:lastModifiedBy>
  <cp:revision>7</cp:revision>
  <cp:lastPrinted>2017-07-18T12:30:00Z</cp:lastPrinted>
  <dcterms:created xsi:type="dcterms:W3CDTF">2017-07-18T14:45:00Z</dcterms:created>
  <dcterms:modified xsi:type="dcterms:W3CDTF">2017-09-13T10:10:00Z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Signature1.Name" pid="2" fmtid="{D5CDD505-2E9C-101B-9397-08002B2CF9AE}">
    <vt:lpwstr/>
  </property>
  <property name="Signature2.Name" pid="3" fmtid="{D5CDD505-2E9C-101B-9397-08002B2CF9AE}">
    <vt:lpwstr/>
  </property>
  <property name="Doc.Enclosures" pid="4" fmtid="{D5CDD505-2E9C-101B-9397-08002B2CF9AE}">
    <vt:lpwstr>Beilage(n)</vt:lpwstr>
  </property>
  <property name="Doc.OurReference" pid="5" fmtid="{D5CDD505-2E9C-101B-9397-08002B2CF9AE}">
    <vt:lpwstr>Unser Zeichen:</vt:lpwstr>
  </property>
  <property name="Doc.YourReference" pid="6" fmtid="{D5CDD505-2E9C-101B-9397-08002B2CF9AE}">
    <vt:lpwstr>Ihr Zeichen:</vt:lpwstr>
  </property>
  <property name="Doc.Reference" pid="7" fmtid="{D5CDD505-2E9C-101B-9397-08002B2CF9AE}">
    <vt:lpwstr>Referenz/Aktenzeichen:</vt:lpwstr>
  </property>
  <property name="Doc.Text" pid="8" fmtid="{D5CDD505-2E9C-101B-9397-08002B2CF9AE}">
    <vt:lpwstr>[Text]</vt:lpwstr>
  </property>
  <property name="Doc.Subject" pid="9" fmtid="{D5CDD505-2E9C-101B-9397-08002B2CF9AE}">
    <vt:lpwstr>[Betreff]</vt:lpwstr>
  </property>
  <property name="Doc.Telephone" pid="10" fmtid="{D5CDD505-2E9C-101B-9397-08002B2CF9AE}">
    <vt:lpwstr>Tel.</vt:lpwstr>
  </property>
  <property name="Doc.Fax" pid="11" fmtid="{D5CDD505-2E9C-101B-9397-08002B2CF9AE}">
    <vt:lpwstr>Fax</vt:lpwstr>
  </property>
  <property name="BM_Subject" pid="12" fmtid="{D5CDD505-2E9C-101B-9397-08002B2CF9AE}">
    <vt:lpwstr/>
  </property>
  <property name="Signature1.OrgAbs1Z1" pid="13" fmtid="{D5CDD505-2E9C-101B-9397-08002B2CF9AE}">
    <vt:lpwstr>Eidgenössisches Departement für Umwelt, Verkehr, Energie und Kommunikation UVEK</vt:lpwstr>
  </property>
  <property name="Signature1.OrgAbs1Z2" pid="14" fmtid="{D5CDD505-2E9C-101B-9397-08002B2CF9AE}">
    <vt:lpwstr/>
  </property>
  <property name="Signature1.OrgAbs1Z3" pid="15" fmtid="{D5CDD505-2E9C-101B-9397-08002B2CF9AE}">
    <vt:lpwstr/>
  </property>
  <property name="Signature1.OrgAbs1Z4Fett" pid="16" fmtid="{D5CDD505-2E9C-101B-9397-08002B2CF9AE}">
    <vt:lpwstr>Bundesamt für Energie BFE</vt:lpwstr>
  </property>
  <property name="Signature1.OrgAbs1Z5" pid="17" fmtid="{D5CDD505-2E9C-101B-9397-08002B2CF9AE}">
    <vt:lpwstr>Sektion Gebäude</vt:lpwstr>
  </property>
  <property name="Signature1.OrgAbs1Z6" pid="18" fmtid="{D5CDD505-2E9C-101B-9397-08002B2CF9AE}">
    <vt:lpwstr/>
  </property>
  <property name="Signature2.OrgAbs2Z1" pid="19" fmtid="{D5CDD505-2E9C-101B-9397-08002B2CF9AE}">
    <vt:lpwstr/>
  </property>
  <property name="Signature2.OrgAbs2Z2Fett" pid="20" fmtid="{D5CDD505-2E9C-101B-9397-08002B2CF9AE}">
    <vt:lpwstr/>
  </property>
  <property name="Signature2.OrgAbs2Z3" pid="21" fmtid="{D5CDD505-2E9C-101B-9397-08002B2CF9AE}">
    <vt:lpwstr/>
  </property>
  <property name="Signature1.Fensterzeile" pid="22" fmtid="{D5CDD505-2E9C-101B-9397-08002B2CF9AE}">
    <vt:lpwstr>3003 Bern</vt:lpwstr>
  </property>
  <property name="Signature1.Ort" pid="23" fmtid="{D5CDD505-2E9C-101B-9397-08002B2CF9AE}">
    <vt:lpwstr>3003 Bern</vt:lpwstr>
  </property>
  <property name="Signature1.AIZ1" pid="24" fmtid="{D5CDD505-2E9C-101B-9397-08002B2CF9AE}">
    <vt:lpwstr>Bundesamt für Energie BFE</vt:lpwstr>
  </property>
  <property name="Signature1.AIZ2" pid="25" fmtid="{D5CDD505-2E9C-101B-9397-08002B2CF9AE}">
    <vt:lpwstr>Claudio Menn</vt:lpwstr>
  </property>
  <property name="Signature1.AIZ3" pid="26" fmtid="{D5CDD505-2E9C-101B-9397-08002B2CF9AE}">
    <vt:lpwstr>Mühlestrasse 4, 3063 Ittigen</vt:lpwstr>
  </property>
  <property name="Signature1.AIZ4" pid="27" fmtid="{D5CDD505-2E9C-101B-9397-08002B2CF9AE}">
    <vt:lpwstr>Postadresse: Bundesamt für Energie, 3003 Bern</vt:lpwstr>
  </property>
  <property name="Signature1.AIZ5" pid="28" fmtid="{D5CDD505-2E9C-101B-9397-08002B2CF9AE}">
    <vt:lpwstr>Tel. +41 58 462 56 11, Fax +41 58 463 25 00</vt:lpwstr>
  </property>
  <property name="Signature1.AIZ6" pid="29" fmtid="{D5CDD505-2E9C-101B-9397-08002B2CF9AE}">
    <vt:lpwstr>claudio.menn@bfe.admin.ch</vt:lpwstr>
  </property>
  <property name="Signature1.AIZ7" pid="30" fmtid="{D5CDD505-2E9C-101B-9397-08002B2CF9AE}">
    <vt:lpwstr>www.bfe.admin.ch</vt:lpwstr>
  </property>
  <property name="Signature1.AIZ8" pid="31" fmtid="{D5CDD505-2E9C-101B-9397-08002B2CF9AE}">
    <vt:lpwstr/>
  </property>
  <property name="Signature1.AIZ9" pid="32" fmtid="{D5CDD505-2E9C-101B-9397-08002B2CF9AE}">
    <vt:lpwstr/>
  </property>
  <property name="Signature2.AIZ1" pid="33" fmtid="{D5CDD505-2E9C-101B-9397-08002B2CF9AE}">
    <vt:lpwstr/>
  </property>
  <property name="Signature2.AIZ2" pid="34" fmtid="{D5CDD505-2E9C-101B-9397-08002B2CF9AE}">
    <vt:lpwstr/>
  </property>
  <property name="Signature2.AIZ3" pid="35" fmtid="{D5CDD505-2E9C-101B-9397-08002B2CF9AE}">
    <vt:lpwstr/>
  </property>
  <property name="Signature2.AIZ4" pid="36" fmtid="{D5CDD505-2E9C-101B-9397-08002B2CF9AE}">
    <vt:lpwstr/>
  </property>
  <property name="Signature2.AIZ5" pid="37" fmtid="{D5CDD505-2E9C-101B-9397-08002B2CF9AE}">
    <vt:lpwstr/>
  </property>
  <property name="Signature2.AIZ6" pid="38" fmtid="{D5CDD505-2E9C-101B-9397-08002B2CF9AE}">
    <vt:lpwstr/>
  </property>
  <property name="Signature2.AIZ7" pid="39" fmtid="{D5CDD505-2E9C-101B-9397-08002B2CF9AE}">
    <vt:lpwstr/>
  </property>
  <property name="Signature2.AIZ8" pid="40" fmtid="{D5CDD505-2E9C-101B-9397-08002B2CF9AE}">
    <vt:lpwstr/>
  </property>
  <property name="Signature2.AIZ9" pid="41" fmtid="{D5CDD505-2E9C-101B-9397-08002B2CF9AE}">
    <vt:lpwstr/>
  </property>
  <property name="Signature1.Funktion" pid="42" fmtid="{D5CDD505-2E9C-101B-9397-08002B2CF9AE}">
    <vt:lpwstr>Fachspezialist Gebäude</vt:lpwstr>
  </property>
  <property name="Signature2.Funktion" pid="43" fmtid="{D5CDD505-2E9C-101B-9397-08002B2CF9AE}">
    <vt:lpwstr/>
  </property>
  <property name="Doc.Clerk" pid="44" fmtid="{D5CDD505-2E9C-101B-9397-08002B2CF9AE}">
    <vt:lpwstr>Sachbearbeiter/in:</vt:lpwstr>
  </property>
  <property name="Author.FullName" pid="45" fmtid="{D5CDD505-2E9C-101B-9397-08002B2CF9AE}">
    <vt:lpwstr>Claudio Menn</vt:lpwstr>
  </property>
  <property name="Doc.PP" pid="46" fmtid="{D5CDD505-2E9C-101B-9397-08002B2CF9AE}">
    <vt:lpwstr>CH-</vt:lpwstr>
  </property>
  <property name="Signature1.FensterzeileKuerzel" pid="47" fmtid="{D5CDD505-2E9C-101B-9397-08002B2CF9AE}">
    <vt:lpwstr>BFE</vt:lpwstr>
  </property>
  <property name="Author.Kuerzel" pid="48" fmtid="{D5CDD505-2E9C-101B-9397-08002B2CF9AE}">
    <vt:lpwstr>mel</vt:lpwstr>
  </property>
  <property name="Output.Draft" pid="49" fmtid="{D5CDD505-2E9C-101B-9397-08002B2CF9AE}">
    <vt:lpwstr/>
  </property>
  <property name="Signature1.FullName" pid="50" fmtid="{D5CDD505-2E9C-101B-9397-08002B2CF9AE}">
    <vt:lpwstr>Claudio Menn</vt:lpwstr>
  </property>
  <property name="Signature2.FullName" pid="51" fmtid="{D5CDD505-2E9C-101B-9397-08002B2CF9AE}">
    <vt:lpwstr/>
  </property>
  <property name="Recipient.FabasoftObjectAddress" pid="52" fmtid="{D5CDD505-2E9C-101B-9397-08002B2CF9AE}">
    <vt:lpwstr/>
  </property>
  <property name="Recipient.Address" pid="53" fmtid="{D5CDD505-2E9C-101B-9397-08002B2CF9AE}">
    <vt:lpwstr/>
  </property>
  <property name="Author.FabasoftObjectAddress" pid="54" fmtid="{D5CDD505-2E9C-101B-9397-08002B2CF9AE}">
    <vt:lpwstr/>
  </property>
  <property name="Signature1.FabasoftObjectAddress" pid="55" fmtid="{D5CDD505-2E9C-101B-9397-08002B2CF9AE}">
    <vt:lpwstr/>
  </property>
  <property name="Signature2.FabasoftObjectAddress" pid="56" fmtid="{D5CDD505-2E9C-101B-9397-08002B2CF9AE}">
    <vt:lpwstr/>
  </property>
  <property name="Signature1.WdA4LogoColorPortrait" pid="57" fmtid="{D5CDD505-2E9C-101B-9397-08002B2CF9AE}">
    <vt:lpwstr>%Logos%\Wd_A4_Portrait_color_BFE.2100.490.wmf</vt:lpwstr>
  </property>
  <property name="Signature1.WdA4LogoBlackWhitePortrait" pid="58" fmtid="{D5CDD505-2E9C-101B-9397-08002B2CF9AE}">
    <vt:lpwstr>%Logos%\Wd_A4_Portrait_bw_BFE.2100.490.wmf</vt:lpwstr>
  </property>
  <property name="Signature1.WdA4LogoColorQuer" pid="59" fmtid="{D5CDD505-2E9C-101B-9397-08002B2CF9AE}">
    <vt:lpwstr>%Logos%\Wd_A4_Landscape_color_BFE.2970.490.wmf</vt:lpwstr>
  </property>
  <property name="Signature1.WdA4LogoBlackWhiteQuer" pid="60" fmtid="{D5CDD505-2E9C-101B-9397-08002B2CF9AE}">
    <vt:lpwstr>%Logos%\Wd_A4_Landscape_bw_BFE.2970.490.wmf</vt:lpwstr>
  </property>
  <property name="Signature1.WdA4LogoColorPortraitPn" pid="61" fmtid="{D5CDD505-2E9C-101B-9397-08002B2CF9AE}">
    <vt:lpwstr>%Logos%\Wd_A4_Portrait_color_BFE_OhneText.2100.490.wmf</vt:lpwstr>
  </property>
  <property name="Signature1.WdA4LogoBlackWhitePortraitPn" pid="62" fmtid="{D5CDD505-2E9C-101B-9397-08002B2CF9AE}">
    <vt:lpwstr>%Logos%\Wd_A4_Portrait_bw_BFE_OhneText.2100.490.wmf</vt:lpwstr>
  </property>
  <property name="Signature1.WdA4LogoColorQuerPn" pid="63" fmtid="{D5CDD505-2E9C-101B-9397-08002B2CF9AE}">
    <vt:lpwstr>%Logos%\Wd_A4_Landscape_color_BFE_OhneText.2970.490.wmf</vt:lpwstr>
  </property>
  <property name="Signature1.WdA4LogoBlackWhiteQuerPn" pid="64" fmtid="{D5CDD505-2E9C-101B-9397-08002B2CF9AE}">
    <vt:lpwstr>%Logos%\Wd_A4_Landscape_bw_BFE_OhneText.2970.490.wmf</vt:lpwstr>
  </property>
  <property name="FabasoftObjectAddress" pid="65" fmtid="{D5CDD505-2E9C-101B-9397-08002B2CF9AE}">
    <vt:lpwstr> </vt:lpwstr>
  </property>
  <property name="Signature1.Kuerzel" pid="66" fmtid="{D5CDD505-2E9C-101B-9397-08002B2CF9AE}">
    <vt:lpwstr>mel</vt:lpwstr>
  </property>
  <property name="Doc.Date" pid="67" fmtid="{D5CDD505-2E9C-101B-9397-08002B2CF9AE}">
    <vt:lpwstr/>
  </property>
  <property name="Doc.DateNoColon" pid="68" fmtid="{D5CDD505-2E9C-101B-9397-08002B2CF9AE}">
    <vt:lpwstr>Datum</vt:lpwstr>
  </property>
  <property name="Doc.YourMessageFrom" pid="69" fmtid="{D5CDD505-2E9C-101B-9397-08002B2CF9AE}">
    <vt:lpwstr>Ihre Nachricht vom</vt:lpwstr>
  </property>
  <property name="Doc.Contactperson3" pid="70" fmtid="{D5CDD505-2E9C-101B-9397-08002B2CF9AE}">
    <vt:lpwstr>Ansprechperson</vt:lpwstr>
  </property>
  <property name="Doc.DirectPhone" pid="71" fmtid="{D5CDD505-2E9C-101B-9397-08002B2CF9AE}">
    <vt:lpwstr>Direktwahl</vt:lpwstr>
  </property>
  <property name="Signature1.Telefondirekt" pid="72" fmtid="{D5CDD505-2E9C-101B-9397-08002B2CF9AE}">
    <vt:lpwstr>+41 58 461 41 24</vt:lpwstr>
  </property>
  <property name="Signature1.GrussformelOrganisation" pid="73" fmtid="{D5CDD505-2E9C-101B-9397-08002B2CF9AE}">
    <vt:lpwstr>Bundesamt für Energie BFE</vt:lpwstr>
  </property>
  <property name="Signature2.GrussformelOrganisation" pid="74" fmtid="{D5CDD505-2E9C-101B-9397-08002B2CF9AE}">
    <vt:lpwstr/>
  </property>
  <property name="Doc.Copies" pid="75" fmtid="{D5CDD505-2E9C-101B-9397-08002B2CF9AE}">
    <vt:lpwstr>Kopien</vt:lpwstr>
  </property>
  <property name="Doc.Distribution" pid="76" fmtid="{D5CDD505-2E9C-101B-9397-08002B2CF9AE}">
    <vt:lpwstr>Verteiler</vt:lpwstr>
  </property>
  <property name="Doc.Page" pid="77" fmtid="{D5CDD505-2E9C-101B-9397-08002B2CF9AE}">
    <vt:lpwstr>Seite</vt:lpwstr>
  </property>
  <property name="Signature1.AbsenderblockZ1" pid="78" fmtid="{D5CDD505-2E9C-101B-9397-08002B2CF9AE}">
    <vt:lpwstr>Bundesamt für Energie BFE</vt:lpwstr>
  </property>
  <property name="Signature1.AbsenderblockZ2" pid="79" fmtid="{D5CDD505-2E9C-101B-9397-08002B2CF9AE}">
    <vt:lpwstr>Postadresse: Bundesamt für Energie, 3003 Bern</vt:lpwstr>
  </property>
  <property name="Signature1.AbsenderblockZ3" pid="80" fmtid="{D5CDD505-2E9C-101B-9397-08002B2CF9AE}">
    <vt:lpwstr>Tel. 058 462 56 11, Fax 058 463 25 00</vt:lpwstr>
  </property>
  <property name="Signature1.AbsenderblockZ4" pid="81" fmtid="{D5CDD505-2E9C-101B-9397-08002B2CF9AE}">
    <vt:lpwstr>claudio.menn@bfe.admin.ch</vt:lpwstr>
  </property>
  <property name="CustomField.ShowLogoPn" pid="82" fmtid="{D5CDD505-2E9C-101B-9397-08002B2CF9AE}">
    <vt:lpwstr>-1</vt:lpwstr>
  </property>
  <property name="CustomField.ClassificationEnclosures" pid="83" fmtid="{D5CDD505-2E9C-101B-9397-08002B2CF9AE}">
    <vt:lpwstr/>
  </property>
  <property name="CustomField.Classification" pid="84" fmtid="{D5CDD505-2E9C-101B-9397-08002B2CF9AE}">
    <vt:lpwstr/>
  </property>
  <property name="FSC#UVEKCFG@15.1700:Function" pid="85" fmtid="{D5CDD505-2E9C-101B-9397-08002B2CF9AE}">
    <vt:lpwstr/>
  </property>
  <property name="FSC#UVEKCFG@15.1700:FileRespOrg" pid="86" fmtid="{D5CDD505-2E9C-101B-9397-08002B2CF9AE}">
    <vt:lpwstr>Sektion Gebäude</vt:lpwstr>
  </property>
  <property name="FSC#UVEKCFG@15.1700:DefaultGroupFileResponsible" pid="87" fmtid="{D5CDD505-2E9C-101B-9397-08002B2CF9AE}">
    <vt:lpwstr/>
  </property>
  <property name="FSC#UVEKCFG@15.1700:FileRespFunction" pid="88" fmtid="{D5CDD505-2E9C-101B-9397-08002B2CF9AE}">
    <vt:lpwstr/>
  </property>
  <property name="FSC#UVEKCFG@15.1700:AssignedClassification" pid="89" fmtid="{D5CDD505-2E9C-101B-9397-08002B2CF9AE}">
    <vt:lpwstr/>
  </property>
  <property name="FSC#UVEKCFG@15.1700:AssignedClassificationCode" pid="90" fmtid="{D5CDD505-2E9C-101B-9397-08002B2CF9AE}">
    <vt:lpwstr>COO.1.1001.1.137854</vt:lpwstr>
  </property>
  <property name="FSC#UVEKCFG@15.1700:FileResponsible" pid="91" fmtid="{D5CDD505-2E9C-101B-9397-08002B2CF9AE}">
    <vt:lpwstr/>
  </property>
  <property name="FSC#UVEKCFG@15.1700:FileResponsibleTel" pid="92" fmtid="{D5CDD505-2E9C-101B-9397-08002B2CF9AE}">
    <vt:lpwstr/>
  </property>
  <property name="FSC#UVEKCFG@15.1700:FileResponsibleEmail" pid="93" fmtid="{D5CDD505-2E9C-101B-9397-08002B2CF9AE}">
    <vt:lpwstr/>
  </property>
  <property name="FSC#UVEKCFG@15.1700:FileResponsibleFax" pid="94" fmtid="{D5CDD505-2E9C-101B-9397-08002B2CF9AE}">
    <vt:lpwstr/>
  </property>
  <property name="FSC#UVEKCFG@15.1700:FileResponsibleAddress" pid="95" fmtid="{D5CDD505-2E9C-101B-9397-08002B2CF9AE}">
    <vt:lpwstr/>
  </property>
  <property name="FSC#UVEKCFG@15.1700:FileResponsibleStreet" pid="96" fmtid="{D5CDD505-2E9C-101B-9397-08002B2CF9AE}">
    <vt:lpwstr/>
  </property>
  <property name="FSC#UVEKCFG@15.1700:FileResponsiblezipcode" pid="97" fmtid="{D5CDD505-2E9C-101B-9397-08002B2CF9AE}">
    <vt:lpwstr/>
  </property>
  <property name="FSC#UVEKCFG@15.1700:FileResponsiblecity" pid="98" fmtid="{D5CDD505-2E9C-101B-9397-08002B2CF9AE}">
    <vt:lpwstr/>
  </property>
  <property name="FSC#UVEKCFG@15.1700:FileResponsibleAbbreviation" pid="99" fmtid="{D5CDD505-2E9C-101B-9397-08002B2CF9AE}">
    <vt:lpwstr/>
  </property>
  <property name="FSC#UVEKCFG@15.1700:FileRespOrgHome" pid="100" fmtid="{D5CDD505-2E9C-101B-9397-08002B2CF9AE}">
    <vt:lpwstr>Mühlestrasse 4, 3003 Bern</vt:lpwstr>
  </property>
  <property name="FSC#UVEKCFG@15.1700:CurrUserAbbreviation" pid="101" fmtid="{D5CDD505-2E9C-101B-9397-08002B2CF9AE}">
    <vt:lpwstr>ste</vt:lpwstr>
  </property>
  <property name="FSC#UVEKCFG@15.1700:CategoryReference" pid="102" fmtid="{D5CDD505-2E9C-101B-9397-08002B2CF9AE}">
    <vt:lpwstr>435.4</vt:lpwstr>
  </property>
  <property name="FSC#UVEKCFG@15.1700:cooAddress" pid="103" fmtid="{D5CDD505-2E9C-101B-9397-08002B2CF9AE}">
    <vt:lpwstr>COO.2207.110.2.1479438</vt:lpwstr>
  </property>
  <property name="FSC#UVEKCFG@15.1700:sleeveFileReference" pid="104" fmtid="{D5CDD505-2E9C-101B-9397-08002B2CF9AE}">
    <vt:lpwstr/>
  </property>
  <property name="FSC#UVEKCFG@15.1700:BureauName" pid="105" fmtid="{D5CDD505-2E9C-101B-9397-08002B2CF9AE}">
    <vt:lpwstr/>
  </property>
  <property name="FSC#UVEKCFG@15.1700:BureauShortName" pid="106" fmtid="{D5CDD505-2E9C-101B-9397-08002B2CF9AE}">
    <vt:lpwstr>BFE</vt:lpwstr>
  </property>
  <property name="FSC#UVEKCFG@15.1700:BureauWebsite" pid="107" fmtid="{D5CDD505-2E9C-101B-9397-08002B2CF9AE}">
    <vt:lpwstr/>
  </property>
  <property name="FSC#UVEKCFG@15.1700:SubFileTitle" pid="108" fmtid="{D5CDD505-2E9C-101B-9397-08002B2CF9AE}">
    <vt:lpwstr>2017.06.27_x005f_Formulaire de demande_x005f_Appel à projets_x005f_Bâtiments_x005f_2018_x005f_F</vt:lpwstr>
  </property>
  <property name="FSC#UVEKCFG@15.1700:ForeignNumber" pid="109" fmtid="{D5CDD505-2E9C-101B-9397-08002B2CF9AE}">
    <vt:lpwstr/>
  </property>
  <property name="FSC#UVEKCFG@15.1700:Amtstitel" pid="110" fmtid="{D5CDD505-2E9C-101B-9397-08002B2CF9AE}">
    <vt:lpwstr/>
  </property>
  <property name="FSC#UVEKCFG@15.1700:ZusendungAm" pid="111" fmtid="{D5CDD505-2E9C-101B-9397-08002B2CF9AE}">
    <vt:lpwstr/>
  </property>
  <property name="FSC#UVEKCFG@15.1700:SignerLeft" pid="112" fmtid="{D5CDD505-2E9C-101B-9397-08002B2CF9AE}">
    <vt:lpwstr/>
  </property>
  <property name="FSC#UVEKCFG@15.1700:SignerRight" pid="113" fmtid="{D5CDD505-2E9C-101B-9397-08002B2CF9AE}">
    <vt:lpwstr/>
  </property>
  <property name="FSC#UVEKCFG@15.1700:SignerLeftJobTitle" pid="114" fmtid="{D5CDD505-2E9C-101B-9397-08002B2CF9AE}">
    <vt:lpwstr/>
  </property>
  <property name="FSC#UVEKCFG@15.1700:SignerRightJobTitle" pid="115" fmtid="{D5CDD505-2E9C-101B-9397-08002B2CF9AE}">
    <vt:lpwstr/>
  </property>
  <property name="FSC#UVEKCFG@15.1700:SignerLeftFunction" pid="116" fmtid="{D5CDD505-2E9C-101B-9397-08002B2CF9AE}">
    <vt:lpwstr/>
  </property>
  <property name="FSC#UVEKCFG@15.1700:SignerRightFunction" pid="117" fmtid="{D5CDD505-2E9C-101B-9397-08002B2CF9AE}">
    <vt:lpwstr/>
  </property>
  <property name="FSC#UVEKCFG@15.1700:SignerLeftUserRoleGroup" pid="118" fmtid="{D5CDD505-2E9C-101B-9397-08002B2CF9AE}">
    <vt:lpwstr/>
  </property>
  <property name="FSC#UVEKCFG@15.1700:SignerRightUserRoleGroup" pid="119" fmtid="{D5CDD505-2E9C-101B-9397-08002B2CF9AE}">
    <vt:lpwstr/>
  </property>
  <property name="FSC#UVEKCFG@15.1700:DocumentNumber" pid="120" fmtid="{D5CDD505-2E9C-101B-9397-08002B2CF9AE}">
    <vt:lpwstr>2017-09-04-0025</vt:lpwstr>
  </property>
  <property name="FSC#UVEKCFG@15.1700:AssignmentNumber" pid="121" fmtid="{D5CDD505-2E9C-101B-9397-08002B2CF9AE}">
    <vt:lpwstr/>
  </property>
  <property name="FSC#UVEKCFG@15.1700:EM_Personal" pid="122" fmtid="{D5CDD505-2E9C-101B-9397-08002B2CF9AE}">
    <vt:lpwstr/>
  </property>
  <property name="FSC#UVEKCFG@15.1700:EM_Geschlecht" pid="123" fmtid="{D5CDD505-2E9C-101B-9397-08002B2CF9AE}">
    <vt:lpwstr/>
  </property>
  <property name="FSC#UVEKCFG@15.1700:EM_GebDatum" pid="124" fmtid="{D5CDD505-2E9C-101B-9397-08002B2CF9AE}">
    <vt:lpwstr/>
  </property>
  <property name="FSC#UVEKCFG@15.1700:EM_Funktion" pid="125" fmtid="{D5CDD505-2E9C-101B-9397-08002B2CF9AE}">
    <vt:lpwstr/>
  </property>
  <property name="FSC#UVEKCFG@15.1700:EM_Beruf" pid="126" fmtid="{D5CDD505-2E9C-101B-9397-08002B2CF9AE}">
    <vt:lpwstr/>
  </property>
  <property name="FSC#UVEKCFG@15.1700:EM_SVNR" pid="127" fmtid="{D5CDD505-2E9C-101B-9397-08002B2CF9AE}">
    <vt:lpwstr/>
  </property>
  <property name="FSC#UVEKCFG@15.1700:EM_Familienstand" pid="128" fmtid="{D5CDD505-2E9C-101B-9397-08002B2CF9AE}">
    <vt:lpwstr/>
  </property>
  <property name="FSC#UVEKCFG@15.1700:EM_Muttersprache" pid="129" fmtid="{D5CDD505-2E9C-101B-9397-08002B2CF9AE}">
    <vt:lpwstr/>
  </property>
  <property name="FSC#UVEKCFG@15.1700:EM_Geboren_in" pid="130" fmtid="{D5CDD505-2E9C-101B-9397-08002B2CF9AE}">
    <vt:lpwstr/>
  </property>
  <property name="FSC#UVEKCFG@15.1700:EM_Briefanrede" pid="131" fmtid="{D5CDD505-2E9C-101B-9397-08002B2CF9AE}">
    <vt:lpwstr/>
  </property>
  <property name="FSC#UVEKCFG@15.1700:EM_Kommunikationssprache" pid="132" fmtid="{D5CDD505-2E9C-101B-9397-08002B2CF9AE}">
    <vt:lpwstr/>
  </property>
  <property name="FSC#UVEKCFG@15.1700:EM_Webseite" pid="133" fmtid="{D5CDD505-2E9C-101B-9397-08002B2CF9AE}">
    <vt:lpwstr/>
  </property>
  <property name="FSC#UVEKCFG@15.1700:EM_TelNr_Business" pid="134" fmtid="{D5CDD505-2E9C-101B-9397-08002B2CF9AE}">
    <vt:lpwstr/>
  </property>
  <property name="FSC#UVEKCFG@15.1700:EM_TelNr_Private" pid="135" fmtid="{D5CDD505-2E9C-101B-9397-08002B2CF9AE}">
    <vt:lpwstr/>
  </property>
  <property name="FSC#UVEKCFG@15.1700:EM_TelNr_Mobile" pid="136" fmtid="{D5CDD505-2E9C-101B-9397-08002B2CF9AE}">
    <vt:lpwstr/>
  </property>
  <property name="FSC#UVEKCFG@15.1700:EM_TelNr_Other" pid="137" fmtid="{D5CDD505-2E9C-101B-9397-08002B2CF9AE}">
    <vt:lpwstr/>
  </property>
  <property name="FSC#UVEKCFG@15.1700:EM_TelNr_Fax" pid="138" fmtid="{D5CDD505-2E9C-101B-9397-08002B2CF9AE}">
    <vt:lpwstr/>
  </property>
  <property name="FSC#UVEKCFG@15.1700:EM_EMail1" pid="139" fmtid="{D5CDD505-2E9C-101B-9397-08002B2CF9AE}">
    <vt:lpwstr/>
  </property>
  <property name="FSC#UVEKCFG@15.1700:EM_EMail2" pid="140" fmtid="{D5CDD505-2E9C-101B-9397-08002B2CF9AE}">
    <vt:lpwstr/>
  </property>
  <property name="FSC#UVEKCFG@15.1700:EM_EMail3" pid="141" fmtid="{D5CDD505-2E9C-101B-9397-08002B2CF9AE}">
    <vt:lpwstr/>
  </property>
  <property name="FSC#UVEKCFG@15.1700:EM_Name" pid="142" fmtid="{D5CDD505-2E9C-101B-9397-08002B2CF9AE}">
    <vt:lpwstr/>
  </property>
  <property name="FSC#UVEKCFG@15.1700:EM_UID" pid="143" fmtid="{D5CDD505-2E9C-101B-9397-08002B2CF9AE}">
    <vt:lpwstr/>
  </property>
  <property name="FSC#UVEKCFG@15.1700:EM_Rechtsform" pid="144" fmtid="{D5CDD505-2E9C-101B-9397-08002B2CF9AE}">
    <vt:lpwstr/>
  </property>
  <property name="FSC#UVEKCFG@15.1700:EM_Klassifizierung" pid="145" fmtid="{D5CDD505-2E9C-101B-9397-08002B2CF9AE}">
    <vt:lpwstr/>
  </property>
  <property name="FSC#UVEKCFG@15.1700:EM_Gruendungsjahr" pid="146" fmtid="{D5CDD505-2E9C-101B-9397-08002B2CF9AE}">
    <vt:lpwstr/>
  </property>
  <property name="FSC#UVEKCFG@15.1700:EM_Versandart" pid="147" fmtid="{D5CDD505-2E9C-101B-9397-08002B2CF9AE}">
    <vt:lpwstr>B-Post</vt:lpwstr>
  </property>
  <property name="FSC#UVEKCFG@15.1700:EM_Versandvermek" pid="148" fmtid="{D5CDD505-2E9C-101B-9397-08002B2CF9AE}">
    <vt:lpwstr/>
  </property>
  <property name="FSC#UVEKCFG@15.1700:EM_Anrede" pid="149" fmtid="{D5CDD505-2E9C-101B-9397-08002B2CF9AE}">
    <vt:lpwstr/>
  </property>
  <property name="FSC#UVEKCFG@15.1700:EM_Titel" pid="150" fmtid="{D5CDD505-2E9C-101B-9397-08002B2CF9AE}">
    <vt:lpwstr/>
  </property>
  <property name="FSC#UVEKCFG@15.1700:EM_Nachgestellter_Titel" pid="151" fmtid="{D5CDD505-2E9C-101B-9397-08002B2CF9AE}">
    <vt:lpwstr/>
  </property>
  <property name="FSC#UVEKCFG@15.1700:EM_Vorname" pid="152" fmtid="{D5CDD505-2E9C-101B-9397-08002B2CF9AE}">
    <vt:lpwstr/>
  </property>
  <property name="FSC#UVEKCFG@15.1700:EM_Nachname" pid="153" fmtid="{D5CDD505-2E9C-101B-9397-08002B2CF9AE}">
    <vt:lpwstr/>
  </property>
  <property name="FSC#UVEKCFG@15.1700:EM_Kurzbezeichnung" pid="154" fmtid="{D5CDD505-2E9C-101B-9397-08002B2CF9AE}">
    <vt:lpwstr/>
  </property>
  <property name="FSC#UVEKCFG@15.1700:EM_Organisations_Zeile_1" pid="155" fmtid="{D5CDD505-2E9C-101B-9397-08002B2CF9AE}">
    <vt:lpwstr/>
  </property>
  <property name="FSC#UVEKCFG@15.1700:EM_Organisations_Zeile_2" pid="156" fmtid="{D5CDD505-2E9C-101B-9397-08002B2CF9AE}">
    <vt:lpwstr/>
  </property>
  <property name="FSC#UVEKCFG@15.1700:EM_Organisations_Zeile_3" pid="157" fmtid="{D5CDD505-2E9C-101B-9397-08002B2CF9AE}">
    <vt:lpwstr/>
  </property>
  <property name="FSC#UVEKCFG@15.1700:EM_Strasse" pid="158" fmtid="{D5CDD505-2E9C-101B-9397-08002B2CF9AE}">
    <vt:lpwstr/>
  </property>
  <property name="FSC#UVEKCFG@15.1700:EM_Hausnummer" pid="159" fmtid="{D5CDD505-2E9C-101B-9397-08002B2CF9AE}">
    <vt:lpwstr/>
  </property>
  <property name="FSC#UVEKCFG@15.1700:EM_Strasse2" pid="160" fmtid="{D5CDD505-2E9C-101B-9397-08002B2CF9AE}">
    <vt:lpwstr/>
  </property>
  <property name="FSC#UVEKCFG@15.1700:EM_Hausnummer_Zusatz" pid="161" fmtid="{D5CDD505-2E9C-101B-9397-08002B2CF9AE}">
    <vt:lpwstr/>
  </property>
  <property name="FSC#UVEKCFG@15.1700:EM_Postfach" pid="162" fmtid="{D5CDD505-2E9C-101B-9397-08002B2CF9AE}">
    <vt:lpwstr/>
  </property>
  <property name="FSC#UVEKCFG@15.1700:EM_PLZ" pid="163" fmtid="{D5CDD505-2E9C-101B-9397-08002B2CF9AE}">
    <vt:lpwstr/>
  </property>
  <property name="FSC#UVEKCFG@15.1700:EM_Ort" pid="164" fmtid="{D5CDD505-2E9C-101B-9397-08002B2CF9AE}">
    <vt:lpwstr/>
  </property>
  <property name="FSC#UVEKCFG@15.1700:EM_Land" pid="165" fmtid="{D5CDD505-2E9C-101B-9397-08002B2CF9AE}">
    <vt:lpwstr/>
  </property>
  <property name="FSC#UVEKCFG@15.1700:EM_E_Mail_Adresse" pid="166" fmtid="{D5CDD505-2E9C-101B-9397-08002B2CF9AE}">
    <vt:lpwstr/>
  </property>
  <property name="FSC#UVEKCFG@15.1700:EM_Funktionsbezeichnung" pid="167" fmtid="{D5CDD505-2E9C-101B-9397-08002B2CF9AE}">
    <vt:lpwstr/>
  </property>
  <property name="FSC#UVEKCFG@15.1700:EM_Serienbrieffeld_1" pid="168" fmtid="{D5CDD505-2E9C-101B-9397-08002B2CF9AE}">
    <vt:lpwstr/>
  </property>
  <property name="FSC#UVEKCFG@15.1700:EM_Serienbrieffeld_2" pid="169" fmtid="{D5CDD505-2E9C-101B-9397-08002B2CF9AE}">
    <vt:lpwstr/>
  </property>
  <property name="FSC#UVEKCFG@15.1700:EM_Serienbrieffeld_3" pid="170" fmtid="{D5CDD505-2E9C-101B-9397-08002B2CF9AE}">
    <vt:lpwstr/>
  </property>
  <property name="FSC#UVEKCFG@15.1700:EM_Serienbrieffeld_4" pid="171" fmtid="{D5CDD505-2E9C-101B-9397-08002B2CF9AE}">
    <vt:lpwstr/>
  </property>
  <property name="FSC#UVEKCFG@15.1700:EM_Serienbrieffeld_5" pid="172" fmtid="{D5CDD505-2E9C-101B-9397-08002B2CF9AE}">
    <vt:lpwstr/>
  </property>
  <property name="FSC#UVEKCFG@15.1700:EM_Address" pid="173" fmtid="{D5CDD505-2E9C-101B-9397-08002B2CF9AE}">
    <vt:lpwstr/>
  </property>
  <property name="FSC#UVEKCFG@15.1700:Abs_Nachname" pid="174" fmtid="{D5CDD505-2E9C-101B-9397-08002B2CF9AE}">
    <vt:lpwstr/>
  </property>
  <property name="FSC#UVEKCFG@15.1700:Abs_Vorname" pid="175" fmtid="{D5CDD505-2E9C-101B-9397-08002B2CF9AE}">
    <vt:lpwstr/>
  </property>
  <property name="FSC#UVEKCFG@15.1700:Abs_Zeichen" pid="176" fmtid="{D5CDD505-2E9C-101B-9397-08002B2CF9AE}">
    <vt:lpwstr/>
  </property>
  <property name="FSC#UVEKCFG@15.1700:Anrede" pid="177" fmtid="{D5CDD505-2E9C-101B-9397-08002B2CF9AE}">
    <vt:lpwstr/>
  </property>
  <property name="FSC#UVEKCFG@15.1700:EM_Versandartspez" pid="178" fmtid="{D5CDD505-2E9C-101B-9397-08002B2CF9AE}">
    <vt:lpwstr/>
  </property>
  <property name="FSC#UVEKCFG@15.1700:Briefdatum" pid="179" fmtid="{D5CDD505-2E9C-101B-9397-08002B2CF9AE}">
    <vt:lpwstr>21.09.2017</vt:lpwstr>
  </property>
  <property name="FSC#UVEKCFG@15.1700:Empf_Zeichen" pid="180" fmtid="{D5CDD505-2E9C-101B-9397-08002B2CF9AE}">
    <vt:lpwstr/>
  </property>
  <property name="FSC#UVEKCFG@15.1700:FilialePLZ" pid="181" fmtid="{D5CDD505-2E9C-101B-9397-08002B2CF9AE}">
    <vt:lpwstr/>
  </property>
  <property name="FSC#UVEKCFG@15.1700:Gegenstand" pid="182" fmtid="{D5CDD505-2E9C-101B-9397-08002B2CF9AE}">
    <vt:lpwstr>2017.06.27_x005f_Formulaire de demande_x005f_Appel à projets_x005f_Bâtiments_x005f_2018_x005f_F</vt:lpwstr>
  </property>
  <property name="FSC#UVEKCFG@15.1700:Nummer" pid="183" fmtid="{D5CDD505-2E9C-101B-9397-08002B2CF9AE}">
    <vt:lpwstr>2017-09-04-0025</vt:lpwstr>
  </property>
  <property name="FSC#UVEKCFG@15.1700:Unterschrift_Nachname" pid="184" fmtid="{D5CDD505-2E9C-101B-9397-08002B2CF9AE}">
    <vt:lpwstr/>
  </property>
  <property name="FSC#UVEKCFG@15.1700:Unterschrift_Vorname" pid="185" fmtid="{D5CDD505-2E9C-101B-9397-08002B2CF9AE}">
    <vt:lpwstr/>
  </property>
  <property name="FSC#UVEKCFG@15.1700:FileResponsibleStreetPostal" pid="186" fmtid="{D5CDD505-2E9C-101B-9397-08002B2CF9AE}">
    <vt:lpwstr/>
  </property>
  <property name="FSC#UVEKCFG@15.1700:FileResponsiblezipcodePostal" pid="187" fmtid="{D5CDD505-2E9C-101B-9397-08002B2CF9AE}">
    <vt:lpwstr/>
  </property>
  <property name="FSC#UVEKCFG@15.1700:FileResponsiblecityPostal" pid="188" fmtid="{D5CDD505-2E9C-101B-9397-08002B2CF9AE}">
    <vt:lpwstr/>
  </property>
  <property name="FSC#UVEKCFG@15.1700:FileResponsibleStreetInvoice" pid="189" fmtid="{D5CDD505-2E9C-101B-9397-08002B2CF9AE}">
    <vt:lpwstr/>
  </property>
  <property name="FSC#UVEKCFG@15.1700:FileResponsiblezipcodeInvoice" pid="190" fmtid="{D5CDD505-2E9C-101B-9397-08002B2CF9AE}">
    <vt:lpwstr/>
  </property>
  <property name="FSC#UVEKCFG@15.1700:FileResponsiblecityInvoice" pid="191" fmtid="{D5CDD505-2E9C-101B-9397-08002B2CF9AE}">
    <vt:lpwstr/>
  </property>
  <property name="FSC#UVEKCFG@15.1700:ResponsibleDefaultRoleOrg" pid="192" fmtid="{D5CDD505-2E9C-101B-9397-08002B2CF9AE}">
    <vt:lpwstr/>
  </property>
  <property name="FSC#UVEKCFG@15.1700:SL_HStufe1" pid="193" fmtid="{D5CDD505-2E9C-101B-9397-08002B2CF9AE}">
    <vt:lpwstr/>
  </property>
  <property name="FSC#UVEKCFG@15.1700:SL_FStufe1" pid="194" fmtid="{D5CDD505-2E9C-101B-9397-08002B2CF9AE}">
    <vt:lpwstr/>
  </property>
  <property name="FSC#UVEKCFG@15.1700:SL_HStufe2" pid="195" fmtid="{D5CDD505-2E9C-101B-9397-08002B2CF9AE}">
    <vt:lpwstr/>
  </property>
  <property name="FSC#UVEKCFG@15.1700:SL_FStufe2" pid="196" fmtid="{D5CDD505-2E9C-101B-9397-08002B2CF9AE}">
    <vt:lpwstr/>
  </property>
  <property name="FSC#UVEKCFG@15.1700:SL_HStufe3" pid="197" fmtid="{D5CDD505-2E9C-101B-9397-08002B2CF9AE}">
    <vt:lpwstr/>
  </property>
  <property name="FSC#UVEKCFG@15.1700:SL_FStufe3" pid="198" fmtid="{D5CDD505-2E9C-101B-9397-08002B2CF9AE}">
    <vt:lpwstr/>
  </property>
  <property name="FSC#UVEKCFG@15.1700:SL_HStufe4" pid="199" fmtid="{D5CDD505-2E9C-101B-9397-08002B2CF9AE}">
    <vt:lpwstr/>
  </property>
  <property name="FSC#UVEKCFG@15.1700:SL_FStufe4" pid="200" fmtid="{D5CDD505-2E9C-101B-9397-08002B2CF9AE}">
    <vt:lpwstr/>
  </property>
  <property name="FSC#UVEKCFG@15.1700:SR_HStufe1" pid="201" fmtid="{D5CDD505-2E9C-101B-9397-08002B2CF9AE}">
    <vt:lpwstr/>
  </property>
  <property name="FSC#UVEKCFG@15.1700:SR_FStufe1" pid="202" fmtid="{D5CDD505-2E9C-101B-9397-08002B2CF9AE}">
    <vt:lpwstr/>
  </property>
  <property name="FSC#UVEKCFG@15.1700:SR_HStufe2" pid="203" fmtid="{D5CDD505-2E9C-101B-9397-08002B2CF9AE}">
    <vt:lpwstr/>
  </property>
  <property name="FSC#UVEKCFG@15.1700:SR_FStufe2" pid="204" fmtid="{D5CDD505-2E9C-101B-9397-08002B2CF9AE}">
    <vt:lpwstr/>
  </property>
  <property name="FSC#UVEKCFG@15.1700:SR_HStufe3" pid="205" fmtid="{D5CDD505-2E9C-101B-9397-08002B2CF9AE}">
    <vt:lpwstr/>
  </property>
  <property name="FSC#UVEKCFG@15.1700:SR_FStufe3" pid="206" fmtid="{D5CDD505-2E9C-101B-9397-08002B2CF9AE}">
    <vt:lpwstr/>
  </property>
  <property name="FSC#UVEKCFG@15.1700:SR_HStufe4" pid="207" fmtid="{D5CDD505-2E9C-101B-9397-08002B2CF9AE}">
    <vt:lpwstr/>
  </property>
  <property name="FSC#UVEKCFG@15.1700:SR_FStufe4" pid="208" fmtid="{D5CDD505-2E9C-101B-9397-08002B2CF9AE}">
    <vt:lpwstr/>
  </property>
  <property name="FSC#UVEKCFG@15.1700:FileResp_HStufe1" pid="209" fmtid="{D5CDD505-2E9C-101B-9397-08002B2CF9AE}">
    <vt:lpwstr/>
  </property>
  <property name="FSC#UVEKCFG@15.1700:FileResp_FStufe1" pid="210" fmtid="{D5CDD505-2E9C-101B-9397-08002B2CF9AE}">
    <vt:lpwstr/>
  </property>
  <property name="FSC#UVEKCFG@15.1700:FileResp_HStufe2" pid="211" fmtid="{D5CDD505-2E9C-101B-9397-08002B2CF9AE}">
    <vt:lpwstr/>
  </property>
  <property name="FSC#UVEKCFG@15.1700:FileResp_FStufe2" pid="212" fmtid="{D5CDD505-2E9C-101B-9397-08002B2CF9AE}">
    <vt:lpwstr/>
  </property>
  <property name="FSC#UVEKCFG@15.1700:FileResp_HStufe3" pid="213" fmtid="{D5CDD505-2E9C-101B-9397-08002B2CF9AE}">
    <vt:lpwstr/>
  </property>
  <property name="FSC#UVEKCFG@15.1700:FileResp_FStufe3" pid="214" fmtid="{D5CDD505-2E9C-101B-9397-08002B2CF9AE}">
    <vt:lpwstr/>
  </property>
  <property name="FSC#UVEKCFG@15.1700:FileResp_HStufe4" pid="215" fmtid="{D5CDD505-2E9C-101B-9397-08002B2CF9AE}">
    <vt:lpwstr/>
  </property>
  <property name="FSC#UVEKCFG@15.1700:FileResp_FStufe4" pid="216" fmtid="{D5CDD505-2E9C-101B-9397-08002B2CF9AE}">
    <vt:lpwstr/>
  </property>
  <property name="FSC#COOELAK@1.1001:Subject" pid="217" fmtid="{D5CDD505-2E9C-101B-9397-08002B2CF9AE}">
    <vt:lpwstr/>
  </property>
  <property name="FSC#COOELAK@1.1001:FileReference" pid="218" fmtid="{D5CDD505-2E9C-101B-9397-08002B2CF9AE}">
    <vt:lpwstr>435.4-00002</vt:lpwstr>
  </property>
  <property name="FSC#COOELAK@1.1001:FileRefYear" pid="219" fmtid="{D5CDD505-2E9C-101B-9397-08002B2CF9AE}">
    <vt:lpwstr>2016</vt:lpwstr>
  </property>
  <property name="FSC#COOELAK@1.1001:FileRefOrdinal" pid="220" fmtid="{D5CDD505-2E9C-101B-9397-08002B2CF9AE}">
    <vt:lpwstr>2</vt:lpwstr>
  </property>
  <property name="FSC#COOELAK@1.1001:FileRefOU" pid="221" fmtid="{D5CDD505-2E9C-101B-9397-08002B2CF9AE}">
    <vt:lpwstr>GD</vt:lpwstr>
  </property>
  <property name="FSC#COOELAK@1.1001:Organization" pid="222" fmtid="{D5CDD505-2E9C-101B-9397-08002B2CF9AE}">
    <vt:lpwstr/>
  </property>
  <property name="FSC#COOELAK@1.1001:Owner" pid="223" fmtid="{D5CDD505-2E9C-101B-9397-08002B2CF9AE}">
    <vt:lpwstr>Menn Claudio</vt:lpwstr>
  </property>
  <property name="FSC#COOELAK@1.1001:OwnerExtension" pid="224" fmtid="{D5CDD505-2E9C-101B-9397-08002B2CF9AE}">
    <vt:lpwstr>+41 58 461 41 24</vt:lpwstr>
  </property>
  <property name="FSC#COOELAK@1.1001:OwnerFaxExtension" pid="225" fmtid="{D5CDD505-2E9C-101B-9397-08002B2CF9AE}">
    <vt:lpwstr>+41 58 463 25 00</vt:lpwstr>
  </property>
  <property name="FSC#COOELAK@1.1001:DispatchedBy" pid="226" fmtid="{D5CDD505-2E9C-101B-9397-08002B2CF9AE}">
    <vt:lpwstr/>
  </property>
  <property name="FSC#COOELAK@1.1001:DispatchedAt" pid="227" fmtid="{D5CDD505-2E9C-101B-9397-08002B2CF9AE}">
    <vt:lpwstr/>
  </property>
  <property name="FSC#COOELAK@1.1001:ApprovedBy" pid="228" fmtid="{D5CDD505-2E9C-101B-9397-08002B2CF9AE}">
    <vt:lpwstr/>
  </property>
  <property name="FSC#COOELAK@1.1001:ApprovedAt" pid="229" fmtid="{D5CDD505-2E9C-101B-9397-08002B2CF9AE}">
    <vt:lpwstr/>
  </property>
  <property name="FSC#COOELAK@1.1001:Department" pid="230" fmtid="{D5CDD505-2E9C-101B-9397-08002B2CF9AE}">
    <vt:lpwstr>Sektion Gebäude (BFE)</vt:lpwstr>
  </property>
  <property name="FSC#COOELAK@1.1001:CreatedAt" pid="231" fmtid="{D5CDD505-2E9C-101B-9397-08002B2CF9AE}">
    <vt:lpwstr>04.09.2017</vt:lpwstr>
  </property>
  <property name="FSC#COOELAK@1.1001:OU" pid="232" fmtid="{D5CDD505-2E9C-101B-9397-08002B2CF9AE}">
    <vt:lpwstr>Sektion Gebäude (BFE)</vt:lpwstr>
  </property>
  <property name="FSC#COOELAK@1.1001:Priority" pid="233" fmtid="{D5CDD505-2E9C-101B-9397-08002B2CF9AE}">
    <vt:lpwstr> ()</vt:lpwstr>
  </property>
  <property name="FSC#COOELAK@1.1001:ObjBarCode" pid="234" fmtid="{D5CDD505-2E9C-101B-9397-08002B2CF9AE}">
    <vt:lpwstr>*COO.2207.110.2.1479438*</vt:lpwstr>
  </property>
  <property name="FSC#COOELAK@1.1001:RefBarCode" pid="235" fmtid="{D5CDD505-2E9C-101B-9397-08002B2CF9AE}">
    <vt:lpwstr>*COO.2207.110.4.1479439*</vt:lpwstr>
  </property>
  <property name="FSC#COOELAK@1.1001:FileRefBarCode" pid="236" fmtid="{D5CDD505-2E9C-101B-9397-08002B2CF9AE}">
    <vt:lpwstr>*435.4-00002*</vt:lpwstr>
  </property>
  <property name="FSC#COOELAK@1.1001:ExternalRef" pid="237" fmtid="{D5CDD505-2E9C-101B-9397-08002B2CF9AE}">
    <vt:lpwstr/>
  </property>
  <property name="FSC#COOELAK@1.1001:IncomingNumber" pid="238" fmtid="{D5CDD505-2E9C-101B-9397-08002B2CF9AE}">
    <vt:lpwstr/>
  </property>
  <property name="FSC#COOELAK@1.1001:IncomingSubject" pid="239" fmtid="{D5CDD505-2E9C-101B-9397-08002B2CF9AE}">
    <vt:lpwstr/>
  </property>
  <property name="FSC#COOELAK@1.1001:ProcessResponsible" pid="240" fmtid="{D5CDD505-2E9C-101B-9397-08002B2CF9AE}">
    <vt:lpwstr/>
  </property>
  <property name="FSC#COOELAK@1.1001:ProcessResponsiblePhone" pid="241" fmtid="{D5CDD505-2E9C-101B-9397-08002B2CF9AE}">
    <vt:lpwstr/>
  </property>
  <property name="FSC#COOELAK@1.1001:ProcessResponsibleMail" pid="242" fmtid="{D5CDD505-2E9C-101B-9397-08002B2CF9AE}">
    <vt:lpwstr/>
  </property>
  <property name="FSC#COOELAK@1.1001:ProcessResponsibleFax" pid="243" fmtid="{D5CDD505-2E9C-101B-9397-08002B2CF9AE}">
    <vt:lpwstr/>
  </property>
  <property name="FSC#COOELAK@1.1001:ApproverFirstName" pid="244" fmtid="{D5CDD505-2E9C-101B-9397-08002B2CF9AE}">
    <vt:lpwstr/>
  </property>
  <property name="FSC#COOELAK@1.1001:ApproverSurName" pid="245" fmtid="{D5CDD505-2E9C-101B-9397-08002B2CF9AE}">
    <vt:lpwstr/>
  </property>
  <property name="FSC#COOELAK@1.1001:ApproverTitle" pid="246" fmtid="{D5CDD505-2E9C-101B-9397-08002B2CF9AE}">
    <vt:lpwstr/>
  </property>
  <property name="FSC#COOELAK@1.1001:ExternalDate" pid="247" fmtid="{D5CDD505-2E9C-101B-9397-08002B2CF9AE}">
    <vt:lpwstr/>
  </property>
  <property name="FSC#COOELAK@1.1001:SettlementApprovedAt" pid="248" fmtid="{D5CDD505-2E9C-101B-9397-08002B2CF9AE}">
    <vt:lpwstr/>
  </property>
  <property name="FSC#COOELAK@1.1001:BaseNumber" pid="249" fmtid="{D5CDD505-2E9C-101B-9397-08002B2CF9AE}">
    <vt:lpwstr>435.4</vt:lpwstr>
  </property>
  <property name="FSC#COOELAK@1.1001:CurrentUserRolePos" pid="250" fmtid="{D5CDD505-2E9C-101B-9397-08002B2CF9AE}">
    <vt:lpwstr>Sachbearbeiter/in</vt:lpwstr>
  </property>
  <property name="FSC#COOELAK@1.1001:CurrentUserEmail" pid="251" fmtid="{D5CDD505-2E9C-101B-9397-08002B2CF9AE}">
    <vt:lpwstr>Melanie.Stalder@bfe.admin.ch</vt:lpwstr>
  </property>
  <property name="FSC#ELAKGOV@1.1001:PersonalSubjGender" pid="252" fmtid="{D5CDD505-2E9C-101B-9397-08002B2CF9AE}">
    <vt:lpwstr/>
  </property>
  <property name="FSC#ELAKGOV@1.1001:PersonalSubjFirstName" pid="253" fmtid="{D5CDD505-2E9C-101B-9397-08002B2CF9AE}">
    <vt:lpwstr/>
  </property>
  <property name="FSC#ELAKGOV@1.1001:PersonalSubjSurName" pid="254" fmtid="{D5CDD505-2E9C-101B-9397-08002B2CF9AE}">
    <vt:lpwstr/>
  </property>
  <property name="FSC#ELAKGOV@1.1001:PersonalSubjSalutation" pid="255" fmtid="{D5CDD505-2E9C-101B-9397-08002B2CF9AE}">
    <vt:lpwstr/>
  </property>
  <property name="FSC#ELAKGOV@1.1001:PersonalSubjAddress" pid="256" fmtid="{D5CDD505-2E9C-101B-9397-08002B2CF9AE}">
    <vt:lpwstr/>
  </property>
  <property name="FSC#ATSTATECFG@1.1001:Office" pid="257" fmtid="{D5CDD505-2E9C-101B-9397-08002B2CF9AE}">
    <vt:lpwstr/>
  </property>
  <property name="FSC#ATSTATECFG@1.1001:Agent" pid="258" fmtid="{D5CDD505-2E9C-101B-9397-08002B2CF9AE}">
    <vt:lpwstr/>
  </property>
  <property name="FSC#ATSTATECFG@1.1001:AgentPhone" pid="259" fmtid="{D5CDD505-2E9C-101B-9397-08002B2CF9AE}">
    <vt:lpwstr/>
  </property>
  <property name="FSC#ATSTATECFG@1.1001:DepartmentFax" pid="260" fmtid="{D5CDD505-2E9C-101B-9397-08002B2CF9AE}">
    <vt:lpwstr/>
  </property>
  <property name="FSC#ATSTATECFG@1.1001:DepartmentEmail" pid="261" fmtid="{D5CDD505-2E9C-101B-9397-08002B2CF9AE}">
    <vt:lpwstr/>
  </property>
  <property name="FSC#ATSTATECFG@1.1001:SubfileDate" pid="262" fmtid="{D5CDD505-2E9C-101B-9397-08002B2CF9AE}">
    <vt:lpwstr/>
  </property>
  <property name="FSC#ATSTATECFG@1.1001:SubfileSubject" pid="263" fmtid="{D5CDD505-2E9C-101B-9397-08002B2CF9AE}">
    <vt:lpwstr>2017.06.27_x005f_Formulaire de demande_x005f_Appel à projets_x005f_Bâtiments_x005f_2018_x005f_F</vt:lpwstr>
  </property>
  <property name="FSC#ATSTATECFG@1.1001:DepartmentZipCode" pid="264" fmtid="{D5CDD505-2E9C-101B-9397-08002B2CF9AE}">
    <vt:lpwstr>3003</vt:lpwstr>
  </property>
  <property name="FSC#ATSTATECFG@1.1001:DepartmentCountry" pid="265" fmtid="{D5CDD505-2E9C-101B-9397-08002B2CF9AE}">
    <vt:lpwstr/>
  </property>
  <property name="FSC#ATSTATECFG@1.1001:DepartmentCity" pid="266" fmtid="{D5CDD505-2E9C-101B-9397-08002B2CF9AE}">
    <vt:lpwstr>Bern</vt:lpwstr>
  </property>
  <property name="FSC#ATSTATECFG@1.1001:DepartmentStreet" pid="267" fmtid="{D5CDD505-2E9C-101B-9397-08002B2CF9AE}">
    <vt:lpwstr>Mühlestrasse 4</vt:lpwstr>
  </property>
  <property name="FSC#ATSTATECFG@1.1001:DepartmentDVR" pid="268" fmtid="{D5CDD505-2E9C-101B-9397-08002B2CF9AE}">
    <vt:lpwstr/>
  </property>
  <property name="FSC#ATSTATECFG@1.1001:DepartmentUID" pid="269" fmtid="{D5CDD505-2E9C-101B-9397-08002B2CF9AE}">
    <vt:lpwstr/>
  </property>
  <property name="FSC#ATSTATECFG@1.1001:SubfileReference" pid="270" fmtid="{D5CDD505-2E9C-101B-9397-08002B2CF9AE}">
    <vt:lpwstr>435.4-00002/00001/00018</vt:lpwstr>
  </property>
  <property name="FSC#ATSTATECFG@1.1001:Clause" pid="271" fmtid="{D5CDD505-2E9C-101B-9397-08002B2CF9AE}">
    <vt:lpwstr/>
  </property>
  <property name="FSC#ATSTATECFG@1.1001:ApprovedSignature" pid="272" fmtid="{D5CDD505-2E9C-101B-9397-08002B2CF9AE}">
    <vt:lpwstr/>
  </property>
  <property name="FSC#ATSTATECFG@1.1001:BankAccount" pid="273" fmtid="{D5CDD505-2E9C-101B-9397-08002B2CF9AE}">
    <vt:lpwstr/>
  </property>
  <property name="FSC#ATSTATECFG@1.1001:BankAccountOwner" pid="274" fmtid="{D5CDD505-2E9C-101B-9397-08002B2CF9AE}">
    <vt:lpwstr/>
  </property>
  <property name="FSC#ATSTATECFG@1.1001:BankInstitute" pid="275" fmtid="{D5CDD505-2E9C-101B-9397-08002B2CF9AE}">
    <vt:lpwstr/>
  </property>
  <property name="FSC#ATSTATECFG@1.1001:BankAccountID" pid="276" fmtid="{D5CDD505-2E9C-101B-9397-08002B2CF9AE}">
    <vt:lpwstr/>
  </property>
  <property name="FSC#ATSTATECFG@1.1001:BankAccountIBAN" pid="277" fmtid="{D5CDD505-2E9C-101B-9397-08002B2CF9AE}">
    <vt:lpwstr/>
  </property>
  <property name="FSC#ATSTATECFG@1.1001:BankAccountBIC" pid="278" fmtid="{D5CDD505-2E9C-101B-9397-08002B2CF9AE}">
    <vt:lpwstr/>
  </property>
  <property name="FSC#ATSTATECFG@1.1001:BankName" pid="279" fmtid="{D5CDD505-2E9C-101B-9397-08002B2CF9AE}">
    <vt:lpwstr/>
  </property>
  <property name="FSC#COOSYSTEM@1.1:Container" pid="280" fmtid="{D5CDD505-2E9C-101B-9397-08002B2CF9AE}">
    <vt:lpwstr>COO.2207.110.2.1479438</vt:lpwstr>
  </property>
  <property name="FSC#FSCFOLIO@1.1001:docpropproject" pid="281" fmtid="{D5CDD505-2E9C-101B-9397-08002B2CF9AE}">
    <vt:lpwstr/>
  </property>
</Properties>
</file>