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7BE1A" w14:textId="0201B802" w:rsidR="00146CEF" w:rsidRPr="00AC30B7" w:rsidRDefault="00146CEF" w:rsidP="00146CEF">
      <w:pPr>
        <w:pStyle w:val="Titre"/>
        <w:rPr>
          <w:rFonts w:cstheme="minorHAnsi"/>
          <w:sz w:val="52"/>
          <w:szCs w:val="52"/>
          <w:lang w:val="fr-CH"/>
        </w:rPr>
      </w:pPr>
      <w:r w:rsidRPr="00AC30B7">
        <w:rPr>
          <w:sz w:val="52"/>
          <w:szCs w:val="52"/>
          <w:lang w:val="fr-CH"/>
        </w:rPr>
        <w:t>Retour sur la séance d’information</w:t>
      </w:r>
      <w:proofErr w:type="gramStart"/>
      <w:r w:rsidRPr="00AC30B7">
        <w:rPr>
          <w:sz w:val="52"/>
          <w:szCs w:val="52"/>
          <w:lang w:val="fr-CH"/>
        </w:rPr>
        <w:t xml:space="preserve"> «chauffez</w:t>
      </w:r>
      <w:proofErr w:type="gramEnd"/>
      <w:r w:rsidRPr="00AC30B7">
        <w:rPr>
          <w:sz w:val="52"/>
          <w:szCs w:val="52"/>
          <w:lang w:val="fr-CH"/>
        </w:rPr>
        <w:t> </w:t>
      </w:r>
      <w:proofErr w:type="gramStart"/>
      <w:r w:rsidRPr="00AC30B7">
        <w:rPr>
          <w:sz w:val="52"/>
          <w:szCs w:val="52"/>
          <w:lang w:val="fr-CH"/>
        </w:rPr>
        <w:t>renouvelable»</w:t>
      </w:r>
      <w:proofErr w:type="gramEnd"/>
    </w:p>
    <w:p w14:paraId="4824CC54" w14:textId="77777777" w:rsidR="00146CEF" w:rsidRPr="00AC30B7" w:rsidRDefault="00146CEF" w:rsidP="00146CEF">
      <w:pPr>
        <w:rPr>
          <w:lang w:val="fr-CH"/>
        </w:rPr>
      </w:pPr>
    </w:p>
    <w:p w14:paraId="46BF8709" w14:textId="77777777" w:rsidR="00146CEF" w:rsidRPr="00AC30B7" w:rsidRDefault="00146CEF" w:rsidP="00146CEF">
      <w:pPr>
        <w:rPr>
          <w:lang w:val="fr-CH"/>
        </w:rPr>
      </w:pPr>
      <w:proofErr w:type="gramStart"/>
      <w:r w:rsidRPr="00AC30B7">
        <w:rPr>
          <w:b/>
          <w:lang w:val="fr-CH"/>
        </w:rPr>
        <w:t>Manifestation:</w:t>
      </w:r>
      <w:proofErr w:type="gramEnd"/>
      <w:r w:rsidRPr="00AC30B7">
        <w:rPr>
          <w:lang w:val="fr-CH"/>
        </w:rPr>
        <w:t xml:space="preserve"> </w:t>
      </w:r>
      <w:r w:rsidRPr="00AC30B7">
        <w:rPr>
          <w:i/>
          <w:lang w:val="fr-CH"/>
        </w:rPr>
        <w:t>[à compléter dans le modèle par l’organisateur avec description, lieu et date]</w:t>
      </w:r>
    </w:p>
    <w:p w14:paraId="3CAC39EA" w14:textId="77777777" w:rsidR="00146CEF" w:rsidRPr="00AC30B7" w:rsidRDefault="00146CEF" w:rsidP="00146CEF">
      <w:pPr>
        <w:pStyle w:val="NormalWeb"/>
        <w:spacing w:before="0" w:beforeAutospacing="0" w:after="0" w:afterAutospacing="0" w:line="315" w:lineRule="atLeast"/>
        <w:textAlignment w:val="baseline"/>
        <w:rPr>
          <w:rFonts w:asciiTheme="minorHAnsi" w:hAnsiTheme="minorHAnsi" w:cstheme="minorHAnsi"/>
          <w:sz w:val="20"/>
          <w:szCs w:val="20"/>
          <w:lang w:val="fr-CH"/>
        </w:rPr>
      </w:pPr>
    </w:p>
    <w:p w14:paraId="36369116" w14:textId="77777777" w:rsidR="00146CEF" w:rsidRPr="00AC30B7" w:rsidRDefault="00146CEF" w:rsidP="00146CEF">
      <w:pPr>
        <w:pStyle w:val="NormalWeb"/>
        <w:spacing w:before="0" w:beforeAutospacing="0" w:after="120" w:afterAutospacing="0" w:line="315" w:lineRule="atLeast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fr-CH"/>
        </w:rPr>
      </w:pPr>
      <w:r w:rsidRPr="00AC30B7">
        <w:rPr>
          <w:rFonts w:asciiTheme="minorHAnsi" w:hAnsiTheme="minorHAnsi"/>
          <w:b/>
          <w:bCs/>
          <w:sz w:val="22"/>
          <w:szCs w:val="22"/>
          <w:lang w:val="fr-CH"/>
        </w:rPr>
        <w:t>Madame, Monsieur,</w:t>
      </w:r>
    </w:p>
    <w:p w14:paraId="6668D2FB" w14:textId="77777777" w:rsidR="00146CEF" w:rsidRPr="00AC30B7" w:rsidRDefault="00146CEF" w:rsidP="00146CEF">
      <w:pPr>
        <w:pStyle w:val="NormalWeb"/>
        <w:spacing w:before="0" w:beforeAutospacing="0" w:after="0" w:afterAutospacing="0" w:line="315" w:lineRule="atLeast"/>
        <w:textAlignment w:val="baseline"/>
        <w:rPr>
          <w:rFonts w:asciiTheme="minorHAnsi" w:hAnsiTheme="minorHAnsi" w:cstheme="minorHAnsi"/>
          <w:sz w:val="20"/>
          <w:szCs w:val="20"/>
          <w:lang w:val="fr-CH"/>
        </w:rPr>
      </w:pPr>
      <w:r w:rsidRPr="00AC30B7">
        <w:rPr>
          <w:rFonts w:asciiTheme="minorHAnsi" w:hAnsiTheme="minorHAnsi"/>
          <w:sz w:val="20"/>
          <w:szCs w:val="20"/>
          <w:lang w:val="fr-CH"/>
        </w:rPr>
        <w:t xml:space="preserve">Nous vous remercions de votre </w:t>
      </w:r>
      <w:proofErr w:type="gramStart"/>
      <w:r w:rsidRPr="00AC30B7">
        <w:rPr>
          <w:rFonts w:asciiTheme="minorHAnsi" w:hAnsiTheme="minorHAnsi"/>
          <w:sz w:val="20"/>
          <w:szCs w:val="20"/>
          <w:lang w:val="fr-CH"/>
        </w:rPr>
        <w:t>visite!</w:t>
      </w:r>
      <w:proofErr w:type="gramEnd"/>
      <w:r w:rsidRPr="00AC30B7">
        <w:rPr>
          <w:rFonts w:asciiTheme="minorHAnsi" w:hAnsiTheme="minorHAnsi"/>
          <w:sz w:val="20"/>
          <w:szCs w:val="20"/>
          <w:lang w:val="fr-CH"/>
        </w:rPr>
        <w:t xml:space="preserve"> En remplissant ce bref questionnaire, vous nous aidez à améliorer en permanence notre offre en matière d’information.</w:t>
      </w:r>
    </w:p>
    <w:p w14:paraId="5E72C6CA" w14:textId="77777777" w:rsidR="00146CEF" w:rsidRPr="00AC30B7" w:rsidRDefault="00146CEF" w:rsidP="00146CEF">
      <w:pPr>
        <w:rPr>
          <w:lang w:val="fr-CH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638"/>
        <w:gridCol w:w="638"/>
        <w:gridCol w:w="638"/>
        <w:gridCol w:w="638"/>
      </w:tblGrid>
      <w:tr w:rsidR="00146CEF" w:rsidRPr="00146CEF" w14:paraId="3AAB0606" w14:textId="77777777" w:rsidTr="00E7286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12AE4" w14:textId="77777777" w:rsidR="00146CEF" w:rsidRPr="00AC30B7" w:rsidRDefault="00146CEF" w:rsidP="00E72865">
            <w:pPr>
              <w:spacing w:beforeLines="60" w:before="144" w:after="60"/>
              <w:jc w:val="center"/>
              <w:rPr>
                <w:rFonts w:cs="Arial"/>
                <w:b/>
                <w:bCs/>
                <w:lang w:val="fr-CH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17622B" w14:textId="77777777" w:rsidR="00146CEF" w:rsidRPr="00146CEF" w:rsidRDefault="00146CEF" w:rsidP="00E72865">
            <w:pPr>
              <w:spacing w:beforeLines="60" w:before="144" w:after="60"/>
              <w:jc w:val="center"/>
              <w:rPr>
                <w:rFonts w:cs="Arial"/>
                <w:b/>
                <w:bCs/>
              </w:rPr>
            </w:pPr>
            <w:r w:rsidRPr="00146CEF">
              <w:rPr>
                <w:b/>
              </w:rPr>
              <w:t>++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1DD055" w14:textId="77777777" w:rsidR="00146CEF" w:rsidRPr="00146CEF" w:rsidRDefault="00146CEF" w:rsidP="00E72865">
            <w:pPr>
              <w:spacing w:beforeLines="60" w:before="144" w:after="60"/>
              <w:jc w:val="center"/>
              <w:rPr>
                <w:rFonts w:cs="Arial"/>
                <w:b/>
                <w:bCs/>
              </w:rPr>
            </w:pPr>
            <w:r w:rsidRPr="00146CEF">
              <w:rPr>
                <w:b/>
              </w:rPr>
              <w:t>+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CE1604" w14:textId="77777777" w:rsidR="00146CEF" w:rsidRPr="00146CEF" w:rsidRDefault="00146CEF" w:rsidP="00E72865">
            <w:pPr>
              <w:spacing w:beforeLines="60" w:before="144" w:after="60"/>
              <w:jc w:val="center"/>
              <w:rPr>
                <w:rFonts w:cs="Arial"/>
                <w:b/>
                <w:bCs/>
              </w:rPr>
            </w:pPr>
            <w:r w:rsidRPr="00146CEF">
              <w:rPr>
                <w:b/>
              </w:rPr>
              <w:t>–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2F465D" w14:textId="77777777" w:rsidR="00146CEF" w:rsidRPr="00146CEF" w:rsidRDefault="00146CEF" w:rsidP="00E72865">
            <w:pPr>
              <w:spacing w:beforeLines="60" w:before="144" w:after="60"/>
              <w:jc w:val="center"/>
              <w:rPr>
                <w:rFonts w:cs="Arial"/>
                <w:b/>
                <w:bCs/>
              </w:rPr>
            </w:pPr>
            <w:r w:rsidRPr="00146CEF">
              <w:rPr>
                <w:b/>
              </w:rPr>
              <w:t>– –</w:t>
            </w:r>
          </w:p>
        </w:tc>
      </w:tr>
      <w:tr w:rsidR="00146CEF" w:rsidRPr="00146CEF" w14:paraId="2234909F" w14:textId="77777777" w:rsidTr="00E7286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DC69" w14:textId="77777777" w:rsidR="00146CEF" w:rsidRPr="00AC30B7" w:rsidRDefault="00146CEF" w:rsidP="00E72865">
            <w:pPr>
              <w:spacing w:beforeLines="60" w:before="144" w:after="60"/>
              <w:rPr>
                <w:rFonts w:cs="Arial"/>
                <w:bCs/>
                <w:lang w:val="fr-CH"/>
              </w:rPr>
            </w:pPr>
            <w:r w:rsidRPr="00AC30B7">
              <w:rPr>
                <w:lang w:val="fr-CH"/>
              </w:rPr>
              <w:t>La séance a répondu à mes attentes.</w:t>
            </w:r>
          </w:p>
        </w:tc>
        <w:sdt>
          <w:sdtPr>
            <w:rPr>
              <w:rFonts w:cs="Arial"/>
            </w:rPr>
            <w:id w:val="-1415392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9E85E1" w14:textId="77777777" w:rsidR="00146CEF" w:rsidRPr="00146CEF" w:rsidRDefault="00146CEF" w:rsidP="00E72865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146CE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71575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82EB7F" w14:textId="77777777" w:rsidR="00146CEF" w:rsidRPr="00146CEF" w:rsidRDefault="00146CEF" w:rsidP="00E72865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146CE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2739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912A0D" w14:textId="77777777" w:rsidR="00146CEF" w:rsidRPr="00146CEF" w:rsidRDefault="00146CEF" w:rsidP="00E72865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146CE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07441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06F011" w14:textId="77777777" w:rsidR="00146CEF" w:rsidRPr="00146CEF" w:rsidRDefault="00146CEF" w:rsidP="00E72865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146CE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146CEF" w:rsidRPr="00146CEF" w14:paraId="40CEAFCE" w14:textId="77777777" w:rsidTr="00E7286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F26F" w14:textId="77777777" w:rsidR="00146CEF" w:rsidRPr="00146CEF" w:rsidRDefault="00146CEF" w:rsidP="00E72865">
            <w:pPr>
              <w:spacing w:beforeLines="60" w:before="144" w:after="60"/>
              <w:rPr>
                <w:rFonts w:cs="Arial"/>
                <w:bCs/>
              </w:rPr>
            </w:pPr>
            <w:proofErr w:type="spellStart"/>
            <w:r w:rsidRPr="00146CEF">
              <w:t>L’événement</w:t>
            </w:r>
            <w:proofErr w:type="spellEnd"/>
            <w:r w:rsidRPr="00146CEF">
              <w:t xml:space="preserve"> </w:t>
            </w:r>
            <w:proofErr w:type="spellStart"/>
            <w:r w:rsidRPr="00146CEF">
              <w:t>était</w:t>
            </w:r>
            <w:proofErr w:type="spellEnd"/>
            <w:r w:rsidRPr="00146CEF">
              <w:t xml:space="preserve"> </w:t>
            </w:r>
            <w:proofErr w:type="spellStart"/>
            <w:r w:rsidRPr="00146CEF">
              <w:t>bien</w:t>
            </w:r>
            <w:proofErr w:type="spellEnd"/>
            <w:r w:rsidRPr="00146CEF">
              <w:t xml:space="preserve"> </w:t>
            </w:r>
            <w:proofErr w:type="spellStart"/>
            <w:r w:rsidRPr="00146CEF">
              <w:t>organisé</w:t>
            </w:r>
            <w:proofErr w:type="spellEnd"/>
            <w:r w:rsidRPr="00146CEF">
              <w:t>.</w:t>
            </w:r>
          </w:p>
        </w:tc>
        <w:sdt>
          <w:sdtPr>
            <w:rPr>
              <w:rFonts w:cs="Arial"/>
            </w:rPr>
            <w:id w:val="-1638874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0D81E4" w14:textId="77777777" w:rsidR="00146CEF" w:rsidRPr="00146CEF" w:rsidRDefault="00146CEF" w:rsidP="00E72865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146CE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867288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3CBB13" w14:textId="77777777" w:rsidR="00146CEF" w:rsidRPr="00146CEF" w:rsidRDefault="00146CEF" w:rsidP="00E72865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146CE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3347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AE1D165" w14:textId="77777777" w:rsidR="00146CEF" w:rsidRPr="00146CEF" w:rsidRDefault="00146CEF" w:rsidP="00E72865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146CE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53049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2B00E8" w14:textId="77777777" w:rsidR="00146CEF" w:rsidRPr="00146CEF" w:rsidRDefault="00146CEF" w:rsidP="00E72865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146CE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146CEF" w:rsidRPr="00146CEF" w14:paraId="31B5CDBA" w14:textId="77777777" w:rsidTr="00E7286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3E69" w14:textId="77777777" w:rsidR="00146CEF" w:rsidRPr="00AC30B7" w:rsidRDefault="00146CEF" w:rsidP="00E72865">
            <w:pPr>
              <w:spacing w:beforeLines="60" w:before="144" w:after="60"/>
              <w:rPr>
                <w:rFonts w:cs="Arial"/>
                <w:bCs/>
                <w:lang w:val="fr-CH"/>
              </w:rPr>
            </w:pPr>
            <w:r w:rsidRPr="00AC30B7">
              <w:rPr>
                <w:rFonts w:cs="Arial (Textkörper CS)"/>
                <w:spacing w:val="-16"/>
                <w:lang w:val="fr-CH"/>
              </w:rPr>
              <w:t>Les informations ont été transmises</w:t>
            </w:r>
            <w:r w:rsidRPr="00AC30B7">
              <w:rPr>
                <w:lang w:val="fr-CH"/>
              </w:rPr>
              <w:t xml:space="preserve"> de façon compréhensible.</w:t>
            </w:r>
          </w:p>
        </w:tc>
        <w:sdt>
          <w:sdtPr>
            <w:rPr>
              <w:rFonts w:cs="Arial"/>
            </w:rPr>
            <w:id w:val="-37269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63468" w14:textId="77777777" w:rsidR="00146CEF" w:rsidRPr="00146CEF" w:rsidRDefault="00146CEF" w:rsidP="00E72865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146CE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2831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A57A0F" w14:textId="77777777" w:rsidR="00146CEF" w:rsidRPr="00146CEF" w:rsidRDefault="00146CEF" w:rsidP="00E72865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146CE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78532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2486A18" w14:textId="77777777" w:rsidR="00146CEF" w:rsidRPr="00146CEF" w:rsidRDefault="00146CEF" w:rsidP="00E72865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146CE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31178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1AC9A0" w14:textId="77777777" w:rsidR="00146CEF" w:rsidRPr="00146CEF" w:rsidRDefault="00146CEF" w:rsidP="00E72865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146CE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146CEF" w:rsidRPr="00146CEF" w14:paraId="07AA8D7B" w14:textId="77777777" w:rsidTr="00E7286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37CE" w14:textId="77777777" w:rsidR="00146CEF" w:rsidRPr="00146CEF" w:rsidRDefault="00146CEF" w:rsidP="00E72865">
            <w:pPr>
              <w:spacing w:beforeLines="60" w:before="144" w:after="60"/>
              <w:rPr>
                <w:rFonts w:cs="Arial"/>
                <w:bCs/>
              </w:rPr>
            </w:pPr>
            <w:r w:rsidRPr="00146CEF">
              <w:t xml:space="preserve">Les </w:t>
            </w:r>
            <w:proofErr w:type="spellStart"/>
            <w:r w:rsidRPr="00146CEF">
              <w:t>intervenants</w:t>
            </w:r>
            <w:proofErr w:type="spellEnd"/>
            <w:r w:rsidRPr="00146CEF">
              <w:t xml:space="preserve"> </w:t>
            </w:r>
            <w:proofErr w:type="spellStart"/>
            <w:r w:rsidRPr="00146CEF">
              <w:t>étaient</w:t>
            </w:r>
            <w:proofErr w:type="spellEnd"/>
            <w:r w:rsidRPr="00146CEF">
              <w:t xml:space="preserve"> </w:t>
            </w:r>
            <w:proofErr w:type="spellStart"/>
            <w:r w:rsidRPr="00146CEF">
              <w:t>compétents</w:t>
            </w:r>
            <w:proofErr w:type="spellEnd"/>
            <w:r w:rsidRPr="00146CEF">
              <w:t>.</w:t>
            </w:r>
          </w:p>
        </w:tc>
        <w:sdt>
          <w:sdtPr>
            <w:rPr>
              <w:rFonts w:cs="Arial"/>
            </w:rPr>
            <w:id w:val="-111243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43AE81" w14:textId="77777777" w:rsidR="00146CEF" w:rsidRPr="00146CEF" w:rsidRDefault="00146CEF" w:rsidP="00E72865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146CE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09493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78A6E72" w14:textId="77777777" w:rsidR="00146CEF" w:rsidRPr="00146CEF" w:rsidRDefault="00146CEF" w:rsidP="00E72865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146CE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74437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BBCE40" w14:textId="77777777" w:rsidR="00146CEF" w:rsidRPr="00146CEF" w:rsidRDefault="00146CEF" w:rsidP="00E72865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146CE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84488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3E447FD" w14:textId="77777777" w:rsidR="00146CEF" w:rsidRPr="00146CEF" w:rsidRDefault="00146CEF" w:rsidP="00E72865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146CE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146CEF" w:rsidRPr="00146CEF" w14:paraId="7CD6365E" w14:textId="77777777" w:rsidTr="00E7286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4F9F" w14:textId="77777777" w:rsidR="00146CEF" w:rsidRPr="00AC30B7" w:rsidRDefault="00146CEF" w:rsidP="00E72865">
            <w:pPr>
              <w:spacing w:beforeLines="60" w:before="144" w:after="60"/>
              <w:rPr>
                <w:rFonts w:cs="Arial"/>
                <w:bCs/>
                <w:lang w:val="fr-CH"/>
              </w:rPr>
            </w:pPr>
            <w:r w:rsidRPr="00AC30B7">
              <w:rPr>
                <w:lang w:val="fr-CH"/>
              </w:rPr>
              <w:t>J’ai reçu des réponses à mes questions.</w:t>
            </w:r>
          </w:p>
        </w:tc>
        <w:sdt>
          <w:sdtPr>
            <w:rPr>
              <w:rFonts w:cs="Arial"/>
            </w:rPr>
            <w:id w:val="2136446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B5597C" w14:textId="77777777" w:rsidR="00146CEF" w:rsidRPr="00146CEF" w:rsidRDefault="00146CEF" w:rsidP="00E72865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146CE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92322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36B1E8" w14:textId="77777777" w:rsidR="00146CEF" w:rsidRPr="00146CEF" w:rsidRDefault="00146CEF" w:rsidP="00E72865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146CE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61147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53CC2D" w14:textId="77777777" w:rsidR="00146CEF" w:rsidRPr="00146CEF" w:rsidRDefault="00146CEF" w:rsidP="00E72865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146CE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5969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CCAB59" w14:textId="77777777" w:rsidR="00146CEF" w:rsidRPr="00146CEF" w:rsidRDefault="00146CEF" w:rsidP="00E72865">
                <w:pPr>
                  <w:spacing w:beforeLines="60" w:before="144" w:after="60"/>
                  <w:jc w:val="center"/>
                  <w:rPr>
                    <w:rFonts w:cs="Arial"/>
                    <w:lang w:val="de-DE"/>
                  </w:rPr>
                </w:pPr>
                <w:r w:rsidRPr="00146CE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p>
            </w:tc>
          </w:sdtContent>
        </w:sdt>
      </w:tr>
      <w:tr w:rsidR="00146CEF" w:rsidRPr="00146CEF" w14:paraId="11BCE7CA" w14:textId="77777777" w:rsidTr="00E72865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A777" w14:textId="77777777" w:rsidR="00146CEF" w:rsidRPr="00AC30B7" w:rsidRDefault="00146CEF" w:rsidP="00E72865">
            <w:pPr>
              <w:spacing w:beforeLines="60" w:before="144" w:after="60"/>
              <w:rPr>
                <w:rFonts w:cs="Arial"/>
                <w:bCs/>
                <w:lang w:val="fr-CH"/>
              </w:rPr>
            </w:pPr>
            <w:r w:rsidRPr="00AC30B7">
              <w:rPr>
                <w:lang w:val="fr-CH"/>
              </w:rPr>
              <w:t>Je vois les avantages d’une solution renouvelable en matière de chauffage.</w:t>
            </w:r>
          </w:p>
        </w:tc>
        <w:sdt>
          <w:sdtPr>
            <w:rPr>
              <w:rFonts w:cs="Arial"/>
              <w:bCs/>
            </w:rPr>
            <w:id w:val="38715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B5548AF" w14:textId="77777777" w:rsidR="00146CEF" w:rsidRPr="00146CEF" w:rsidRDefault="00146CEF" w:rsidP="00E72865">
                <w:pPr>
                  <w:spacing w:beforeLines="60" w:before="144" w:after="60"/>
                  <w:jc w:val="center"/>
                  <w:rPr>
                    <w:rFonts w:cs="Arial"/>
                    <w:bCs/>
                    <w:lang w:val="de-DE"/>
                  </w:rPr>
                </w:pPr>
                <w:r w:rsidRPr="00146CEF">
                  <w:rPr>
                    <w:rFonts w:ascii="Segoe UI Symbol" w:hAnsi="Segoe UI Symbol" w:cs="Segoe UI Symbol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</w:rPr>
            <w:id w:val="157145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D25437" w14:textId="77777777" w:rsidR="00146CEF" w:rsidRPr="00146CEF" w:rsidRDefault="00146CEF" w:rsidP="00E72865">
                <w:pPr>
                  <w:spacing w:beforeLines="60" w:before="144" w:after="60"/>
                  <w:jc w:val="center"/>
                  <w:rPr>
                    <w:rFonts w:cs="Arial"/>
                    <w:bCs/>
                    <w:lang w:val="de-DE"/>
                  </w:rPr>
                </w:pPr>
                <w:r w:rsidRPr="00146CEF">
                  <w:rPr>
                    <w:rFonts w:ascii="Segoe UI Symbol" w:hAnsi="Segoe UI Symbol" w:cs="Segoe UI Symbol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</w:rPr>
            <w:id w:val="86818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F59860" w14:textId="77777777" w:rsidR="00146CEF" w:rsidRPr="00146CEF" w:rsidRDefault="00146CEF" w:rsidP="00E72865">
                <w:pPr>
                  <w:spacing w:beforeLines="60" w:before="144" w:after="60"/>
                  <w:jc w:val="center"/>
                  <w:rPr>
                    <w:rFonts w:cs="Arial"/>
                    <w:bCs/>
                    <w:lang w:val="de-DE"/>
                  </w:rPr>
                </w:pPr>
                <w:r w:rsidRPr="00146CEF">
                  <w:rPr>
                    <w:rFonts w:ascii="Segoe UI Symbol" w:hAnsi="Segoe UI Symbol" w:cs="Segoe UI Symbol"/>
                    <w:bCs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</w:rPr>
            <w:id w:val="9645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E35EE9" w14:textId="77777777" w:rsidR="00146CEF" w:rsidRPr="00146CEF" w:rsidRDefault="00146CEF" w:rsidP="00E72865">
                <w:pPr>
                  <w:spacing w:beforeLines="60" w:before="144" w:after="60"/>
                  <w:jc w:val="center"/>
                  <w:rPr>
                    <w:rFonts w:cs="Arial"/>
                    <w:bCs/>
                    <w:lang w:val="de-DE"/>
                  </w:rPr>
                </w:pPr>
                <w:r w:rsidRPr="00146CEF">
                  <w:rPr>
                    <w:rFonts w:ascii="Segoe UI Symbol" w:hAnsi="Segoe UI Symbol" w:cs="Segoe UI Symbol"/>
                    <w:bCs/>
                    <w:lang w:val="de-DE"/>
                  </w:rPr>
                  <w:t>☐</w:t>
                </w:r>
              </w:p>
            </w:tc>
          </w:sdtContent>
        </w:sdt>
      </w:tr>
    </w:tbl>
    <w:p w14:paraId="1714ED61" w14:textId="77777777" w:rsidR="00146CEF" w:rsidRPr="00146CEF" w:rsidRDefault="00146CEF" w:rsidP="00146CEF">
      <w:pPr>
        <w:spacing w:beforeLines="60" w:before="144" w:after="60"/>
        <w:rPr>
          <w:rFonts w:ascii="Arial" w:eastAsia="Times New Roman" w:hAnsi="Arial" w:cs="Arial"/>
          <w:lang w:eastAsia="de-CH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6"/>
      </w:tblGrid>
      <w:tr w:rsidR="00146CEF" w:rsidRPr="00AC30B7" w14:paraId="638768B8" w14:textId="77777777" w:rsidTr="00E72865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E3502C" w14:textId="77777777" w:rsidR="00146CEF" w:rsidRPr="00AC30B7" w:rsidRDefault="00146CEF" w:rsidP="00E72865">
            <w:pPr>
              <w:spacing w:beforeLines="60" w:before="144" w:after="60"/>
              <w:rPr>
                <w:rFonts w:cs="Arial"/>
                <w:b/>
                <w:bCs/>
                <w:sz w:val="22"/>
                <w:szCs w:val="22"/>
                <w:lang w:val="fr-CH"/>
              </w:rPr>
            </w:pPr>
            <w:r w:rsidRPr="00AC30B7">
              <w:rPr>
                <w:b/>
                <w:sz w:val="22"/>
                <w:szCs w:val="22"/>
                <w:lang w:val="fr-CH"/>
              </w:rPr>
              <w:t xml:space="preserve">Vous avez encore un chauffage au mazout, au gaz ou électrique et vous envisagez de le remplacer par un système de chauffage fonctionnant aux énergies </w:t>
            </w:r>
            <w:proofErr w:type="gramStart"/>
            <w:r w:rsidRPr="00AC30B7">
              <w:rPr>
                <w:b/>
                <w:sz w:val="22"/>
                <w:szCs w:val="22"/>
                <w:lang w:val="fr-CH"/>
              </w:rPr>
              <w:t>renouvelables:</w:t>
            </w:r>
            <w:proofErr w:type="gramEnd"/>
          </w:p>
        </w:tc>
      </w:tr>
      <w:tr w:rsidR="00146CEF" w:rsidRPr="00146CEF" w14:paraId="335AB12C" w14:textId="77777777" w:rsidTr="00E72865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58A6" w14:textId="77777777" w:rsidR="00146CEF" w:rsidRPr="00146CEF" w:rsidRDefault="00000000" w:rsidP="00E72865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177343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EF" w:rsidRPr="00146CE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146CEF" w:rsidRPr="00146CEF">
              <w:t xml:space="preserve"> </w:t>
            </w:r>
            <w:r w:rsidR="00146CEF" w:rsidRPr="00146CEF">
              <w:tab/>
            </w:r>
            <w:r w:rsidR="00146CEF" w:rsidRPr="00146CEF">
              <w:rPr>
                <w:b/>
              </w:rPr>
              <w:t>Oui.</w:t>
            </w:r>
            <w:r w:rsidR="00146CEF" w:rsidRPr="00146CEF">
              <w:tab/>
              <w:t>Quand?</w:t>
            </w:r>
            <w:r w:rsidR="00146CEF" w:rsidRPr="00146CEF">
              <w:tab/>
              <w:t>_______________</w:t>
            </w:r>
          </w:p>
        </w:tc>
      </w:tr>
      <w:tr w:rsidR="00146CEF" w:rsidRPr="00146CEF" w14:paraId="26975C59" w14:textId="77777777" w:rsidTr="00E72865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A8CC" w14:textId="77777777" w:rsidR="00146CEF" w:rsidRPr="00146CEF" w:rsidRDefault="00000000" w:rsidP="00E72865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ascii="MS Gothic" w:eastAsia="MS Gothic" w:hAnsi="MS Gothic" w:cs="Arial"/>
              </w:rPr>
            </w:pPr>
            <w:sdt>
              <w:sdtPr>
                <w:rPr>
                  <w:rFonts w:cs="Arial"/>
                </w:rPr>
                <w:id w:val="-65160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EF" w:rsidRPr="00146CEF">
                  <w:rPr>
                    <w:rFonts w:ascii="MS Gothic" w:eastAsia="MS Gothic" w:hAnsi="MS Gothic" w:cs="Arial" w:hint="eastAsia"/>
                    <w:lang w:val="de-DE"/>
                  </w:rPr>
                  <w:t>☐</w:t>
                </w:r>
              </w:sdtContent>
            </w:sdt>
            <w:r w:rsidR="00146CEF" w:rsidRPr="00146CEF">
              <w:t xml:space="preserve"> </w:t>
            </w:r>
            <w:r w:rsidR="00146CEF" w:rsidRPr="00146CEF">
              <w:tab/>
            </w:r>
            <w:proofErr w:type="spellStart"/>
            <w:r w:rsidR="00146CEF" w:rsidRPr="00146CEF">
              <w:rPr>
                <w:b/>
              </w:rPr>
              <w:t>Peut-être</w:t>
            </w:r>
            <w:proofErr w:type="spellEnd"/>
            <w:r w:rsidR="00146CEF" w:rsidRPr="00146CEF">
              <w:rPr>
                <w:b/>
              </w:rPr>
              <w:t>.</w:t>
            </w:r>
            <w:r w:rsidR="00146CEF" w:rsidRPr="00146CEF">
              <w:tab/>
              <w:t>Quand?</w:t>
            </w:r>
            <w:r w:rsidR="00146CEF" w:rsidRPr="00146CEF">
              <w:tab/>
              <w:t>_______________</w:t>
            </w:r>
          </w:p>
        </w:tc>
      </w:tr>
      <w:tr w:rsidR="00146CEF" w:rsidRPr="00146CEF" w14:paraId="495AE690" w14:textId="77777777" w:rsidTr="00E72865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8BB1" w14:textId="17CC014F" w:rsidR="00146CEF" w:rsidRPr="00AC30B7" w:rsidRDefault="00146CEF" w:rsidP="00E72865">
            <w:pPr>
              <w:tabs>
                <w:tab w:val="left" w:pos="454"/>
                <w:tab w:val="left" w:pos="2014"/>
              </w:tabs>
              <w:spacing w:beforeLines="60" w:before="144" w:after="60"/>
              <w:rPr>
                <w:rFonts w:cs="Arial"/>
                <w:b/>
                <w:lang w:val="fr-CH"/>
              </w:rPr>
            </w:pPr>
            <w:r w:rsidRPr="00AC30B7">
              <w:rPr>
                <w:lang w:val="fr-CH"/>
              </w:rPr>
              <w:tab/>
            </w:r>
            <w:r w:rsidRPr="00AC30B7">
              <w:rPr>
                <w:b/>
                <w:lang w:val="fr-CH"/>
              </w:rPr>
              <w:t>Non</w:t>
            </w:r>
            <w:r w:rsidR="00E24E60" w:rsidRPr="00AC30B7">
              <w:rPr>
                <w:b/>
                <w:lang w:val="fr-CH"/>
              </w:rPr>
              <w:t>.</w:t>
            </w:r>
          </w:p>
          <w:p w14:paraId="0401B21D" w14:textId="77777777" w:rsidR="00146CEF" w:rsidRPr="00AC30B7" w:rsidRDefault="00000000" w:rsidP="00E72865">
            <w:pPr>
              <w:tabs>
                <w:tab w:val="left" w:pos="454"/>
                <w:tab w:val="left" w:pos="2014"/>
              </w:tabs>
              <w:spacing w:beforeLines="60" w:before="144" w:after="60"/>
              <w:rPr>
                <w:rFonts w:cs="Arial"/>
                <w:bCs/>
                <w:lang w:val="fr-CH"/>
              </w:rPr>
            </w:pPr>
            <w:sdt>
              <w:sdtPr>
                <w:rPr>
                  <w:rFonts w:cs="Arial"/>
                  <w:lang w:val="fr-CH"/>
                </w:rPr>
                <w:id w:val="-125567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EF" w:rsidRPr="00AC30B7">
                  <w:rPr>
                    <w:rFonts w:ascii="MS Gothic" w:eastAsia="MS Gothic" w:hAnsi="MS Gothic" w:cs="Arial" w:hint="eastAsia"/>
                    <w:lang w:val="fr-CH"/>
                  </w:rPr>
                  <w:t>☐</w:t>
                </w:r>
              </w:sdtContent>
            </w:sdt>
            <w:r w:rsidR="00146CEF" w:rsidRPr="00AC30B7">
              <w:rPr>
                <w:lang w:val="fr-CH"/>
              </w:rPr>
              <w:tab/>
              <w:t>Nous nous chauffons déjà avec un système à énergie renouvelable.</w:t>
            </w:r>
          </w:p>
          <w:p w14:paraId="501AA779" w14:textId="79F337F3" w:rsidR="00146CEF" w:rsidRPr="00AC30B7" w:rsidRDefault="00146CEF" w:rsidP="00E72865">
            <w:pPr>
              <w:tabs>
                <w:tab w:val="left" w:pos="454"/>
                <w:tab w:val="left" w:pos="2014"/>
              </w:tabs>
              <w:spacing w:beforeLines="60" w:before="144" w:after="60"/>
              <w:rPr>
                <w:rFonts w:cs="Arial"/>
                <w:bCs/>
                <w:lang w:val="fr-CH"/>
              </w:rPr>
            </w:pPr>
            <w:r w:rsidRPr="00AC30B7">
              <w:rPr>
                <w:lang w:val="fr-CH"/>
              </w:rPr>
              <w:tab/>
              <w:t>De quel type?</w:t>
            </w:r>
            <w:r w:rsidRPr="00AC30B7">
              <w:rPr>
                <w:lang w:val="fr-CH"/>
              </w:rPr>
              <w:tab/>
            </w:r>
            <w:r w:rsidR="00E24E60" w:rsidRPr="00AC30B7">
              <w:rPr>
                <w:rFonts w:cstheme="minorHAnsi"/>
                <w:bCs/>
                <w:lang w:val="fr-CH"/>
              </w:rPr>
              <w:t>____________________________________________________________</w:t>
            </w:r>
          </w:p>
          <w:p w14:paraId="2997BBDA" w14:textId="77777777" w:rsidR="00146CEF" w:rsidRPr="00AC30B7" w:rsidRDefault="00000000" w:rsidP="00E72865">
            <w:pPr>
              <w:tabs>
                <w:tab w:val="left" w:pos="454"/>
                <w:tab w:val="left" w:pos="2014"/>
              </w:tabs>
              <w:spacing w:beforeLines="60" w:before="144" w:after="60"/>
              <w:rPr>
                <w:rFonts w:cs="Arial"/>
                <w:bCs/>
                <w:lang w:val="fr-CH"/>
              </w:rPr>
            </w:pPr>
            <w:sdt>
              <w:sdtPr>
                <w:rPr>
                  <w:rFonts w:cs="Arial"/>
                  <w:lang w:val="fr-CH"/>
                </w:rPr>
                <w:id w:val="-97915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CEF" w:rsidRPr="00AC30B7">
                  <w:rPr>
                    <w:rFonts w:ascii="MS Gothic" w:eastAsia="MS Gothic" w:hAnsi="MS Gothic" w:cs="Arial" w:hint="eastAsia"/>
                    <w:lang w:val="fr-CH"/>
                  </w:rPr>
                  <w:t>☐</w:t>
                </w:r>
              </w:sdtContent>
            </w:sdt>
            <w:r w:rsidR="00146CEF" w:rsidRPr="00AC30B7">
              <w:rPr>
                <w:lang w:val="fr-CH"/>
              </w:rPr>
              <w:tab/>
              <w:t>J'ai d’autres raisons.</w:t>
            </w:r>
          </w:p>
          <w:p w14:paraId="3D0E6D71" w14:textId="3D8ED335" w:rsidR="00146CEF" w:rsidRPr="00146CEF" w:rsidRDefault="00146CEF" w:rsidP="00E72865">
            <w:pPr>
              <w:tabs>
                <w:tab w:val="left" w:pos="454"/>
                <w:tab w:val="left" w:pos="2014"/>
              </w:tabs>
              <w:spacing w:beforeLines="60" w:before="144" w:after="60"/>
              <w:rPr>
                <w:rFonts w:cs="Arial"/>
                <w:bCs/>
              </w:rPr>
            </w:pPr>
            <w:r w:rsidRPr="00AC30B7">
              <w:rPr>
                <w:lang w:val="fr-CH"/>
              </w:rPr>
              <w:tab/>
            </w:r>
            <w:proofErr w:type="spellStart"/>
            <w:r w:rsidRPr="00146CEF">
              <w:t>Lesquelles</w:t>
            </w:r>
            <w:proofErr w:type="spellEnd"/>
            <w:r w:rsidRPr="00146CEF">
              <w:t>?</w:t>
            </w:r>
            <w:r w:rsidRPr="00146CEF">
              <w:tab/>
            </w:r>
            <w:r w:rsidR="00E24E60" w:rsidRPr="001F1C49">
              <w:rPr>
                <w:rFonts w:cstheme="minorHAnsi"/>
                <w:bCs/>
                <w:lang w:val="de-DE"/>
              </w:rPr>
              <w:t>________________________________________________</w:t>
            </w:r>
            <w:r w:rsidR="00E24E60">
              <w:rPr>
                <w:rFonts w:cstheme="minorHAnsi"/>
                <w:bCs/>
                <w:lang w:val="de-DE"/>
              </w:rPr>
              <w:t>____________</w:t>
            </w:r>
          </w:p>
          <w:p w14:paraId="6D895A52" w14:textId="68F9B9B2" w:rsidR="00146CEF" w:rsidRPr="00146CEF" w:rsidRDefault="00146CEF" w:rsidP="00E72865">
            <w:pPr>
              <w:tabs>
                <w:tab w:val="left" w:pos="454"/>
                <w:tab w:val="left" w:pos="2014"/>
              </w:tabs>
              <w:spacing w:beforeLines="60" w:before="144" w:after="60"/>
              <w:rPr>
                <w:rFonts w:cs="Arial"/>
                <w:bCs/>
              </w:rPr>
            </w:pPr>
            <w:r w:rsidRPr="00146CEF">
              <w:tab/>
            </w:r>
            <w:r w:rsidRPr="00146CEF">
              <w:tab/>
            </w:r>
            <w:r w:rsidRPr="00146CEF">
              <w:br/>
            </w:r>
            <w:r w:rsidRPr="00146CEF">
              <w:tab/>
            </w:r>
            <w:r w:rsidRPr="00146CEF">
              <w:tab/>
            </w:r>
            <w:r w:rsidR="00E24E60" w:rsidRPr="001F1C49">
              <w:rPr>
                <w:rFonts w:cstheme="minorHAnsi"/>
                <w:bCs/>
                <w:lang w:val="de-DE"/>
              </w:rPr>
              <w:t>________________________________________________</w:t>
            </w:r>
            <w:r w:rsidR="00E24E60">
              <w:rPr>
                <w:rFonts w:cstheme="minorHAnsi"/>
                <w:bCs/>
                <w:lang w:val="de-DE"/>
              </w:rPr>
              <w:t>____________</w:t>
            </w:r>
          </w:p>
        </w:tc>
      </w:tr>
    </w:tbl>
    <w:p w14:paraId="3F4BF602" w14:textId="77777777" w:rsidR="00146CEF" w:rsidRPr="00146CEF" w:rsidRDefault="00146CEF" w:rsidP="00146CEF">
      <w:pPr>
        <w:spacing w:beforeLines="60" w:before="144" w:after="60"/>
        <w:jc w:val="right"/>
        <w:rPr>
          <w:rFonts w:ascii="Segoe UI Symbol" w:eastAsia="Times New Roman" w:hAnsi="Segoe UI Symbol" w:cs="Arial"/>
          <w:b/>
          <w:bCs/>
          <w:color w:val="12385F" w:themeColor="accent1"/>
        </w:rPr>
      </w:pPr>
      <w:proofErr w:type="spellStart"/>
      <w:r w:rsidRPr="00146CEF">
        <w:rPr>
          <w:rFonts w:ascii="Arial" w:hAnsi="Arial"/>
          <w:b/>
          <w:color w:val="12385F" w:themeColor="accent1"/>
        </w:rPr>
        <w:t>Veuillez</w:t>
      </w:r>
      <w:proofErr w:type="spellEnd"/>
      <w:r w:rsidRPr="00146CEF">
        <w:rPr>
          <w:rFonts w:ascii="Arial" w:hAnsi="Arial"/>
          <w:b/>
          <w:color w:val="12385F" w:themeColor="accent1"/>
        </w:rPr>
        <w:t xml:space="preserve"> </w:t>
      </w:r>
      <w:proofErr w:type="spellStart"/>
      <w:r w:rsidRPr="00146CEF">
        <w:rPr>
          <w:rFonts w:ascii="Arial" w:hAnsi="Arial"/>
          <w:b/>
          <w:color w:val="12385F" w:themeColor="accent1"/>
        </w:rPr>
        <w:t>tourner</w:t>
      </w:r>
      <w:proofErr w:type="spellEnd"/>
      <w:r w:rsidRPr="00146CEF">
        <w:rPr>
          <w:rFonts w:ascii="Arial" w:hAnsi="Arial"/>
          <w:b/>
          <w:color w:val="12385F" w:themeColor="accent1"/>
        </w:rPr>
        <w:t xml:space="preserve"> la </w:t>
      </w:r>
      <w:proofErr w:type="spellStart"/>
      <w:r w:rsidRPr="00146CEF">
        <w:rPr>
          <w:rFonts w:ascii="Arial" w:hAnsi="Arial"/>
          <w:b/>
          <w:color w:val="12385F" w:themeColor="accent1"/>
        </w:rPr>
        <w:t>page</w:t>
      </w:r>
      <w:proofErr w:type="spellEnd"/>
      <w:r w:rsidRPr="00146CEF">
        <w:rPr>
          <w:rFonts w:ascii="Arial" w:hAnsi="Arial"/>
          <w:b/>
          <w:color w:val="12385F" w:themeColor="accent1"/>
        </w:rPr>
        <w:tab/>
      </w:r>
      <w:r w:rsidRPr="00146CEF">
        <w:rPr>
          <w:rFonts w:ascii="Segoe UI Symbol" w:hAnsi="Segoe UI Symbol"/>
          <w:b/>
          <w:color w:val="12385F" w:themeColor="accent1"/>
        </w:rPr>
        <w:t>➳</w:t>
      </w:r>
    </w:p>
    <w:p w14:paraId="60298071" w14:textId="77777777" w:rsidR="00146CEF" w:rsidRPr="00146CEF" w:rsidRDefault="00146CEF" w:rsidP="00146CEF">
      <w:pPr>
        <w:spacing w:beforeLines="60" w:before="144" w:after="60"/>
        <w:rPr>
          <w:rFonts w:cs="Arial"/>
          <w:bCs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6"/>
      </w:tblGrid>
      <w:tr w:rsidR="00146CEF" w:rsidRPr="00AC30B7" w14:paraId="095AEFBD" w14:textId="77777777" w:rsidTr="00E72865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316776" w14:textId="77777777" w:rsidR="00146CEF" w:rsidRPr="00AC30B7" w:rsidRDefault="00146CEF" w:rsidP="00E72865">
            <w:pPr>
              <w:spacing w:beforeLines="60" w:before="144" w:after="60"/>
              <w:rPr>
                <w:rFonts w:cs="Arial"/>
                <w:b/>
                <w:bCs/>
                <w:sz w:val="22"/>
                <w:szCs w:val="22"/>
                <w:lang w:val="fr-CH"/>
              </w:rPr>
            </w:pPr>
            <w:r w:rsidRPr="00AC30B7">
              <w:rPr>
                <w:b/>
                <w:sz w:val="22"/>
                <w:szCs w:val="22"/>
                <w:lang w:val="fr-CH"/>
              </w:rPr>
              <w:lastRenderedPageBreak/>
              <w:t xml:space="preserve">Qu’avez-vous retenu de </w:t>
            </w:r>
            <w:proofErr w:type="gramStart"/>
            <w:r w:rsidRPr="00AC30B7">
              <w:rPr>
                <w:b/>
                <w:sz w:val="22"/>
                <w:szCs w:val="22"/>
                <w:lang w:val="fr-CH"/>
              </w:rPr>
              <w:t>l’événement?</w:t>
            </w:r>
            <w:proofErr w:type="gramEnd"/>
          </w:p>
        </w:tc>
      </w:tr>
      <w:tr w:rsidR="00146CEF" w:rsidRPr="00146CEF" w14:paraId="701A71BD" w14:textId="77777777" w:rsidTr="00E72865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DF49" w14:textId="5782CAD8" w:rsidR="00146CEF" w:rsidRPr="00146CEF" w:rsidRDefault="00146CEF" w:rsidP="00E72865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="Arial"/>
                <w:bCs/>
              </w:rPr>
            </w:pPr>
            <w:r w:rsidRPr="00AC30B7">
              <w:rPr>
                <w:lang w:val="fr-CH"/>
              </w:rPr>
              <w:br/>
            </w:r>
            <w:r w:rsidR="00A46976" w:rsidRPr="001F1C49">
              <w:rPr>
                <w:rFonts w:cstheme="minorHAnsi"/>
                <w:bCs/>
                <w:lang w:val="de-DE"/>
              </w:rPr>
              <w:t>_______________________________________________________________</w:t>
            </w:r>
            <w:r w:rsidR="00A46976">
              <w:rPr>
                <w:rFonts w:cstheme="minorHAnsi"/>
                <w:bCs/>
                <w:lang w:val="de-DE"/>
              </w:rPr>
              <w:t>_______________</w:t>
            </w:r>
          </w:p>
          <w:p w14:paraId="5CA19AC8" w14:textId="4381B574" w:rsidR="00146CEF" w:rsidRPr="00146CEF" w:rsidRDefault="00146CEF" w:rsidP="00E72865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="Arial"/>
                <w:bCs/>
              </w:rPr>
            </w:pPr>
            <w:r w:rsidRPr="00146CEF">
              <w:br/>
            </w:r>
            <w:r w:rsidR="00A46976" w:rsidRPr="001F1C49">
              <w:rPr>
                <w:rFonts w:cstheme="minorHAnsi"/>
                <w:bCs/>
                <w:lang w:val="de-DE"/>
              </w:rPr>
              <w:t>_______________________________________________________________</w:t>
            </w:r>
            <w:r w:rsidR="00A46976">
              <w:rPr>
                <w:rFonts w:cstheme="minorHAnsi"/>
                <w:bCs/>
                <w:lang w:val="de-DE"/>
              </w:rPr>
              <w:t>_______________</w:t>
            </w:r>
          </w:p>
          <w:p w14:paraId="3EBBCB64" w14:textId="161557CA" w:rsidR="00146CEF" w:rsidRPr="00146CEF" w:rsidRDefault="00146CEF" w:rsidP="00E72865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="Arial"/>
                <w:bCs/>
              </w:rPr>
            </w:pPr>
            <w:r w:rsidRPr="00146CEF">
              <w:br/>
            </w:r>
            <w:r w:rsidR="00A46976" w:rsidRPr="001F1C49">
              <w:rPr>
                <w:rFonts w:cstheme="minorHAnsi"/>
                <w:bCs/>
                <w:lang w:val="de-DE"/>
              </w:rPr>
              <w:t>_______________________________________________________________</w:t>
            </w:r>
            <w:r w:rsidR="00A46976">
              <w:rPr>
                <w:rFonts w:cstheme="minorHAnsi"/>
                <w:bCs/>
                <w:lang w:val="de-DE"/>
              </w:rPr>
              <w:t>_______________</w:t>
            </w:r>
          </w:p>
          <w:p w14:paraId="45768D60" w14:textId="77777777" w:rsidR="00146CEF" w:rsidRPr="00146CEF" w:rsidRDefault="00146CEF" w:rsidP="00E72865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="Arial"/>
                <w:bCs/>
                <w:lang w:val="de-DE"/>
              </w:rPr>
            </w:pPr>
          </w:p>
        </w:tc>
      </w:tr>
    </w:tbl>
    <w:p w14:paraId="418A6602" w14:textId="77777777" w:rsidR="00146CEF" w:rsidRPr="00146CEF" w:rsidRDefault="00146CEF" w:rsidP="00146CEF">
      <w:pPr>
        <w:spacing w:beforeLines="60" w:before="144" w:after="60" w:line="480" w:lineRule="auto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6"/>
      </w:tblGrid>
      <w:tr w:rsidR="00146CEF" w:rsidRPr="00146CEF" w14:paraId="1DB3C54D" w14:textId="77777777" w:rsidTr="00E72865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78286D" w14:textId="77777777" w:rsidR="00146CEF" w:rsidRPr="00B05BD9" w:rsidRDefault="00146CEF" w:rsidP="00E72865">
            <w:pPr>
              <w:spacing w:beforeLines="60" w:before="144" w:after="60"/>
              <w:rPr>
                <w:rFonts w:cs="Arial"/>
                <w:b/>
                <w:bCs/>
                <w:sz w:val="21"/>
                <w:szCs w:val="21"/>
              </w:rPr>
            </w:pPr>
            <w:proofErr w:type="spellStart"/>
            <w:r w:rsidRPr="00B05BD9">
              <w:rPr>
                <w:b/>
                <w:sz w:val="21"/>
                <w:szCs w:val="21"/>
              </w:rPr>
              <w:t>Autres</w:t>
            </w:r>
            <w:proofErr w:type="spellEnd"/>
            <w:r w:rsidRPr="00B05BD9">
              <w:rPr>
                <w:b/>
                <w:sz w:val="21"/>
                <w:szCs w:val="21"/>
              </w:rPr>
              <w:t xml:space="preserve"> </w:t>
            </w:r>
            <w:proofErr w:type="spellStart"/>
            <w:r w:rsidRPr="00B05BD9">
              <w:rPr>
                <w:b/>
                <w:sz w:val="21"/>
                <w:szCs w:val="21"/>
              </w:rPr>
              <w:t>remarques</w:t>
            </w:r>
            <w:proofErr w:type="spellEnd"/>
          </w:p>
        </w:tc>
      </w:tr>
      <w:tr w:rsidR="00146CEF" w:rsidRPr="00146CEF" w14:paraId="47796162" w14:textId="77777777" w:rsidTr="00E72865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DD70" w14:textId="3D2BF5E2" w:rsidR="00146CEF" w:rsidRPr="00146CEF" w:rsidRDefault="00146CEF" w:rsidP="00E72865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="Arial"/>
                <w:bCs/>
              </w:rPr>
            </w:pPr>
            <w:r w:rsidRPr="00146CEF">
              <w:br/>
            </w:r>
            <w:r w:rsidR="00A46976" w:rsidRPr="001F1C49">
              <w:rPr>
                <w:rFonts w:cstheme="minorHAnsi"/>
                <w:bCs/>
                <w:lang w:val="de-DE"/>
              </w:rPr>
              <w:t>_______________________________________________________________</w:t>
            </w:r>
            <w:r w:rsidR="00A46976">
              <w:rPr>
                <w:rFonts w:cstheme="minorHAnsi"/>
                <w:bCs/>
                <w:lang w:val="de-DE"/>
              </w:rPr>
              <w:t>_______________</w:t>
            </w:r>
          </w:p>
          <w:p w14:paraId="13CFC996" w14:textId="6E89AC43" w:rsidR="00146CEF" w:rsidRPr="00146CEF" w:rsidRDefault="00146CEF" w:rsidP="00E72865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="Arial"/>
                <w:bCs/>
              </w:rPr>
            </w:pPr>
            <w:r w:rsidRPr="00146CEF">
              <w:br/>
            </w:r>
            <w:r w:rsidR="00A46976" w:rsidRPr="001F1C49">
              <w:rPr>
                <w:rFonts w:cstheme="minorHAnsi"/>
                <w:bCs/>
                <w:lang w:val="de-DE"/>
              </w:rPr>
              <w:t>_______________________________________________________________</w:t>
            </w:r>
            <w:r w:rsidR="00A46976">
              <w:rPr>
                <w:rFonts w:cstheme="minorHAnsi"/>
                <w:bCs/>
                <w:lang w:val="de-DE"/>
              </w:rPr>
              <w:t>_______________</w:t>
            </w:r>
          </w:p>
          <w:p w14:paraId="2575464D" w14:textId="0416F902" w:rsidR="00146CEF" w:rsidRPr="00146CEF" w:rsidRDefault="00146CEF" w:rsidP="00E72865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="Arial"/>
                <w:bCs/>
              </w:rPr>
            </w:pPr>
            <w:r w:rsidRPr="00146CEF">
              <w:br/>
            </w:r>
            <w:r w:rsidR="00A46976" w:rsidRPr="001F1C49">
              <w:rPr>
                <w:rFonts w:cstheme="minorHAnsi"/>
                <w:bCs/>
                <w:lang w:val="de-DE"/>
              </w:rPr>
              <w:t>_______________________________________________________________</w:t>
            </w:r>
            <w:r w:rsidR="00A46976">
              <w:rPr>
                <w:rFonts w:cstheme="minorHAnsi"/>
                <w:bCs/>
                <w:lang w:val="de-DE"/>
              </w:rPr>
              <w:t>_______________</w:t>
            </w:r>
          </w:p>
          <w:p w14:paraId="1F16C467" w14:textId="77777777" w:rsidR="00146CEF" w:rsidRPr="00146CEF" w:rsidRDefault="00146CEF" w:rsidP="00E72865">
            <w:pPr>
              <w:tabs>
                <w:tab w:val="left" w:pos="454"/>
                <w:tab w:val="left" w:pos="2014"/>
                <w:tab w:val="left" w:pos="3006"/>
              </w:tabs>
              <w:spacing w:beforeLines="60" w:before="144" w:after="60"/>
              <w:rPr>
                <w:rFonts w:cs="Arial"/>
                <w:bCs/>
                <w:lang w:val="de-DE"/>
              </w:rPr>
            </w:pPr>
          </w:p>
        </w:tc>
      </w:tr>
    </w:tbl>
    <w:p w14:paraId="27C934FD" w14:textId="77777777" w:rsidR="00B05BD9" w:rsidRDefault="00B05BD9" w:rsidP="00146CEF">
      <w:pPr>
        <w:spacing w:beforeLines="60" w:before="144" w:after="60" w:line="480" w:lineRule="auto"/>
      </w:pPr>
    </w:p>
    <w:p w14:paraId="259DC05F" w14:textId="163B6CD8" w:rsidR="00146CEF" w:rsidRPr="00AC30B7" w:rsidRDefault="00146CEF" w:rsidP="00146CEF">
      <w:pPr>
        <w:spacing w:beforeLines="60" w:before="144" w:after="60" w:line="480" w:lineRule="auto"/>
        <w:rPr>
          <w:b/>
          <w:bCs/>
          <w:color w:val="000000" w:themeColor="text1"/>
          <w:sz w:val="22"/>
          <w:szCs w:val="22"/>
          <w:lang w:val="fr-CH"/>
        </w:rPr>
      </w:pPr>
      <w:r w:rsidRPr="00AC30B7">
        <w:rPr>
          <w:b/>
          <w:color w:val="000000" w:themeColor="text1"/>
          <w:sz w:val="22"/>
          <w:szCs w:val="22"/>
          <w:lang w:val="fr-CH"/>
        </w:rPr>
        <w:t xml:space="preserve">Nous vous remercions pour votre participation et votre </w:t>
      </w:r>
      <w:proofErr w:type="gramStart"/>
      <w:r w:rsidRPr="00AC30B7">
        <w:rPr>
          <w:b/>
          <w:color w:val="000000" w:themeColor="text1"/>
          <w:sz w:val="22"/>
          <w:szCs w:val="22"/>
          <w:lang w:val="fr-CH"/>
        </w:rPr>
        <w:t>soutien</w:t>
      </w:r>
      <w:r w:rsidR="00B05BD9" w:rsidRPr="00AC30B7">
        <w:rPr>
          <w:b/>
          <w:color w:val="000000" w:themeColor="text1"/>
          <w:sz w:val="22"/>
          <w:szCs w:val="22"/>
          <w:lang w:val="fr-CH"/>
        </w:rPr>
        <w:t>!</w:t>
      </w:r>
      <w:proofErr w:type="gramEnd"/>
    </w:p>
    <w:p w14:paraId="531BB8DF" w14:textId="178B22BF" w:rsidR="00621D09" w:rsidRPr="00AC30B7" w:rsidRDefault="00621D09" w:rsidP="00146CEF">
      <w:pPr>
        <w:rPr>
          <w:lang w:val="fr-CH"/>
        </w:rPr>
      </w:pPr>
    </w:p>
    <w:sectPr w:rsidR="00621D09" w:rsidRPr="00AC30B7" w:rsidSect="00372C78">
      <w:footerReference w:type="default" r:id="rId11"/>
      <w:headerReference w:type="first" r:id="rId12"/>
      <w:footerReference w:type="first" r:id="rId13"/>
      <w:pgSz w:w="11906" w:h="16838"/>
      <w:pgMar w:top="1775" w:right="1247" w:bottom="822" w:left="1247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A04C" w14:textId="77777777" w:rsidR="001268FA" w:rsidRDefault="001268FA" w:rsidP="00F91D37">
      <w:pPr>
        <w:spacing w:line="240" w:lineRule="auto"/>
      </w:pPr>
      <w:r>
        <w:separator/>
      </w:r>
    </w:p>
  </w:endnote>
  <w:endnote w:type="continuationSeparator" w:id="0">
    <w:p w14:paraId="735F87A6" w14:textId="77777777" w:rsidR="001268FA" w:rsidRDefault="001268FA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(Textkörper CS)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B8E9" w14:textId="77777777" w:rsidR="00F37D4C" w:rsidRDefault="006761A1" w:rsidP="00487496">
    <w:pPr>
      <w:pStyle w:val="Pieddepage"/>
      <w:tabs>
        <w:tab w:val="left" w:pos="3178"/>
        <w:tab w:val="left" w:pos="5558"/>
        <w:tab w:val="left" w:pos="7783"/>
      </w:tabs>
      <w:jc w:val="right"/>
    </w:pPr>
    <w:r>
      <w:t>suisseenergie</w:t>
    </w:r>
    <w:r w:rsidR="00F37D4C" w:rsidRPr="00487496">
      <w:t>.ch</w:t>
    </w:r>
    <w:r w:rsidR="00F37D4C">
      <w:rPr>
        <w:noProof/>
        <w:lang w:eastAsia="de-CH"/>
      </w:rPr>
      <mc:AlternateContent>
        <mc:Choice Requires="wps">
          <w:drawing>
            <wp:anchor distT="0" distB="0" distL="43180" distR="114300" simplePos="0" relativeHeight="251672575" behindDoc="0" locked="1" layoutInCell="1" allowOverlap="1" wp14:anchorId="531BB8EF" wp14:editId="531BB8F0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51200" cy="464400"/>
              <wp:effectExtent l="0" t="0" r="1270" b="0"/>
              <wp:wrapSquare wrapText="bothSides"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" cy="46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BB8F9" w14:textId="77777777" w:rsidR="00F37D4C" w:rsidRPr="005C6148" w:rsidRDefault="00F37D4C" w:rsidP="00487496">
                          <w:pPr>
                            <w:pStyle w:val="Seitenzahlen"/>
                            <w:tabs>
                              <w:tab w:val="left" w:pos="1456"/>
                            </w:tabs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564798" w:rsidRPr="00564798">
                            <w:rPr>
                              <w:noProof/>
                              <w:lang w:val="de-DE"/>
                            </w:rPr>
                            <w:t>4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1BB8EF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left:0;text-align:left;margin-left:-39.3pt;margin-top:0;width:11.9pt;height:36.55pt;z-index:251672575;visibility:visible;mso-wrap-style:square;mso-width-percent:0;mso-height-percent:0;mso-wrap-distance-left:3.4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" filled="f" stroked="f" strokeweight=".5pt">
              <v:textbox inset="0,0,0,9mm">
                <w:txbxContent>
                  <w:p w14:paraId="531BB8F9" w14:textId="77777777" w:rsidR="00F37D4C" w:rsidRPr="005C6148" w:rsidRDefault="00F37D4C" w:rsidP="00487496">
                    <w:pPr>
                      <w:pStyle w:val="Seitenzahlen"/>
                      <w:tabs>
                        <w:tab w:val="left" w:pos="1456"/>
                      </w:tabs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564798" w:rsidRPr="00564798">
                      <w:rPr>
                        <w:noProof/>
                        <w:lang w:val="de-DE"/>
                      </w:rPr>
                      <w:t>4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531BB8EA" w14:textId="7932207F" w:rsidR="00F37D4C" w:rsidRDefault="00C178C6" w:rsidP="00C178C6">
    <w:pPr>
      <w:pStyle w:val="Pieddepage"/>
      <w:tabs>
        <w:tab w:val="left" w:pos="3178"/>
        <w:tab w:val="left" w:pos="5558"/>
        <w:tab w:val="left" w:pos="7783"/>
      </w:tabs>
      <w:jc w:val="right"/>
    </w:pPr>
    <w:r>
      <w:t>Dokument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B8EC" w14:textId="77777777" w:rsidR="00EC220B" w:rsidRPr="00E32E5A" w:rsidRDefault="00E32E5A" w:rsidP="00621D09">
    <w:pPr>
      <w:pStyle w:val="Pieddepage"/>
      <w:tabs>
        <w:tab w:val="left" w:pos="3178"/>
        <w:tab w:val="left" w:pos="5558"/>
        <w:tab w:val="left" w:pos="7783"/>
      </w:tabs>
      <w:spacing w:line="240" w:lineRule="auto"/>
      <w:rPr>
        <w:lang w:val="fr-CH"/>
      </w:rPr>
    </w:pPr>
    <w:r w:rsidRPr="00E32E5A">
      <w:rPr>
        <w:lang w:val="fr-CH"/>
      </w:rPr>
      <w:t>SuisseEnergie</w:t>
    </w:r>
    <w:r w:rsidR="00EC220B" w:rsidRPr="00E32E5A">
      <w:rPr>
        <w:lang w:val="fr-CH"/>
      </w:rPr>
      <w:tab/>
    </w:r>
    <w:proofErr w:type="spellStart"/>
    <w:r w:rsidR="00EC220B" w:rsidRPr="00E32E5A">
      <w:rPr>
        <w:lang w:val="fr-CH"/>
      </w:rPr>
      <w:t>Pulverstrasse</w:t>
    </w:r>
    <w:proofErr w:type="spellEnd"/>
    <w:r w:rsidR="00EC220B" w:rsidRPr="00E32E5A">
      <w:rPr>
        <w:lang w:val="fr-CH"/>
      </w:rPr>
      <w:t xml:space="preserve"> 13</w:t>
    </w:r>
    <w:r w:rsidR="00EC220B" w:rsidRPr="00E32E5A">
      <w:rPr>
        <w:lang w:val="fr-CH"/>
      </w:rPr>
      <w:tab/>
    </w:r>
    <w:r w:rsidRPr="00E32E5A">
      <w:rPr>
        <w:lang w:val="fr-CH"/>
      </w:rPr>
      <w:t xml:space="preserve">Adresse </w:t>
    </w:r>
    <w:proofErr w:type="gramStart"/>
    <w:r w:rsidRPr="00E32E5A">
      <w:rPr>
        <w:lang w:val="fr-CH"/>
      </w:rPr>
      <w:t>postale</w:t>
    </w:r>
    <w:r w:rsidR="00EC220B" w:rsidRPr="00E32E5A">
      <w:rPr>
        <w:lang w:val="fr-CH"/>
      </w:rPr>
      <w:t>:</w:t>
    </w:r>
    <w:proofErr w:type="gramEnd"/>
    <w:r w:rsidR="00EC220B" w:rsidRPr="00E32E5A">
      <w:rPr>
        <w:lang w:val="fr-CH"/>
      </w:rPr>
      <w:tab/>
    </w:r>
    <w:proofErr w:type="spellStart"/>
    <w:r w:rsidR="00EC220B" w:rsidRPr="00E32E5A">
      <w:rPr>
        <w:lang w:val="fr-CH"/>
      </w:rPr>
      <w:t>Infoline</w:t>
    </w:r>
    <w:proofErr w:type="spellEnd"/>
    <w:r w:rsidR="00EC220B" w:rsidRPr="00E32E5A">
      <w:rPr>
        <w:lang w:val="fr-CH"/>
      </w:rPr>
      <w:t xml:space="preserve"> 0848 444 444</w:t>
    </w:r>
  </w:p>
  <w:p w14:paraId="531BB8ED" w14:textId="77777777" w:rsidR="00EC220B" w:rsidRPr="00E32E5A" w:rsidRDefault="00E32E5A" w:rsidP="00621D09">
    <w:pPr>
      <w:pStyle w:val="Pieddepage"/>
      <w:tabs>
        <w:tab w:val="left" w:pos="3178"/>
        <w:tab w:val="left" w:pos="5558"/>
        <w:tab w:val="left" w:pos="7783"/>
      </w:tabs>
      <w:rPr>
        <w:lang w:val="fr-CH"/>
      </w:rPr>
    </w:pPr>
    <w:r w:rsidRPr="00E32E5A">
      <w:rPr>
        <w:color w:val="EA5B0C"/>
        <w:szCs w:val="16"/>
        <w:lang w:val="fr-CH"/>
      </w:rPr>
      <w:t>Office fédéral de l'énergie OFEN</w:t>
    </w:r>
    <w:r w:rsidR="00EC220B" w:rsidRPr="00E32E5A">
      <w:rPr>
        <w:lang w:val="fr-CH"/>
      </w:rPr>
      <w:tab/>
      <w:t xml:space="preserve">CH-3063 </w:t>
    </w:r>
    <w:proofErr w:type="spellStart"/>
    <w:r w:rsidR="00EC220B" w:rsidRPr="00E32E5A">
      <w:rPr>
        <w:lang w:val="fr-CH"/>
      </w:rPr>
      <w:t>Ittigen</w:t>
    </w:r>
    <w:proofErr w:type="spellEnd"/>
    <w:r w:rsidR="00EC220B" w:rsidRPr="00E32E5A">
      <w:rPr>
        <w:lang w:val="fr-CH"/>
      </w:rPr>
      <w:tab/>
      <w:t>CH-3003 Bern</w:t>
    </w:r>
    <w:r w:rsidRPr="00E32E5A">
      <w:rPr>
        <w:lang w:val="fr-CH"/>
      </w:rPr>
      <w:t>e</w:t>
    </w:r>
    <w:r w:rsidR="00EC220B" w:rsidRPr="00E32E5A">
      <w:rPr>
        <w:lang w:val="fr-CH"/>
      </w:rPr>
      <w:tab/>
    </w:r>
    <w:r w:rsidRPr="00E32E5A">
      <w:rPr>
        <w:lang w:val="fr-CH"/>
      </w:rPr>
      <w:t>suisseenergie.ch</w:t>
    </w:r>
  </w:p>
  <w:p w14:paraId="531BB8EE" w14:textId="77777777" w:rsidR="00EC220B" w:rsidRPr="00E32E5A" w:rsidRDefault="00EC220B">
    <w:pPr>
      <w:pStyle w:val="Pieddepag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6C98" w14:textId="77777777" w:rsidR="001268FA" w:rsidRDefault="001268FA" w:rsidP="00F91D37">
      <w:pPr>
        <w:spacing w:line="240" w:lineRule="auto"/>
      </w:pPr>
    </w:p>
  </w:footnote>
  <w:footnote w:type="continuationSeparator" w:id="0">
    <w:p w14:paraId="3BA8E635" w14:textId="77777777" w:rsidR="001268FA" w:rsidRDefault="001268FA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B8EB" w14:textId="77777777" w:rsidR="00EC220B" w:rsidRDefault="00825F25">
    <w:pPr>
      <w:pStyle w:val="En-tte"/>
    </w:pPr>
    <w:r>
      <w:rPr>
        <w:noProof/>
        <w:lang w:eastAsia="de-CH"/>
      </w:rPr>
      <w:drawing>
        <wp:anchor distT="0" distB="0" distL="114300" distR="114300" simplePos="0" relativeHeight="251675647" behindDoc="0" locked="1" layoutInCell="1" allowOverlap="1" wp14:anchorId="531BB8F1" wp14:editId="531BB8F2">
          <wp:simplePos x="0" y="0"/>
          <wp:positionH relativeFrom="page">
            <wp:posOffset>4353560</wp:posOffset>
          </wp:positionH>
          <wp:positionV relativeFrom="page">
            <wp:posOffset>62230</wp:posOffset>
          </wp:positionV>
          <wp:extent cx="2649600" cy="871200"/>
          <wp:effectExtent l="0" t="0" r="0" b="5715"/>
          <wp:wrapNone/>
          <wp:docPr id="343524534" name="Grafik 3435245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CH_Logo_F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9600" cy="871200"/>
                  </a:xfrm>
                  <a:prstGeom prst="rect">
                    <a:avLst/>
                  </a:prstGeom>
                  <a:blipFill>
                    <a:blip r:embed="rId2">
                      <a:alphaModFix amt="0"/>
                    </a:blip>
                    <a:stretch>
                      <a:fillRect/>
                    </a:stretch>
                  </a:blip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462B5"/>
    <w:multiLevelType w:val="hybridMultilevel"/>
    <w:tmpl w:val="71C872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A7877"/>
    <w:multiLevelType w:val="hybridMultilevel"/>
    <w:tmpl w:val="5DB44AD6"/>
    <w:lvl w:ilvl="0" w:tplc="714CD7CA">
      <w:start w:val="1"/>
      <w:numFmt w:val="decimal"/>
      <w:pStyle w:val="Dokumentbezeichnung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19" w15:restartNumberingAfterBreak="0">
    <w:nsid w:val="52763946"/>
    <w:multiLevelType w:val="hybridMultilevel"/>
    <w:tmpl w:val="D1D42FE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0043628"/>
    <w:multiLevelType w:val="multilevel"/>
    <w:tmpl w:val="AC8CF290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E06DE1"/>
    <w:multiLevelType w:val="multilevel"/>
    <w:tmpl w:val="94C83BBC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37938">
    <w:abstractNumId w:val="9"/>
  </w:num>
  <w:num w:numId="2" w16cid:durableId="1516194369">
    <w:abstractNumId w:val="7"/>
  </w:num>
  <w:num w:numId="3" w16cid:durableId="671957518">
    <w:abstractNumId w:val="6"/>
  </w:num>
  <w:num w:numId="4" w16cid:durableId="1111391381">
    <w:abstractNumId w:val="5"/>
  </w:num>
  <w:num w:numId="5" w16cid:durableId="1987002822">
    <w:abstractNumId w:val="4"/>
  </w:num>
  <w:num w:numId="6" w16cid:durableId="252201123">
    <w:abstractNumId w:val="8"/>
  </w:num>
  <w:num w:numId="7" w16cid:durableId="621881932">
    <w:abstractNumId w:val="3"/>
  </w:num>
  <w:num w:numId="8" w16cid:durableId="1558934683">
    <w:abstractNumId w:val="2"/>
  </w:num>
  <w:num w:numId="9" w16cid:durableId="581648746">
    <w:abstractNumId w:val="1"/>
  </w:num>
  <w:num w:numId="10" w16cid:durableId="422799541">
    <w:abstractNumId w:val="0"/>
  </w:num>
  <w:num w:numId="11" w16cid:durableId="478763940">
    <w:abstractNumId w:val="27"/>
  </w:num>
  <w:num w:numId="12" w16cid:durableId="1789619441">
    <w:abstractNumId w:val="20"/>
  </w:num>
  <w:num w:numId="13" w16cid:durableId="1723097226">
    <w:abstractNumId w:val="16"/>
  </w:num>
  <w:num w:numId="14" w16cid:durableId="1012103771">
    <w:abstractNumId w:val="29"/>
  </w:num>
  <w:num w:numId="15" w16cid:durableId="1739398936">
    <w:abstractNumId w:val="28"/>
  </w:num>
  <w:num w:numId="16" w16cid:durableId="2065106854">
    <w:abstractNumId w:val="12"/>
  </w:num>
  <w:num w:numId="17" w16cid:durableId="1218977314">
    <w:abstractNumId w:val="17"/>
  </w:num>
  <w:num w:numId="18" w16cid:durableId="2518212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9229681">
    <w:abstractNumId w:val="26"/>
  </w:num>
  <w:num w:numId="20" w16cid:durableId="269508396">
    <w:abstractNumId w:val="15"/>
  </w:num>
  <w:num w:numId="21" w16cid:durableId="1549222994">
    <w:abstractNumId w:val="24"/>
  </w:num>
  <w:num w:numId="22" w16cid:durableId="1665930228">
    <w:abstractNumId w:val="22"/>
  </w:num>
  <w:num w:numId="23" w16cid:durableId="64424383">
    <w:abstractNumId w:val="13"/>
  </w:num>
  <w:num w:numId="24" w16cid:durableId="1474710498">
    <w:abstractNumId w:val="18"/>
  </w:num>
  <w:num w:numId="25" w16cid:durableId="110904701">
    <w:abstractNumId w:val="25"/>
  </w:num>
  <w:num w:numId="26" w16cid:durableId="1855798517">
    <w:abstractNumId w:val="21"/>
  </w:num>
  <w:num w:numId="27" w16cid:durableId="1488858378">
    <w:abstractNumId w:val="14"/>
  </w:num>
  <w:num w:numId="28" w16cid:durableId="1702784307">
    <w:abstractNumId w:val="11"/>
  </w:num>
  <w:num w:numId="29" w16cid:durableId="65149858">
    <w:abstractNumId w:val="23"/>
  </w:num>
  <w:num w:numId="30" w16cid:durableId="348217794">
    <w:abstractNumId w:val="19"/>
  </w:num>
  <w:num w:numId="31" w16cid:durableId="909926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C8"/>
    <w:rsid w:val="00002978"/>
    <w:rsid w:val="0001010F"/>
    <w:rsid w:val="00025CEC"/>
    <w:rsid w:val="000266B7"/>
    <w:rsid w:val="00032B92"/>
    <w:rsid w:val="000409C8"/>
    <w:rsid w:val="00041700"/>
    <w:rsid w:val="0004254E"/>
    <w:rsid w:val="00063BC2"/>
    <w:rsid w:val="00065A6C"/>
    <w:rsid w:val="000701F1"/>
    <w:rsid w:val="00071780"/>
    <w:rsid w:val="000803EB"/>
    <w:rsid w:val="0009608D"/>
    <w:rsid w:val="00096E8E"/>
    <w:rsid w:val="000A1884"/>
    <w:rsid w:val="000A24EC"/>
    <w:rsid w:val="000B183F"/>
    <w:rsid w:val="000B595D"/>
    <w:rsid w:val="000B7D8F"/>
    <w:rsid w:val="000C49C1"/>
    <w:rsid w:val="000C5318"/>
    <w:rsid w:val="000D1743"/>
    <w:rsid w:val="000D1BB6"/>
    <w:rsid w:val="000E353B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14651"/>
    <w:rsid w:val="0012151C"/>
    <w:rsid w:val="001268FA"/>
    <w:rsid w:val="001375AB"/>
    <w:rsid w:val="00144122"/>
    <w:rsid w:val="0014479A"/>
    <w:rsid w:val="00146CEF"/>
    <w:rsid w:val="00154677"/>
    <w:rsid w:val="00167916"/>
    <w:rsid w:val="00171870"/>
    <w:rsid w:val="0019271A"/>
    <w:rsid w:val="001A3606"/>
    <w:rsid w:val="001C5641"/>
    <w:rsid w:val="001D6F51"/>
    <w:rsid w:val="001E0BD5"/>
    <w:rsid w:val="001E73F4"/>
    <w:rsid w:val="001F4A7E"/>
    <w:rsid w:val="001F4B8C"/>
    <w:rsid w:val="0022685B"/>
    <w:rsid w:val="00226EEB"/>
    <w:rsid w:val="0023018C"/>
    <w:rsid w:val="0023205B"/>
    <w:rsid w:val="0025644A"/>
    <w:rsid w:val="00267F71"/>
    <w:rsid w:val="00271584"/>
    <w:rsid w:val="002726D9"/>
    <w:rsid w:val="00290E37"/>
    <w:rsid w:val="00292375"/>
    <w:rsid w:val="002B551B"/>
    <w:rsid w:val="002D272F"/>
    <w:rsid w:val="002D2B4E"/>
    <w:rsid w:val="002D38AE"/>
    <w:rsid w:val="002F06AA"/>
    <w:rsid w:val="002F68A2"/>
    <w:rsid w:val="0030245A"/>
    <w:rsid w:val="00303B73"/>
    <w:rsid w:val="0032330D"/>
    <w:rsid w:val="00333A1B"/>
    <w:rsid w:val="003514EE"/>
    <w:rsid w:val="00363671"/>
    <w:rsid w:val="00364EE3"/>
    <w:rsid w:val="00372C78"/>
    <w:rsid w:val="003757E4"/>
    <w:rsid w:val="00375834"/>
    <w:rsid w:val="0039124E"/>
    <w:rsid w:val="003C3D32"/>
    <w:rsid w:val="003D0FAA"/>
    <w:rsid w:val="003F1A56"/>
    <w:rsid w:val="00423E58"/>
    <w:rsid w:val="00452D49"/>
    <w:rsid w:val="004571AA"/>
    <w:rsid w:val="004731F3"/>
    <w:rsid w:val="00486DBB"/>
    <w:rsid w:val="00487496"/>
    <w:rsid w:val="00494FD7"/>
    <w:rsid w:val="00495F83"/>
    <w:rsid w:val="004A039B"/>
    <w:rsid w:val="004B0FDB"/>
    <w:rsid w:val="004B7C64"/>
    <w:rsid w:val="004C1329"/>
    <w:rsid w:val="004C3880"/>
    <w:rsid w:val="004D0F2F"/>
    <w:rsid w:val="004D179F"/>
    <w:rsid w:val="004D5B31"/>
    <w:rsid w:val="00500294"/>
    <w:rsid w:val="0052185E"/>
    <w:rsid w:val="00526C93"/>
    <w:rsid w:val="005339AE"/>
    <w:rsid w:val="00535EA2"/>
    <w:rsid w:val="00537410"/>
    <w:rsid w:val="00550787"/>
    <w:rsid w:val="00562128"/>
    <w:rsid w:val="00564798"/>
    <w:rsid w:val="00576D5C"/>
    <w:rsid w:val="005808BE"/>
    <w:rsid w:val="005847A3"/>
    <w:rsid w:val="00585A25"/>
    <w:rsid w:val="00591832"/>
    <w:rsid w:val="00592841"/>
    <w:rsid w:val="005A0E05"/>
    <w:rsid w:val="005A357F"/>
    <w:rsid w:val="005A7BE5"/>
    <w:rsid w:val="005B4DEC"/>
    <w:rsid w:val="005B6FD0"/>
    <w:rsid w:val="005C6148"/>
    <w:rsid w:val="006044D5"/>
    <w:rsid w:val="00621D09"/>
    <w:rsid w:val="00622FDC"/>
    <w:rsid w:val="00625020"/>
    <w:rsid w:val="00642170"/>
    <w:rsid w:val="00642F26"/>
    <w:rsid w:val="0065274C"/>
    <w:rsid w:val="00672A39"/>
    <w:rsid w:val="006761A1"/>
    <w:rsid w:val="00686D14"/>
    <w:rsid w:val="00687ED7"/>
    <w:rsid w:val="006B3083"/>
    <w:rsid w:val="006C144C"/>
    <w:rsid w:val="006C62E1"/>
    <w:rsid w:val="006E0F4E"/>
    <w:rsid w:val="006E4AF1"/>
    <w:rsid w:val="006F0345"/>
    <w:rsid w:val="006F0469"/>
    <w:rsid w:val="007040B6"/>
    <w:rsid w:val="00705076"/>
    <w:rsid w:val="00705728"/>
    <w:rsid w:val="00711147"/>
    <w:rsid w:val="007277E3"/>
    <w:rsid w:val="00731A17"/>
    <w:rsid w:val="00734458"/>
    <w:rsid w:val="007419CF"/>
    <w:rsid w:val="0074241C"/>
    <w:rsid w:val="0074487E"/>
    <w:rsid w:val="00746273"/>
    <w:rsid w:val="0075366F"/>
    <w:rsid w:val="007721BF"/>
    <w:rsid w:val="00774E70"/>
    <w:rsid w:val="0078181E"/>
    <w:rsid w:val="00796CEE"/>
    <w:rsid w:val="007C0B2A"/>
    <w:rsid w:val="007E0460"/>
    <w:rsid w:val="007E6788"/>
    <w:rsid w:val="007F1796"/>
    <w:rsid w:val="00822E91"/>
    <w:rsid w:val="00825F25"/>
    <w:rsid w:val="00841B44"/>
    <w:rsid w:val="00853121"/>
    <w:rsid w:val="00857D8A"/>
    <w:rsid w:val="00864855"/>
    <w:rsid w:val="00870017"/>
    <w:rsid w:val="00874E49"/>
    <w:rsid w:val="00876898"/>
    <w:rsid w:val="00877925"/>
    <w:rsid w:val="00883CC4"/>
    <w:rsid w:val="008A6D6D"/>
    <w:rsid w:val="008D5083"/>
    <w:rsid w:val="009235A2"/>
    <w:rsid w:val="0093171C"/>
    <w:rsid w:val="0093619F"/>
    <w:rsid w:val="009427E5"/>
    <w:rsid w:val="009454B7"/>
    <w:rsid w:val="00952DEA"/>
    <w:rsid w:val="00955E77"/>
    <w:rsid w:val="009613D8"/>
    <w:rsid w:val="00974275"/>
    <w:rsid w:val="00980426"/>
    <w:rsid w:val="009804FC"/>
    <w:rsid w:val="0098474B"/>
    <w:rsid w:val="00987373"/>
    <w:rsid w:val="00995CBA"/>
    <w:rsid w:val="0099678C"/>
    <w:rsid w:val="009B0C96"/>
    <w:rsid w:val="009C222B"/>
    <w:rsid w:val="009C67A8"/>
    <w:rsid w:val="009D201B"/>
    <w:rsid w:val="009D5D9C"/>
    <w:rsid w:val="009E2171"/>
    <w:rsid w:val="009F3E6A"/>
    <w:rsid w:val="00A02378"/>
    <w:rsid w:val="00A06F53"/>
    <w:rsid w:val="00A10BA6"/>
    <w:rsid w:val="00A211F7"/>
    <w:rsid w:val="00A21711"/>
    <w:rsid w:val="00A43EDD"/>
    <w:rsid w:val="00A46976"/>
    <w:rsid w:val="00A5451D"/>
    <w:rsid w:val="00A55C83"/>
    <w:rsid w:val="00A57815"/>
    <w:rsid w:val="00A62F82"/>
    <w:rsid w:val="00A62FAD"/>
    <w:rsid w:val="00A70CDC"/>
    <w:rsid w:val="00A7133D"/>
    <w:rsid w:val="00A7788C"/>
    <w:rsid w:val="00A92F09"/>
    <w:rsid w:val="00A960B8"/>
    <w:rsid w:val="00AA5DDC"/>
    <w:rsid w:val="00AC2D5B"/>
    <w:rsid w:val="00AC30B7"/>
    <w:rsid w:val="00AC3C0A"/>
    <w:rsid w:val="00AD36B2"/>
    <w:rsid w:val="00AD5C8F"/>
    <w:rsid w:val="00AE03A3"/>
    <w:rsid w:val="00AF47AE"/>
    <w:rsid w:val="00AF7CA8"/>
    <w:rsid w:val="00B05BD9"/>
    <w:rsid w:val="00B11A9B"/>
    <w:rsid w:val="00B21CC5"/>
    <w:rsid w:val="00B24B2A"/>
    <w:rsid w:val="00B30BFB"/>
    <w:rsid w:val="00B32ABB"/>
    <w:rsid w:val="00B41FD3"/>
    <w:rsid w:val="00B426D3"/>
    <w:rsid w:val="00B431DE"/>
    <w:rsid w:val="00B452C0"/>
    <w:rsid w:val="00B538E7"/>
    <w:rsid w:val="00B70D03"/>
    <w:rsid w:val="00B803E7"/>
    <w:rsid w:val="00B82E14"/>
    <w:rsid w:val="00B90D7B"/>
    <w:rsid w:val="00BA4DDE"/>
    <w:rsid w:val="00BB1DA6"/>
    <w:rsid w:val="00BC1AB9"/>
    <w:rsid w:val="00BC655F"/>
    <w:rsid w:val="00BD09F9"/>
    <w:rsid w:val="00BE1E62"/>
    <w:rsid w:val="00BF52B2"/>
    <w:rsid w:val="00BF7052"/>
    <w:rsid w:val="00C05FAB"/>
    <w:rsid w:val="00C178C6"/>
    <w:rsid w:val="00C25656"/>
    <w:rsid w:val="00C3674D"/>
    <w:rsid w:val="00C4060F"/>
    <w:rsid w:val="00C43EDE"/>
    <w:rsid w:val="00C51D2F"/>
    <w:rsid w:val="00C540C6"/>
    <w:rsid w:val="00C578C8"/>
    <w:rsid w:val="00C60AC3"/>
    <w:rsid w:val="00CA348A"/>
    <w:rsid w:val="00CA5EF8"/>
    <w:rsid w:val="00CB2CE6"/>
    <w:rsid w:val="00CC06EF"/>
    <w:rsid w:val="00CE695E"/>
    <w:rsid w:val="00CF08BB"/>
    <w:rsid w:val="00CF1E53"/>
    <w:rsid w:val="00D00E26"/>
    <w:rsid w:val="00D1414D"/>
    <w:rsid w:val="00D30E68"/>
    <w:rsid w:val="00D31037"/>
    <w:rsid w:val="00D57397"/>
    <w:rsid w:val="00D61996"/>
    <w:rsid w:val="00D62DCE"/>
    <w:rsid w:val="00D654CD"/>
    <w:rsid w:val="00D678C7"/>
    <w:rsid w:val="00D8504A"/>
    <w:rsid w:val="00D9415C"/>
    <w:rsid w:val="00D974C5"/>
    <w:rsid w:val="00DA469E"/>
    <w:rsid w:val="00DA716B"/>
    <w:rsid w:val="00DB20B0"/>
    <w:rsid w:val="00DB45F8"/>
    <w:rsid w:val="00DB7675"/>
    <w:rsid w:val="00E24E60"/>
    <w:rsid w:val="00E25DCD"/>
    <w:rsid w:val="00E269E1"/>
    <w:rsid w:val="00E326FF"/>
    <w:rsid w:val="00E32E5A"/>
    <w:rsid w:val="00E45F13"/>
    <w:rsid w:val="00E50336"/>
    <w:rsid w:val="00E510BC"/>
    <w:rsid w:val="00E52BA4"/>
    <w:rsid w:val="00E61256"/>
    <w:rsid w:val="00E64503"/>
    <w:rsid w:val="00E73CB2"/>
    <w:rsid w:val="00E7612F"/>
    <w:rsid w:val="00E839BA"/>
    <w:rsid w:val="00E8428A"/>
    <w:rsid w:val="00E86048"/>
    <w:rsid w:val="00E97F7D"/>
    <w:rsid w:val="00EA59B8"/>
    <w:rsid w:val="00EA5A01"/>
    <w:rsid w:val="00EB486E"/>
    <w:rsid w:val="00EB771A"/>
    <w:rsid w:val="00EC220B"/>
    <w:rsid w:val="00EC2DF9"/>
    <w:rsid w:val="00EC543B"/>
    <w:rsid w:val="00EE6E36"/>
    <w:rsid w:val="00F016BC"/>
    <w:rsid w:val="00F0660B"/>
    <w:rsid w:val="00F123AE"/>
    <w:rsid w:val="00F16C91"/>
    <w:rsid w:val="00F26721"/>
    <w:rsid w:val="00F32B93"/>
    <w:rsid w:val="00F37D4C"/>
    <w:rsid w:val="00F5551A"/>
    <w:rsid w:val="00F73331"/>
    <w:rsid w:val="00F87174"/>
    <w:rsid w:val="00F91D37"/>
    <w:rsid w:val="00F93538"/>
    <w:rsid w:val="00F9610D"/>
    <w:rsid w:val="00FB657F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1BB8A7"/>
  <w15:docId w15:val="{253FD95C-16E3-4913-833D-6F73B73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35" w:qFormat="1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iPriority="79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iPriority="74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51"/>
  </w:style>
  <w:style w:type="paragraph" w:styleId="Titre1">
    <w:name w:val="heading 1"/>
    <w:basedOn w:val="Normal"/>
    <w:next w:val="Normal"/>
    <w:link w:val="Titre1Car"/>
    <w:uiPriority w:val="9"/>
    <w:qFormat/>
    <w:rsid w:val="00987373"/>
    <w:pPr>
      <w:keepNext/>
      <w:keepLines/>
      <w:spacing w:before="520" w:after="260" w:line="39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2B4E"/>
    <w:pPr>
      <w:keepNext/>
      <w:keepLines/>
      <w:spacing w:before="5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22E91"/>
    <w:pPr>
      <w:keepNext/>
      <w:keepLines/>
      <w:spacing w:before="26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822E91"/>
    <w:pPr>
      <w:keepNext/>
      <w:keepLines/>
      <w:spacing w:before="130"/>
      <w:outlineLvl w:val="3"/>
    </w:pPr>
    <w:rPr>
      <w:rFonts w:asciiTheme="majorHAnsi" w:eastAsiaTheme="majorEastAsia" w:hAnsiTheme="majorHAnsi" w:cstheme="majorBidi"/>
      <w:i/>
    </w:rPr>
  </w:style>
  <w:style w:type="paragraph" w:styleId="Titre5">
    <w:name w:val="heading 5"/>
    <w:basedOn w:val="Normal"/>
    <w:next w:val="Normal"/>
    <w:link w:val="Titre5Car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74"/>
    <w:rsid w:val="007E0460"/>
    <w:rPr>
      <w:color w:val="auto"/>
      <w:u w:val="single"/>
    </w:rPr>
  </w:style>
  <w:style w:type="paragraph" w:styleId="En-tte">
    <w:name w:val="header"/>
    <w:basedOn w:val="Normal"/>
    <w:link w:val="En-tteCar"/>
    <w:uiPriority w:val="93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3"/>
    <w:semiHidden/>
    <w:rsid w:val="00D1414D"/>
  </w:style>
  <w:style w:type="paragraph" w:styleId="Pieddepage">
    <w:name w:val="footer"/>
    <w:basedOn w:val="Normal"/>
    <w:link w:val="PieddepageCar"/>
    <w:uiPriority w:val="94"/>
    <w:semiHidden/>
    <w:rsid w:val="00822E91"/>
    <w:pPr>
      <w:spacing w:line="190" w:lineRule="atLeast"/>
    </w:pPr>
    <w:rPr>
      <w:color w:val="EA5B0C" w:themeColor="accent3"/>
      <w:sz w:val="16"/>
    </w:rPr>
  </w:style>
  <w:style w:type="character" w:customStyle="1" w:styleId="PieddepageCar">
    <w:name w:val="Pied de page Car"/>
    <w:basedOn w:val="Policepardfaut"/>
    <w:link w:val="Pieddepage"/>
    <w:uiPriority w:val="94"/>
    <w:semiHidden/>
    <w:rsid w:val="00114651"/>
    <w:rPr>
      <w:color w:val="EA5B0C" w:themeColor="accent3"/>
      <w:sz w:val="16"/>
    </w:rPr>
  </w:style>
  <w:style w:type="paragraph" w:customStyle="1" w:styleId="EinfAbs">
    <w:name w:val="[Einf. Abs.]"/>
    <w:basedOn w:val="Normal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semiHidden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7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7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7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rsid w:val="008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87373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D2B4E"/>
    <w:rPr>
      <w:rFonts w:asciiTheme="majorHAnsi" w:eastAsiaTheme="majorEastAsia" w:hAnsiTheme="majorHAnsi" w:cstheme="majorBidi"/>
      <w:b/>
      <w:bCs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271584"/>
    <w:pPr>
      <w:spacing w:before="320" w:after="300" w:line="672" w:lineRule="atLeast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1"/>
    <w:rsid w:val="00271584"/>
    <w:rPr>
      <w:rFonts w:asciiTheme="majorHAnsi" w:eastAsiaTheme="majorEastAsia" w:hAnsiTheme="majorHAnsi" w:cstheme="majorBidi"/>
      <w:kern w:val="28"/>
      <w:sz w:val="56"/>
      <w:szCs w:val="56"/>
    </w:rPr>
  </w:style>
  <w:style w:type="paragraph" w:customStyle="1" w:styleId="Brieftitel">
    <w:name w:val="Brieftitel"/>
    <w:basedOn w:val="Normal"/>
    <w:link w:val="BrieftitelZchn"/>
    <w:uiPriority w:val="14"/>
    <w:semiHidden/>
    <w:rsid w:val="00621D09"/>
    <w:pPr>
      <w:spacing w:after="4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semiHidden/>
    <w:rsid w:val="00114651"/>
    <w:rPr>
      <w:rFonts w:asciiTheme="majorHAnsi" w:hAnsiTheme="majorHAnsi"/>
      <w:b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822E91"/>
    <w:rPr>
      <w:rFonts w:asciiTheme="majorHAnsi" w:eastAsiaTheme="majorEastAsia" w:hAnsiTheme="majorHAnsi" w:cstheme="majorBidi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822E91"/>
    <w:rPr>
      <w:rFonts w:asciiTheme="majorHAnsi" w:eastAsiaTheme="majorEastAsia" w:hAnsiTheme="majorHAnsi" w:cstheme="majorBidi"/>
      <w:i/>
    </w:rPr>
  </w:style>
  <w:style w:type="character" w:customStyle="1" w:styleId="Titre5Car">
    <w:name w:val="Titre 5 Car"/>
    <w:basedOn w:val="Policepardfaut"/>
    <w:link w:val="Titre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2"/>
    <w:qFormat/>
    <w:rsid w:val="0019271A"/>
    <w:pPr>
      <w:numPr>
        <w:numId w:val="19"/>
      </w:numPr>
      <w:ind w:left="168" w:hanging="168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90"/>
    <w:semiHidden/>
    <w:rsid w:val="007E0460"/>
    <w:rPr>
      <w:color w:val="auto"/>
      <w:u w:val="single"/>
    </w:rPr>
  </w:style>
  <w:style w:type="paragraph" w:styleId="Sous-titre">
    <w:name w:val="Subtitle"/>
    <w:basedOn w:val="Normal"/>
    <w:next w:val="Normal"/>
    <w:link w:val="Sous-titreCar"/>
    <w:uiPriority w:val="12"/>
    <w:rsid w:val="00C4060F"/>
    <w:pPr>
      <w:numPr>
        <w:ilvl w:val="1"/>
      </w:numPr>
      <w:spacing w:before="1560"/>
    </w:pPr>
    <w:rPr>
      <w:rFonts w:eastAsiaTheme="minorEastAsia"/>
      <w:color w:val="000000" w:themeColor="text1"/>
    </w:rPr>
  </w:style>
  <w:style w:type="character" w:customStyle="1" w:styleId="Sous-titreCar">
    <w:name w:val="Sous-titre Car"/>
    <w:basedOn w:val="Policepardfaut"/>
    <w:link w:val="Sous-titre"/>
    <w:uiPriority w:val="12"/>
    <w:rsid w:val="00C4060F"/>
    <w:rPr>
      <w:rFonts w:eastAsiaTheme="minorEastAsia"/>
      <w:color w:val="000000" w:themeColor="text1"/>
    </w:rPr>
  </w:style>
  <w:style w:type="paragraph" w:styleId="Date">
    <w:name w:val="Date"/>
    <w:basedOn w:val="Normal"/>
    <w:next w:val="Normal"/>
    <w:link w:val="DateCar"/>
    <w:uiPriority w:val="15"/>
    <w:semiHidden/>
    <w:rsid w:val="00621D09"/>
    <w:pPr>
      <w:spacing w:before="120" w:after="700"/>
    </w:pPr>
  </w:style>
  <w:style w:type="character" w:customStyle="1" w:styleId="DateCar">
    <w:name w:val="Date Car"/>
    <w:basedOn w:val="Policepardfaut"/>
    <w:link w:val="Date"/>
    <w:uiPriority w:val="15"/>
    <w:semiHidden/>
    <w:rsid w:val="00114651"/>
  </w:style>
  <w:style w:type="paragraph" w:styleId="Notedebasdepage">
    <w:name w:val="footnote text"/>
    <w:basedOn w:val="Normal"/>
    <w:link w:val="NotedebasdepageCar"/>
    <w:uiPriority w:val="99"/>
    <w:semiHidden/>
    <w:rsid w:val="005A0E05"/>
    <w:pPr>
      <w:spacing w:line="160" w:lineRule="atLeast"/>
      <w:ind w:left="85" w:hanging="85"/>
    </w:pPr>
    <w:rPr>
      <w:sz w:val="12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1414D"/>
    <w:rPr>
      <w:sz w:val="12"/>
    </w:rPr>
  </w:style>
  <w:style w:type="character" w:styleId="Appelnotedebasdep">
    <w:name w:val="footnote reference"/>
    <w:basedOn w:val="Policepardfau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822E91"/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7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79"/>
    <w:semiHidden/>
    <w:rsid w:val="005A7BE5"/>
    <w:rPr>
      <w:sz w:val="16"/>
      <w:szCs w:val="20"/>
    </w:rPr>
  </w:style>
  <w:style w:type="character" w:styleId="Appeldenotedefin">
    <w:name w:val="endnote reference"/>
    <w:basedOn w:val="Policepardfau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19271A"/>
    <w:pPr>
      <w:numPr>
        <w:ilvl w:val="1"/>
      </w:numPr>
      <w:ind w:left="340" w:hanging="170"/>
    </w:pPr>
  </w:style>
  <w:style w:type="paragraph" w:customStyle="1" w:styleId="Aufzhlung3">
    <w:name w:val="Aufzählung 3"/>
    <w:basedOn w:val="Aufzhlung1"/>
    <w:uiPriority w:val="2"/>
    <w:rsid w:val="0019271A"/>
    <w:pPr>
      <w:numPr>
        <w:ilvl w:val="2"/>
      </w:numPr>
      <w:ind w:left="510" w:hanging="170"/>
    </w:pPr>
  </w:style>
  <w:style w:type="paragraph" w:styleId="Lgende">
    <w:name w:val="caption"/>
    <w:basedOn w:val="Normal"/>
    <w:next w:val="Normal"/>
    <w:uiPriority w:val="35"/>
    <w:semiHidden/>
    <w:qFormat/>
    <w:rsid w:val="002D2B4E"/>
    <w:pPr>
      <w:spacing w:before="140" w:after="260" w:line="240" w:lineRule="auto"/>
    </w:pPr>
    <w:rPr>
      <w:iCs/>
      <w:sz w:val="12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Textedebulles">
    <w:name w:val="Balloon Text"/>
    <w:basedOn w:val="Normal"/>
    <w:link w:val="TextedebullesCar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Pieddepag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Titre1"/>
    <w:next w:val="Normal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Titre4"/>
    <w:next w:val="Normal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TM1">
    <w:name w:val="toc 1"/>
    <w:basedOn w:val="Normal"/>
    <w:next w:val="Normal"/>
    <w:autoRedefine/>
    <w:uiPriority w:val="39"/>
    <w:semiHidden/>
    <w:rsid w:val="00DB20B0"/>
    <w:pPr>
      <w:tabs>
        <w:tab w:val="right" w:leader="dot" w:pos="10206"/>
      </w:tabs>
      <w:spacing w:before="420" w:after="160"/>
      <w:ind w:left="811" w:hanging="811"/>
    </w:pPr>
    <w:rPr>
      <w:b/>
      <w:bCs/>
      <w:noProof/>
    </w:rPr>
  </w:style>
  <w:style w:type="paragraph" w:styleId="TM2">
    <w:name w:val="toc 2"/>
    <w:basedOn w:val="Normal"/>
    <w:next w:val="Normal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  <w:rPr>
      <w:noProof/>
    </w:rPr>
  </w:style>
  <w:style w:type="paragraph" w:styleId="TM3">
    <w:name w:val="toc 3"/>
    <w:basedOn w:val="Normal"/>
    <w:next w:val="Normal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</w:style>
  <w:style w:type="paragraph" w:styleId="NormalWeb">
    <w:name w:val="Normal (Web)"/>
    <w:basedOn w:val="Normal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857D8A"/>
  </w:style>
  <w:style w:type="paragraph" w:customStyle="1" w:styleId="Absenderzeile">
    <w:name w:val="Absenderzeile"/>
    <w:basedOn w:val="Normal"/>
    <w:uiPriority w:val="16"/>
    <w:semiHidden/>
    <w:qFormat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Normal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Numrodepage">
    <w:name w:val="page number"/>
    <w:basedOn w:val="Policepardfaut"/>
    <w:uiPriority w:val="79"/>
    <w:semiHidden/>
    <w:rsid w:val="00E8428A"/>
  </w:style>
  <w:style w:type="paragraph" w:customStyle="1" w:styleId="Nummerierungabc">
    <w:name w:val="Nummerierung abc"/>
    <w:basedOn w:val="Paragraphedeliste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Titre5"/>
    <w:next w:val="Normal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Titre1"/>
    <w:next w:val="Normal"/>
    <w:uiPriority w:val="98"/>
    <w:semiHidden/>
    <w:qFormat/>
    <w:rsid w:val="00853121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left="714" w:right="125" w:hanging="567"/>
    </w:pPr>
    <w:rPr>
      <w:bCs w:val="0"/>
      <w:caps/>
      <w:color w:val="FFFFFF" w:themeColor="background1"/>
      <w:spacing w:val="10"/>
      <w:sz w:val="40"/>
      <w:szCs w:val="52"/>
    </w:rPr>
  </w:style>
  <w:style w:type="character" w:styleId="Textedelespacerserv">
    <w:name w:val="Placeholder Text"/>
    <w:basedOn w:val="Policepardfaut"/>
    <w:uiPriority w:val="99"/>
    <w:semiHidden/>
    <w:rsid w:val="00114651"/>
    <w:rPr>
      <w:color w:val="69ACDF" w:themeColor="accent2"/>
    </w:rPr>
  </w:style>
  <w:style w:type="table" w:customStyle="1" w:styleId="ECHTabelle1">
    <w:name w:val="ECH Tabelle 1"/>
    <w:basedOn w:val="TableauNormal"/>
    <w:uiPriority w:val="99"/>
    <w:rsid w:val="0019271A"/>
    <w:pPr>
      <w:spacing w:line="240" w:lineRule="atLeast"/>
    </w:pPr>
    <w:tblPr>
      <w:tblBorders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torentitel">
    <w:name w:val="Autorentitel"/>
    <w:basedOn w:val="Normal"/>
    <w:uiPriority w:val="15"/>
    <w:rsid w:val="00987373"/>
    <w:pPr>
      <w:spacing w:before="1300"/>
    </w:pPr>
    <w:rPr>
      <w:b/>
      <w:bCs/>
    </w:rPr>
  </w:style>
  <w:style w:type="paragraph" w:styleId="TM4">
    <w:name w:val="toc 4"/>
    <w:basedOn w:val="Normal"/>
    <w:next w:val="Normal"/>
    <w:autoRedefine/>
    <w:uiPriority w:val="39"/>
    <w:semiHidden/>
    <w:rsid w:val="00C4060F"/>
    <w:pPr>
      <w:tabs>
        <w:tab w:val="left" w:pos="1540"/>
        <w:tab w:val="right" w:leader="dot" w:pos="9402"/>
      </w:tabs>
      <w:spacing w:after="100"/>
      <w:ind w:left="811" w:hanging="811"/>
    </w:pPr>
  </w:style>
  <w:style w:type="character" w:styleId="Marquedecommentaire">
    <w:name w:val="annotation reference"/>
    <w:basedOn w:val="Policepardfaut"/>
    <w:uiPriority w:val="99"/>
    <w:semiHidden/>
    <w:unhideWhenUsed/>
    <w:rsid w:val="00065A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65A6C"/>
    <w:pPr>
      <w:spacing w:after="120" w:line="240" w:lineRule="auto"/>
    </w:pPr>
    <w:rPr>
      <w:rFonts w:ascii="Arial" w:hAnsi="Arial"/>
      <w:lang w:val="fr-CH"/>
    </w:rPr>
  </w:style>
  <w:style w:type="character" w:customStyle="1" w:styleId="CommentaireCar">
    <w:name w:val="Commentaire Car"/>
    <w:basedOn w:val="Policepardfaut"/>
    <w:link w:val="Commentaire"/>
    <w:uiPriority w:val="99"/>
    <w:rsid w:val="00065A6C"/>
    <w:rPr>
      <w:rFonts w:ascii="Arial" w:hAnsi="Arial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79"/>
    <w:semiHidden/>
    <w:unhideWhenUsed/>
    <w:rsid w:val="0009608D"/>
    <w:pPr>
      <w:spacing w:after="0"/>
    </w:pPr>
    <w:rPr>
      <w:rFonts w:asciiTheme="minorHAnsi" w:hAnsiTheme="minorHAnsi"/>
      <w:b/>
      <w:bCs/>
      <w:lang w:val="de-CH"/>
    </w:rPr>
  </w:style>
  <w:style w:type="character" w:customStyle="1" w:styleId="ObjetducommentaireCar">
    <w:name w:val="Objet du commentaire Car"/>
    <w:basedOn w:val="CommentaireCar"/>
    <w:link w:val="Objetducommentaire"/>
    <w:uiPriority w:val="79"/>
    <w:semiHidden/>
    <w:rsid w:val="0009608D"/>
    <w:rPr>
      <w:rFonts w:ascii="Arial" w:hAnsi="Arial"/>
      <w:b/>
      <w:bCs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Energie Schweiz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12385F"/>
      </a:accent1>
      <a:accent2>
        <a:srgbClr val="69ACDF"/>
      </a:accent2>
      <a:accent3>
        <a:srgbClr val="EA5B0C"/>
      </a:accent3>
      <a:accent4>
        <a:srgbClr val="F7A823"/>
      </a:accent4>
      <a:accent5>
        <a:srgbClr val="99A93A"/>
      </a:accent5>
      <a:accent6>
        <a:srgbClr val="59214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dafc3-74ae-40ab-89c3-ba52f477e18b">
      <Terms xmlns="http://schemas.microsoft.com/office/infopath/2007/PartnerControls"/>
    </lcf76f155ced4ddcb4097134ff3c332f>
    <TaxCatchAll xmlns="93cc79e4-7790-4cf9-8e36-e94684e79c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F14FB19B7DFB4FB913F345B3485FBF" ma:contentTypeVersion="14" ma:contentTypeDescription="Ein neues Dokument erstellen." ma:contentTypeScope="" ma:versionID="bd4a9e33c8eb7630b58c1f2fc8be1557">
  <xsd:schema xmlns:xsd="http://www.w3.org/2001/XMLSchema" xmlns:xs="http://www.w3.org/2001/XMLSchema" xmlns:p="http://schemas.microsoft.com/office/2006/metadata/properties" xmlns:ns2="e98dafc3-74ae-40ab-89c3-ba52f477e18b" xmlns:ns3="93cc79e4-7790-4cf9-8e36-e94684e79c7a" targetNamespace="http://schemas.microsoft.com/office/2006/metadata/properties" ma:root="true" ma:fieldsID="3bd2370820592278792a4aee2edf9fa2" ns2:_="" ns3:_="">
    <xsd:import namespace="e98dafc3-74ae-40ab-89c3-ba52f477e18b"/>
    <xsd:import namespace="93cc79e4-7790-4cf9-8e36-e94684e79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afc3-74ae-40ab-89c3-ba52f477e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1323011e-32b8-4efd-bdb5-a0986cd35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c79e4-7790-4cf9-8e36-e94684e79c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071991-6e13-44ba-9604-d9e793754e68}" ma:internalName="TaxCatchAll" ma:showField="CatchAllData" ma:web="93cc79e4-7790-4cf9-8e36-e94684e79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8264C-4FCB-4C17-AEB8-AADCBF366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e98dafc3-74ae-40ab-89c3-ba52f477e18b"/>
    <ds:schemaRef ds:uri="93cc79e4-7790-4cf9-8e36-e94684e79c7a"/>
  </ds:schemaRefs>
</ds:datastoreItem>
</file>

<file path=customXml/itemProps3.xml><?xml version="1.0" encoding="utf-8"?>
<ds:datastoreItem xmlns:ds="http://schemas.openxmlformats.org/officeDocument/2006/customXml" ds:itemID="{1E16529C-58CA-4E3E-BE63-D869CE34F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dafc3-74ae-40ab-89c3-ba52f477e18b"/>
    <ds:schemaRef ds:uri="93cc79e4-7790-4cf9-8e36-e94684e79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1681</Characters>
  <Application>Microsoft Office Word</Application>
  <DocSecurity>0</DocSecurity>
  <Lines>60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Meier-Guillod Eveline BFE</dc:creator>
  <cp:lastModifiedBy>Tria Bellinda BFE</cp:lastModifiedBy>
  <cp:revision>44</cp:revision>
  <cp:lastPrinted>2021-01-27T09:47:00Z</cp:lastPrinted>
  <dcterms:created xsi:type="dcterms:W3CDTF">2021-02-24T16:20:00Z</dcterms:created>
  <dcterms:modified xsi:type="dcterms:W3CDTF">2026-02-25T14:28:00Z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0x01010076F14FB19B7DFB4FB913F345B3485FBF</vt:lpwstr>
  </property>
  <property fmtid="{D5CDD505-2E9C-101B-9397-08002B2CF9AE}" pid="3" name="MediaServiceImageTags">
    <vt:lpwstr/>
  </property>
  <property fmtid="{D5CDD505-2E9C-101B-9397-08002B2CF9AE}" pid="4" name="MSIP_Label_245c3252-146d-46f3-8062-82cd8c8d7e7d_Enabled">
    <vt:lpwstr>true</vt:lpwstr>
  </property>
  <property fmtid="{D5CDD505-2E9C-101B-9397-08002B2CF9AE}" pid="5" name="MSIP_Label_245c3252-146d-46f3-8062-82cd8c8d7e7d_SetDate">
    <vt:lpwstr>2026-02-25T14:27:36Z</vt:lpwstr>
  </property>
  <property fmtid="{D5CDD505-2E9C-101B-9397-08002B2CF9AE}" pid="6" name="MSIP_Label_245c3252-146d-46f3-8062-82cd8c8d7e7d_Method">
    <vt:lpwstr>Privileged</vt:lpwstr>
  </property>
  <property fmtid="{D5CDD505-2E9C-101B-9397-08002B2CF9AE}" pid="7" name="MSIP_Label_245c3252-146d-46f3-8062-82cd8c8d7e7d_Name">
    <vt:lpwstr>L1</vt:lpwstr>
  </property>
  <property fmtid="{D5CDD505-2E9C-101B-9397-08002B2CF9AE}" pid="8" name="MSIP_Label_245c3252-146d-46f3-8062-82cd8c8d7e7d_SiteId">
    <vt:lpwstr>6ae27add-8276-4a38-88c1-3a9c1f973767</vt:lpwstr>
  </property>
  <property fmtid="{D5CDD505-2E9C-101B-9397-08002B2CF9AE}" pid="9" name="MSIP_Label_245c3252-146d-46f3-8062-82cd8c8d7e7d_ActionId">
    <vt:lpwstr>f5e208b4-e877-4934-bb4c-e308b9ac818f</vt:lpwstr>
  </property>
  <property fmtid="{D5CDD505-2E9C-101B-9397-08002B2CF9AE}" pid="10" name="MSIP_Label_245c3252-146d-46f3-8062-82cd8c8d7e7d_ContentBits">
    <vt:lpwstr>0</vt:lpwstr>
  </property>
  <property fmtid="{D5CDD505-2E9C-101B-9397-08002B2CF9AE}" pid="11" name="MSIP_Label_245c3252-146d-46f3-8062-82cd8c8d7e7d_Tag">
    <vt:lpwstr>10, 0, 1, 1</vt:lpwstr>
  </property>
</Properties>
</file>