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35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2"/>
        <w:gridCol w:w="4391"/>
      </w:tblGrid>
      <w:tr w:rsidR="009D79B7" w:rsidRPr="00382D53" w14:paraId="5830A48B" w14:textId="77777777" w:rsidTr="00E72865">
        <w:trPr>
          <w:cantSplit/>
          <w:trHeight w:hRule="exact" w:val="1568"/>
        </w:trPr>
        <w:tc>
          <w:tcPr>
            <w:tcW w:w="2537" w:type="pct"/>
          </w:tcPr>
          <w:p w14:paraId="34C0FA25" w14:textId="77777777" w:rsidR="009D79B7" w:rsidRPr="004C5311" w:rsidRDefault="009D79B7" w:rsidP="004C5311">
            <w:pPr>
              <w:jc w:val="both"/>
              <w:rPr>
                <w:rFonts w:ascii="Arial" w:eastAsia="MS Mincho" w:hAnsi="Arial" w:cs="Arial"/>
                <w:i/>
                <w:color w:val="000000" w:themeColor="text1"/>
                <w:szCs w:val="16"/>
              </w:rPr>
            </w:pPr>
            <w:r w:rsidRPr="004C5311">
              <w:rPr>
                <w:rFonts w:ascii="Arial" w:hAnsi="Arial"/>
                <w:i/>
                <w:color w:val="000000" w:themeColor="text1"/>
                <w:szCs w:val="16"/>
              </w:rPr>
              <w:t xml:space="preserve">Adresse de </w:t>
            </w:r>
            <w:proofErr w:type="spellStart"/>
            <w:r w:rsidRPr="004C5311">
              <w:rPr>
                <w:rFonts w:ascii="Arial" w:hAnsi="Arial"/>
                <w:i/>
                <w:color w:val="000000" w:themeColor="text1"/>
                <w:szCs w:val="16"/>
              </w:rPr>
              <w:t>l’expéditeur</w:t>
            </w:r>
            <w:proofErr w:type="spellEnd"/>
          </w:p>
          <w:p w14:paraId="6A49328F" w14:textId="77777777" w:rsidR="009D79B7" w:rsidRPr="004C5311" w:rsidRDefault="009D79B7" w:rsidP="004C5311">
            <w:pPr>
              <w:jc w:val="both"/>
              <w:rPr>
                <w:rFonts w:ascii="Arial" w:hAnsi="Arial" w:cs="Arial"/>
                <w:i/>
                <w:color w:val="000000" w:themeColor="text1"/>
                <w:szCs w:val="16"/>
              </w:rPr>
            </w:pPr>
            <w:r w:rsidRPr="004C5311">
              <w:rPr>
                <w:rFonts w:ascii="Arial" w:hAnsi="Arial"/>
                <w:i/>
                <w:color w:val="000000" w:themeColor="text1"/>
                <w:szCs w:val="16"/>
              </w:rPr>
              <w:t>Commune.</w:t>
            </w:r>
          </w:p>
        </w:tc>
        <w:tc>
          <w:tcPr>
            <w:tcW w:w="2463" w:type="pct"/>
          </w:tcPr>
          <w:p w14:paraId="15257EFB" w14:textId="77777777" w:rsidR="009D79B7" w:rsidRPr="004C5311" w:rsidRDefault="009D79B7" w:rsidP="004C5311">
            <w:pPr>
              <w:pStyle w:val="Umschlagadresse"/>
              <w:jc w:val="both"/>
              <w:rPr>
                <w:i/>
                <w:color w:val="000000" w:themeColor="text1"/>
                <w:szCs w:val="16"/>
                <w:lang w:val="en-US"/>
              </w:rPr>
            </w:pPr>
            <w:r w:rsidRPr="004C5311">
              <w:rPr>
                <w:i/>
                <w:color w:val="000000" w:themeColor="text1"/>
                <w:szCs w:val="16"/>
                <w:lang w:val="en-US"/>
              </w:rPr>
              <w:t xml:space="preserve">Famille/Monsieur/Madame </w:t>
            </w:r>
          </w:p>
          <w:p w14:paraId="5A850D4B" w14:textId="77777777" w:rsidR="009D79B7" w:rsidRPr="004C5311" w:rsidRDefault="009D79B7" w:rsidP="004C5311">
            <w:pPr>
              <w:pStyle w:val="Umschlagadresse"/>
              <w:jc w:val="both"/>
              <w:rPr>
                <w:i/>
                <w:color w:val="000000" w:themeColor="text1"/>
                <w:szCs w:val="16"/>
                <w:lang w:val="en-US"/>
              </w:rPr>
            </w:pPr>
            <w:r w:rsidRPr="004C5311">
              <w:rPr>
                <w:i/>
                <w:color w:val="000000" w:themeColor="text1"/>
                <w:szCs w:val="16"/>
                <w:lang w:val="en-US"/>
              </w:rPr>
              <w:t>Felix Muster</w:t>
            </w:r>
          </w:p>
          <w:p w14:paraId="3D5BD33C" w14:textId="77777777" w:rsidR="009D79B7" w:rsidRPr="004C5311" w:rsidRDefault="009D79B7" w:rsidP="004C5311">
            <w:pPr>
              <w:pStyle w:val="Umschlagadresse"/>
              <w:jc w:val="both"/>
              <w:rPr>
                <w:i/>
                <w:color w:val="000000" w:themeColor="text1"/>
                <w:szCs w:val="16"/>
                <w:lang w:val="en-US"/>
              </w:rPr>
            </w:pPr>
            <w:r w:rsidRPr="004C5311">
              <w:rPr>
                <w:i/>
                <w:color w:val="000000" w:themeColor="text1"/>
                <w:szCs w:val="16"/>
                <w:lang w:val="en-US"/>
              </w:rPr>
              <w:t>Ried</w:t>
            </w:r>
          </w:p>
          <w:p w14:paraId="06C3683C" w14:textId="77777777" w:rsidR="009D79B7" w:rsidRPr="004C5311" w:rsidRDefault="009D79B7" w:rsidP="004C5311">
            <w:pPr>
              <w:pStyle w:val="Umschlagadresse"/>
              <w:jc w:val="both"/>
              <w:rPr>
                <w:i/>
                <w:color w:val="000000" w:themeColor="text1"/>
                <w:szCs w:val="16"/>
                <w:lang w:val="en-US"/>
              </w:rPr>
            </w:pPr>
            <w:r w:rsidRPr="004C5311">
              <w:rPr>
                <w:i/>
                <w:color w:val="000000" w:themeColor="text1"/>
                <w:szCs w:val="16"/>
                <w:lang w:val="en-US"/>
              </w:rPr>
              <w:t xml:space="preserve">8888 </w:t>
            </w:r>
            <w:proofErr w:type="spellStart"/>
            <w:r w:rsidRPr="004C5311">
              <w:rPr>
                <w:i/>
                <w:color w:val="000000" w:themeColor="text1"/>
                <w:szCs w:val="16"/>
                <w:lang w:val="en-US"/>
              </w:rPr>
              <w:t>Musterwilen</w:t>
            </w:r>
            <w:proofErr w:type="spellEnd"/>
          </w:p>
          <w:p w14:paraId="11828B8F" w14:textId="77777777" w:rsidR="009D79B7" w:rsidRPr="004C5311" w:rsidRDefault="009D79B7" w:rsidP="004C5311">
            <w:pPr>
              <w:pStyle w:val="Umschlagadresse"/>
              <w:jc w:val="both"/>
              <w:rPr>
                <w:i/>
                <w:color w:val="000000" w:themeColor="text1"/>
                <w:szCs w:val="16"/>
                <w:lang w:val="en-US"/>
              </w:rPr>
            </w:pPr>
          </w:p>
        </w:tc>
      </w:tr>
    </w:tbl>
    <w:p w14:paraId="110A7AAF" w14:textId="77777777" w:rsidR="004C5311" w:rsidRDefault="004C5311" w:rsidP="004C5311">
      <w:pPr>
        <w:pStyle w:val="Textkrper"/>
        <w:spacing w:line="260" w:lineRule="atLeast"/>
        <w:rPr>
          <w:b/>
          <w:color w:val="000000" w:themeColor="text1"/>
          <w:sz w:val="22"/>
        </w:rPr>
      </w:pPr>
    </w:p>
    <w:p w14:paraId="5D256028" w14:textId="41A2790B" w:rsidR="009D79B7" w:rsidRPr="00A54099" w:rsidRDefault="009D79B7" w:rsidP="004C5311">
      <w:pPr>
        <w:pStyle w:val="Textkrper"/>
        <w:spacing w:line="260" w:lineRule="atLeast"/>
        <w:rPr>
          <w:rFonts w:cs="Arial"/>
          <w:b/>
          <w:color w:val="000000" w:themeColor="text1"/>
          <w:w w:val="105"/>
          <w:sz w:val="22"/>
          <w:szCs w:val="22"/>
        </w:rPr>
      </w:pPr>
      <w:r>
        <w:rPr>
          <w:b/>
          <w:color w:val="000000" w:themeColor="text1"/>
          <w:sz w:val="22"/>
        </w:rPr>
        <w:t xml:space="preserve">A </w:t>
      </w:r>
      <w:proofErr w:type="spellStart"/>
      <w:r>
        <w:rPr>
          <w:b/>
          <w:color w:val="000000" w:themeColor="text1"/>
          <w:sz w:val="22"/>
        </w:rPr>
        <w:t>l’attention</w:t>
      </w:r>
      <w:proofErr w:type="spellEnd"/>
      <w:r>
        <w:rPr>
          <w:b/>
          <w:color w:val="000000" w:themeColor="text1"/>
          <w:sz w:val="22"/>
        </w:rPr>
        <w:t xml:space="preserve"> des </w:t>
      </w:r>
    </w:p>
    <w:p w14:paraId="7DE6BB70" w14:textId="77777777" w:rsidR="009D79B7" w:rsidRPr="00A54099" w:rsidRDefault="009D79B7" w:rsidP="004C5311">
      <w:pPr>
        <w:pStyle w:val="Textkrper"/>
        <w:spacing w:line="260" w:lineRule="atLeast"/>
        <w:rPr>
          <w:rFonts w:cs="Arial"/>
          <w:b/>
          <w:color w:val="000000" w:themeColor="text1"/>
          <w:w w:val="105"/>
          <w:sz w:val="22"/>
          <w:szCs w:val="22"/>
        </w:rPr>
      </w:pPr>
      <w:proofErr w:type="spellStart"/>
      <w:r>
        <w:rPr>
          <w:b/>
          <w:color w:val="000000" w:themeColor="text1"/>
          <w:sz w:val="22"/>
        </w:rPr>
        <w:t>propriétaires</w:t>
      </w:r>
      <w:proofErr w:type="spellEnd"/>
      <w:r>
        <w:rPr>
          <w:b/>
          <w:color w:val="000000" w:themeColor="text1"/>
          <w:sz w:val="22"/>
        </w:rPr>
        <w:t xml:space="preserve"> de </w:t>
      </w:r>
      <w:proofErr w:type="spellStart"/>
      <w:r>
        <w:rPr>
          <w:b/>
          <w:color w:val="000000" w:themeColor="text1"/>
          <w:sz w:val="22"/>
        </w:rPr>
        <w:t>systèmes</w:t>
      </w:r>
      <w:proofErr w:type="spellEnd"/>
      <w:r>
        <w:rPr>
          <w:b/>
          <w:color w:val="000000" w:themeColor="text1"/>
          <w:sz w:val="22"/>
        </w:rPr>
        <w:t xml:space="preserve"> de </w:t>
      </w:r>
      <w:proofErr w:type="spellStart"/>
      <w:r>
        <w:rPr>
          <w:b/>
          <w:color w:val="000000" w:themeColor="text1"/>
          <w:sz w:val="22"/>
        </w:rPr>
        <w:t>chauffage</w:t>
      </w:r>
      <w:proofErr w:type="spellEnd"/>
      <w:r>
        <w:rPr>
          <w:b/>
          <w:color w:val="000000" w:themeColor="text1"/>
          <w:sz w:val="22"/>
        </w:rPr>
        <w:t xml:space="preserve"> (de plus de 10 ans) </w:t>
      </w:r>
    </w:p>
    <w:p w14:paraId="17B1C0E2" w14:textId="77777777" w:rsidR="009D79B7" w:rsidRPr="00A54099" w:rsidRDefault="009D79B7" w:rsidP="004C5311">
      <w:pPr>
        <w:pStyle w:val="Textkrper"/>
        <w:spacing w:before="14" w:line="260" w:lineRule="atLeast"/>
        <w:rPr>
          <w:rFonts w:cs="Arial"/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</w:rPr>
        <w:t xml:space="preserve">à </w:t>
      </w:r>
      <w:proofErr w:type="spellStart"/>
      <w:r>
        <w:rPr>
          <w:b/>
          <w:color w:val="000000" w:themeColor="text1"/>
          <w:sz w:val="22"/>
        </w:rPr>
        <w:t>énergie</w:t>
      </w:r>
      <w:proofErr w:type="spellEnd"/>
      <w:r>
        <w:rPr>
          <w:b/>
          <w:color w:val="000000" w:themeColor="text1"/>
          <w:sz w:val="22"/>
        </w:rPr>
        <w:t xml:space="preserve"> fossile </w:t>
      </w:r>
      <w:proofErr w:type="spellStart"/>
      <w:r>
        <w:rPr>
          <w:b/>
          <w:color w:val="000000" w:themeColor="text1"/>
          <w:sz w:val="22"/>
        </w:rPr>
        <w:t>ou</w:t>
      </w:r>
      <w:proofErr w:type="spellEnd"/>
      <w:r>
        <w:rPr>
          <w:b/>
          <w:color w:val="000000" w:themeColor="text1"/>
          <w:sz w:val="22"/>
        </w:rPr>
        <w:t xml:space="preserve"> de </w:t>
      </w:r>
      <w:proofErr w:type="spellStart"/>
      <w:r>
        <w:rPr>
          <w:b/>
          <w:color w:val="000000" w:themeColor="text1"/>
          <w:sz w:val="22"/>
        </w:rPr>
        <w:t>chauffage</w:t>
      </w:r>
      <w:proofErr w:type="spellEnd"/>
      <w:r>
        <w:rPr>
          <w:b/>
          <w:color w:val="000000" w:themeColor="text1"/>
          <w:sz w:val="22"/>
        </w:rPr>
        <w:t xml:space="preserve"> </w:t>
      </w:r>
      <w:proofErr w:type="spellStart"/>
      <w:r>
        <w:rPr>
          <w:b/>
          <w:color w:val="000000" w:themeColor="text1"/>
          <w:sz w:val="22"/>
        </w:rPr>
        <w:t>électrique</w:t>
      </w:r>
      <w:proofErr w:type="spellEnd"/>
      <w:r>
        <w:rPr>
          <w:b/>
          <w:color w:val="000000" w:themeColor="text1"/>
          <w:sz w:val="22"/>
        </w:rPr>
        <w:t xml:space="preserve"> </w:t>
      </w:r>
      <w:proofErr w:type="spellStart"/>
      <w:r>
        <w:rPr>
          <w:b/>
          <w:color w:val="000000" w:themeColor="text1"/>
          <w:sz w:val="22"/>
        </w:rPr>
        <w:t>direct</w:t>
      </w:r>
      <w:proofErr w:type="spellEnd"/>
    </w:p>
    <w:p w14:paraId="1941680F" w14:textId="77777777" w:rsidR="009D79B7" w:rsidRPr="004C5311" w:rsidRDefault="009D79B7" w:rsidP="004C5311">
      <w:pPr>
        <w:pStyle w:val="Textkrper"/>
        <w:spacing w:line="260" w:lineRule="atLeast"/>
        <w:rPr>
          <w:rFonts w:cs="Arial"/>
          <w:color w:val="000000" w:themeColor="text1"/>
          <w:sz w:val="20"/>
        </w:rPr>
      </w:pPr>
    </w:p>
    <w:p w14:paraId="5F47F546" w14:textId="2D7A995F" w:rsidR="009D79B7" w:rsidRPr="004C5311" w:rsidRDefault="009D79B7" w:rsidP="004C5311">
      <w:pPr>
        <w:pStyle w:val="Textkrper"/>
        <w:spacing w:line="260" w:lineRule="atLeast"/>
        <w:rPr>
          <w:rFonts w:cs="Arial"/>
          <w:i/>
          <w:color w:val="000000" w:themeColor="text1"/>
          <w:sz w:val="20"/>
        </w:rPr>
      </w:pPr>
      <w:r w:rsidRPr="004C5311">
        <w:rPr>
          <w:i/>
          <w:color w:val="000000" w:themeColor="text1"/>
          <w:sz w:val="20"/>
          <w:szCs w:val="16"/>
        </w:rPr>
        <w:t>[Commune, date]</w:t>
      </w:r>
    </w:p>
    <w:p w14:paraId="66997065" w14:textId="77777777" w:rsidR="009D79B7" w:rsidRPr="00A54099" w:rsidRDefault="009D79B7" w:rsidP="004C5311">
      <w:pPr>
        <w:spacing w:before="1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779B719" w14:textId="77777777" w:rsidR="009D79B7" w:rsidRPr="004C5311" w:rsidRDefault="009D79B7" w:rsidP="004C5311">
      <w:pPr>
        <w:pStyle w:val="Titel"/>
        <w:spacing w:line="260" w:lineRule="atLeast"/>
        <w:rPr>
          <w:rFonts w:cs="Arial"/>
          <w:sz w:val="36"/>
          <w:szCs w:val="36"/>
        </w:rPr>
      </w:pPr>
      <w:r w:rsidRPr="004C5311">
        <w:rPr>
          <w:sz w:val="36"/>
          <w:szCs w:val="36"/>
        </w:rPr>
        <w:t xml:space="preserve">Conseil </w:t>
      </w:r>
      <w:proofErr w:type="spellStart"/>
      <w:r w:rsidRPr="004C5311">
        <w:rPr>
          <w:sz w:val="36"/>
          <w:szCs w:val="36"/>
        </w:rPr>
        <w:t>incitatif</w:t>
      </w:r>
      <w:proofErr w:type="spellEnd"/>
      <w:r w:rsidRPr="004C5311">
        <w:rPr>
          <w:sz w:val="36"/>
          <w:szCs w:val="36"/>
        </w:rPr>
        <w:t xml:space="preserve"> </w:t>
      </w:r>
      <w:proofErr w:type="spellStart"/>
      <w:r w:rsidRPr="004C5311">
        <w:rPr>
          <w:sz w:val="36"/>
          <w:szCs w:val="36"/>
        </w:rPr>
        <w:t>pour</w:t>
      </w:r>
      <w:proofErr w:type="spellEnd"/>
      <w:r w:rsidRPr="004C5311">
        <w:rPr>
          <w:sz w:val="36"/>
          <w:szCs w:val="36"/>
        </w:rPr>
        <w:t xml:space="preserve"> le </w:t>
      </w:r>
      <w:proofErr w:type="spellStart"/>
      <w:r w:rsidRPr="004C5311">
        <w:rPr>
          <w:sz w:val="36"/>
          <w:szCs w:val="36"/>
        </w:rPr>
        <w:t>remplacement</w:t>
      </w:r>
      <w:proofErr w:type="spellEnd"/>
      <w:r w:rsidRPr="004C5311">
        <w:rPr>
          <w:sz w:val="36"/>
          <w:szCs w:val="36"/>
        </w:rPr>
        <w:t xml:space="preserve"> </w:t>
      </w:r>
      <w:proofErr w:type="spellStart"/>
      <w:r w:rsidRPr="004C5311">
        <w:rPr>
          <w:sz w:val="36"/>
          <w:szCs w:val="36"/>
        </w:rPr>
        <w:t>d’un</w:t>
      </w:r>
      <w:proofErr w:type="spellEnd"/>
      <w:r w:rsidRPr="004C5311">
        <w:rPr>
          <w:sz w:val="36"/>
          <w:szCs w:val="36"/>
        </w:rPr>
        <w:t xml:space="preserve"> </w:t>
      </w:r>
      <w:proofErr w:type="spellStart"/>
      <w:r w:rsidRPr="004C5311">
        <w:rPr>
          <w:sz w:val="36"/>
          <w:szCs w:val="36"/>
        </w:rPr>
        <w:t>système</w:t>
      </w:r>
      <w:proofErr w:type="spellEnd"/>
      <w:r w:rsidRPr="004C5311">
        <w:rPr>
          <w:sz w:val="36"/>
          <w:szCs w:val="36"/>
        </w:rPr>
        <w:t xml:space="preserve"> de </w:t>
      </w:r>
      <w:proofErr w:type="spellStart"/>
      <w:r w:rsidRPr="004C5311">
        <w:rPr>
          <w:sz w:val="36"/>
          <w:szCs w:val="36"/>
        </w:rPr>
        <w:t>chauffage</w:t>
      </w:r>
      <w:proofErr w:type="spellEnd"/>
      <w:r w:rsidRPr="004C5311">
        <w:rPr>
          <w:sz w:val="36"/>
          <w:szCs w:val="36"/>
        </w:rPr>
        <w:t xml:space="preserve"> – </w:t>
      </w:r>
      <w:proofErr w:type="spellStart"/>
      <w:r w:rsidRPr="004C5311">
        <w:rPr>
          <w:sz w:val="36"/>
          <w:szCs w:val="36"/>
        </w:rPr>
        <w:t>dès</w:t>
      </w:r>
      <w:proofErr w:type="spellEnd"/>
      <w:r w:rsidRPr="004C5311">
        <w:rPr>
          <w:sz w:val="36"/>
          <w:szCs w:val="36"/>
        </w:rPr>
        <w:t xml:space="preserve"> à </w:t>
      </w:r>
      <w:proofErr w:type="spellStart"/>
      <w:r w:rsidRPr="004C5311">
        <w:rPr>
          <w:sz w:val="36"/>
          <w:szCs w:val="36"/>
        </w:rPr>
        <w:t>présent</w:t>
      </w:r>
      <w:proofErr w:type="spellEnd"/>
      <w:r w:rsidRPr="004C5311">
        <w:rPr>
          <w:sz w:val="36"/>
          <w:szCs w:val="36"/>
        </w:rPr>
        <w:t xml:space="preserve"> </w:t>
      </w:r>
      <w:proofErr w:type="spellStart"/>
      <w:r w:rsidRPr="004C5311">
        <w:rPr>
          <w:sz w:val="36"/>
          <w:szCs w:val="36"/>
        </w:rPr>
        <w:t>gratuit</w:t>
      </w:r>
      <w:proofErr w:type="spellEnd"/>
      <w:r w:rsidRPr="004C5311">
        <w:rPr>
          <w:sz w:val="36"/>
          <w:szCs w:val="36"/>
        </w:rPr>
        <w:t xml:space="preserve"> </w:t>
      </w:r>
      <w:proofErr w:type="spellStart"/>
      <w:r w:rsidRPr="004C5311">
        <w:rPr>
          <w:sz w:val="36"/>
          <w:szCs w:val="36"/>
        </w:rPr>
        <w:t>pour</w:t>
      </w:r>
      <w:proofErr w:type="spellEnd"/>
      <w:r w:rsidRPr="004C5311">
        <w:rPr>
          <w:sz w:val="36"/>
          <w:szCs w:val="36"/>
        </w:rPr>
        <w:t xml:space="preserve"> </w:t>
      </w:r>
      <w:proofErr w:type="spellStart"/>
      <w:r w:rsidRPr="004C5311">
        <w:rPr>
          <w:sz w:val="36"/>
          <w:szCs w:val="36"/>
        </w:rPr>
        <w:t>vous</w:t>
      </w:r>
      <w:proofErr w:type="spellEnd"/>
    </w:p>
    <w:p w14:paraId="0371FCD9" w14:textId="77777777" w:rsidR="009D79B7" w:rsidRPr="00A54099" w:rsidRDefault="009D79B7" w:rsidP="004C531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FDBE3D" w14:textId="77777777" w:rsidR="009D79B7" w:rsidRPr="004C5311" w:rsidRDefault="009D79B7" w:rsidP="004C5311">
      <w:pPr>
        <w:spacing w:after="120"/>
        <w:rPr>
          <w:rFonts w:ascii="Arial" w:eastAsia="MS Mincho" w:hAnsi="Arial" w:cs="Arial"/>
          <w:color w:val="000000" w:themeColor="text1"/>
          <w:w w:val="105"/>
        </w:rPr>
      </w:pPr>
      <w:r w:rsidRPr="004C5311">
        <w:rPr>
          <w:rFonts w:ascii="Arial" w:hAnsi="Arial"/>
          <w:color w:val="000000" w:themeColor="text1"/>
        </w:rPr>
        <w:t xml:space="preserve">Au total, </w:t>
      </w:r>
      <w:proofErr w:type="spellStart"/>
      <w:r w:rsidRPr="004C5311">
        <w:rPr>
          <w:rFonts w:ascii="Arial" w:hAnsi="Arial"/>
          <w:color w:val="000000" w:themeColor="text1"/>
        </w:rPr>
        <w:t>ce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sont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environ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un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million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chauffages</w:t>
      </w:r>
      <w:proofErr w:type="spellEnd"/>
      <w:r w:rsidRPr="004C5311">
        <w:rPr>
          <w:rFonts w:ascii="Arial" w:hAnsi="Arial"/>
          <w:color w:val="000000" w:themeColor="text1"/>
        </w:rPr>
        <w:t xml:space="preserve"> fossiles et </w:t>
      </w:r>
      <w:proofErr w:type="spellStart"/>
      <w:r w:rsidRPr="004C5311">
        <w:rPr>
          <w:rFonts w:ascii="Arial" w:hAnsi="Arial"/>
          <w:color w:val="000000" w:themeColor="text1"/>
        </w:rPr>
        <w:t>électriques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qui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doivent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encore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être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remplacés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dans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immeubles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d’habitation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suisses</w:t>
      </w:r>
      <w:proofErr w:type="spellEnd"/>
      <w:r w:rsidRPr="004C5311">
        <w:rPr>
          <w:rFonts w:ascii="Arial" w:hAnsi="Arial"/>
          <w:color w:val="000000" w:themeColor="text1"/>
        </w:rPr>
        <w:t xml:space="preserve">. </w:t>
      </w:r>
      <w:proofErr w:type="spellStart"/>
      <w:r w:rsidRPr="004C5311">
        <w:rPr>
          <w:rFonts w:ascii="Arial" w:hAnsi="Arial"/>
          <w:color w:val="000000" w:themeColor="text1"/>
        </w:rPr>
        <w:t>Si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l’on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parvient</w:t>
      </w:r>
      <w:proofErr w:type="spellEnd"/>
      <w:r w:rsidRPr="004C5311">
        <w:rPr>
          <w:rFonts w:ascii="Arial" w:hAnsi="Arial"/>
          <w:color w:val="000000" w:themeColor="text1"/>
        </w:rPr>
        <w:t xml:space="preserve"> à </w:t>
      </w:r>
      <w:proofErr w:type="spellStart"/>
      <w:r w:rsidRPr="004C5311">
        <w:rPr>
          <w:rFonts w:ascii="Arial" w:hAnsi="Arial"/>
          <w:color w:val="000000" w:themeColor="text1"/>
        </w:rPr>
        <w:t>remplacer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ces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chauffages</w:t>
      </w:r>
      <w:proofErr w:type="spellEnd"/>
      <w:r w:rsidRPr="004C5311">
        <w:rPr>
          <w:rFonts w:ascii="Arial" w:hAnsi="Arial"/>
          <w:color w:val="000000" w:themeColor="text1"/>
        </w:rPr>
        <w:t xml:space="preserve"> par des </w:t>
      </w:r>
      <w:proofErr w:type="spellStart"/>
      <w:r w:rsidRPr="004C5311">
        <w:rPr>
          <w:rFonts w:ascii="Arial" w:hAnsi="Arial"/>
          <w:color w:val="000000" w:themeColor="text1"/>
        </w:rPr>
        <w:t>systèmes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fonctionnant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aux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énergies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renouvelables</w:t>
      </w:r>
      <w:proofErr w:type="spellEnd"/>
      <w:r w:rsidRPr="004C5311">
        <w:rPr>
          <w:rFonts w:ascii="Arial" w:hAnsi="Arial"/>
          <w:color w:val="000000" w:themeColor="text1"/>
        </w:rPr>
        <w:t xml:space="preserve">,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émissions</w:t>
      </w:r>
      <w:proofErr w:type="spellEnd"/>
      <w:r w:rsidRPr="004C5311">
        <w:rPr>
          <w:rFonts w:ascii="Arial" w:hAnsi="Arial"/>
          <w:color w:val="000000" w:themeColor="text1"/>
        </w:rPr>
        <w:t xml:space="preserve"> de CO</w:t>
      </w:r>
      <w:r w:rsidRPr="004C5311">
        <w:rPr>
          <w:rFonts w:ascii="Arial" w:hAnsi="Arial"/>
          <w:color w:val="000000" w:themeColor="text1"/>
          <w:vertAlign w:val="subscript"/>
        </w:rPr>
        <w:t>2</w:t>
      </w:r>
      <w:r w:rsidRPr="004C5311">
        <w:rPr>
          <w:rFonts w:ascii="Arial" w:hAnsi="Arial"/>
          <w:color w:val="000000" w:themeColor="text1"/>
        </w:rPr>
        <w:t xml:space="preserve"> et la </w:t>
      </w:r>
      <w:proofErr w:type="spellStart"/>
      <w:r w:rsidRPr="004C5311">
        <w:rPr>
          <w:rFonts w:ascii="Arial" w:hAnsi="Arial"/>
          <w:color w:val="000000" w:themeColor="text1"/>
        </w:rPr>
        <w:t>consommation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d’électricité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pourront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être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considérablement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réduites</w:t>
      </w:r>
      <w:proofErr w:type="spellEnd"/>
      <w:r w:rsidRPr="004C5311">
        <w:rPr>
          <w:rFonts w:ascii="Arial" w:hAnsi="Arial"/>
          <w:color w:val="000000" w:themeColor="text1"/>
        </w:rPr>
        <w:t xml:space="preserve">. Nous </w:t>
      </w:r>
      <w:proofErr w:type="spellStart"/>
      <w:r w:rsidRPr="004C5311">
        <w:rPr>
          <w:rFonts w:ascii="Arial" w:hAnsi="Arial"/>
          <w:color w:val="000000" w:themeColor="text1"/>
        </w:rPr>
        <w:t>apporterons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ainsi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une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contribution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importante</w:t>
      </w:r>
      <w:proofErr w:type="spellEnd"/>
      <w:r w:rsidRPr="004C5311">
        <w:rPr>
          <w:rFonts w:ascii="Arial" w:hAnsi="Arial"/>
          <w:color w:val="000000" w:themeColor="text1"/>
        </w:rPr>
        <w:t xml:space="preserve"> à la </w:t>
      </w:r>
      <w:proofErr w:type="spellStart"/>
      <w:r w:rsidRPr="004C5311">
        <w:rPr>
          <w:rFonts w:ascii="Arial" w:hAnsi="Arial"/>
          <w:color w:val="000000" w:themeColor="text1"/>
        </w:rPr>
        <w:t>préservation</w:t>
      </w:r>
      <w:proofErr w:type="spellEnd"/>
      <w:r w:rsidRPr="004C5311">
        <w:rPr>
          <w:rFonts w:ascii="Arial" w:hAnsi="Arial"/>
          <w:color w:val="000000" w:themeColor="text1"/>
        </w:rPr>
        <w:t xml:space="preserve"> du </w:t>
      </w:r>
      <w:proofErr w:type="spellStart"/>
      <w:r w:rsidRPr="004C5311">
        <w:rPr>
          <w:rFonts w:ascii="Arial" w:hAnsi="Arial"/>
          <w:color w:val="000000" w:themeColor="text1"/>
        </w:rPr>
        <w:t>climat</w:t>
      </w:r>
      <w:proofErr w:type="spellEnd"/>
      <w:r w:rsidRPr="004C5311">
        <w:rPr>
          <w:rFonts w:ascii="Arial" w:hAnsi="Arial"/>
          <w:color w:val="000000" w:themeColor="text1"/>
        </w:rPr>
        <w:t xml:space="preserve"> et à la </w:t>
      </w:r>
      <w:proofErr w:type="spellStart"/>
      <w:r w:rsidRPr="004C5311">
        <w:rPr>
          <w:rFonts w:ascii="Arial" w:hAnsi="Arial"/>
          <w:color w:val="000000" w:themeColor="text1"/>
        </w:rPr>
        <w:t>sécurité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d’approvisionnement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notre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pays</w:t>
      </w:r>
      <w:proofErr w:type="spellEnd"/>
      <w:r w:rsidRPr="004C5311">
        <w:rPr>
          <w:rFonts w:ascii="Arial" w:hAnsi="Arial"/>
          <w:color w:val="000000" w:themeColor="text1"/>
        </w:rPr>
        <w:t xml:space="preserve">. Notre </w:t>
      </w:r>
      <w:proofErr w:type="spellStart"/>
      <w:r w:rsidRPr="004C5311">
        <w:rPr>
          <w:rFonts w:ascii="Arial" w:hAnsi="Arial"/>
          <w:color w:val="000000" w:themeColor="text1"/>
        </w:rPr>
        <w:t>commune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souhaite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également</w:t>
      </w:r>
      <w:proofErr w:type="spellEnd"/>
      <w:r w:rsidRPr="004C5311">
        <w:rPr>
          <w:rFonts w:ascii="Arial" w:hAnsi="Arial"/>
          <w:color w:val="000000" w:themeColor="text1"/>
        </w:rPr>
        <w:t xml:space="preserve"> y </w:t>
      </w:r>
      <w:proofErr w:type="spellStart"/>
      <w:r w:rsidRPr="004C5311">
        <w:rPr>
          <w:rFonts w:ascii="Arial" w:hAnsi="Arial"/>
          <w:color w:val="000000" w:themeColor="text1"/>
        </w:rPr>
        <w:t>contribuer</w:t>
      </w:r>
      <w:proofErr w:type="spellEnd"/>
      <w:r w:rsidRPr="004C5311">
        <w:rPr>
          <w:rFonts w:ascii="Arial" w:hAnsi="Arial"/>
          <w:color w:val="000000" w:themeColor="text1"/>
        </w:rPr>
        <w:t xml:space="preserve"> en </w:t>
      </w:r>
      <w:proofErr w:type="spellStart"/>
      <w:r w:rsidRPr="004C5311">
        <w:rPr>
          <w:rFonts w:ascii="Arial" w:hAnsi="Arial"/>
          <w:color w:val="000000" w:themeColor="text1"/>
        </w:rPr>
        <w:t>aidant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propriétaires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systèmes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à </w:t>
      </w:r>
      <w:proofErr w:type="spellStart"/>
      <w:r w:rsidRPr="004C5311">
        <w:rPr>
          <w:rFonts w:ascii="Arial" w:hAnsi="Arial"/>
          <w:color w:val="000000" w:themeColor="text1"/>
        </w:rPr>
        <w:t>énergie</w:t>
      </w:r>
      <w:proofErr w:type="spellEnd"/>
      <w:r w:rsidRPr="004C5311">
        <w:rPr>
          <w:rFonts w:ascii="Arial" w:hAnsi="Arial"/>
          <w:color w:val="000000" w:themeColor="text1"/>
        </w:rPr>
        <w:t xml:space="preserve"> fossile </w:t>
      </w:r>
      <w:proofErr w:type="spellStart"/>
      <w:r w:rsidRPr="004C5311">
        <w:rPr>
          <w:rFonts w:ascii="Arial" w:hAnsi="Arial"/>
          <w:color w:val="000000" w:themeColor="text1"/>
        </w:rPr>
        <w:t>ou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électrique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direct</w:t>
      </w:r>
      <w:proofErr w:type="spellEnd"/>
      <w:r w:rsidRPr="004C5311">
        <w:rPr>
          <w:rFonts w:ascii="Arial" w:hAnsi="Arial"/>
          <w:color w:val="000000" w:themeColor="text1"/>
        </w:rPr>
        <w:t xml:space="preserve"> à </w:t>
      </w:r>
      <w:proofErr w:type="spellStart"/>
      <w:r w:rsidRPr="004C5311">
        <w:rPr>
          <w:rFonts w:ascii="Arial" w:hAnsi="Arial"/>
          <w:color w:val="000000" w:themeColor="text1"/>
        </w:rPr>
        <w:t>passer</w:t>
      </w:r>
      <w:proofErr w:type="spellEnd"/>
      <w:r w:rsidRPr="004C5311">
        <w:rPr>
          <w:rFonts w:ascii="Arial" w:hAnsi="Arial"/>
          <w:color w:val="000000" w:themeColor="text1"/>
        </w:rPr>
        <w:t xml:space="preserve"> à </w:t>
      </w:r>
      <w:proofErr w:type="spellStart"/>
      <w:r w:rsidRPr="004C5311">
        <w:rPr>
          <w:rFonts w:ascii="Arial" w:hAnsi="Arial"/>
          <w:color w:val="000000" w:themeColor="text1"/>
        </w:rPr>
        <w:t>un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système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utilisant</w:t>
      </w:r>
      <w:proofErr w:type="spellEnd"/>
      <w:r w:rsidRPr="004C5311">
        <w:rPr>
          <w:rFonts w:ascii="Arial" w:hAnsi="Arial"/>
          <w:color w:val="000000" w:themeColor="text1"/>
        </w:rPr>
        <w:t xml:space="preserve"> des </w:t>
      </w:r>
      <w:proofErr w:type="spellStart"/>
      <w:r w:rsidRPr="004C5311">
        <w:rPr>
          <w:rFonts w:ascii="Arial" w:hAnsi="Arial"/>
          <w:color w:val="000000" w:themeColor="text1"/>
        </w:rPr>
        <w:t>énergies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renouvelables</w:t>
      </w:r>
      <w:proofErr w:type="spellEnd"/>
      <w:r w:rsidRPr="004C5311">
        <w:rPr>
          <w:rFonts w:ascii="Arial" w:hAnsi="Arial"/>
          <w:color w:val="000000" w:themeColor="text1"/>
        </w:rPr>
        <w:t xml:space="preserve">. </w:t>
      </w:r>
    </w:p>
    <w:p w14:paraId="0F7806DA" w14:textId="77777777" w:rsidR="009D79B7" w:rsidRDefault="009D79B7" w:rsidP="004C5311">
      <w:pPr>
        <w:spacing w:after="120"/>
        <w:rPr>
          <w:rFonts w:ascii="Arial" w:hAnsi="Arial"/>
          <w:color w:val="000000" w:themeColor="text1"/>
        </w:rPr>
      </w:pPr>
      <w:r w:rsidRPr="004C5311">
        <w:rPr>
          <w:rFonts w:ascii="Arial" w:hAnsi="Arial"/>
          <w:color w:val="000000" w:themeColor="text1"/>
        </w:rPr>
        <w:t xml:space="preserve">En tant </w:t>
      </w:r>
      <w:proofErr w:type="spellStart"/>
      <w:r w:rsidRPr="004C5311">
        <w:rPr>
          <w:rFonts w:ascii="Arial" w:hAnsi="Arial"/>
          <w:color w:val="000000" w:themeColor="text1"/>
        </w:rPr>
        <w:t>que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propriétaire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d’un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ancien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système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à </w:t>
      </w:r>
      <w:proofErr w:type="spellStart"/>
      <w:r w:rsidRPr="004C5311">
        <w:rPr>
          <w:rFonts w:ascii="Arial" w:hAnsi="Arial"/>
          <w:color w:val="000000" w:themeColor="text1"/>
        </w:rPr>
        <w:t>énergie</w:t>
      </w:r>
      <w:proofErr w:type="spellEnd"/>
      <w:r w:rsidRPr="004C5311">
        <w:rPr>
          <w:rFonts w:ascii="Arial" w:hAnsi="Arial"/>
          <w:color w:val="000000" w:themeColor="text1"/>
        </w:rPr>
        <w:t xml:space="preserve"> fossile </w:t>
      </w:r>
      <w:proofErr w:type="spellStart"/>
      <w:r w:rsidRPr="004C5311">
        <w:rPr>
          <w:rFonts w:ascii="Arial" w:hAnsi="Arial"/>
          <w:color w:val="000000" w:themeColor="text1"/>
        </w:rPr>
        <w:t>ou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électrique</w:t>
      </w:r>
      <w:proofErr w:type="spellEnd"/>
      <w:r w:rsidRPr="004C5311">
        <w:rPr>
          <w:rFonts w:ascii="Arial" w:hAnsi="Arial"/>
          <w:color w:val="000000" w:themeColor="text1"/>
        </w:rPr>
        <w:t xml:space="preserve">, il </w:t>
      </w:r>
      <w:proofErr w:type="spellStart"/>
      <w:r w:rsidRPr="004C5311">
        <w:rPr>
          <w:rFonts w:ascii="Arial" w:hAnsi="Arial"/>
          <w:color w:val="000000" w:themeColor="text1"/>
        </w:rPr>
        <w:t>est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judicieux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réfléchir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suffisamment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tôt</w:t>
      </w:r>
      <w:proofErr w:type="spellEnd"/>
      <w:r w:rsidRPr="004C5311">
        <w:rPr>
          <w:rFonts w:ascii="Arial" w:hAnsi="Arial"/>
          <w:color w:val="000000" w:themeColor="text1"/>
        </w:rPr>
        <w:t xml:space="preserve"> au </w:t>
      </w:r>
      <w:proofErr w:type="spellStart"/>
      <w:r w:rsidRPr="004C5311">
        <w:rPr>
          <w:rFonts w:ascii="Arial" w:hAnsi="Arial"/>
          <w:color w:val="000000" w:themeColor="text1"/>
        </w:rPr>
        <w:t>remplacement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son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(</w:t>
      </w:r>
      <w:proofErr w:type="spellStart"/>
      <w:r w:rsidRPr="004C5311">
        <w:rPr>
          <w:rFonts w:ascii="Arial" w:hAnsi="Arial"/>
          <w:color w:val="000000" w:themeColor="text1"/>
        </w:rPr>
        <w:t>voir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aussi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hyperlink r:id="rId11" w:history="1">
        <w:r w:rsidRPr="004C5311">
          <w:rPr>
            <w:rFonts w:ascii="Arial" w:hAnsi="Arial"/>
            <w:color w:val="000000" w:themeColor="text1"/>
          </w:rPr>
          <w:t>www.suisseenergie.ch/renover/remplacement-du-chauffage/</w:t>
        </w:r>
      </w:hyperlink>
      <w:r w:rsidRPr="004C5311">
        <w:rPr>
          <w:rFonts w:ascii="Arial" w:hAnsi="Arial"/>
          <w:color w:val="000000" w:themeColor="text1"/>
        </w:rPr>
        <w:t xml:space="preserve">). Cela </w:t>
      </w:r>
      <w:proofErr w:type="spellStart"/>
      <w:r w:rsidRPr="004C5311">
        <w:rPr>
          <w:rFonts w:ascii="Arial" w:hAnsi="Arial"/>
          <w:color w:val="000000" w:themeColor="text1"/>
        </w:rPr>
        <w:t>permet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s’informer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sur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différentes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solutions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appropriées</w:t>
      </w:r>
      <w:proofErr w:type="spellEnd"/>
      <w:r w:rsidRPr="004C5311">
        <w:rPr>
          <w:rFonts w:ascii="Arial" w:hAnsi="Arial"/>
          <w:color w:val="000000" w:themeColor="text1"/>
        </w:rPr>
        <w:t xml:space="preserve"> et de </w:t>
      </w:r>
      <w:proofErr w:type="spellStart"/>
      <w:r w:rsidRPr="004C5311">
        <w:rPr>
          <w:rFonts w:ascii="Arial" w:hAnsi="Arial"/>
          <w:color w:val="000000" w:themeColor="text1"/>
        </w:rPr>
        <w:t>clarifier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possibilités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financement</w:t>
      </w:r>
      <w:proofErr w:type="spellEnd"/>
      <w:r w:rsidRPr="004C5311">
        <w:rPr>
          <w:rFonts w:ascii="Arial" w:hAnsi="Arial"/>
          <w:color w:val="000000" w:themeColor="text1"/>
        </w:rPr>
        <w:t xml:space="preserve">. </w:t>
      </w:r>
      <w:proofErr w:type="spellStart"/>
      <w:r w:rsidRPr="004C5311">
        <w:rPr>
          <w:rFonts w:ascii="Arial" w:hAnsi="Arial"/>
          <w:color w:val="000000" w:themeColor="text1"/>
        </w:rPr>
        <w:t>Un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ou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une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prestataire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conseil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incitatif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spécialement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formé</w:t>
      </w:r>
      <w:proofErr w:type="spellEnd"/>
      <w:r w:rsidRPr="004C5311">
        <w:rPr>
          <w:rFonts w:ascii="Arial" w:hAnsi="Arial"/>
          <w:color w:val="000000" w:themeColor="text1"/>
        </w:rPr>
        <w:t xml:space="preserve">(e) à </w:t>
      </w:r>
      <w:proofErr w:type="spellStart"/>
      <w:r w:rsidRPr="004C5311">
        <w:rPr>
          <w:rFonts w:ascii="Arial" w:hAnsi="Arial"/>
          <w:color w:val="000000" w:themeColor="text1"/>
        </w:rPr>
        <w:t>cet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effet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vous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aidera</w:t>
      </w:r>
      <w:proofErr w:type="spellEnd"/>
      <w:r w:rsidRPr="004C5311">
        <w:rPr>
          <w:rFonts w:ascii="Arial" w:hAnsi="Arial"/>
          <w:color w:val="000000" w:themeColor="text1"/>
        </w:rPr>
        <w:t xml:space="preserve"> à </w:t>
      </w:r>
      <w:proofErr w:type="spellStart"/>
      <w:r w:rsidRPr="004C5311">
        <w:rPr>
          <w:rFonts w:ascii="Arial" w:hAnsi="Arial"/>
          <w:color w:val="000000" w:themeColor="text1"/>
        </w:rPr>
        <w:t>réduire</w:t>
      </w:r>
      <w:proofErr w:type="spellEnd"/>
      <w:r w:rsidRPr="004C5311">
        <w:rPr>
          <w:rFonts w:ascii="Arial" w:hAnsi="Arial"/>
          <w:color w:val="000000" w:themeColor="text1"/>
        </w:rPr>
        <w:t xml:space="preserve"> à </w:t>
      </w:r>
      <w:proofErr w:type="spellStart"/>
      <w:r w:rsidRPr="004C5311">
        <w:rPr>
          <w:rFonts w:ascii="Arial" w:hAnsi="Arial"/>
          <w:color w:val="000000" w:themeColor="text1"/>
        </w:rPr>
        <w:t>long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terme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vos</w:t>
      </w:r>
      <w:proofErr w:type="spellEnd"/>
      <w:r w:rsidRPr="004C5311">
        <w:rPr>
          <w:rFonts w:ascii="Arial" w:hAnsi="Arial"/>
          <w:color w:val="000000" w:themeColor="text1"/>
        </w:rPr>
        <w:t xml:space="preserve"> frais de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grâce</w:t>
      </w:r>
      <w:proofErr w:type="spellEnd"/>
      <w:r w:rsidRPr="004C5311">
        <w:rPr>
          <w:rFonts w:ascii="Arial" w:hAnsi="Arial"/>
          <w:color w:val="000000" w:themeColor="text1"/>
        </w:rPr>
        <w:t xml:space="preserve"> à </w:t>
      </w:r>
      <w:proofErr w:type="spellStart"/>
      <w:r w:rsidRPr="004C5311">
        <w:rPr>
          <w:rFonts w:ascii="Arial" w:hAnsi="Arial"/>
          <w:color w:val="000000" w:themeColor="text1"/>
        </w:rPr>
        <w:t>un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système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adapté</w:t>
      </w:r>
      <w:proofErr w:type="spellEnd"/>
      <w:r w:rsidRPr="004C5311">
        <w:rPr>
          <w:rFonts w:ascii="Arial" w:hAnsi="Arial"/>
          <w:color w:val="000000" w:themeColor="text1"/>
        </w:rPr>
        <w:t xml:space="preserve"> et à </w:t>
      </w:r>
      <w:proofErr w:type="spellStart"/>
      <w:proofErr w:type="gramStart"/>
      <w:r w:rsidRPr="004C5311">
        <w:rPr>
          <w:rFonts w:ascii="Arial" w:hAnsi="Arial"/>
          <w:color w:val="000000" w:themeColor="text1"/>
        </w:rPr>
        <w:t>diminuer</w:t>
      </w:r>
      <w:proofErr w:type="spellEnd"/>
      <w:r w:rsidRPr="004C5311">
        <w:rPr>
          <w:rFonts w:ascii="Arial" w:hAnsi="Arial"/>
          <w:color w:val="000000" w:themeColor="text1"/>
        </w:rPr>
        <w:t xml:space="preserve"> 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proofErr w:type="gram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émissions</w:t>
      </w:r>
      <w:proofErr w:type="spellEnd"/>
      <w:r w:rsidRPr="004C5311">
        <w:rPr>
          <w:rFonts w:ascii="Arial" w:hAnsi="Arial"/>
          <w:color w:val="000000" w:themeColor="text1"/>
        </w:rPr>
        <w:t xml:space="preserve"> de CO</w:t>
      </w:r>
      <w:r w:rsidRPr="004C5311">
        <w:rPr>
          <w:rFonts w:ascii="Arial" w:hAnsi="Arial"/>
          <w:color w:val="000000" w:themeColor="text1"/>
          <w:vertAlign w:val="subscript"/>
        </w:rPr>
        <w:t>2</w:t>
      </w:r>
      <w:r w:rsidRPr="004C5311">
        <w:rPr>
          <w:rFonts w:ascii="Arial" w:hAnsi="Arial"/>
          <w:color w:val="000000" w:themeColor="text1"/>
        </w:rPr>
        <w:t>.</w:t>
      </w:r>
    </w:p>
    <w:p w14:paraId="0124124E" w14:textId="77777777" w:rsidR="004C5311" w:rsidRPr="004C5311" w:rsidRDefault="004C5311" w:rsidP="004C5311">
      <w:pPr>
        <w:spacing w:after="120"/>
        <w:rPr>
          <w:rFonts w:ascii="Arial" w:eastAsia="MS Mincho" w:hAnsi="Arial" w:cs="Arial"/>
          <w:color w:val="000000" w:themeColor="text1"/>
          <w:w w:val="105"/>
        </w:rPr>
      </w:pPr>
    </w:p>
    <w:p w14:paraId="0AAB80C3" w14:textId="588A9070" w:rsidR="009D79B7" w:rsidRDefault="009D79B7" w:rsidP="004C5311">
      <w:pPr>
        <w:rPr>
          <w:rFonts w:ascii="Arial" w:hAnsi="Arial"/>
          <w:color w:val="000000" w:themeColor="text1"/>
        </w:rPr>
      </w:pPr>
      <w:r w:rsidRPr="004C5311">
        <w:rPr>
          <w:rFonts w:ascii="Arial" w:hAnsi="Arial"/>
          <w:color w:val="000000" w:themeColor="text1"/>
        </w:rPr>
        <w:t xml:space="preserve">Nous </w:t>
      </w:r>
      <w:proofErr w:type="spellStart"/>
      <w:r w:rsidRPr="004C5311">
        <w:rPr>
          <w:rFonts w:ascii="Arial" w:hAnsi="Arial"/>
          <w:color w:val="000000" w:themeColor="text1"/>
        </w:rPr>
        <w:t>aimerions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brièvement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vous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présenter</w:t>
      </w:r>
      <w:proofErr w:type="spellEnd"/>
      <w:r w:rsidRPr="004C5311">
        <w:rPr>
          <w:rFonts w:ascii="Arial" w:hAnsi="Arial"/>
          <w:color w:val="000000" w:themeColor="text1"/>
        </w:rPr>
        <w:t xml:space="preserve"> ci-dessous </w:t>
      </w:r>
      <w:proofErr w:type="spellStart"/>
      <w:r w:rsidRPr="004C5311">
        <w:rPr>
          <w:rFonts w:ascii="Arial" w:hAnsi="Arial"/>
          <w:color w:val="000000" w:themeColor="text1"/>
        </w:rPr>
        <w:t>cette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offre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conseil</w:t>
      </w:r>
      <w:proofErr w:type="spellEnd"/>
      <w:r w:rsidR="004C5311">
        <w:rPr>
          <w:rFonts w:ascii="Arial" w:hAnsi="Arial"/>
          <w:color w:val="000000" w:themeColor="text1"/>
        </w:rPr>
        <w:t>:</w:t>
      </w:r>
    </w:p>
    <w:p w14:paraId="1DEEE0FE" w14:textId="77777777" w:rsidR="004C5311" w:rsidRPr="004C5311" w:rsidRDefault="004C5311" w:rsidP="004C5311">
      <w:pPr>
        <w:rPr>
          <w:rFonts w:ascii="Arial" w:eastAsia="MS Mincho" w:hAnsi="Arial" w:cs="Arial"/>
          <w:color w:val="000000" w:themeColor="text1"/>
          <w:w w:val="105"/>
        </w:rPr>
      </w:pPr>
    </w:p>
    <w:p w14:paraId="707768B7" w14:textId="77777777" w:rsidR="009D79B7" w:rsidRPr="004C5311" w:rsidRDefault="009D79B7" w:rsidP="004C5311">
      <w:pPr>
        <w:spacing w:after="120"/>
        <w:rPr>
          <w:rFonts w:ascii="Arial" w:eastAsia="MS Mincho" w:hAnsi="Arial" w:cs="Arial"/>
          <w:color w:val="000000" w:themeColor="text1"/>
        </w:rPr>
      </w:pPr>
      <w:r w:rsidRPr="004C5311">
        <w:rPr>
          <w:rFonts w:ascii="Arial" w:hAnsi="Arial"/>
          <w:color w:val="000000" w:themeColor="text1"/>
        </w:rPr>
        <w:t xml:space="preserve">Dans le </w:t>
      </w:r>
      <w:proofErr w:type="spellStart"/>
      <w:r w:rsidRPr="004C5311">
        <w:rPr>
          <w:rFonts w:ascii="Arial" w:hAnsi="Arial"/>
          <w:color w:val="000000" w:themeColor="text1"/>
        </w:rPr>
        <w:t>cadre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d’un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b/>
          <w:bCs/>
          <w:color w:val="000000" w:themeColor="text1"/>
        </w:rPr>
        <w:t>conseil</w:t>
      </w:r>
      <w:proofErr w:type="spellEnd"/>
      <w:r w:rsidRPr="004C5311">
        <w:rPr>
          <w:rFonts w:ascii="Arial" w:hAnsi="Arial"/>
          <w:b/>
          <w:bCs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b/>
          <w:bCs/>
          <w:color w:val="000000" w:themeColor="text1"/>
        </w:rPr>
        <w:t>incitatif</w:t>
      </w:r>
      <w:proofErr w:type="spellEnd"/>
      <w:r w:rsidRPr="004C5311">
        <w:rPr>
          <w:rFonts w:ascii="Arial" w:hAnsi="Arial"/>
          <w:b/>
          <w:bCs/>
          <w:color w:val="000000" w:themeColor="text1"/>
        </w:rPr>
        <w:t xml:space="preserve"> «</w:t>
      </w:r>
      <w:proofErr w:type="spellStart"/>
      <w:r w:rsidRPr="004C5311">
        <w:rPr>
          <w:rFonts w:ascii="Arial" w:hAnsi="Arial"/>
          <w:b/>
          <w:bCs/>
          <w:color w:val="000000" w:themeColor="text1"/>
        </w:rPr>
        <w:t>chauffez</w:t>
      </w:r>
      <w:proofErr w:type="spellEnd"/>
      <w:r w:rsidRPr="004C5311">
        <w:rPr>
          <w:rFonts w:ascii="Arial" w:hAnsi="Arial"/>
          <w:b/>
          <w:bCs/>
          <w:color w:val="000000" w:themeColor="text1"/>
        </w:rPr>
        <w:t> </w:t>
      </w:r>
      <w:proofErr w:type="spellStart"/>
      <w:r w:rsidRPr="004C5311">
        <w:rPr>
          <w:rFonts w:ascii="Arial" w:hAnsi="Arial"/>
          <w:b/>
          <w:bCs/>
          <w:color w:val="000000" w:themeColor="text1"/>
        </w:rPr>
        <w:t>renouvelable</w:t>
      </w:r>
      <w:proofErr w:type="spellEnd"/>
      <w:r w:rsidRPr="004C5311">
        <w:rPr>
          <w:rFonts w:ascii="Arial" w:hAnsi="Arial"/>
          <w:b/>
          <w:bCs/>
          <w:color w:val="000000" w:themeColor="text1"/>
        </w:rPr>
        <w:t xml:space="preserve">» de </w:t>
      </w:r>
      <w:proofErr w:type="spellStart"/>
      <w:r w:rsidRPr="004C5311">
        <w:rPr>
          <w:rFonts w:ascii="Arial" w:hAnsi="Arial"/>
          <w:b/>
          <w:bCs/>
          <w:color w:val="000000" w:themeColor="text1"/>
        </w:rPr>
        <w:t>l’Office</w:t>
      </w:r>
      <w:proofErr w:type="spellEnd"/>
      <w:r w:rsidRPr="004C5311">
        <w:rPr>
          <w:rFonts w:ascii="Arial" w:hAnsi="Arial"/>
          <w:b/>
          <w:bCs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b/>
          <w:bCs/>
          <w:color w:val="000000" w:themeColor="text1"/>
        </w:rPr>
        <w:t>fédéral</w:t>
      </w:r>
      <w:proofErr w:type="spellEnd"/>
      <w:r w:rsidRPr="004C5311">
        <w:rPr>
          <w:rFonts w:ascii="Arial" w:hAnsi="Arial"/>
          <w:b/>
          <w:bCs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b/>
          <w:bCs/>
          <w:color w:val="000000" w:themeColor="text1"/>
        </w:rPr>
        <w:t>l’énergie</w:t>
      </w:r>
      <w:proofErr w:type="spellEnd"/>
      <w:r w:rsidRPr="004C5311">
        <w:rPr>
          <w:rFonts w:ascii="Arial" w:hAnsi="Arial"/>
          <w:b/>
          <w:bCs/>
          <w:color w:val="000000" w:themeColor="text1"/>
        </w:rPr>
        <w:t>,</w:t>
      </w:r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l’état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votre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installation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sera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analysé</w:t>
      </w:r>
      <w:proofErr w:type="spellEnd"/>
      <w:r w:rsidRPr="004C5311">
        <w:rPr>
          <w:rFonts w:ascii="Arial" w:hAnsi="Arial"/>
          <w:color w:val="000000" w:themeColor="text1"/>
        </w:rPr>
        <w:t xml:space="preserve">. </w:t>
      </w:r>
      <w:proofErr w:type="spellStart"/>
      <w:r w:rsidRPr="004C5311">
        <w:rPr>
          <w:rFonts w:ascii="Arial" w:hAnsi="Arial"/>
          <w:color w:val="000000" w:themeColor="text1"/>
        </w:rPr>
        <w:t>Sur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cette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base</w:t>
      </w:r>
      <w:proofErr w:type="spellEnd"/>
      <w:r w:rsidRPr="004C5311">
        <w:rPr>
          <w:rFonts w:ascii="Arial" w:hAnsi="Arial"/>
          <w:color w:val="000000" w:themeColor="text1"/>
        </w:rPr>
        <w:t xml:space="preserve">, des </w:t>
      </w:r>
      <w:proofErr w:type="spellStart"/>
      <w:r w:rsidRPr="004C5311">
        <w:rPr>
          <w:rFonts w:ascii="Arial" w:hAnsi="Arial"/>
          <w:color w:val="000000" w:themeColor="text1"/>
        </w:rPr>
        <w:t>propositions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concrètes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système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renouvelable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adapté</w:t>
      </w:r>
      <w:proofErr w:type="spellEnd"/>
      <w:r w:rsidRPr="004C5311">
        <w:rPr>
          <w:rFonts w:ascii="Arial" w:hAnsi="Arial"/>
          <w:color w:val="000000" w:themeColor="text1"/>
        </w:rPr>
        <w:t xml:space="preserve"> à </w:t>
      </w:r>
      <w:proofErr w:type="spellStart"/>
      <w:r w:rsidRPr="004C5311">
        <w:rPr>
          <w:rFonts w:ascii="Arial" w:hAnsi="Arial"/>
          <w:color w:val="000000" w:themeColor="text1"/>
        </w:rPr>
        <w:t>votre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situation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vous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seront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soumises</w:t>
      </w:r>
      <w:proofErr w:type="spellEnd"/>
      <w:r w:rsidRPr="004C5311">
        <w:rPr>
          <w:rFonts w:ascii="Arial" w:hAnsi="Arial"/>
          <w:color w:val="000000" w:themeColor="text1"/>
        </w:rPr>
        <w:t xml:space="preserve">. </w:t>
      </w:r>
      <w:proofErr w:type="spellStart"/>
      <w:r w:rsidRPr="004C5311">
        <w:rPr>
          <w:rFonts w:ascii="Arial" w:hAnsi="Arial"/>
          <w:color w:val="000000" w:themeColor="text1"/>
        </w:rPr>
        <w:t>Vous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recevrez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un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rapport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avec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résultats</w:t>
      </w:r>
      <w:proofErr w:type="spellEnd"/>
      <w:r w:rsidRPr="004C5311">
        <w:rPr>
          <w:rFonts w:ascii="Arial" w:hAnsi="Arial"/>
          <w:color w:val="000000" w:themeColor="text1"/>
        </w:rPr>
        <w:t xml:space="preserve"> du </w:t>
      </w:r>
      <w:proofErr w:type="spellStart"/>
      <w:r w:rsidRPr="004C5311">
        <w:rPr>
          <w:rFonts w:ascii="Arial" w:hAnsi="Arial"/>
          <w:color w:val="000000" w:themeColor="text1"/>
        </w:rPr>
        <w:t>conseil</w:t>
      </w:r>
      <w:proofErr w:type="spellEnd"/>
      <w:r w:rsidRPr="004C5311">
        <w:rPr>
          <w:rFonts w:ascii="Arial" w:hAnsi="Arial"/>
          <w:color w:val="000000" w:themeColor="text1"/>
        </w:rPr>
        <w:t xml:space="preserve"> et </w:t>
      </w:r>
      <w:proofErr w:type="spellStart"/>
      <w:r w:rsidRPr="004C5311">
        <w:rPr>
          <w:rFonts w:ascii="Arial" w:hAnsi="Arial"/>
          <w:color w:val="000000" w:themeColor="text1"/>
        </w:rPr>
        <w:t>une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estimation</w:t>
      </w:r>
      <w:proofErr w:type="spellEnd"/>
      <w:r w:rsidRPr="004C5311">
        <w:rPr>
          <w:rFonts w:ascii="Arial" w:hAnsi="Arial"/>
          <w:color w:val="000000" w:themeColor="text1"/>
        </w:rPr>
        <w:t xml:space="preserve"> des </w:t>
      </w:r>
      <w:proofErr w:type="spellStart"/>
      <w:r w:rsidRPr="004C5311">
        <w:rPr>
          <w:rFonts w:ascii="Arial" w:hAnsi="Arial"/>
          <w:color w:val="000000" w:themeColor="text1"/>
        </w:rPr>
        <w:t>coûts</w:t>
      </w:r>
      <w:proofErr w:type="spellEnd"/>
      <w:r w:rsidRPr="004C5311">
        <w:rPr>
          <w:rFonts w:ascii="Arial" w:hAnsi="Arial"/>
          <w:color w:val="000000" w:themeColor="text1"/>
        </w:rPr>
        <w:t xml:space="preserve">. </w:t>
      </w:r>
      <w:proofErr w:type="spellStart"/>
      <w:r w:rsidRPr="004C5311">
        <w:rPr>
          <w:rFonts w:ascii="Arial" w:hAnsi="Arial"/>
          <w:color w:val="000000" w:themeColor="text1"/>
        </w:rPr>
        <w:t>Vous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pourrez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ensuite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utiliser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ces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informations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pour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demander</w:t>
      </w:r>
      <w:proofErr w:type="spellEnd"/>
      <w:r w:rsidRPr="004C5311">
        <w:rPr>
          <w:rFonts w:ascii="Arial" w:hAnsi="Arial"/>
          <w:color w:val="000000" w:themeColor="text1"/>
        </w:rPr>
        <w:t xml:space="preserve"> deux </w:t>
      </w:r>
      <w:proofErr w:type="spellStart"/>
      <w:r w:rsidRPr="004C5311">
        <w:rPr>
          <w:rFonts w:ascii="Arial" w:hAnsi="Arial"/>
          <w:color w:val="000000" w:themeColor="text1"/>
        </w:rPr>
        <w:t>ou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trois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offres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pour</w:t>
      </w:r>
      <w:proofErr w:type="spellEnd"/>
      <w:r w:rsidRPr="004C5311">
        <w:rPr>
          <w:rFonts w:ascii="Arial" w:hAnsi="Arial"/>
          <w:color w:val="000000" w:themeColor="text1"/>
        </w:rPr>
        <w:t xml:space="preserve"> le </w:t>
      </w:r>
      <w:proofErr w:type="spellStart"/>
      <w:r w:rsidRPr="004C5311">
        <w:rPr>
          <w:rFonts w:ascii="Arial" w:hAnsi="Arial"/>
          <w:color w:val="000000" w:themeColor="text1"/>
        </w:rPr>
        <w:t>remplacement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votre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chauffage</w:t>
      </w:r>
      <w:proofErr w:type="spellEnd"/>
      <w:r w:rsidRPr="004C5311">
        <w:rPr>
          <w:rFonts w:ascii="Arial" w:hAnsi="Arial"/>
          <w:color w:val="000000" w:themeColor="text1"/>
        </w:rPr>
        <w:t>.</w:t>
      </w:r>
    </w:p>
    <w:p w14:paraId="2FF9374E" w14:textId="258BEB3F" w:rsidR="009D79B7" w:rsidRDefault="009D79B7" w:rsidP="004C5311">
      <w:pPr>
        <w:spacing w:after="120"/>
        <w:rPr>
          <w:rFonts w:ascii="Arial" w:hAnsi="Arial"/>
          <w:b/>
          <w:color w:val="000000" w:themeColor="text1"/>
        </w:rPr>
      </w:pPr>
      <w:r w:rsidRPr="004C5311">
        <w:rPr>
          <w:rFonts w:ascii="Arial" w:hAnsi="Arial"/>
          <w:color w:val="000000" w:themeColor="text1"/>
        </w:rPr>
        <w:t xml:space="preserve">Le </w:t>
      </w:r>
      <w:proofErr w:type="spellStart"/>
      <w:r w:rsidRPr="004C5311">
        <w:rPr>
          <w:rFonts w:ascii="Arial" w:hAnsi="Arial"/>
          <w:color w:val="000000" w:themeColor="text1"/>
        </w:rPr>
        <w:t>conseil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incitatif</w:t>
      </w:r>
      <w:proofErr w:type="spellEnd"/>
      <w:r w:rsidRPr="004C5311">
        <w:rPr>
          <w:rFonts w:ascii="Arial" w:hAnsi="Arial"/>
          <w:color w:val="000000" w:themeColor="text1"/>
        </w:rPr>
        <w:t xml:space="preserve"> «</w:t>
      </w:r>
      <w:proofErr w:type="spellStart"/>
      <w:r w:rsidRPr="004C5311">
        <w:rPr>
          <w:rFonts w:ascii="Arial" w:hAnsi="Arial"/>
          <w:color w:val="000000" w:themeColor="text1"/>
        </w:rPr>
        <w:t>chauffez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renouvelable</w:t>
      </w:r>
      <w:proofErr w:type="spellEnd"/>
      <w:r w:rsidRPr="004C5311">
        <w:rPr>
          <w:rFonts w:ascii="Arial" w:hAnsi="Arial"/>
          <w:color w:val="000000" w:themeColor="text1"/>
        </w:rPr>
        <w:t xml:space="preserve">», </w:t>
      </w:r>
      <w:proofErr w:type="spellStart"/>
      <w:r w:rsidRPr="004C5311">
        <w:rPr>
          <w:rFonts w:ascii="Arial" w:hAnsi="Arial"/>
          <w:color w:val="000000" w:themeColor="text1"/>
        </w:rPr>
        <w:t>d’une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valeur</w:t>
      </w:r>
      <w:proofErr w:type="spellEnd"/>
      <w:r w:rsidRPr="004C5311">
        <w:rPr>
          <w:rFonts w:ascii="Arial" w:hAnsi="Arial"/>
          <w:color w:val="000000" w:themeColor="text1"/>
        </w:rPr>
        <w:t xml:space="preserve"> de 450 CHF </w:t>
      </w:r>
      <w:proofErr w:type="spellStart"/>
      <w:r w:rsidRPr="004C5311">
        <w:rPr>
          <w:rFonts w:ascii="Arial" w:hAnsi="Arial"/>
          <w:color w:val="000000" w:themeColor="text1"/>
        </w:rPr>
        <w:t>pour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maisons</w:t>
      </w:r>
      <w:proofErr w:type="spellEnd"/>
      <w:r w:rsidRPr="004C5311">
        <w:rPr>
          <w:rFonts w:ascii="Arial" w:hAnsi="Arial"/>
          <w:color w:val="000000" w:themeColor="text1"/>
        </w:rPr>
        <w:t xml:space="preserve"> individuelles et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immeubles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jusqu’à</w:t>
      </w:r>
      <w:proofErr w:type="spellEnd"/>
      <w:r w:rsidRPr="004C5311">
        <w:rPr>
          <w:rFonts w:ascii="Arial" w:hAnsi="Arial"/>
          <w:color w:val="000000" w:themeColor="text1"/>
        </w:rPr>
        <w:t xml:space="preserve"> 6 </w:t>
      </w:r>
      <w:proofErr w:type="spellStart"/>
      <w:r w:rsidRPr="004C5311">
        <w:rPr>
          <w:rFonts w:ascii="Arial" w:hAnsi="Arial"/>
          <w:color w:val="000000" w:themeColor="text1"/>
        </w:rPr>
        <w:t>unités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d’habitation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ou</w:t>
      </w:r>
      <w:proofErr w:type="spellEnd"/>
      <w:r w:rsidRPr="004C5311">
        <w:rPr>
          <w:rFonts w:ascii="Arial" w:hAnsi="Arial"/>
          <w:color w:val="000000" w:themeColor="text1"/>
        </w:rPr>
        <w:t xml:space="preserve"> de 1</w:t>
      </w:r>
      <w:r w:rsidR="004C5311">
        <w:rPr>
          <w:rFonts w:ascii="Arial" w:hAnsi="Arial"/>
          <w:color w:val="000000" w:themeColor="text1"/>
        </w:rPr>
        <w:t xml:space="preserve"> </w:t>
      </w:r>
      <w:r w:rsidRPr="004C5311">
        <w:rPr>
          <w:rFonts w:ascii="Arial" w:hAnsi="Arial"/>
          <w:color w:val="000000" w:themeColor="text1"/>
        </w:rPr>
        <w:t xml:space="preserve">800 CHF </w:t>
      </w:r>
      <w:proofErr w:type="spellStart"/>
      <w:r w:rsidRPr="004C5311">
        <w:rPr>
          <w:rFonts w:ascii="Arial" w:hAnsi="Arial"/>
          <w:color w:val="000000" w:themeColor="text1"/>
        </w:rPr>
        <w:t>pour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grands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immeubles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locatifs</w:t>
      </w:r>
      <w:proofErr w:type="spellEnd"/>
      <w:r w:rsidRPr="004C5311">
        <w:rPr>
          <w:rFonts w:ascii="Arial" w:hAnsi="Arial"/>
          <w:color w:val="000000" w:themeColor="text1"/>
        </w:rPr>
        <w:t xml:space="preserve"> de plus de 6 </w:t>
      </w:r>
      <w:proofErr w:type="spellStart"/>
      <w:r w:rsidRPr="004C5311">
        <w:rPr>
          <w:rFonts w:ascii="Arial" w:hAnsi="Arial"/>
          <w:color w:val="000000" w:themeColor="text1"/>
        </w:rPr>
        <w:t>unités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d’habitation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ou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les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propriétés</w:t>
      </w:r>
      <w:proofErr w:type="spellEnd"/>
      <w:r w:rsidRPr="004C5311">
        <w:rPr>
          <w:rFonts w:ascii="Arial" w:hAnsi="Arial"/>
          <w:color w:val="000000" w:themeColor="text1"/>
        </w:rPr>
        <w:t xml:space="preserve"> par </w:t>
      </w:r>
      <w:proofErr w:type="spellStart"/>
      <w:r w:rsidRPr="004C5311">
        <w:rPr>
          <w:rFonts w:ascii="Arial" w:hAnsi="Arial"/>
          <w:color w:val="000000" w:themeColor="text1"/>
        </w:rPr>
        <w:t>étages</w:t>
      </w:r>
      <w:proofErr w:type="spellEnd"/>
      <w:r w:rsidRPr="004C5311">
        <w:rPr>
          <w:rFonts w:ascii="Arial" w:hAnsi="Arial"/>
          <w:color w:val="000000" w:themeColor="text1"/>
        </w:rPr>
        <w:t xml:space="preserve">, </w:t>
      </w:r>
      <w:proofErr w:type="spellStart"/>
      <w:r w:rsidRPr="004C5311">
        <w:rPr>
          <w:rFonts w:ascii="Arial" w:hAnsi="Arial"/>
          <w:color w:val="000000" w:themeColor="text1"/>
        </w:rPr>
        <w:t>est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subventionné</w:t>
      </w:r>
      <w:proofErr w:type="spellEnd"/>
      <w:r w:rsidRPr="004C5311">
        <w:rPr>
          <w:rFonts w:ascii="Arial" w:hAnsi="Arial"/>
          <w:color w:val="000000" w:themeColor="text1"/>
        </w:rPr>
        <w:t xml:space="preserve"> par la </w:t>
      </w:r>
      <w:proofErr w:type="spellStart"/>
      <w:r w:rsidRPr="004C5311">
        <w:rPr>
          <w:rFonts w:ascii="Arial" w:hAnsi="Arial"/>
          <w:color w:val="000000" w:themeColor="text1"/>
        </w:rPr>
        <w:t>Confédération</w:t>
      </w:r>
      <w:proofErr w:type="spellEnd"/>
      <w:r w:rsidRPr="004C5311">
        <w:rPr>
          <w:rFonts w:ascii="Arial" w:hAnsi="Arial"/>
          <w:color w:val="000000" w:themeColor="text1"/>
        </w:rPr>
        <w:t xml:space="preserve">. </w:t>
      </w:r>
      <w:r w:rsidRPr="004C5311">
        <w:rPr>
          <w:rFonts w:ascii="Arial" w:hAnsi="Arial"/>
          <w:b/>
          <w:color w:val="000000" w:themeColor="text1"/>
        </w:rPr>
        <w:t xml:space="preserve">Pour </w:t>
      </w:r>
      <w:proofErr w:type="spellStart"/>
      <w:r w:rsidRPr="004C5311">
        <w:rPr>
          <w:rFonts w:ascii="Arial" w:hAnsi="Arial"/>
          <w:b/>
          <w:color w:val="000000" w:themeColor="text1"/>
        </w:rPr>
        <w:t>vous</w:t>
      </w:r>
      <w:proofErr w:type="spellEnd"/>
      <w:r w:rsidRPr="004C5311">
        <w:rPr>
          <w:rFonts w:ascii="Arial" w:hAnsi="Arial"/>
          <w:b/>
          <w:color w:val="000000" w:themeColor="text1"/>
        </w:rPr>
        <w:t xml:space="preserve">, </w:t>
      </w:r>
      <w:proofErr w:type="spellStart"/>
      <w:r w:rsidRPr="004C5311">
        <w:rPr>
          <w:rFonts w:ascii="Arial" w:hAnsi="Arial"/>
          <w:b/>
          <w:color w:val="000000" w:themeColor="text1"/>
        </w:rPr>
        <w:t>propriétaire</w:t>
      </w:r>
      <w:proofErr w:type="spellEnd"/>
      <w:r w:rsidRPr="004C5311">
        <w:rPr>
          <w:rFonts w:ascii="Arial" w:hAnsi="Arial"/>
          <w:b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b/>
          <w:color w:val="000000" w:themeColor="text1"/>
        </w:rPr>
        <w:t>d’une</w:t>
      </w:r>
      <w:proofErr w:type="spellEnd"/>
      <w:r w:rsidRPr="004C5311">
        <w:rPr>
          <w:rFonts w:ascii="Arial" w:hAnsi="Arial"/>
          <w:b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b/>
          <w:color w:val="000000" w:themeColor="text1"/>
        </w:rPr>
        <w:t>maison</w:t>
      </w:r>
      <w:proofErr w:type="spellEnd"/>
      <w:r w:rsidRPr="004C5311">
        <w:rPr>
          <w:rFonts w:ascii="Arial" w:hAnsi="Arial"/>
          <w:b/>
          <w:color w:val="000000" w:themeColor="text1"/>
        </w:rPr>
        <w:t xml:space="preserve">, </w:t>
      </w:r>
      <w:proofErr w:type="spellStart"/>
      <w:r w:rsidRPr="004C5311">
        <w:rPr>
          <w:rFonts w:ascii="Arial" w:hAnsi="Arial"/>
          <w:b/>
          <w:color w:val="000000" w:themeColor="text1"/>
        </w:rPr>
        <w:t>un</w:t>
      </w:r>
      <w:proofErr w:type="spellEnd"/>
      <w:r w:rsidRPr="004C5311">
        <w:rPr>
          <w:rFonts w:ascii="Arial" w:hAnsi="Arial"/>
          <w:b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b/>
          <w:color w:val="000000" w:themeColor="text1"/>
        </w:rPr>
        <w:t>conseil</w:t>
      </w:r>
      <w:proofErr w:type="spellEnd"/>
      <w:r w:rsidRPr="004C5311">
        <w:rPr>
          <w:rFonts w:ascii="Arial" w:hAnsi="Arial"/>
          <w:b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b/>
          <w:color w:val="000000" w:themeColor="text1"/>
        </w:rPr>
        <w:t>incitatif</w:t>
      </w:r>
      <w:proofErr w:type="spellEnd"/>
      <w:r w:rsidRPr="004C5311">
        <w:rPr>
          <w:rFonts w:ascii="Arial" w:hAnsi="Arial"/>
          <w:b/>
          <w:color w:val="000000" w:themeColor="text1"/>
        </w:rPr>
        <w:t xml:space="preserve"> «</w:t>
      </w:r>
      <w:proofErr w:type="spellStart"/>
      <w:r w:rsidRPr="004C5311">
        <w:rPr>
          <w:rFonts w:ascii="Arial" w:hAnsi="Arial"/>
          <w:b/>
          <w:color w:val="000000" w:themeColor="text1"/>
        </w:rPr>
        <w:t>chauffez</w:t>
      </w:r>
      <w:proofErr w:type="spellEnd"/>
      <w:r w:rsidRPr="004C5311">
        <w:rPr>
          <w:rFonts w:ascii="Arial" w:hAnsi="Arial"/>
          <w:b/>
          <w:color w:val="000000" w:themeColor="text1"/>
        </w:rPr>
        <w:t> </w:t>
      </w:r>
      <w:proofErr w:type="spellStart"/>
      <w:r w:rsidRPr="004C5311">
        <w:rPr>
          <w:rFonts w:ascii="Arial" w:hAnsi="Arial"/>
          <w:b/>
          <w:color w:val="000000" w:themeColor="text1"/>
        </w:rPr>
        <w:t>renouvelable</w:t>
      </w:r>
      <w:proofErr w:type="spellEnd"/>
      <w:r w:rsidRPr="004C5311">
        <w:rPr>
          <w:rFonts w:ascii="Arial" w:hAnsi="Arial"/>
          <w:b/>
          <w:color w:val="000000" w:themeColor="text1"/>
        </w:rPr>
        <w:t xml:space="preserve">» </w:t>
      </w:r>
      <w:proofErr w:type="spellStart"/>
      <w:r w:rsidRPr="004C5311">
        <w:rPr>
          <w:rFonts w:ascii="Arial" w:hAnsi="Arial"/>
          <w:b/>
          <w:color w:val="000000" w:themeColor="text1"/>
        </w:rPr>
        <w:t>est</w:t>
      </w:r>
      <w:proofErr w:type="spellEnd"/>
      <w:r w:rsidRPr="004C5311">
        <w:rPr>
          <w:rFonts w:ascii="Arial" w:hAnsi="Arial"/>
          <w:b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b/>
          <w:color w:val="000000" w:themeColor="text1"/>
        </w:rPr>
        <w:t>gratuit</w:t>
      </w:r>
      <w:proofErr w:type="spellEnd"/>
      <w:r w:rsidRPr="004C5311">
        <w:rPr>
          <w:rFonts w:ascii="Arial" w:hAnsi="Arial"/>
          <w:b/>
          <w:color w:val="000000" w:themeColor="text1"/>
        </w:rPr>
        <w:t>.</w:t>
      </w:r>
    </w:p>
    <w:p w14:paraId="773B6717" w14:textId="77777777" w:rsidR="00A171CC" w:rsidRPr="004C5311" w:rsidRDefault="00A171CC" w:rsidP="004C5311">
      <w:pPr>
        <w:spacing w:after="120"/>
        <w:rPr>
          <w:rFonts w:ascii="Arial" w:eastAsia="MS Mincho" w:hAnsi="Arial" w:cs="Arial"/>
          <w:color w:val="000000" w:themeColor="text1"/>
          <w:w w:val="105"/>
        </w:rPr>
      </w:pPr>
    </w:p>
    <w:p w14:paraId="06CB8AB9" w14:textId="77777777" w:rsidR="009D79B7" w:rsidRPr="004C5311" w:rsidRDefault="009D79B7" w:rsidP="004C5311">
      <w:pPr>
        <w:rPr>
          <w:rFonts w:ascii="Arial" w:eastAsia="MS Mincho" w:hAnsi="Arial" w:cs="Arial"/>
          <w:color w:val="000000" w:themeColor="text1"/>
          <w:w w:val="105"/>
        </w:rPr>
      </w:pPr>
      <w:r w:rsidRPr="004C5311">
        <w:rPr>
          <w:rFonts w:ascii="Arial" w:hAnsi="Arial"/>
          <w:color w:val="000000" w:themeColor="text1"/>
        </w:rPr>
        <w:t xml:space="preserve">La </w:t>
      </w:r>
      <w:proofErr w:type="spellStart"/>
      <w:r w:rsidRPr="004C5311">
        <w:rPr>
          <w:rFonts w:ascii="Arial" w:hAnsi="Arial"/>
          <w:color w:val="000000" w:themeColor="text1"/>
        </w:rPr>
        <w:t>seule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condition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est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que</w:t>
      </w:r>
      <w:proofErr w:type="spellEnd"/>
      <w:r w:rsidRPr="004C5311">
        <w:rPr>
          <w:rFonts w:ascii="Arial" w:hAnsi="Arial"/>
          <w:color w:val="000000" w:themeColor="text1"/>
        </w:rPr>
        <w:t xml:space="preserve"> le </w:t>
      </w:r>
      <w:proofErr w:type="spellStart"/>
      <w:r w:rsidRPr="004C5311">
        <w:rPr>
          <w:rFonts w:ascii="Arial" w:hAnsi="Arial"/>
          <w:color w:val="000000" w:themeColor="text1"/>
        </w:rPr>
        <w:t>conseil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soit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réalisé</w:t>
      </w:r>
      <w:proofErr w:type="spellEnd"/>
      <w:r w:rsidRPr="004C5311">
        <w:rPr>
          <w:rFonts w:ascii="Arial" w:hAnsi="Arial"/>
          <w:color w:val="000000" w:themeColor="text1"/>
        </w:rPr>
        <w:t xml:space="preserve"> par </w:t>
      </w:r>
      <w:proofErr w:type="spellStart"/>
      <w:r w:rsidRPr="004C5311">
        <w:rPr>
          <w:rFonts w:ascii="Arial" w:hAnsi="Arial"/>
          <w:color w:val="000000" w:themeColor="text1"/>
        </w:rPr>
        <w:t>un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ou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une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prestataire</w:t>
      </w:r>
      <w:proofErr w:type="spellEnd"/>
      <w:r w:rsidRPr="004C5311">
        <w:rPr>
          <w:rFonts w:ascii="Arial" w:hAnsi="Arial"/>
          <w:color w:val="000000" w:themeColor="text1"/>
        </w:rPr>
        <w:t xml:space="preserve"> de </w:t>
      </w:r>
      <w:proofErr w:type="spellStart"/>
      <w:r w:rsidRPr="004C5311">
        <w:rPr>
          <w:rFonts w:ascii="Arial" w:hAnsi="Arial"/>
          <w:color w:val="000000" w:themeColor="text1"/>
        </w:rPr>
        <w:t>conseil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incitatif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figurant</w:t>
      </w:r>
      <w:proofErr w:type="spellEnd"/>
      <w:r w:rsidRPr="004C5311">
        <w:rPr>
          <w:rFonts w:ascii="Arial" w:hAnsi="Arial"/>
          <w:color w:val="000000" w:themeColor="text1"/>
        </w:rPr>
        <w:t xml:space="preserve"> </w:t>
      </w:r>
      <w:proofErr w:type="spellStart"/>
      <w:r w:rsidRPr="004C5311">
        <w:rPr>
          <w:rFonts w:ascii="Arial" w:hAnsi="Arial"/>
          <w:color w:val="000000" w:themeColor="text1"/>
        </w:rPr>
        <w:t>sur</w:t>
      </w:r>
      <w:proofErr w:type="spellEnd"/>
      <w:r w:rsidRPr="004C5311">
        <w:rPr>
          <w:rFonts w:ascii="Arial" w:hAnsi="Arial"/>
          <w:color w:val="000000" w:themeColor="text1"/>
        </w:rPr>
        <w:t xml:space="preserve"> la liste de «</w:t>
      </w:r>
      <w:proofErr w:type="spellStart"/>
      <w:r w:rsidRPr="004C5311">
        <w:rPr>
          <w:rFonts w:ascii="Arial" w:hAnsi="Arial"/>
          <w:color w:val="000000" w:themeColor="text1"/>
        </w:rPr>
        <w:t>chauffez</w:t>
      </w:r>
      <w:proofErr w:type="spellEnd"/>
      <w:r w:rsidRPr="004C5311">
        <w:rPr>
          <w:rFonts w:ascii="Arial" w:hAnsi="Arial"/>
          <w:color w:val="000000" w:themeColor="text1"/>
        </w:rPr>
        <w:t> </w:t>
      </w:r>
      <w:proofErr w:type="spellStart"/>
      <w:r w:rsidRPr="004C5311">
        <w:rPr>
          <w:rFonts w:ascii="Arial" w:hAnsi="Arial"/>
          <w:color w:val="000000" w:themeColor="text1"/>
        </w:rPr>
        <w:t>renouvelable</w:t>
      </w:r>
      <w:proofErr w:type="spellEnd"/>
      <w:r w:rsidRPr="004C5311">
        <w:rPr>
          <w:rFonts w:ascii="Arial" w:hAnsi="Arial"/>
          <w:color w:val="000000" w:themeColor="text1"/>
        </w:rPr>
        <w:t>».</w:t>
      </w:r>
    </w:p>
    <w:p w14:paraId="49959773" w14:textId="77777777" w:rsidR="009D79B7" w:rsidRPr="004C5311" w:rsidRDefault="009D79B7" w:rsidP="004C5311">
      <w:pPr>
        <w:rPr>
          <w:rFonts w:ascii="Arial" w:hAnsi="Arial" w:cs="Arial"/>
          <w:color w:val="000000" w:themeColor="text1"/>
          <w:w w:val="105"/>
        </w:rPr>
      </w:pPr>
    </w:p>
    <w:p w14:paraId="0ADFF21E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  <w:r w:rsidRPr="004C5311">
        <w:rPr>
          <w:color w:val="000000" w:themeColor="text1"/>
          <w:sz w:val="20"/>
        </w:rPr>
        <w:lastRenderedPageBreak/>
        <w:t xml:space="preserve">Si </w:t>
      </w:r>
      <w:proofErr w:type="spellStart"/>
      <w:r w:rsidRPr="004C5311">
        <w:rPr>
          <w:color w:val="000000" w:themeColor="text1"/>
          <w:sz w:val="20"/>
        </w:rPr>
        <w:t>vous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souhaitez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bénéficier</w:t>
      </w:r>
      <w:proofErr w:type="spellEnd"/>
      <w:r w:rsidRPr="004C5311">
        <w:rPr>
          <w:color w:val="000000" w:themeColor="text1"/>
          <w:sz w:val="20"/>
        </w:rPr>
        <w:t xml:space="preserve"> de </w:t>
      </w:r>
      <w:proofErr w:type="spellStart"/>
      <w:r w:rsidRPr="004C5311">
        <w:rPr>
          <w:color w:val="000000" w:themeColor="text1"/>
          <w:sz w:val="20"/>
        </w:rPr>
        <w:t>cette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offre</w:t>
      </w:r>
      <w:proofErr w:type="spellEnd"/>
      <w:r w:rsidRPr="004C5311">
        <w:rPr>
          <w:color w:val="000000" w:themeColor="text1"/>
          <w:sz w:val="20"/>
        </w:rPr>
        <w:t xml:space="preserve">, </w:t>
      </w:r>
      <w:proofErr w:type="spellStart"/>
      <w:r w:rsidRPr="004C5311">
        <w:rPr>
          <w:color w:val="000000" w:themeColor="text1"/>
          <w:sz w:val="20"/>
        </w:rPr>
        <w:t>procédez</w:t>
      </w:r>
      <w:proofErr w:type="spellEnd"/>
      <w:r w:rsidRPr="004C5311">
        <w:rPr>
          <w:color w:val="000000" w:themeColor="text1"/>
          <w:sz w:val="20"/>
        </w:rPr>
        <w:t xml:space="preserve"> comme </w:t>
      </w:r>
      <w:proofErr w:type="spellStart"/>
      <w:r w:rsidRPr="004C5311">
        <w:rPr>
          <w:color w:val="000000" w:themeColor="text1"/>
          <w:sz w:val="20"/>
        </w:rPr>
        <w:t>suit</w:t>
      </w:r>
      <w:proofErr w:type="spellEnd"/>
      <w:r w:rsidRPr="004C5311">
        <w:rPr>
          <w:color w:val="000000" w:themeColor="text1"/>
          <w:sz w:val="20"/>
        </w:rPr>
        <w:t>:</w:t>
      </w:r>
    </w:p>
    <w:p w14:paraId="4C582C7C" w14:textId="77777777" w:rsidR="009D79B7" w:rsidRPr="004C5311" w:rsidRDefault="009D79B7" w:rsidP="004C5311">
      <w:pPr>
        <w:pStyle w:val="Textkrper"/>
        <w:numPr>
          <w:ilvl w:val="0"/>
          <w:numId w:val="39"/>
        </w:numPr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  <w:proofErr w:type="spellStart"/>
      <w:r w:rsidRPr="004C5311">
        <w:rPr>
          <w:color w:val="000000" w:themeColor="text1"/>
          <w:sz w:val="20"/>
        </w:rPr>
        <w:t>Prendre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rendez-vous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avec</w:t>
      </w:r>
      <w:proofErr w:type="spellEnd"/>
      <w:r w:rsidRPr="004C5311">
        <w:rPr>
          <w:color w:val="000000" w:themeColor="text1"/>
          <w:sz w:val="20"/>
        </w:rPr>
        <w:t xml:space="preserve"> le/la </w:t>
      </w:r>
      <w:proofErr w:type="spellStart"/>
      <w:r w:rsidRPr="004C5311">
        <w:rPr>
          <w:color w:val="000000" w:themeColor="text1"/>
          <w:sz w:val="20"/>
        </w:rPr>
        <w:t>prestataire</w:t>
      </w:r>
      <w:proofErr w:type="spellEnd"/>
      <w:r w:rsidRPr="004C5311">
        <w:rPr>
          <w:color w:val="000000" w:themeColor="text1"/>
          <w:sz w:val="20"/>
        </w:rPr>
        <w:t xml:space="preserve"> de </w:t>
      </w:r>
      <w:proofErr w:type="spellStart"/>
      <w:r w:rsidRPr="004C5311">
        <w:rPr>
          <w:color w:val="000000" w:themeColor="text1"/>
          <w:sz w:val="20"/>
        </w:rPr>
        <w:t>conseil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incitatif</w:t>
      </w:r>
      <w:proofErr w:type="spellEnd"/>
      <w:r w:rsidRPr="004C5311">
        <w:rPr>
          <w:color w:val="000000" w:themeColor="text1"/>
          <w:sz w:val="20"/>
        </w:rPr>
        <w:t xml:space="preserve"> de </w:t>
      </w:r>
      <w:proofErr w:type="spellStart"/>
      <w:r w:rsidRPr="004C5311">
        <w:rPr>
          <w:color w:val="000000" w:themeColor="text1"/>
          <w:sz w:val="20"/>
        </w:rPr>
        <w:t>votre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choix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sur</w:t>
      </w:r>
      <w:proofErr w:type="spellEnd"/>
      <w:r w:rsidRPr="004C5311">
        <w:rPr>
          <w:color w:val="000000" w:themeColor="text1"/>
          <w:sz w:val="20"/>
        </w:rPr>
        <w:t xml:space="preserve">: </w:t>
      </w:r>
    </w:p>
    <w:bookmarkStart w:id="0" w:name="_Hlk221090626"/>
    <w:p w14:paraId="6DAF64BD" w14:textId="77777777" w:rsidR="009D79B7" w:rsidRPr="004C5311" w:rsidRDefault="009D79B7" w:rsidP="004C5311">
      <w:pPr>
        <w:pStyle w:val="Textkrper"/>
        <w:spacing w:before="94" w:line="260" w:lineRule="atLeast"/>
        <w:ind w:left="720" w:right="609"/>
        <w:rPr>
          <w:rFonts w:cs="Arial"/>
          <w:color w:val="000000" w:themeColor="text1"/>
          <w:w w:val="105"/>
          <w:sz w:val="20"/>
        </w:rPr>
      </w:pPr>
      <w:r w:rsidRPr="004C5311">
        <w:rPr>
          <w:sz w:val="20"/>
        </w:rPr>
        <w:fldChar w:fldCharType="begin"/>
      </w:r>
      <w:r w:rsidRPr="004C5311">
        <w:rPr>
          <w:sz w:val="20"/>
        </w:rPr>
        <w:instrText>HYPERLINK "https://www.suisseenergie.ch/renover/conseil-incitatif-chauffezrenouvelable/"</w:instrText>
      </w:r>
      <w:r w:rsidRPr="004C5311">
        <w:rPr>
          <w:sz w:val="20"/>
        </w:rPr>
      </w:r>
      <w:r w:rsidRPr="004C5311">
        <w:rPr>
          <w:sz w:val="20"/>
        </w:rPr>
        <w:fldChar w:fldCharType="separate"/>
      </w:r>
      <w:r w:rsidRPr="004C5311">
        <w:rPr>
          <w:rStyle w:val="Hyperlink"/>
          <w:sz w:val="20"/>
        </w:rPr>
        <w:t>www.suisseenergie.ch/renover/conseil-incitatif-chauffezrenouvelable/</w:t>
      </w:r>
      <w:r w:rsidRPr="004C5311">
        <w:rPr>
          <w:sz w:val="20"/>
        </w:rPr>
        <w:fldChar w:fldCharType="end"/>
      </w:r>
      <w:bookmarkEnd w:id="0"/>
      <w:r w:rsidRPr="004C5311">
        <w:rPr>
          <w:color w:val="000000" w:themeColor="text1"/>
          <w:sz w:val="20"/>
        </w:rPr>
        <w:t xml:space="preserve"> </w:t>
      </w:r>
    </w:p>
    <w:p w14:paraId="7CB8A2BD" w14:textId="77777777" w:rsidR="009D79B7" w:rsidRPr="004C5311" w:rsidRDefault="009D79B7" w:rsidP="004C5311">
      <w:pPr>
        <w:pStyle w:val="Textkrper"/>
        <w:numPr>
          <w:ilvl w:val="0"/>
          <w:numId w:val="39"/>
        </w:numPr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  <w:proofErr w:type="spellStart"/>
      <w:r w:rsidRPr="004C5311">
        <w:rPr>
          <w:color w:val="000000" w:themeColor="text1"/>
          <w:sz w:val="20"/>
        </w:rPr>
        <w:t>Se</w:t>
      </w:r>
      <w:proofErr w:type="spellEnd"/>
      <w:r w:rsidRPr="004C5311">
        <w:rPr>
          <w:color w:val="000000" w:themeColor="text1"/>
          <w:sz w:val="20"/>
        </w:rPr>
        <w:t xml:space="preserve"> faire </w:t>
      </w:r>
      <w:proofErr w:type="spellStart"/>
      <w:r w:rsidRPr="004C5311">
        <w:rPr>
          <w:color w:val="000000" w:themeColor="text1"/>
          <w:sz w:val="20"/>
        </w:rPr>
        <w:t>conseiller</w:t>
      </w:r>
      <w:proofErr w:type="spellEnd"/>
      <w:r w:rsidRPr="004C5311">
        <w:rPr>
          <w:color w:val="000000" w:themeColor="text1"/>
          <w:sz w:val="20"/>
        </w:rPr>
        <w:t xml:space="preserve"> </w:t>
      </w:r>
    </w:p>
    <w:p w14:paraId="52482512" w14:textId="77777777" w:rsidR="009D79B7" w:rsidRPr="004C5311" w:rsidRDefault="009D79B7" w:rsidP="004C5311">
      <w:pPr>
        <w:pStyle w:val="Textkrper"/>
        <w:numPr>
          <w:ilvl w:val="0"/>
          <w:numId w:val="39"/>
        </w:numPr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  <w:proofErr w:type="spellStart"/>
      <w:r w:rsidRPr="004C5311">
        <w:rPr>
          <w:color w:val="000000" w:themeColor="text1"/>
          <w:sz w:val="20"/>
        </w:rPr>
        <w:t>Demander</w:t>
      </w:r>
      <w:proofErr w:type="spellEnd"/>
      <w:r w:rsidRPr="004C5311">
        <w:rPr>
          <w:color w:val="000000" w:themeColor="text1"/>
          <w:sz w:val="20"/>
        </w:rPr>
        <w:t xml:space="preserve"> 2 à 3 </w:t>
      </w:r>
      <w:proofErr w:type="spellStart"/>
      <w:r w:rsidRPr="004C5311">
        <w:rPr>
          <w:color w:val="000000" w:themeColor="text1"/>
          <w:sz w:val="20"/>
        </w:rPr>
        <w:t>offres</w:t>
      </w:r>
      <w:proofErr w:type="spellEnd"/>
    </w:p>
    <w:p w14:paraId="34C2F97C" w14:textId="77777777" w:rsidR="009D79B7" w:rsidRPr="004C5311" w:rsidRDefault="009D79B7" w:rsidP="004C5311">
      <w:pPr>
        <w:pStyle w:val="Textkrper"/>
        <w:numPr>
          <w:ilvl w:val="0"/>
          <w:numId w:val="39"/>
        </w:numPr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  <w:proofErr w:type="spellStart"/>
      <w:r w:rsidRPr="004C5311">
        <w:rPr>
          <w:color w:val="000000" w:themeColor="text1"/>
          <w:sz w:val="20"/>
        </w:rPr>
        <w:t>Informer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les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autorités</w:t>
      </w:r>
      <w:proofErr w:type="spellEnd"/>
      <w:r w:rsidRPr="004C5311">
        <w:rPr>
          <w:rStyle w:val="Funotenzeichen"/>
          <w:rFonts w:cs="Arial"/>
          <w:color w:val="000000" w:themeColor="text1"/>
          <w:w w:val="105"/>
          <w:sz w:val="20"/>
        </w:rPr>
        <w:footnoteReference w:id="1"/>
      </w:r>
    </w:p>
    <w:p w14:paraId="36E9CAA3" w14:textId="77777777" w:rsidR="009D79B7" w:rsidRPr="004C5311" w:rsidRDefault="009D79B7" w:rsidP="004C5311">
      <w:pPr>
        <w:pStyle w:val="Textkrper"/>
        <w:numPr>
          <w:ilvl w:val="0"/>
          <w:numId w:val="39"/>
        </w:numPr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  <w:proofErr w:type="spellStart"/>
      <w:r w:rsidRPr="004C5311">
        <w:rPr>
          <w:color w:val="000000" w:themeColor="text1"/>
          <w:sz w:val="20"/>
        </w:rPr>
        <w:t>Demander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une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subvention</w:t>
      </w:r>
      <w:proofErr w:type="spellEnd"/>
      <w:r w:rsidRPr="004C5311">
        <w:rPr>
          <w:color w:val="000000" w:themeColor="text1"/>
          <w:sz w:val="20"/>
        </w:rPr>
        <w:t xml:space="preserve"> (</w:t>
      </w:r>
      <w:proofErr w:type="spellStart"/>
      <w:r w:rsidRPr="004C5311">
        <w:rPr>
          <w:color w:val="000000" w:themeColor="text1"/>
          <w:sz w:val="20"/>
        </w:rPr>
        <w:t>pour</w:t>
      </w:r>
      <w:proofErr w:type="spellEnd"/>
      <w:r w:rsidRPr="004C5311">
        <w:rPr>
          <w:color w:val="000000" w:themeColor="text1"/>
          <w:sz w:val="20"/>
        </w:rPr>
        <w:t xml:space="preserve"> le </w:t>
      </w:r>
      <w:proofErr w:type="spellStart"/>
      <w:r w:rsidRPr="004C5311">
        <w:rPr>
          <w:color w:val="000000" w:themeColor="text1"/>
          <w:sz w:val="20"/>
        </w:rPr>
        <w:t>remplacement</w:t>
      </w:r>
      <w:proofErr w:type="spellEnd"/>
      <w:r w:rsidRPr="004C5311">
        <w:rPr>
          <w:color w:val="000000" w:themeColor="text1"/>
          <w:sz w:val="20"/>
        </w:rPr>
        <w:t xml:space="preserve"> du </w:t>
      </w:r>
      <w:proofErr w:type="spellStart"/>
      <w:r w:rsidRPr="004C5311">
        <w:rPr>
          <w:color w:val="000000" w:themeColor="text1"/>
          <w:sz w:val="20"/>
        </w:rPr>
        <w:t>chauffage</w:t>
      </w:r>
      <w:proofErr w:type="spellEnd"/>
      <w:r w:rsidRPr="004C5311">
        <w:rPr>
          <w:color w:val="000000" w:themeColor="text1"/>
          <w:sz w:val="20"/>
        </w:rPr>
        <w:t>)</w:t>
      </w:r>
    </w:p>
    <w:p w14:paraId="420F98B8" w14:textId="77777777" w:rsidR="009D79B7" w:rsidRPr="004C5311" w:rsidRDefault="009D79B7" w:rsidP="004C5311">
      <w:pPr>
        <w:pStyle w:val="Textkrper"/>
        <w:numPr>
          <w:ilvl w:val="0"/>
          <w:numId w:val="39"/>
        </w:numPr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  <w:proofErr w:type="spellStart"/>
      <w:r w:rsidRPr="004C5311">
        <w:rPr>
          <w:color w:val="000000" w:themeColor="text1"/>
          <w:sz w:val="20"/>
        </w:rPr>
        <w:t>Remplacer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votre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chauffage</w:t>
      </w:r>
      <w:proofErr w:type="spellEnd"/>
    </w:p>
    <w:p w14:paraId="6B62ABF3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</w:p>
    <w:p w14:paraId="436B72B4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rStyle w:val="Hyperlink"/>
          <w:rFonts w:cs="Arial"/>
          <w:color w:val="000000" w:themeColor="text1"/>
          <w:w w:val="105"/>
          <w:sz w:val="20"/>
        </w:rPr>
      </w:pPr>
      <w:proofErr w:type="spellStart"/>
      <w:r w:rsidRPr="004C5311">
        <w:rPr>
          <w:color w:val="000000" w:themeColor="text1"/>
          <w:sz w:val="20"/>
        </w:rPr>
        <w:t>Vous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trouverez</w:t>
      </w:r>
      <w:proofErr w:type="spellEnd"/>
      <w:r w:rsidRPr="004C5311">
        <w:rPr>
          <w:color w:val="000000" w:themeColor="text1"/>
          <w:sz w:val="20"/>
        </w:rPr>
        <w:t xml:space="preserve"> plus </w:t>
      </w:r>
      <w:proofErr w:type="spellStart"/>
      <w:r w:rsidRPr="004C5311">
        <w:rPr>
          <w:color w:val="000000" w:themeColor="text1"/>
          <w:sz w:val="20"/>
        </w:rPr>
        <w:t>d’informations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concernant</w:t>
      </w:r>
      <w:proofErr w:type="spellEnd"/>
      <w:r w:rsidRPr="004C5311">
        <w:rPr>
          <w:color w:val="000000" w:themeColor="text1"/>
          <w:sz w:val="20"/>
        </w:rPr>
        <w:t xml:space="preserve"> le </w:t>
      </w:r>
      <w:proofErr w:type="spellStart"/>
      <w:r w:rsidRPr="004C5311">
        <w:rPr>
          <w:color w:val="000000" w:themeColor="text1"/>
          <w:sz w:val="20"/>
        </w:rPr>
        <w:t>remplacement</w:t>
      </w:r>
      <w:proofErr w:type="spellEnd"/>
      <w:r w:rsidRPr="004C5311">
        <w:rPr>
          <w:color w:val="000000" w:themeColor="text1"/>
          <w:sz w:val="20"/>
        </w:rPr>
        <w:t xml:space="preserve"> de </w:t>
      </w:r>
      <w:proofErr w:type="spellStart"/>
      <w:r w:rsidRPr="004C5311">
        <w:rPr>
          <w:color w:val="000000" w:themeColor="text1"/>
          <w:sz w:val="20"/>
        </w:rPr>
        <w:t>votre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chauffage</w:t>
      </w:r>
      <w:proofErr w:type="spellEnd"/>
      <w:r w:rsidRPr="004C5311">
        <w:rPr>
          <w:color w:val="000000" w:themeColor="text1"/>
          <w:sz w:val="20"/>
        </w:rPr>
        <w:t xml:space="preserve"> (</w:t>
      </w:r>
      <w:proofErr w:type="spellStart"/>
      <w:r w:rsidRPr="004C5311">
        <w:rPr>
          <w:color w:val="000000" w:themeColor="text1"/>
          <w:sz w:val="20"/>
        </w:rPr>
        <w:t>notamment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sur</w:t>
      </w:r>
      <w:proofErr w:type="spellEnd"/>
      <w:r w:rsidRPr="004C5311">
        <w:rPr>
          <w:color w:val="000000" w:themeColor="text1"/>
          <w:sz w:val="20"/>
        </w:rPr>
        <w:t xml:space="preserve"> le </w:t>
      </w:r>
      <w:proofErr w:type="spellStart"/>
      <w:r w:rsidRPr="004C5311">
        <w:rPr>
          <w:color w:val="000000" w:themeColor="text1"/>
          <w:sz w:val="20"/>
        </w:rPr>
        <w:t>calculateur</w:t>
      </w:r>
      <w:proofErr w:type="spellEnd"/>
      <w:r w:rsidRPr="004C5311">
        <w:rPr>
          <w:color w:val="000000" w:themeColor="text1"/>
          <w:sz w:val="20"/>
        </w:rPr>
        <w:t xml:space="preserve"> de </w:t>
      </w:r>
      <w:proofErr w:type="spellStart"/>
      <w:r w:rsidRPr="004C5311">
        <w:rPr>
          <w:color w:val="000000" w:themeColor="text1"/>
          <w:sz w:val="20"/>
        </w:rPr>
        <w:t>coûts</w:t>
      </w:r>
      <w:proofErr w:type="spellEnd"/>
      <w:r w:rsidRPr="004C5311">
        <w:rPr>
          <w:color w:val="000000" w:themeColor="text1"/>
          <w:sz w:val="20"/>
        </w:rPr>
        <w:t xml:space="preserve"> de </w:t>
      </w:r>
      <w:proofErr w:type="spellStart"/>
      <w:r w:rsidRPr="004C5311">
        <w:rPr>
          <w:color w:val="000000" w:themeColor="text1"/>
          <w:sz w:val="20"/>
        </w:rPr>
        <w:t>chauffage</w:t>
      </w:r>
      <w:proofErr w:type="spellEnd"/>
      <w:r w:rsidRPr="004C5311">
        <w:rPr>
          <w:color w:val="000000" w:themeColor="text1"/>
          <w:sz w:val="20"/>
        </w:rPr>
        <w:t xml:space="preserve">, le </w:t>
      </w:r>
      <w:proofErr w:type="spellStart"/>
      <w:r w:rsidRPr="004C5311">
        <w:rPr>
          <w:color w:val="000000" w:themeColor="text1"/>
          <w:sz w:val="20"/>
        </w:rPr>
        <w:t>conseil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incitatif</w:t>
      </w:r>
      <w:proofErr w:type="spellEnd"/>
      <w:r w:rsidRPr="004C5311">
        <w:rPr>
          <w:color w:val="000000" w:themeColor="text1"/>
          <w:sz w:val="20"/>
        </w:rPr>
        <w:t xml:space="preserve">, des </w:t>
      </w:r>
      <w:proofErr w:type="spellStart"/>
      <w:r w:rsidRPr="004C5311">
        <w:rPr>
          <w:color w:val="000000" w:themeColor="text1"/>
          <w:sz w:val="20"/>
        </w:rPr>
        <w:t>informations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sur</w:t>
      </w:r>
      <w:proofErr w:type="spellEnd"/>
      <w:r w:rsidRPr="004C5311">
        <w:rPr>
          <w:color w:val="000000" w:themeColor="text1"/>
          <w:sz w:val="20"/>
        </w:rPr>
        <w:t xml:space="preserve"> le </w:t>
      </w:r>
      <w:proofErr w:type="spellStart"/>
      <w:r w:rsidRPr="004C5311">
        <w:rPr>
          <w:color w:val="000000" w:themeColor="text1"/>
          <w:sz w:val="20"/>
        </w:rPr>
        <w:t>financement</w:t>
      </w:r>
      <w:proofErr w:type="spellEnd"/>
      <w:r w:rsidRPr="004C5311">
        <w:rPr>
          <w:color w:val="000000" w:themeColor="text1"/>
          <w:sz w:val="20"/>
        </w:rPr>
        <w:t xml:space="preserve"> et </w:t>
      </w:r>
      <w:proofErr w:type="spellStart"/>
      <w:r w:rsidRPr="004C5311">
        <w:rPr>
          <w:color w:val="000000" w:themeColor="text1"/>
          <w:sz w:val="20"/>
        </w:rPr>
        <w:t>les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subventions</w:t>
      </w:r>
      <w:proofErr w:type="spellEnd"/>
      <w:r w:rsidRPr="004C5311">
        <w:rPr>
          <w:color w:val="000000" w:themeColor="text1"/>
          <w:sz w:val="20"/>
        </w:rPr>
        <w:t xml:space="preserve">, de </w:t>
      </w:r>
      <w:proofErr w:type="spellStart"/>
      <w:r w:rsidRPr="004C5311">
        <w:rPr>
          <w:color w:val="000000" w:themeColor="text1"/>
          <w:sz w:val="20"/>
        </w:rPr>
        <w:t>bons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exemples</w:t>
      </w:r>
      <w:proofErr w:type="spellEnd"/>
      <w:r w:rsidRPr="004C5311">
        <w:rPr>
          <w:color w:val="000000" w:themeColor="text1"/>
          <w:sz w:val="20"/>
        </w:rPr>
        <w:t xml:space="preserve">) </w:t>
      </w:r>
      <w:proofErr w:type="spellStart"/>
      <w:r w:rsidRPr="004C5311">
        <w:rPr>
          <w:color w:val="000000" w:themeColor="text1"/>
          <w:sz w:val="20"/>
        </w:rPr>
        <w:t>sur</w:t>
      </w:r>
      <w:proofErr w:type="spellEnd"/>
      <w:r w:rsidRPr="004C5311">
        <w:rPr>
          <w:color w:val="000000" w:themeColor="text1"/>
          <w:sz w:val="20"/>
        </w:rPr>
        <w:t xml:space="preserve"> </w:t>
      </w:r>
      <w:bookmarkStart w:id="1" w:name="_Hlk221090656"/>
      <w:r w:rsidRPr="004C5311">
        <w:rPr>
          <w:color w:val="000000" w:themeColor="text1"/>
          <w:sz w:val="20"/>
        </w:rPr>
        <w:fldChar w:fldCharType="begin"/>
      </w:r>
      <w:r w:rsidRPr="004C5311">
        <w:rPr>
          <w:color w:val="000000" w:themeColor="text1"/>
          <w:sz w:val="20"/>
        </w:rPr>
        <w:instrText>HYPERLINK "https://www.suisseenergie.ch/renover/remplacement-du-chauffage/"</w:instrText>
      </w:r>
      <w:r w:rsidRPr="004C5311">
        <w:rPr>
          <w:color w:val="000000" w:themeColor="text1"/>
          <w:sz w:val="20"/>
        </w:rPr>
      </w:r>
      <w:r w:rsidRPr="004C5311">
        <w:rPr>
          <w:color w:val="000000" w:themeColor="text1"/>
          <w:sz w:val="20"/>
        </w:rPr>
        <w:fldChar w:fldCharType="separate"/>
      </w:r>
      <w:r w:rsidRPr="004C5311">
        <w:rPr>
          <w:color w:val="000000" w:themeColor="text1"/>
          <w:sz w:val="20"/>
        </w:rPr>
        <w:t>www.suisseenergie.ch/renover/remplacement-du-chauffage/</w:t>
      </w:r>
      <w:r w:rsidRPr="004C5311">
        <w:rPr>
          <w:color w:val="000000" w:themeColor="text1"/>
          <w:sz w:val="20"/>
        </w:rPr>
        <w:fldChar w:fldCharType="end"/>
      </w:r>
      <w:bookmarkEnd w:id="1"/>
    </w:p>
    <w:p w14:paraId="0C1C2CC0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rStyle w:val="Hyperlink"/>
          <w:rFonts w:cs="Arial"/>
          <w:color w:val="000000" w:themeColor="text1"/>
          <w:w w:val="105"/>
          <w:sz w:val="20"/>
        </w:rPr>
      </w:pPr>
    </w:p>
    <w:p w14:paraId="2FED6E8F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rStyle w:val="Hyperlink"/>
          <w:rFonts w:cs="Arial"/>
          <w:color w:val="000000" w:themeColor="text1"/>
          <w:w w:val="105"/>
          <w:sz w:val="20"/>
          <w:u w:val="none"/>
        </w:rPr>
      </w:pPr>
      <w:r w:rsidRPr="004C5311">
        <w:rPr>
          <w:rStyle w:val="Hyperlink"/>
          <w:i/>
          <w:iCs/>
          <w:color w:val="000000" w:themeColor="text1"/>
          <w:sz w:val="20"/>
          <w:u w:val="none"/>
        </w:rPr>
        <w:t>[</w:t>
      </w:r>
      <w:proofErr w:type="spellStart"/>
      <w:r w:rsidRPr="004C5311">
        <w:rPr>
          <w:rStyle w:val="Hyperlink"/>
          <w:i/>
          <w:iCs/>
          <w:color w:val="000000" w:themeColor="text1"/>
          <w:sz w:val="20"/>
          <w:u w:val="none"/>
        </w:rPr>
        <w:t>Facultatif</w:t>
      </w:r>
      <w:proofErr w:type="spellEnd"/>
      <w:r w:rsidRPr="004C5311">
        <w:rPr>
          <w:rStyle w:val="Hyperlink"/>
          <w:i/>
          <w:iCs/>
          <w:color w:val="000000" w:themeColor="text1"/>
          <w:sz w:val="20"/>
          <w:u w:val="none"/>
        </w:rPr>
        <w:t>]</w:t>
      </w:r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r w:rsidRPr="004C5311">
        <w:rPr>
          <w:rStyle w:val="Hyperlink"/>
          <w:b/>
          <w:bCs/>
          <w:color w:val="000000" w:themeColor="text1"/>
          <w:sz w:val="20"/>
          <w:u w:val="none"/>
        </w:rPr>
        <w:t>Invitation:</w:t>
      </w:r>
      <w:r w:rsidRPr="004C5311">
        <w:rPr>
          <w:rStyle w:val="Hyperlink"/>
          <w:color w:val="000000" w:themeColor="text1"/>
          <w:sz w:val="20"/>
          <w:u w:val="none"/>
        </w:rPr>
        <w:t xml:space="preserve"> si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vous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souhaitez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en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savoir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plus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sur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la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procédure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idéale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pour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remplacer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votre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chauffage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par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un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système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renouvelable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ou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sur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le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conseil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incitatif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,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nous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vous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invitons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à la </w:t>
      </w:r>
      <w:proofErr w:type="spellStart"/>
      <w:r w:rsidRPr="004C5311">
        <w:rPr>
          <w:rStyle w:val="Hyperlink"/>
          <w:b/>
          <w:bCs/>
          <w:color w:val="000000" w:themeColor="text1"/>
          <w:sz w:val="20"/>
          <w:u w:val="none"/>
        </w:rPr>
        <w:t>séance</w:t>
      </w:r>
      <w:proofErr w:type="spellEnd"/>
      <w:r w:rsidRPr="004C5311">
        <w:rPr>
          <w:rStyle w:val="Hyperlink"/>
          <w:b/>
          <w:bCs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b/>
          <w:bCs/>
          <w:color w:val="000000" w:themeColor="text1"/>
          <w:sz w:val="20"/>
          <w:u w:val="none"/>
        </w:rPr>
        <w:t>d’information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qui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aura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lieu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le </w:t>
      </w:r>
      <w:r w:rsidRPr="004C5311">
        <w:rPr>
          <w:rStyle w:val="Hyperlink"/>
          <w:b/>
          <w:bCs/>
          <w:color w:val="000000" w:themeColor="text1"/>
          <w:sz w:val="20"/>
          <w:u w:val="none"/>
        </w:rPr>
        <w:t>[date]</w:t>
      </w:r>
      <w:r w:rsidRPr="004C5311">
        <w:rPr>
          <w:rStyle w:val="Hyperlink"/>
          <w:color w:val="000000" w:themeColor="text1"/>
          <w:sz w:val="20"/>
          <w:u w:val="none"/>
        </w:rPr>
        <w:t xml:space="preserve"> à </w:t>
      </w:r>
      <w:r w:rsidRPr="004C5311">
        <w:rPr>
          <w:rStyle w:val="Hyperlink"/>
          <w:b/>
          <w:bCs/>
          <w:color w:val="000000" w:themeColor="text1"/>
          <w:sz w:val="20"/>
          <w:u w:val="none"/>
        </w:rPr>
        <w:t>[</w:t>
      </w:r>
      <w:proofErr w:type="spellStart"/>
      <w:r w:rsidRPr="004C5311">
        <w:rPr>
          <w:rStyle w:val="Hyperlink"/>
          <w:b/>
          <w:bCs/>
          <w:color w:val="000000" w:themeColor="text1"/>
          <w:sz w:val="20"/>
          <w:u w:val="none"/>
        </w:rPr>
        <w:t>heures</w:t>
      </w:r>
      <w:proofErr w:type="spellEnd"/>
      <w:r w:rsidRPr="004C5311">
        <w:rPr>
          <w:rStyle w:val="Hyperlink"/>
          <w:b/>
          <w:bCs/>
          <w:color w:val="000000" w:themeColor="text1"/>
          <w:sz w:val="20"/>
          <w:u w:val="none"/>
        </w:rPr>
        <w:t>]</w:t>
      </w:r>
      <w:r w:rsidRPr="004C5311">
        <w:rPr>
          <w:rStyle w:val="Hyperlink"/>
          <w:color w:val="000000" w:themeColor="text1"/>
          <w:sz w:val="20"/>
          <w:u w:val="none"/>
        </w:rPr>
        <w:t xml:space="preserve"> </w:t>
      </w:r>
      <w:proofErr w:type="spellStart"/>
      <w:r w:rsidRPr="004C5311">
        <w:rPr>
          <w:rStyle w:val="Hyperlink"/>
          <w:color w:val="000000" w:themeColor="text1"/>
          <w:sz w:val="20"/>
          <w:u w:val="none"/>
        </w:rPr>
        <w:t>heures</w:t>
      </w:r>
      <w:proofErr w:type="spellEnd"/>
      <w:r w:rsidRPr="004C5311">
        <w:rPr>
          <w:rStyle w:val="Hyperlink"/>
          <w:color w:val="000000" w:themeColor="text1"/>
          <w:sz w:val="20"/>
          <w:u w:val="none"/>
        </w:rPr>
        <w:t xml:space="preserve"> à </w:t>
      </w:r>
      <w:r w:rsidRPr="004C5311">
        <w:rPr>
          <w:rStyle w:val="Hyperlink"/>
          <w:b/>
          <w:bCs/>
          <w:color w:val="000000" w:themeColor="text1"/>
          <w:sz w:val="20"/>
          <w:u w:val="none"/>
        </w:rPr>
        <w:t>[</w:t>
      </w:r>
      <w:proofErr w:type="spellStart"/>
      <w:r w:rsidRPr="004C5311">
        <w:rPr>
          <w:rStyle w:val="Hyperlink"/>
          <w:b/>
          <w:bCs/>
          <w:color w:val="000000" w:themeColor="text1"/>
          <w:sz w:val="20"/>
          <w:u w:val="none"/>
        </w:rPr>
        <w:t>lieu</w:t>
      </w:r>
      <w:proofErr w:type="spellEnd"/>
      <w:r w:rsidRPr="004C5311">
        <w:rPr>
          <w:rStyle w:val="Hyperlink"/>
          <w:b/>
          <w:bCs/>
          <w:color w:val="000000" w:themeColor="text1"/>
          <w:sz w:val="20"/>
          <w:u w:val="none"/>
        </w:rPr>
        <w:t>]</w:t>
      </w:r>
      <w:r w:rsidRPr="004C5311">
        <w:rPr>
          <w:rStyle w:val="Hyperlink"/>
          <w:color w:val="000000" w:themeColor="text1"/>
          <w:sz w:val="20"/>
          <w:u w:val="none"/>
        </w:rPr>
        <w:t>.</w:t>
      </w:r>
    </w:p>
    <w:p w14:paraId="42B72F41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</w:p>
    <w:p w14:paraId="089C9926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  <w:r w:rsidRPr="004C5311">
        <w:rPr>
          <w:color w:val="000000" w:themeColor="text1"/>
          <w:sz w:val="20"/>
        </w:rPr>
        <w:t xml:space="preserve">Nous </w:t>
      </w:r>
      <w:proofErr w:type="spellStart"/>
      <w:r w:rsidRPr="004C5311">
        <w:rPr>
          <w:color w:val="000000" w:themeColor="text1"/>
          <w:sz w:val="20"/>
        </w:rPr>
        <w:t>espérons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que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notre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offre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retiendra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votre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attention</w:t>
      </w:r>
      <w:proofErr w:type="spellEnd"/>
      <w:r w:rsidRPr="004C5311">
        <w:rPr>
          <w:color w:val="000000" w:themeColor="text1"/>
          <w:sz w:val="20"/>
        </w:rPr>
        <w:t xml:space="preserve"> et </w:t>
      </w:r>
      <w:proofErr w:type="spellStart"/>
      <w:r w:rsidRPr="004C5311">
        <w:rPr>
          <w:color w:val="000000" w:themeColor="text1"/>
          <w:sz w:val="20"/>
        </w:rPr>
        <w:t>nous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réjouissons</w:t>
      </w:r>
      <w:proofErr w:type="spellEnd"/>
      <w:r w:rsidRPr="004C5311">
        <w:rPr>
          <w:color w:val="000000" w:themeColor="text1"/>
          <w:sz w:val="20"/>
        </w:rPr>
        <w:t xml:space="preserve"> de </w:t>
      </w:r>
      <w:proofErr w:type="spellStart"/>
      <w:r w:rsidRPr="004C5311">
        <w:rPr>
          <w:color w:val="000000" w:themeColor="text1"/>
          <w:sz w:val="20"/>
        </w:rPr>
        <w:t>votre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inscription</w:t>
      </w:r>
      <w:proofErr w:type="spellEnd"/>
      <w:r w:rsidRPr="004C5311">
        <w:rPr>
          <w:color w:val="000000" w:themeColor="text1"/>
          <w:sz w:val="20"/>
        </w:rPr>
        <w:t>!</w:t>
      </w:r>
    </w:p>
    <w:p w14:paraId="7AABF3AF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rFonts w:cs="Arial"/>
          <w:color w:val="000000" w:themeColor="text1"/>
          <w:w w:val="105"/>
          <w:sz w:val="20"/>
        </w:rPr>
      </w:pPr>
      <w:r w:rsidRPr="004C5311">
        <w:rPr>
          <w:color w:val="000000" w:themeColor="text1"/>
          <w:sz w:val="20"/>
        </w:rPr>
        <w:t xml:space="preserve"> </w:t>
      </w:r>
    </w:p>
    <w:p w14:paraId="31B07936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color w:val="000000" w:themeColor="text1"/>
          <w:sz w:val="20"/>
        </w:rPr>
      </w:pPr>
      <w:r w:rsidRPr="004C5311">
        <w:rPr>
          <w:color w:val="000000" w:themeColor="text1"/>
          <w:sz w:val="20"/>
        </w:rPr>
        <w:t xml:space="preserve">Avec nos </w:t>
      </w:r>
      <w:proofErr w:type="spellStart"/>
      <w:r w:rsidRPr="004C5311">
        <w:rPr>
          <w:color w:val="000000" w:themeColor="text1"/>
          <w:sz w:val="20"/>
        </w:rPr>
        <w:t>meilleures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salutations</w:t>
      </w:r>
      <w:proofErr w:type="spellEnd"/>
    </w:p>
    <w:p w14:paraId="5A26D107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rFonts w:cs="Arial"/>
          <w:color w:val="000000" w:themeColor="text1"/>
          <w:sz w:val="20"/>
        </w:rPr>
      </w:pPr>
      <w:proofErr w:type="spellStart"/>
      <w:r w:rsidRPr="004C5311">
        <w:rPr>
          <w:color w:val="000000" w:themeColor="text1"/>
          <w:sz w:val="20"/>
        </w:rPr>
        <w:t>Veuillez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agréer</w:t>
      </w:r>
      <w:proofErr w:type="spellEnd"/>
      <w:r w:rsidRPr="004C5311">
        <w:rPr>
          <w:color w:val="000000" w:themeColor="text1"/>
          <w:sz w:val="20"/>
        </w:rPr>
        <w:t xml:space="preserve">, Madame, Monsieur, nos </w:t>
      </w:r>
      <w:proofErr w:type="spellStart"/>
      <w:r w:rsidRPr="004C5311">
        <w:rPr>
          <w:color w:val="000000" w:themeColor="text1"/>
          <w:sz w:val="20"/>
        </w:rPr>
        <w:t>meilleures</w:t>
      </w:r>
      <w:proofErr w:type="spellEnd"/>
      <w:r w:rsidRPr="004C5311">
        <w:rPr>
          <w:color w:val="000000" w:themeColor="text1"/>
          <w:sz w:val="20"/>
        </w:rPr>
        <w:t xml:space="preserve"> </w:t>
      </w:r>
      <w:proofErr w:type="spellStart"/>
      <w:r w:rsidRPr="004C5311">
        <w:rPr>
          <w:color w:val="000000" w:themeColor="text1"/>
          <w:sz w:val="20"/>
        </w:rPr>
        <w:t>salutations</w:t>
      </w:r>
      <w:proofErr w:type="spellEnd"/>
    </w:p>
    <w:p w14:paraId="1E2DCD2A" w14:textId="77777777" w:rsidR="009D79B7" w:rsidRPr="004C5311" w:rsidRDefault="009D79B7" w:rsidP="004C5311">
      <w:pPr>
        <w:pStyle w:val="Textkrper"/>
        <w:spacing w:before="94" w:line="260" w:lineRule="atLeast"/>
        <w:ind w:right="609"/>
        <w:rPr>
          <w:rFonts w:cs="Arial"/>
          <w:color w:val="000000" w:themeColor="text1"/>
          <w:sz w:val="20"/>
        </w:rPr>
      </w:pPr>
      <w:r w:rsidRPr="004C5311">
        <w:rPr>
          <w:i/>
          <w:color w:val="000000" w:themeColor="text1"/>
          <w:sz w:val="20"/>
        </w:rPr>
        <w:t>[Commune]</w:t>
      </w:r>
    </w:p>
    <w:p w14:paraId="5E249302" w14:textId="77777777" w:rsidR="009D79B7" w:rsidRPr="004C5311" w:rsidRDefault="009D79B7" w:rsidP="004C5311">
      <w:pPr>
        <w:jc w:val="both"/>
        <w:rPr>
          <w:rFonts w:ascii="Arial" w:hAnsi="Arial" w:cs="Arial"/>
          <w:i/>
          <w:color w:val="000000" w:themeColor="text1"/>
        </w:rPr>
      </w:pPr>
      <w:r w:rsidRPr="004C5311">
        <w:rPr>
          <w:rFonts w:ascii="Arial" w:hAnsi="Arial"/>
          <w:i/>
          <w:color w:val="000000" w:themeColor="text1"/>
        </w:rPr>
        <w:t>[</w:t>
      </w:r>
      <w:proofErr w:type="spellStart"/>
      <w:r w:rsidRPr="004C5311">
        <w:rPr>
          <w:rFonts w:ascii="Arial" w:hAnsi="Arial"/>
          <w:i/>
          <w:color w:val="000000" w:themeColor="text1"/>
        </w:rPr>
        <w:t>Personne</w:t>
      </w:r>
      <w:proofErr w:type="spellEnd"/>
      <w:r w:rsidRPr="004C5311">
        <w:rPr>
          <w:rFonts w:ascii="Arial" w:hAnsi="Arial"/>
          <w:i/>
          <w:color w:val="000000" w:themeColor="text1"/>
        </w:rPr>
        <w:t xml:space="preserve"> responsable]</w:t>
      </w:r>
    </w:p>
    <w:p w14:paraId="531BB8DF" w14:textId="178B22BF" w:rsidR="00621D09" w:rsidRPr="009D79B7" w:rsidRDefault="00621D09" w:rsidP="009D79B7"/>
    <w:sectPr w:rsidR="00621D09" w:rsidRPr="009D79B7" w:rsidSect="00372C78">
      <w:footerReference w:type="default" r:id="rId12"/>
      <w:headerReference w:type="first" r:id="rId13"/>
      <w:footerReference w:type="first" r:id="rId14"/>
      <w:pgSz w:w="11906" w:h="16838"/>
      <w:pgMar w:top="1775" w:right="1247" w:bottom="822" w:left="1247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616A3" w14:textId="77777777" w:rsidR="003225DC" w:rsidRDefault="003225DC" w:rsidP="00F91D37">
      <w:pPr>
        <w:spacing w:line="240" w:lineRule="auto"/>
      </w:pPr>
      <w:r>
        <w:separator/>
      </w:r>
    </w:p>
  </w:endnote>
  <w:endnote w:type="continuationSeparator" w:id="0">
    <w:p w14:paraId="4AE82E82" w14:textId="77777777" w:rsidR="003225DC" w:rsidRDefault="003225D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panose1 w:val="020B0604020202020204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B8E9" w14:textId="77777777" w:rsidR="00F37D4C" w:rsidRDefault="006761A1" w:rsidP="00487496">
    <w:pPr>
      <w:pStyle w:val="Fuzeile"/>
      <w:tabs>
        <w:tab w:val="left" w:pos="3178"/>
        <w:tab w:val="left" w:pos="5558"/>
        <w:tab w:val="left" w:pos="7783"/>
      </w:tabs>
      <w:jc w:val="right"/>
    </w:pPr>
    <w:r>
      <w:t>suisseenergie</w:t>
    </w:r>
    <w:r w:rsidR="00F37D4C" w:rsidRPr="00487496">
      <w:t>.ch</w:t>
    </w:r>
    <w:r w:rsidR="00F37D4C">
      <w:rPr>
        <w:noProof/>
        <w:lang w:eastAsia="de-CH"/>
      </w:rPr>
      <mc:AlternateContent>
        <mc:Choice Requires="wps">
          <w:drawing>
            <wp:anchor distT="0" distB="0" distL="43180" distR="114300" simplePos="0" relativeHeight="251672575" behindDoc="0" locked="1" layoutInCell="1" allowOverlap="1" wp14:anchorId="531BB8EF" wp14:editId="531BB8F0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151200" cy="464400"/>
              <wp:effectExtent l="0" t="0" r="1270" b="0"/>
              <wp:wrapSquare wrapText="bothSides"/>
              <wp:docPr id="9" name="Textfeld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" cy="464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BB8F9" w14:textId="77777777" w:rsidR="00F37D4C" w:rsidRPr="005C6148" w:rsidRDefault="00F37D4C" w:rsidP="00487496">
                          <w:pPr>
                            <w:pStyle w:val="Seitenzahlen"/>
                            <w:tabs>
                              <w:tab w:val="left" w:pos="1456"/>
                            </w:tabs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="00564798" w:rsidRPr="00564798">
                            <w:rPr>
                              <w:noProof/>
                              <w:lang w:val="de-DE"/>
                            </w:rPr>
                            <w:t>4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BB8EF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left:0;text-align:left;margin-left:-39.3pt;margin-top:0;width:11.9pt;height:36.55pt;z-index:251672575;visibility:visible;mso-wrap-style:square;mso-width-percent:0;mso-height-percent:0;mso-wrap-distance-left:3.4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" filled="f" stroked="f" strokeweight=".5pt">
              <v:textbox inset="0,0,0,9mm">
                <w:txbxContent>
                  <w:p w14:paraId="531BB8F9" w14:textId="77777777" w:rsidR="00F37D4C" w:rsidRPr="005C6148" w:rsidRDefault="00F37D4C" w:rsidP="00487496">
                    <w:pPr>
                      <w:pStyle w:val="Seitenzahlen"/>
                      <w:tabs>
                        <w:tab w:val="left" w:pos="1456"/>
                      </w:tabs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="00564798" w:rsidRPr="00564798">
                      <w:rPr>
                        <w:noProof/>
                        <w:lang w:val="de-DE"/>
                      </w:rPr>
                      <w:t>4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531BB8EA" w14:textId="7932207F" w:rsidR="00F37D4C" w:rsidRDefault="00C178C6" w:rsidP="00C178C6">
    <w:pPr>
      <w:pStyle w:val="Fuzeile"/>
      <w:tabs>
        <w:tab w:val="left" w:pos="3178"/>
        <w:tab w:val="left" w:pos="5558"/>
        <w:tab w:val="left" w:pos="7783"/>
      </w:tabs>
      <w:jc w:val="right"/>
    </w:pPr>
    <w:r>
      <w:t>Dokument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B8EC" w14:textId="77777777" w:rsidR="00EC220B" w:rsidRPr="00E32E5A" w:rsidRDefault="00E32E5A" w:rsidP="00621D09">
    <w:pPr>
      <w:pStyle w:val="Fuzeile"/>
      <w:tabs>
        <w:tab w:val="left" w:pos="3178"/>
        <w:tab w:val="left" w:pos="5558"/>
        <w:tab w:val="left" w:pos="7783"/>
      </w:tabs>
      <w:spacing w:line="240" w:lineRule="auto"/>
      <w:rPr>
        <w:lang w:val="fr-CH"/>
      </w:rPr>
    </w:pPr>
    <w:proofErr w:type="spellStart"/>
    <w:r w:rsidRPr="00E32E5A">
      <w:rPr>
        <w:lang w:val="fr-CH"/>
      </w:rPr>
      <w:t>SuisseEnergie</w:t>
    </w:r>
    <w:proofErr w:type="spellEnd"/>
    <w:r w:rsidR="00EC220B" w:rsidRPr="00E32E5A">
      <w:rPr>
        <w:lang w:val="fr-CH"/>
      </w:rPr>
      <w:tab/>
    </w:r>
    <w:proofErr w:type="spellStart"/>
    <w:r w:rsidR="00EC220B" w:rsidRPr="00E32E5A">
      <w:rPr>
        <w:lang w:val="fr-CH"/>
      </w:rPr>
      <w:t>Pulverstrasse</w:t>
    </w:r>
    <w:proofErr w:type="spellEnd"/>
    <w:r w:rsidR="00EC220B" w:rsidRPr="00E32E5A">
      <w:rPr>
        <w:lang w:val="fr-CH"/>
      </w:rPr>
      <w:t xml:space="preserve"> 13</w:t>
    </w:r>
    <w:r w:rsidR="00EC220B" w:rsidRPr="00E32E5A">
      <w:rPr>
        <w:lang w:val="fr-CH"/>
      </w:rPr>
      <w:tab/>
    </w:r>
    <w:r w:rsidRPr="00E32E5A">
      <w:rPr>
        <w:lang w:val="fr-CH"/>
      </w:rPr>
      <w:t xml:space="preserve">Adresse </w:t>
    </w:r>
    <w:proofErr w:type="gramStart"/>
    <w:r w:rsidRPr="00E32E5A">
      <w:rPr>
        <w:lang w:val="fr-CH"/>
      </w:rPr>
      <w:t>postale</w:t>
    </w:r>
    <w:r w:rsidR="00EC220B" w:rsidRPr="00E32E5A">
      <w:rPr>
        <w:lang w:val="fr-CH"/>
      </w:rPr>
      <w:t>:</w:t>
    </w:r>
    <w:proofErr w:type="gramEnd"/>
    <w:r w:rsidR="00EC220B" w:rsidRPr="00E32E5A">
      <w:rPr>
        <w:lang w:val="fr-CH"/>
      </w:rPr>
      <w:tab/>
    </w:r>
    <w:proofErr w:type="spellStart"/>
    <w:r w:rsidR="00EC220B" w:rsidRPr="00E32E5A">
      <w:rPr>
        <w:lang w:val="fr-CH"/>
      </w:rPr>
      <w:t>Infoline</w:t>
    </w:r>
    <w:proofErr w:type="spellEnd"/>
    <w:r w:rsidR="00EC220B" w:rsidRPr="00E32E5A">
      <w:rPr>
        <w:lang w:val="fr-CH"/>
      </w:rPr>
      <w:t xml:space="preserve"> 0848 444 444</w:t>
    </w:r>
  </w:p>
  <w:p w14:paraId="531BB8ED" w14:textId="77777777" w:rsidR="00EC220B" w:rsidRPr="00E32E5A" w:rsidRDefault="00E32E5A" w:rsidP="00621D09">
    <w:pPr>
      <w:pStyle w:val="Fuzeile"/>
      <w:tabs>
        <w:tab w:val="left" w:pos="3178"/>
        <w:tab w:val="left" w:pos="5558"/>
        <w:tab w:val="left" w:pos="7783"/>
      </w:tabs>
      <w:rPr>
        <w:lang w:val="fr-CH"/>
      </w:rPr>
    </w:pPr>
    <w:r w:rsidRPr="00E32E5A">
      <w:rPr>
        <w:color w:val="EA5B0C"/>
        <w:szCs w:val="16"/>
        <w:lang w:val="fr-CH"/>
      </w:rPr>
      <w:t>Office fédéral de l'énergie OFEN</w:t>
    </w:r>
    <w:r w:rsidR="00EC220B" w:rsidRPr="00E32E5A">
      <w:rPr>
        <w:lang w:val="fr-CH"/>
      </w:rPr>
      <w:tab/>
      <w:t xml:space="preserve">CH-3063 </w:t>
    </w:r>
    <w:proofErr w:type="spellStart"/>
    <w:r w:rsidR="00EC220B" w:rsidRPr="00E32E5A">
      <w:rPr>
        <w:lang w:val="fr-CH"/>
      </w:rPr>
      <w:t>Ittigen</w:t>
    </w:r>
    <w:proofErr w:type="spellEnd"/>
    <w:r w:rsidR="00EC220B" w:rsidRPr="00E32E5A">
      <w:rPr>
        <w:lang w:val="fr-CH"/>
      </w:rPr>
      <w:tab/>
      <w:t>CH-3003 Bern</w:t>
    </w:r>
    <w:r w:rsidRPr="00E32E5A">
      <w:rPr>
        <w:lang w:val="fr-CH"/>
      </w:rPr>
      <w:t>e</w:t>
    </w:r>
    <w:r w:rsidR="00EC220B" w:rsidRPr="00E32E5A">
      <w:rPr>
        <w:lang w:val="fr-CH"/>
      </w:rPr>
      <w:tab/>
    </w:r>
    <w:r w:rsidRPr="00E32E5A">
      <w:rPr>
        <w:lang w:val="fr-CH"/>
      </w:rPr>
      <w:t>suisseenergie.ch</w:t>
    </w:r>
  </w:p>
  <w:p w14:paraId="531BB8EE" w14:textId="77777777" w:rsidR="00EC220B" w:rsidRPr="00E32E5A" w:rsidRDefault="00EC220B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E7748" w14:textId="77777777" w:rsidR="003225DC" w:rsidRDefault="003225DC" w:rsidP="00F91D37">
      <w:pPr>
        <w:spacing w:line="240" w:lineRule="auto"/>
      </w:pPr>
    </w:p>
  </w:footnote>
  <w:footnote w:type="continuationSeparator" w:id="0">
    <w:p w14:paraId="447B67C9" w14:textId="77777777" w:rsidR="003225DC" w:rsidRDefault="003225DC" w:rsidP="00F91D37">
      <w:pPr>
        <w:spacing w:line="240" w:lineRule="auto"/>
      </w:pPr>
      <w:r>
        <w:continuationSeparator/>
      </w:r>
    </w:p>
  </w:footnote>
  <w:footnote w:id="1">
    <w:p w14:paraId="3C2889E5" w14:textId="77777777" w:rsidR="009D79B7" w:rsidRPr="00A171CC" w:rsidRDefault="009D79B7" w:rsidP="009D79B7">
      <w:pPr>
        <w:pStyle w:val="Funotentext"/>
        <w:rPr>
          <w:rFonts w:cstheme="minorHAnsi"/>
          <w:sz w:val="16"/>
          <w:szCs w:val="24"/>
        </w:rPr>
      </w:pPr>
      <w:r w:rsidRPr="00A171CC">
        <w:rPr>
          <w:rStyle w:val="Funotenzeichen"/>
          <w:rFonts w:cstheme="minorHAnsi"/>
          <w:sz w:val="16"/>
          <w:szCs w:val="24"/>
        </w:rPr>
        <w:footnoteRef/>
      </w:r>
      <w:r w:rsidRPr="00A171CC">
        <w:rPr>
          <w:rFonts w:cstheme="minorHAnsi"/>
          <w:sz w:val="16"/>
          <w:szCs w:val="24"/>
        </w:rPr>
        <w:t xml:space="preserve"> </w:t>
      </w:r>
      <w:r w:rsidRPr="00A171CC">
        <w:rPr>
          <w:rFonts w:cstheme="minorHAnsi"/>
          <w:color w:val="000000"/>
          <w:sz w:val="16"/>
          <w:szCs w:val="24"/>
        </w:rPr>
        <w:t> 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Selon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votre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localisation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et la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technologie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choisie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,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un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permis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de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construire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de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votre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commune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peut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être</w:t>
      </w:r>
      <w:proofErr w:type="spellEnd"/>
      <w:r w:rsidRPr="00A171CC">
        <w:rPr>
          <w:rFonts w:cstheme="minorHAnsi"/>
          <w:color w:val="000000"/>
          <w:sz w:val="16"/>
          <w:szCs w:val="24"/>
        </w:rPr>
        <w:t xml:space="preserve"> </w:t>
      </w:r>
      <w:proofErr w:type="spellStart"/>
      <w:r w:rsidRPr="00A171CC">
        <w:rPr>
          <w:rFonts w:cstheme="minorHAnsi"/>
          <w:color w:val="000000"/>
          <w:sz w:val="16"/>
          <w:szCs w:val="24"/>
        </w:rPr>
        <w:t>nécessaire</w:t>
      </w:r>
      <w:proofErr w:type="spellEnd"/>
      <w:r w:rsidRPr="00A171CC">
        <w:rPr>
          <w:rFonts w:cstheme="minorHAnsi"/>
          <w:color w:val="000000"/>
          <w:sz w:val="16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B8EB" w14:textId="7EFAD7A9" w:rsidR="00EC220B" w:rsidRDefault="00825F25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5647" behindDoc="0" locked="1" layoutInCell="1" allowOverlap="1" wp14:anchorId="531BB8F1" wp14:editId="78305E09">
          <wp:simplePos x="0" y="0"/>
          <wp:positionH relativeFrom="page">
            <wp:posOffset>4353560</wp:posOffset>
          </wp:positionH>
          <wp:positionV relativeFrom="page">
            <wp:posOffset>62230</wp:posOffset>
          </wp:positionV>
          <wp:extent cx="2649600" cy="871200"/>
          <wp:effectExtent l="0" t="0" r="0" b="5715"/>
          <wp:wrapNone/>
          <wp:docPr id="343524534" name="Grafik 3435245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CH_Logo_F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00" cy="871200"/>
                  </a:xfrm>
                  <a:prstGeom prst="rect">
                    <a:avLst/>
                  </a:prstGeom>
                  <a:blipFill>
                    <a:blip r:embed="rId2">
                      <a:alphaModFix amt="0"/>
                    </a:blip>
                    <a:stretch>
                      <a:fillRect/>
                    </a:stretch>
                  </a:blip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D2049"/>
    <w:multiLevelType w:val="hybridMultilevel"/>
    <w:tmpl w:val="AC40BFBE"/>
    <w:lvl w:ilvl="0" w:tplc="06D6B8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4C0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B54552C"/>
    <w:multiLevelType w:val="hybridMultilevel"/>
    <w:tmpl w:val="BAC8165A"/>
    <w:lvl w:ilvl="0" w:tplc="E4AEA8C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47462B5"/>
    <w:multiLevelType w:val="hybridMultilevel"/>
    <w:tmpl w:val="71C872D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C503D"/>
    <w:multiLevelType w:val="hybridMultilevel"/>
    <w:tmpl w:val="6234BB08"/>
    <w:lvl w:ilvl="0" w:tplc="62F4C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A7877"/>
    <w:multiLevelType w:val="hybridMultilevel"/>
    <w:tmpl w:val="5DB44AD6"/>
    <w:lvl w:ilvl="0" w:tplc="714CD7CA">
      <w:start w:val="1"/>
      <w:numFmt w:val="decimal"/>
      <w:pStyle w:val="Dokumentbezeichnung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31CCD"/>
    <w:multiLevelType w:val="hybridMultilevel"/>
    <w:tmpl w:val="1B64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297F5A"/>
    <w:multiLevelType w:val="hybridMultilevel"/>
    <w:tmpl w:val="664018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973DE"/>
    <w:multiLevelType w:val="hybridMultilevel"/>
    <w:tmpl w:val="CC1CD536"/>
    <w:lvl w:ilvl="0" w:tplc="06D6B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C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D46FD"/>
    <w:multiLevelType w:val="multilevel"/>
    <w:tmpl w:val="0E820038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425" w:hanging="425"/>
      </w:pPr>
      <w:rPr>
        <w:rFonts w:hint="default"/>
      </w:rPr>
    </w:lvl>
  </w:abstractNum>
  <w:abstractNum w:abstractNumId="25" w15:restartNumberingAfterBreak="0">
    <w:nsid w:val="4EE97826"/>
    <w:multiLevelType w:val="hybridMultilevel"/>
    <w:tmpl w:val="0580432C"/>
    <w:lvl w:ilvl="0" w:tplc="6FA22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63946"/>
    <w:multiLevelType w:val="hybridMultilevel"/>
    <w:tmpl w:val="D1D42F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0043628"/>
    <w:multiLevelType w:val="multilevel"/>
    <w:tmpl w:val="AC8CF29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06DE1"/>
    <w:multiLevelType w:val="multilevel"/>
    <w:tmpl w:val="94C83BBC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C7E79"/>
    <w:multiLevelType w:val="hybridMultilevel"/>
    <w:tmpl w:val="9E5CAF9E"/>
    <w:lvl w:ilvl="0" w:tplc="06D6B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C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7938">
    <w:abstractNumId w:val="9"/>
  </w:num>
  <w:num w:numId="2" w16cid:durableId="1516194369">
    <w:abstractNumId w:val="7"/>
  </w:num>
  <w:num w:numId="3" w16cid:durableId="671957518">
    <w:abstractNumId w:val="6"/>
  </w:num>
  <w:num w:numId="4" w16cid:durableId="1111391381">
    <w:abstractNumId w:val="5"/>
  </w:num>
  <w:num w:numId="5" w16cid:durableId="1987002822">
    <w:abstractNumId w:val="4"/>
  </w:num>
  <w:num w:numId="6" w16cid:durableId="252201123">
    <w:abstractNumId w:val="8"/>
  </w:num>
  <w:num w:numId="7" w16cid:durableId="621881932">
    <w:abstractNumId w:val="3"/>
  </w:num>
  <w:num w:numId="8" w16cid:durableId="1558934683">
    <w:abstractNumId w:val="2"/>
  </w:num>
  <w:num w:numId="9" w16cid:durableId="581648746">
    <w:abstractNumId w:val="1"/>
  </w:num>
  <w:num w:numId="10" w16cid:durableId="422799541">
    <w:abstractNumId w:val="0"/>
  </w:num>
  <w:num w:numId="11" w16cid:durableId="478763940">
    <w:abstractNumId w:val="34"/>
  </w:num>
  <w:num w:numId="12" w16cid:durableId="1789619441">
    <w:abstractNumId w:val="27"/>
  </w:num>
  <w:num w:numId="13" w16cid:durableId="1723097226">
    <w:abstractNumId w:val="21"/>
  </w:num>
  <w:num w:numId="14" w16cid:durableId="1012103771">
    <w:abstractNumId w:val="37"/>
  </w:num>
  <w:num w:numId="15" w16cid:durableId="1739398936">
    <w:abstractNumId w:val="36"/>
  </w:num>
  <w:num w:numId="16" w16cid:durableId="2065106854">
    <w:abstractNumId w:val="15"/>
  </w:num>
  <w:num w:numId="17" w16cid:durableId="1218977314">
    <w:abstractNumId w:val="22"/>
  </w:num>
  <w:num w:numId="18" w16cid:durableId="2518212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9229681">
    <w:abstractNumId w:val="33"/>
  </w:num>
  <w:num w:numId="20" w16cid:durableId="269508396">
    <w:abstractNumId w:val="20"/>
  </w:num>
  <w:num w:numId="21" w16cid:durableId="1549222994">
    <w:abstractNumId w:val="31"/>
  </w:num>
  <w:num w:numId="22" w16cid:durableId="1665930228">
    <w:abstractNumId w:val="29"/>
  </w:num>
  <w:num w:numId="23" w16cid:durableId="64424383">
    <w:abstractNumId w:val="18"/>
  </w:num>
  <w:num w:numId="24" w16cid:durableId="1474710498">
    <w:abstractNumId w:val="24"/>
  </w:num>
  <w:num w:numId="25" w16cid:durableId="110904701">
    <w:abstractNumId w:val="32"/>
  </w:num>
  <w:num w:numId="26" w16cid:durableId="1855798517">
    <w:abstractNumId w:val="28"/>
  </w:num>
  <w:num w:numId="27" w16cid:durableId="1488858378">
    <w:abstractNumId w:val="19"/>
  </w:num>
  <w:num w:numId="28" w16cid:durableId="1702784307">
    <w:abstractNumId w:val="14"/>
  </w:num>
  <w:num w:numId="29" w16cid:durableId="65149858">
    <w:abstractNumId w:val="30"/>
  </w:num>
  <w:num w:numId="30" w16cid:durableId="348217794">
    <w:abstractNumId w:val="26"/>
  </w:num>
  <w:num w:numId="31" w16cid:durableId="909926637">
    <w:abstractNumId w:val="12"/>
  </w:num>
  <w:num w:numId="32" w16cid:durableId="1277103515">
    <w:abstractNumId w:val="10"/>
  </w:num>
  <w:num w:numId="33" w16cid:durableId="831139204">
    <w:abstractNumId w:val="11"/>
  </w:num>
  <w:num w:numId="34" w16cid:durableId="1677491558">
    <w:abstractNumId w:val="23"/>
  </w:num>
  <w:num w:numId="35" w16cid:durableId="536160845">
    <w:abstractNumId w:val="25"/>
  </w:num>
  <w:num w:numId="36" w16cid:durableId="1762987872">
    <w:abstractNumId w:val="16"/>
  </w:num>
  <w:num w:numId="37" w16cid:durableId="78985319">
    <w:abstractNumId w:val="35"/>
  </w:num>
  <w:num w:numId="38" w16cid:durableId="1972830825">
    <w:abstractNumId w:val="13"/>
  </w:num>
  <w:num w:numId="39" w16cid:durableId="16495540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8C8"/>
    <w:rsid w:val="00002978"/>
    <w:rsid w:val="0001010F"/>
    <w:rsid w:val="00025CEC"/>
    <w:rsid w:val="000266B7"/>
    <w:rsid w:val="00032B92"/>
    <w:rsid w:val="000409C8"/>
    <w:rsid w:val="00041700"/>
    <w:rsid w:val="0004254E"/>
    <w:rsid w:val="00063BC2"/>
    <w:rsid w:val="00065A6C"/>
    <w:rsid w:val="000701F1"/>
    <w:rsid w:val="00071780"/>
    <w:rsid w:val="000803EB"/>
    <w:rsid w:val="0009608D"/>
    <w:rsid w:val="00096E8E"/>
    <w:rsid w:val="000A1884"/>
    <w:rsid w:val="000A24EC"/>
    <w:rsid w:val="000A73DC"/>
    <w:rsid w:val="000B183F"/>
    <w:rsid w:val="000B595D"/>
    <w:rsid w:val="000B7D8F"/>
    <w:rsid w:val="000C49C1"/>
    <w:rsid w:val="000C5318"/>
    <w:rsid w:val="000D1743"/>
    <w:rsid w:val="000D1BB6"/>
    <w:rsid w:val="000E353B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14651"/>
    <w:rsid w:val="00117B97"/>
    <w:rsid w:val="0012151C"/>
    <w:rsid w:val="001375AB"/>
    <w:rsid w:val="00144122"/>
    <w:rsid w:val="0014479A"/>
    <w:rsid w:val="00146CEF"/>
    <w:rsid w:val="00154677"/>
    <w:rsid w:val="00167916"/>
    <w:rsid w:val="00171870"/>
    <w:rsid w:val="0019271A"/>
    <w:rsid w:val="001A3606"/>
    <w:rsid w:val="001C5641"/>
    <w:rsid w:val="001D6F51"/>
    <w:rsid w:val="001E0BD5"/>
    <w:rsid w:val="001E73F4"/>
    <w:rsid w:val="001F4A7E"/>
    <w:rsid w:val="001F4B8C"/>
    <w:rsid w:val="0022685B"/>
    <w:rsid w:val="00226EEB"/>
    <w:rsid w:val="0023018C"/>
    <w:rsid w:val="0023205B"/>
    <w:rsid w:val="002337B5"/>
    <w:rsid w:val="0025644A"/>
    <w:rsid w:val="00267F71"/>
    <w:rsid w:val="00271584"/>
    <w:rsid w:val="002726D9"/>
    <w:rsid w:val="002866F0"/>
    <w:rsid w:val="00290E37"/>
    <w:rsid w:val="00292375"/>
    <w:rsid w:val="002B551B"/>
    <w:rsid w:val="002B7225"/>
    <w:rsid w:val="002D272F"/>
    <w:rsid w:val="002D2B4E"/>
    <w:rsid w:val="002D38AE"/>
    <w:rsid w:val="002F06AA"/>
    <w:rsid w:val="002F68A2"/>
    <w:rsid w:val="0030245A"/>
    <w:rsid w:val="00303B73"/>
    <w:rsid w:val="003225DC"/>
    <w:rsid w:val="0032330D"/>
    <w:rsid w:val="00333A1B"/>
    <w:rsid w:val="003514EE"/>
    <w:rsid w:val="00363671"/>
    <w:rsid w:val="00364EE3"/>
    <w:rsid w:val="00372C78"/>
    <w:rsid w:val="003757E4"/>
    <w:rsid w:val="00375834"/>
    <w:rsid w:val="0039124E"/>
    <w:rsid w:val="003B1496"/>
    <w:rsid w:val="003C2382"/>
    <w:rsid w:val="003C3D32"/>
    <w:rsid w:val="003D0FAA"/>
    <w:rsid w:val="003F1A56"/>
    <w:rsid w:val="00423E58"/>
    <w:rsid w:val="00452D49"/>
    <w:rsid w:val="004571AA"/>
    <w:rsid w:val="004731F3"/>
    <w:rsid w:val="00486DBB"/>
    <w:rsid w:val="00487496"/>
    <w:rsid w:val="00494FD7"/>
    <w:rsid w:val="00495F83"/>
    <w:rsid w:val="004A039B"/>
    <w:rsid w:val="004B0FDB"/>
    <w:rsid w:val="004B7C64"/>
    <w:rsid w:val="004C1329"/>
    <w:rsid w:val="004C3880"/>
    <w:rsid w:val="004C5311"/>
    <w:rsid w:val="004D0F2F"/>
    <w:rsid w:val="004D179F"/>
    <w:rsid w:val="004D5B31"/>
    <w:rsid w:val="00500294"/>
    <w:rsid w:val="0052185E"/>
    <w:rsid w:val="00526C93"/>
    <w:rsid w:val="005339AE"/>
    <w:rsid w:val="00535EA2"/>
    <w:rsid w:val="00537410"/>
    <w:rsid w:val="00550787"/>
    <w:rsid w:val="00562128"/>
    <w:rsid w:val="00564798"/>
    <w:rsid w:val="00576D5C"/>
    <w:rsid w:val="005847A3"/>
    <w:rsid w:val="00585A25"/>
    <w:rsid w:val="00591832"/>
    <w:rsid w:val="00592841"/>
    <w:rsid w:val="005A0E05"/>
    <w:rsid w:val="005A357F"/>
    <w:rsid w:val="005A7BE5"/>
    <w:rsid w:val="005B4DEC"/>
    <w:rsid w:val="005B6FD0"/>
    <w:rsid w:val="005C6148"/>
    <w:rsid w:val="006044D5"/>
    <w:rsid w:val="00621D09"/>
    <w:rsid w:val="00622FDC"/>
    <w:rsid w:val="00625020"/>
    <w:rsid w:val="00642170"/>
    <w:rsid w:val="00642F26"/>
    <w:rsid w:val="0065274C"/>
    <w:rsid w:val="00672A39"/>
    <w:rsid w:val="0067418E"/>
    <w:rsid w:val="006761A1"/>
    <w:rsid w:val="00686D14"/>
    <w:rsid w:val="00687ED7"/>
    <w:rsid w:val="006B3083"/>
    <w:rsid w:val="006C144C"/>
    <w:rsid w:val="006C62E1"/>
    <w:rsid w:val="006E0F4E"/>
    <w:rsid w:val="006E4AF1"/>
    <w:rsid w:val="006F0345"/>
    <w:rsid w:val="006F0469"/>
    <w:rsid w:val="006F599B"/>
    <w:rsid w:val="007040B6"/>
    <w:rsid w:val="00705076"/>
    <w:rsid w:val="00705728"/>
    <w:rsid w:val="00711147"/>
    <w:rsid w:val="00723B5E"/>
    <w:rsid w:val="007277E3"/>
    <w:rsid w:val="00731A17"/>
    <w:rsid w:val="00734458"/>
    <w:rsid w:val="007419CF"/>
    <w:rsid w:val="0074241C"/>
    <w:rsid w:val="0074487E"/>
    <w:rsid w:val="00746273"/>
    <w:rsid w:val="0075366F"/>
    <w:rsid w:val="007721BF"/>
    <w:rsid w:val="00774E70"/>
    <w:rsid w:val="0078181E"/>
    <w:rsid w:val="00796CEE"/>
    <w:rsid w:val="007C0B2A"/>
    <w:rsid w:val="007E0460"/>
    <w:rsid w:val="007E6788"/>
    <w:rsid w:val="007F1796"/>
    <w:rsid w:val="00822E91"/>
    <w:rsid w:val="00825F25"/>
    <w:rsid w:val="00830FE0"/>
    <w:rsid w:val="00841B44"/>
    <w:rsid w:val="00853121"/>
    <w:rsid w:val="00857D8A"/>
    <w:rsid w:val="00864855"/>
    <w:rsid w:val="00870017"/>
    <w:rsid w:val="00874E49"/>
    <w:rsid w:val="00876898"/>
    <w:rsid w:val="00877925"/>
    <w:rsid w:val="00883CC4"/>
    <w:rsid w:val="008A6D6D"/>
    <w:rsid w:val="008D5083"/>
    <w:rsid w:val="00914BB5"/>
    <w:rsid w:val="009235A2"/>
    <w:rsid w:val="0093171C"/>
    <w:rsid w:val="0093619F"/>
    <w:rsid w:val="009427E5"/>
    <w:rsid w:val="009454B7"/>
    <w:rsid w:val="00952DEA"/>
    <w:rsid w:val="00955E77"/>
    <w:rsid w:val="009613D8"/>
    <w:rsid w:val="00974275"/>
    <w:rsid w:val="00980426"/>
    <w:rsid w:val="009804FC"/>
    <w:rsid w:val="0098474B"/>
    <w:rsid w:val="00987373"/>
    <w:rsid w:val="00995CBA"/>
    <w:rsid w:val="0099678C"/>
    <w:rsid w:val="009B0C96"/>
    <w:rsid w:val="009C222B"/>
    <w:rsid w:val="009C67A8"/>
    <w:rsid w:val="009D201B"/>
    <w:rsid w:val="009D5D9C"/>
    <w:rsid w:val="009D79B7"/>
    <w:rsid w:val="009E2171"/>
    <w:rsid w:val="009F3E6A"/>
    <w:rsid w:val="00A02378"/>
    <w:rsid w:val="00A06F53"/>
    <w:rsid w:val="00A10BA6"/>
    <w:rsid w:val="00A171CC"/>
    <w:rsid w:val="00A211F7"/>
    <w:rsid w:val="00A21711"/>
    <w:rsid w:val="00A43EDD"/>
    <w:rsid w:val="00A442EA"/>
    <w:rsid w:val="00A46976"/>
    <w:rsid w:val="00A5451D"/>
    <w:rsid w:val="00A55C83"/>
    <w:rsid w:val="00A57815"/>
    <w:rsid w:val="00A62F82"/>
    <w:rsid w:val="00A62FAD"/>
    <w:rsid w:val="00A70CDC"/>
    <w:rsid w:val="00A7133D"/>
    <w:rsid w:val="00A7788C"/>
    <w:rsid w:val="00A92F09"/>
    <w:rsid w:val="00A960B8"/>
    <w:rsid w:val="00AA5DDC"/>
    <w:rsid w:val="00AC2D5B"/>
    <w:rsid w:val="00AC3C0A"/>
    <w:rsid w:val="00AD36B2"/>
    <w:rsid w:val="00AD5C8F"/>
    <w:rsid w:val="00AE03A3"/>
    <w:rsid w:val="00AF47AE"/>
    <w:rsid w:val="00AF7CA8"/>
    <w:rsid w:val="00B05BD9"/>
    <w:rsid w:val="00B11A9B"/>
    <w:rsid w:val="00B21CC5"/>
    <w:rsid w:val="00B24B2A"/>
    <w:rsid w:val="00B30BFB"/>
    <w:rsid w:val="00B32ABB"/>
    <w:rsid w:val="00B41FD3"/>
    <w:rsid w:val="00B426D3"/>
    <w:rsid w:val="00B431DE"/>
    <w:rsid w:val="00B452C0"/>
    <w:rsid w:val="00B538E7"/>
    <w:rsid w:val="00B70D03"/>
    <w:rsid w:val="00B74440"/>
    <w:rsid w:val="00B803E7"/>
    <w:rsid w:val="00B82E14"/>
    <w:rsid w:val="00B90D7B"/>
    <w:rsid w:val="00BA4DDE"/>
    <w:rsid w:val="00BB1DA6"/>
    <w:rsid w:val="00BC1AB9"/>
    <w:rsid w:val="00BC655F"/>
    <w:rsid w:val="00BD09F9"/>
    <w:rsid w:val="00BE1E62"/>
    <w:rsid w:val="00BF52B2"/>
    <w:rsid w:val="00BF7052"/>
    <w:rsid w:val="00C05FAB"/>
    <w:rsid w:val="00C178C6"/>
    <w:rsid w:val="00C25656"/>
    <w:rsid w:val="00C3674D"/>
    <w:rsid w:val="00C4060F"/>
    <w:rsid w:val="00C41A2C"/>
    <w:rsid w:val="00C43EDE"/>
    <w:rsid w:val="00C51D2F"/>
    <w:rsid w:val="00C540C6"/>
    <w:rsid w:val="00C578C8"/>
    <w:rsid w:val="00C60AC3"/>
    <w:rsid w:val="00CA348A"/>
    <w:rsid w:val="00CA5EF8"/>
    <w:rsid w:val="00CB2CE6"/>
    <w:rsid w:val="00CC06EF"/>
    <w:rsid w:val="00CE695E"/>
    <w:rsid w:val="00CF08BB"/>
    <w:rsid w:val="00CF1E53"/>
    <w:rsid w:val="00D00E26"/>
    <w:rsid w:val="00D1414D"/>
    <w:rsid w:val="00D22B64"/>
    <w:rsid w:val="00D30E68"/>
    <w:rsid w:val="00D31037"/>
    <w:rsid w:val="00D57397"/>
    <w:rsid w:val="00D61996"/>
    <w:rsid w:val="00D62DCE"/>
    <w:rsid w:val="00D654CD"/>
    <w:rsid w:val="00D65A48"/>
    <w:rsid w:val="00D678C7"/>
    <w:rsid w:val="00D8504A"/>
    <w:rsid w:val="00D9415C"/>
    <w:rsid w:val="00D974C5"/>
    <w:rsid w:val="00DA469E"/>
    <w:rsid w:val="00DA716B"/>
    <w:rsid w:val="00DB20B0"/>
    <w:rsid w:val="00DB45F8"/>
    <w:rsid w:val="00DB7675"/>
    <w:rsid w:val="00E00F77"/>
    <w:rsid w:val="00E24E60"/>
    <w:rsid w:val="00E25DCD"/>
    <w:rsid w:val="00E269E1"/>
    <w:rsid w:val="00E27A98"/>
    <w:rsid w:val="00E326FF"/>
    <w:rsid w:val="00E32E5A"/>
    <w:rsid w:val="00E45F13"/>
    <w:rsid w:val="00E50336"/>
    <w:rsid w:val="00E510BC"/>
    <w:rsid w:val="00E52BA4"/>
    <w:rsid w:val="00E61256"/>
    <w:rsid w:val="00E64503"/>
    <w:rsid w:val="00E73CB2"/>
    <w:rsid w:val="00E7612F"/>
    <w:rsid w:val="00E839BA"/>
    <w:rsid w:val="00E8428A"/>
    <w:rsid w:val="00E84535"/>
    <w:rsid w:val="00E86048"/>
    <w:rsid w:val="00E97F7D"/>
    <w:rsid w:val="00EA59B8"/>
    <w:rsid w:val="00EA5A01"/>
    <w:rsid w:val="00EB486E"/>
    <w:rsid w:val="00EB771A"/>
    <w:rsid w:val="00EC220B"/>
    <w:rsid w:val="00EC2DF9"/>
    <w:rsid w:val="00EC543B"/>
    <w:rsid w:val="00EE6E36"/>
    <w:rsid w:val="00F016BC"/>
    <w:rsid w:val="00F0660B"/>
    <w:rsid w:val="00F123AE"/>
    <w:rsid w:val="00F16C91"/>
    <w:rsid w:val="00F26721"/>
    <w:rsid w:val="00F32B93"/>
    <w:rsid w:val="00F37D4C"/>
    <w:rsid w:val="00F5551A"/>
    <w:rsid w:val="00F566EB"/>
    <w:rsid w:val="00F73331"/>
    <w:rsid w:val="00F87174"/>
    <w:rsid w:val="00F91D37"/>
    <w:rsid w:val="00F93538"/>
    <w:rsid w:val="00F9610D"/>
    <w:rsid w:val="00FA01BB"/>
    <w:rsid w:val="00FB657F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1BB8A7"/>
  <w15:docId w15:val="{253FD95C-16E3-4913-833D-6F73B73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79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iPriority="74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4651"/>
  </w:style>
  <w:style w:type="paragraph" w:styleId="berschrift1">
    <w:name w:val="heading 1"/>
    <w:basedOn w:val="Standard"/>
    <w:next w:val="Standard"/>
    <w:link w:val="berschrift1Zchn"/>
    <w:uiPriority w:val="9"/>
    <w:qFormat/>
    <w:rsid w:val="00987373"/>
    <w:pPr>
      <w:keepNext/>
      <w:keepLines/>
      <w:spacing w:before="520" w:after="260" w:line="39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2B4E"/>
    <w:pPr>
      <w:keepNext/>
      <w:keepLines/>
      <w:spacing w:before="5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22E91"/>
    <w:pPr>
      <w:keepNext/>
      <w:keepLines/>
      <w:spacing w:before="26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822E91"/>
    <w:pPr>
      <w:keepNext/>
      <w:keepLines/>
      <w:spacing w:before="130"/>
      <w:outlineLvl w:val="3"/>
    </w:pPr>
    <w:rPr>
      <w:rFonts w:asciiTheme="majorHAnsi" w:eastAsiaTheme="majorEastAsia" w:hAnsiTheme="majorHAnsi" w:cstheme="majorBidi"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D1414D"/>
  </w:style>
  <w:style w:type="paragraph" w:styleId="Fuzeile">
    <w:name w:val="footer"/>
    <w:basedOn w:val="Standard"/>
    <w:link w:val="FuzeileZchn"/>
    <w:uiPriority w:val="94"/>
    <w:semiHidden/>
    <w:rsid w:val="00822E91"/>
    <w:pPr>
      <w:spacing w:line="190" w:lineRule="atLeast"/>
    </w:pPr>
    <w:rPr>
      <w:color w:val="EA5B0C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114651"/>
    <w:rPr>
      <w:color w:val="EA5B0C" w:themeColor="accent3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1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822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87373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2B4E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271584"/>
    <w:pPr>
      <w:spacing w:before="320" w:after="300" w:line="672" w:lineRule="atLeast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1"/>
    <w:rsid w:val="00271584"/>
    <w:rPr>
      <w:rFonts w:asciiTheme="majorHAnsi" w:eastAsiaTheme="majorEastAsia" w:hAnsiTheme="majorHAnsi" w:cstheme="majorBidi"/>
      <w:kern w:val="28"/>
      <w:sz w:val="56"/>
      <w:szCs w:val="56"/>
    </w:rPr>
  </w:style>
  <w:style w:type="paragraph" w:customStyle="1" w:styleId="Brieftitel">
    <w:name w:val="Brieftitel"/>
    <w:basedOn w:val="Standard"/>
    <w:link w:val="BrieftitelZchn"/>
    <w:uiPriority w:val="14"/>
    <w:semiHidden/>
    <w:rsid w:val="00621D09"/>
    <w:pPr>
      <w:spacing w:after="46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11465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822E91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22E91"/>
    <w:rPr>
      <w:rFonts w:asciiTheme="majorHAnsi" w:eastAsiaTheme="majorEastAsia" w:hAnsiTheme="majorHAnsi" w:cstheme="majorBidi"/>
      <w:i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19271A"/>
    <w:pPr>
      <w:numPr>
        <w:numId w:val="19"/>
      </w:numPr>
      <w:ind w:left="168" w:hanging="168"/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rsid w:val="00C4060F"/>
    <w:pPr>
      <w:numPr>
        <w:ilvl w:val="1"/>
      </w:numPr>
      <w:spacing w:before="1560"/>
    </w:pPr>
    <w:rPr>
      <w:rFonts w:eastAsiaTheme="minorEastAsia"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C4060F"/>
    <w:rPr>
      <w:rFonts w:eastAsiaTheme="minorEastAsia"/>
      <w:color w:val="000000" w:themeColor="text1"/>
    </w:rPr>
  </w:style>
  <w:style w:type="paragraph" w:styleId="Datum">
    <w:name w:val="Date"/>
    <w:basedOn w:val="Standard"/>
    <w:next w:val="Standard"/>
    <w:link w:val="DatumZchn"/>
    <w:uiPriority w:val="15"/>
    <w:semiHidden/>
    <w:rsid w:val="00621D09"/>
    <w:pPr>
      <w:spacing w:before="120" w:after="7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114651"/>
  </w:style>
  <w:style w:type="paragraph" w:styleId="Funotentext">
    <w:name w:val="footnote text"/>
    <w:basedOn w:val="Standard"/>
    <w:link w:val="FunotentextZchn"/>
    <w:uiPriority w:val="99"/>
    <w:semiHidden/>
    <w:rsid w:val="005A0E05"/>
    <w:pPr>
      <w:spacing w:line="160" w:lineRule="atLeast"/>
      <w:ind w:left="85" w:hanging="85"/>
    </w:pPr>
    <w:rPr>
      <w:sz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1414D"/>
    <w:rPr>
      <w:sz w:val="12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822E91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19271A"/>
    <w:pPr>
      <w:numPr>
        <w:ilvl w:val="1"/>
      </w:numPr>
      <w:ind w:left="340" w:hanging="170"/>
    </w:pPr>
  </w:style>
  <w:style w:type="paragraph" w:customStyle="1" w:styleId="Aufzhlung3">
    <w:name w:val="Aufzählung 3"/>
    <w:basedOn w:val="Aufzhlung1"/>
    <w:uiPriority w:val="2"/>
    <w:rsid w:val="0019271A"/>
    <w:pPr>
      <w:numPr>
        <w:ilvl w:val="2"/>
      </w:numPr>
      <w:ind w:left="510" w:hanging="170"/>
    </w:pPr>
  </w:style>
  <w:style w:type="paragraph" w:styleId="Beschriftung">
    <w:name w:val="caption"/>
    <w:basedOn w:val="Standard"/>
    <w:next w:val="Standard"/>
    <w:uiPriority w:val="35"/>
    <w:semiHidden/>
    <w:qFormat/>
    <w:rsid w:val="002D2B4E"/>
    <w:pPr>
      <w:spacing w:before="140" w:after="260" w:line="240" w:lineRule="auto"/>
    </w:pPr>
    <w:rPr>
      <w:iCs/>
      <w:sz w:val="12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DB20B0"/>
    <w:pPr>
      <w:tabs>
        <w:tab w:val="right" w:leader="dot" w:pos="10206"/>
      </w:tabs>
      <w:spacing w:before="420" w:after="160"/>
      <w:ind w:left="811" w:hanging="811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4254E"/>
    <w:pPr>
      <w:tabs>
        <w:tab w:val="right" w:leader="dot" w:pos="10206"/>
      </w:tabs>
      <w:spacing w:after="100"/>
      <w:ind w:left="811" w:hanging="811"/>
    </w:pPr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qFormat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qFormat/>
    <w:rsid w:val="00853121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left="714" w:right="125" w:hanging="567"/>
    </w:pPr>
    <w:rPr>
      <w:bCs w:val="0"/>
      <w:caps/>
      <w:color w:val="FFFFFF" w:themeColor="background1"/>
      <w:spacing w:val="10"/>
      <w:sz w:val="40"/>
      <w:szCs w:val="52"/>
    </w:rPr>
  </w:style>
  <w:style w:type="character" w:styleId="Platzhaltertext">
    <w:name w:val="Placeholder Text"/>
    <w:basedOn w:val="Absatz-Standardschriftart"/>
    <w:uiPriority w:val="99"/>
    <w:semiHidden/>
    <w:rsid w:val="00114651"/>
    <w:rPr>
      <w:color w:val="69ACDF" w:themeColor="accent2"/>
    </w:rPr>
  </w:style>
  <w:style w:type="table" w:customStyle="1" w:styleId="ECHTabelle1">
    <w:name w:val="ECH Tabelle 1"/>
    <w:basedOn w:val="NormaleTabelle"/>
    <w:uiPriority w:val="99"/>
    <w:rsid w:val="0019271A"/>
    <w:pPr>
      <w:spacing w:line="240" w:lineRule="atLeast"/>
    </w:pPr>
    <w:tblPr>
      <w:tblBorders>
        <w:insideH w:val="single" w:sz="2" w:space="0" w:color="auto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sz w:val="16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ntitel">
    <w:name w:val="Autorentitel"/>
    <w:basedOn w:val="Standard"/>
    <w:uiPriority w:val="15"/>
    <w:rsid w:val="00987373"/>
    <w:pPr>
      <w:spacing w:before="1300"/>
    </w:pPr>
    <w:rPr>
      <w:b/>
      <w:bCs/>
    </w:rPr>
  </w:style>
  <w:style w:type="paragraph" w:styleId="Verzeichnis4">
    <w:name w:val="toc 4"/>
    <w:basedOn w:val="Standard"/>
    <w:next w:val="Standard"/>
    <w:autoRedefine/>
    <w:uiPriority w:val="39"/>
    <w:semiHidden/>
    <w:rsid w:val="00C4060F"/>
    <w:pPr>
      <w:tabs>
        <w:tab w:val="left" w:pos="1540"/>
        <w:tab w:val="right" w:leader="dot" w:pos="9402"/>
      </w:tabs>
      <w:spacing w:after="100"/>
      <w:ind w:left="811" w:hanging="811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65A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5A6C"/>
    <w:pPr>
      <w:spacing w:after="120" w:line="240" w:lineRule="auto"/>
    </w:pPr>
    <w:rPr>
      <w:rFonts w:ascii="Arial" w:hAnsi="Arial"/>
      <w:lang w:val="fr-CH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5A6C"/>
    <w:rPr>
      <w:rFonts w:ascii="Arial" w:hAnsi="Arial"/>
      <w:lang w:val="fr-CH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09608D"/>
    <w:pPr>
      <w:spacing w:after="0"/>
    </w:pPr>
    <w:rPr>
      <w:rFonts w:asciiTheme="minorHAnsi" w:hAnsiTheme="minorHAnsi"/>
      <w:b/>
      <w:bCs/>
      <w:lang w:val="de-CH"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09608D"/>
    <w:rPr>
      <w:rFonts w:ascii="Arial" w:hAnsi="Arial"/>
      <w:b/>
      <w:bCs/>
      <w:lang w:val="fr-CH"/>
    </w:rPr>
  </w:style>
  <w:style w:type="paragraph" w:styleId="Textkrper">
    <w:name w:val="Body Text"/>
    <w:basedOn w:val="Standard"/>
    <w:link w:val="TextkrperZchn"/>
    <w:uiPriority w:val="99"/>
    <w:unhideWhenUsed/>
    <w:qFormat/>
    <w:rsid w:val="00B74440"/>
    <w:pPr>
      <w:spacing w:after="120" w:line="276" w:lineRule="auto"/>
    </w:pPr>
    <w:rPr>
      <w:rFonts w:ascii="Arial" w:eastAsia="Calibri" w:hAnsi="Arial"/>
      <w:spacing w:val="4"/>
      <w:sz w:val="21"/>
    </w:rPr>
  </w:style>
  <w:style w:type="character" w:customStyle="1" w:styleId="TextkrperZchn">
    <w:name w:val="Textkörper Zchn"/>
    <w:basedOn w:val="Absatz-Standardschriftart"/>
    <w:link w:val="Textkrper"/>
    <w:uiPriority w:val="99"/>
    <w:rsid w:val="00B74440"/>
    <w:rPr>
      <w:rFonts w:ascii="Arial" w:eastAsia="Calibri" w:hAnsi="Arial"/>
      <w:spacing w:val="4"/>
      <w:sz w:val="21"/>
    </w:rPr>
  </w:style>
  <w:style w:type="paragraph" w:styleId="Umschlagadresse">
    <w:name w:val="envelope address"/>
    <w:basedOn w:val="Standard"/>
    <w:rsid w:val="003C2382"/>
    <w:rPr>
      <w:rFonts w:ascii="Arial" w:eastAsia="MS Mincho" w:hAnsi="Arial" w:cs="Arial"/>
      <w:szCs w:val="24"/>
      <w:lang w:val="fr-CH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isseenergie.ch/renover/remplacement-du-chauffag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Energie Schweiz">
      <a:dk1>
        <a:sysClr val="windowText" lastClr="000000"/>
      </a:dk1>
      <a:lt1>
        <a:sysClr val="window" lastClr="FFFFFF"/>
      </a:lt1>
      <a:dk2>
        <a:srgbClr val="4B4B4B"/>
      </a:dk2>
      <a:lt2>
        <a:srgbClr val="B9B9B9"/>
      </a:lt2>
      <a:accent1>
        <a:srgbClr val="12385F"/>
      </a:accent1>
      <a:accent2>
        <a:srgbClr val="69ACDF"/>
      </a:accent2>
      <a:accent3>
        <a:srgbClr val="EA5B0C"/>
      </a:accent3>
      <a:accent4>
        <a:srgbClr val="F7A823"/>
      </a:accent4>
      <a:accent5>
        <a:srgbClr val="99A93A"/>
      </a:accent5>
      <a:accent6>
        <a:srgbClr val="592147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F14FB19B7DFB4FB913F345B3485FBF" ma:contentTypeVersion="14" ma:contentTypeDescription="Ein neues Dokument erstellen." ma:contentTypeScope="" ma:versionID="bd4a9e33c8eb7630b58c1f2fc8be1557">
  <xsd:schema xmlns:xsd="http://www.w3.org/2001/XMLSchema" xmlns:xs="http://www.w3.org/2001/XMLSchema" xmlns:p="http://schemas.microsoft.com/office/2006/metadata/properties" xmlns:ns2="e98dafc3-74ae-40ab-89c3-ba52f477e18b" xmlns:ns3="93cc79e4-7790-4cf9-8e36-e94684e79c7a" targetNamespace="http://schemas.microsoft.com/office/2006/metadata/properties" ma:root="true" ma:fieldsID="3bd2370820592278792a4aee2edf9fa2" ns2:_="" ns3:_="">
    <xsd:import namespace="e98dafc3-74ae-40ab-89c3-ba52f477e18b"/>
    <xsd:import namespace="93cc79e4-7790-4cf9-8e36-e94684e79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fc3-74ae-40ab-89c3-ba52f477e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1323011e-32b8-4efd-bdb5-a0986cd35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c79e4-7790-4cf9-8e36-e94684e79c7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071991-6e13-44ba-9604-d9e793754e68}" ma:internalName="TaxCatchAll" ma:showField="CatchAllData" ma:web="93cc79e4-7790-4cf9-8e36-e94684e79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dafc3-74ae-40ab-89c3-ba52f477e18b">
      <Terms xmlns="http://schemas.microsoft.com/office/infopath/2007/PartnerControls"/>
    </lcf76f155ced4ddcb4097134ff3c332f>
    <TaxCatchAll xmlns="93cc79e4-7790-4cf9-8e36-e94684e79c7a" xsi:nil="true"/>
  </documentManagement>
</p:properties>
</file>

<file path=customXml/itemProps1.xml><?xml version="1.0" encoding="utf-8"?>
<ds:datastoreItem xmlns:ds="http://schemas.openxmlformats.org/officeDocument/2006/customXml" ds:itemID="{6FC8264C-4FCB-4C17-AEB8-AADCBF366A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4F180-5802-4CE1-B1A4-BF9A8786BBCA}"/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9c89c87-d2ce-4925-989f-253c62b25ef0"/>
    <ds:schemaRef ds:uri="9382e858-6092-42d2-b903-356c6d6698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3668</Characters>
  <Application>Microsoft Office Word</Application>
  <DocSecurity>0</DocSecurity>
  <Lines>91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Meier-Guillod Eveline BFE</dc:creator>
  <cp:lastModifiedBy>Jasna Dzananovic</cp:lastModifiedBy>
  <cp:revision>65</cp:revision>
  <cp:lastPrinted>2021-01-27T09:47:00Z</cp:lastPrinted>
  <dcterms:created xsi:type="dcterms:W3CDTF">2021-02-24T16:20:00Z</dcterms:created>
  <dcterms:modified xsi:type="dcterms:W3CDTF">2026-02-09T08:16:00Z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0x01010076F14FB19B7DFB4FB913F345B3485FBF</vt:lpwstr>
  </property>
  <property fmtid="{D5CDD505-2E9C-101B-9397-08002B2CF9AE}" pid="3" name="MediaServiceImageTags">
    <vt:lpwstr/>
  </property>
</Properties>
</file>