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5A012" w14:textId="77777777" w:rsidR="00C26853" w:rsidRPr="00AE4DBA" w:rsidRDefault="00C26853" w:rsidP="00C26853">
      <w:pPr>
        <w:pStyle w:val="Rubriktitel"/>
        <w:rPr>
          <w:lang w:val="fr-CH"/>
        </w:rPr>
      </w:pPr>
      <w:bookmarkStart w:id="0" w:name="_top"/>
      <w:bookmarkEnd w:id="0"/>
    </w:p>
    <w:p w14:paraId="57CD2EF7" w14:textId="77777777" w:rsidR="00C26853" w:rsidRPr="00AE4DBA" w:rsidRDefault="00C26853" w:rsidP="00C26853">
      <w:pPr>
        <w:pStyle w:val="Dokumenttitel"/>
        <w:ind w:right="-58"/>
        <w:rPr>
          <w:spacing w:val="0"/>
          <w:lang w:val="fr-CH"/>
        </w:rPr>
      </w:pPr>
      <w:r>
        <w:rPr>
          <w:spacing w:val="0"/>
          <w:lang w:val="fr-CH"/>
        </w:rPr>
        <w:t>Rapport succinct</w:t>
      </w:r>
    </w:p>
    <w:p w14:paraId="1FEF1BC8" w14:textId="4251FC92" w:rsidR="00C26853" w:rsidRPr="00D2170A" w:rsidRDefault="007A027F" w:rsidP="00C26853">
      <w:pPr>
        <w:jc w:val="right"/>
        <w:rPr>
          <w:lang w:val="fr-CH"/>
        </w:rPr>
      </w:pPr>
      <w:r w:rsidRPr="00AC0B4F">
        <w:drawing>
          <wp:anchor distT="0" distB="0" distL="114300" distR="114300" simplePos="0" relativeHeight="251658240" behindDoc="1" locked="0" layoutInCell="1" allowOverlap="1" wp14:anchorId="3CD338FF" wp14:editId="7E489BA0">
            <wp:simplePos x="0" y="0"/>
            <wp:positionH relativeFrom="column">
              <wp:posOffset>-405575</wp:posOffset>
            </wp:positionH>
            <wp:positionV relativeFrom="paragraph">
              <wp:posOffset>161925</wp:posOffset>
            </wp:positionV>
            <wp:extent cx="5976620" cy="3361690"/>
            <wp:effectExtent l="0" t="0" r="5080" b="0"/>
            <wp:wrapTight wrapText="bothSides">
              <wp:wrapPolygon edited="0">
                <wp:start x="0" y="0"/>
                <wp:lineTo x="0" y="21420"/>
                <wp:lineTo x="21550" y="21420"/>
                <wp:lineTo x="21550" y="0"/>
                <wp:lineTo x="0" y="0"/>
              </wp:wrapPolygon>
            </wp:wrapTight>
            <wp:docPr id="188743186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620" cy="336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3099668" w14:textId="5FCC8C61" w:rsidR="00C26853" w:rsidRPr="00AE4DBA" w:rsidRDefault="00C26853" w:rsidP="00C26853">
      <w:pPr>
        <w:pStyle w:val="Leadblau"/>
        <w:spacing w:after="0" w:line="240" w:lineRule="auto"/>
        <w:rPr>
          <w:lang w:val="fr-CH"/>
        </w:rPr>
      </w:pPr>
    </w:p>
    <w:p w14:paraId="7E70EC8C" w14:textId="77777777" w:rsidR="00AB1CFC" w:rsidRDefault="00AB1CFC" w:rsidP="00C26853">
      <w:pPr>
        <w:pStyle w:val="Text"/>
        <w:jc w:val="left"/>
        <w:rPr>
          <w:b/>
          <w:bCs/>
          <w:lang w:val="fr-CH"/>
        </w:rPr>
      </w:pPr>
    </w:p>
    <w:p w14:paraId="01101B1D" w14:textId="77777777" w:rsidR="002C297D" w:rsidRDefault="002C297D" w:rsidP="00C26853">
      <w:pPr>
        <w:pStyle w:val="Text"/>
        <w:jc w:val="left"/>
        <w:rPr>
          <w:b/>
          <w:bCs/>
          <w:lang w:val="fr-CH"/>
        </w:rPr>
      </w:pPr>
    </w:p>
    <w:p w14:paraId="34531BCB" w14:textId="77777777" w:rsidR="007A027F" w:rsidRDefault="007A027F" w:rsidP="00C26853">
      <w:pPr>
        <w:pStyle w:val="Text"/>
        <w:jc w:val="left"/>
        <w:rPr>
          <w:b/>
          <w:bCs/>
          <w:lang w:val="fr-CH"/>
        </w:rPr>
      </w:pPr>
    </w:p>
    <w:p w14:paraId="7A6B3A1E" w14:textId="77777777" w:rsidR="007A027F" w:rsidRDefault="007A027F" w:rsidP="00C26853">
      <w:pPr>
        <w:pStyle w:val="Text"/>
        <w:jc w:val="left"/>
        <w:rPr>
          <w:b/>
          <w:bCs/>
          <w:lang w:val="fr-CH"/>
        </w:rPr>
      </w:pPr>
    </w:p>
    <w:p w14:paraId="18C992DD" w14:textId="77777777" w:rsidR="007A027F" w:rsidRDefault="007A027F" w:rsidP="00C26853">
      <w:pPr>
        <w:pStyle w:val="Text"/>
        <w:jc w:val="left"/>
        <w:rPr>
          <w:b/>
          <w:bCs/>
          <w:lang w:val="fr-CH"/>
        </w:rPr>
      </w:pPr>
    </w:p>
    <w:p w14:paraId="015AA60B" w14:textId="77777777" w:rsidR="007A027F" w:rsidRDefault="007A027F" w:rsidP="00C26853">
      <w:pPr>
        <w:pStyle w:val="Text"/>
        <w:jc w:val="left"/>
        <w:rPr>
          <w:b/>
          <w:bCs/>
          <w:lang w:val="fr-CH"/>
        </w:rPr>
      </w:pPr>
    </w:p>
    <w:p w14:paraId="689E8F1C" w14:textId="77777777" w:rsidR="007A027F" w:rsidRDefault="007A027F" w:rsidP="00C26853">
      <w:pPr>
        <w:pStyle w:val="Text"/>
        <w:jc w:val="left"/>
        <w:rPr>
          <w:b/>
          <w:bCs/>
          <w:lang w:val="fr-CH"/>
        </w:rPr>
      </w:pPr>
    </w:p>
    <w:p w14:paraId="5F60DD7B" w14:textId="77777777" w:rsidR="007A027F" w:rsidRDefault="007A027F" w:rsidP="00C26853">
      <w:pPr>
        <w:pStyle w:val="Text"/>
        <w:jc w:val="left"/>
        <w:rPr>
          <w:b/>
          <w:bCs/>
          <w:lang w:val="fr-CH"/>
        </w:rPr>
      </w:pPr>
    </w:p>
    <w:p w14:paraId="64A684DD" w14:textId="77777777" w:rsidR="007A027F" w:rsidRDefault="007A027F" w:rsidP="00C26853">
      <w:pPr>
        <w:pStyle w:val="Text"/>
        <w:jc w:val="left"/>
        <w:rPr>
          <w:b/>
          <w:bCs/>
          <w:lang w:val="fr-CH"/>
        </w:rPr>
      </w:pPr>
    </w:p>
    <w:p w14:paraId="4546D9ED" w14:textId="77777777" w:rsidR="007A027F" w:rsidRDefault="007A027F" w:rsidP="00C26853">
      <w:pPr>
        <w:pStyle w:val="Text"/>
        <w:jc w:val="left"/>
        <w:rPr>
          <w:b/>
          <w:bCs/>
          <w:lang w:val="fr-CH"/>
        </w:rPr>
      </w:pPr>
    </w:p>
    <w:p w14:paraId="456B5B95" w14:textId="77777777" w:rsidR="007A027F" w:rsidRDefault="007A027F" w:rsidP="00C26853">
      <w:pPr>
        <w:pStyle w:val="Text"/>
        <w:jc w:val="left"/>
        <w:rPr>
          <w:b/>
          <w:bCs/>
          <w:lang w:val="fr-CH"/>
        </w:rPr>
      </w:pPr>
    </w:p>
    <w:p w14:paraId="56211EC9" w14:textId="77777777" w:rsidR="007A027F" w:rsidRDefault="007A027F" w:rsidP="00C26853">
      <w:pPr>
        <w:pStyle w:val="Text"/>
        <w:jc w:val="left"/>
        <w:rPr>
          <w:b/>
          <w:bCs/>
          <w:lang w:val="fr-CH"/>
        </w:rPr>
      </w:pPr>
    </w:p>
    <w:p w14:paraId="7A910140" w14:textId="77777777" w:rsidR="007A027F" w:rsidRDefault="007A027F" w:rsidP="00C26853">
      <w:pPr>
        <w:pStyle w:val="Text"/>
        <w:jc w:val="left"/>
        <w:rPr>
          <w:b/>
          <w:bCs/>
          <w:lang w:val="fr-CH"/>
        </w:rPr>
      </w:pPr>
    </w:p>
    <w:p w14:paraId="3100F284" w14:textId="77777777" w:rsidR="000863AC" w:rsidRPr="00947641" w:rsidRDefault="000863AC" w:rsidP="000863AC">
      <w:pPr>
        <w:pStyle w:val="Text"/>
        <w:jc w:val="left"/>
        <w:rPr>
          <w:rFonts w:cs="Arial"/>
          <w:b/>
          <w:lang w:val="fr-CH"/>
        </w:rPr>
      </w:pPr>
      <w:r w:rsidRPr="00947641">
        <w:rPr>
          <w:rFonts w:cs="Arial"/>
          <w:b/>
          <w:lang w:val="fr-CH"/>
        </w:rPr>
        <w:t xml:space="preserve">Programme de soutien </w:t>
      </w:r>
      <w:r>
        <w:rPr>
          <w:rFonts w:cs="Arial"/>
          <w:b/>
          <w:lang w:val="fr-CH"/>
        </w:rPr>
        <w:t xml:space="preserve">de </w:t>
      </w:r>
      <w:r w:rsidRPr="00947641">
        <w:rPr>
          <w:rFonts w:cs="Arial"/>
          <w:b/>
          <w:lang w:val="fr-CH"/>
        </w:rPr>
        <w:t xml:space="preserve">SuisseEnergie </w:t>
      </w:r>
    </w:p>
    <w:p w14:paraId="0C647325" w14:textId="77777777" w:rsidR="000863AC" w:rsidRPr="00065643" w:rsidRDefault="000863AC" w:rsidP="000863AC">
      <w:pPr>
        <w:pStyle w:val="Text"/>
        <w:rPr>
          <w:rFonts w:cs="Arial"/>
          <w:lang w:val="fr-CH"/>
        </w:rPr>
      </w:pPr>
      <w:r w:rsidRPr="00065643">
        <w:rPr>
          <w:rFonts w:cs="Arial"/>
          <w:lang w:val="fr-CH"/>
        </w:rPr>
        <w:t>Soutien financier aux projets des villes, des communes et des régions</w:t>
      </w:r>
    </w:p>
    <w:p w14:paraId="58130D6D" w14:textId="77777777" w:rsidR="00C26853" w:rsidRPr="00AE4DBA" w:rsidRDefault="00C26853" w:rsidP="00C26853">
      <w:pPr>
        <w:pStyle w:val="Text"/>
        <w:rPr>
          <w:lang w:val="fr-CH"/>
        </w:rPr>
      </w:pPr>
    </w:p>
    <w:p w14:paraId="6DF6FDCA" w14:textId="77777777" w:rsidR="00C26853" w:rsidRPr="00AE4DBA" w:rsidRDefault="00C26853" w:rsidP="00C26853">
      <w:pPr>
        <w:pStyle w:val="Text"/>
        <w:rPr>
          <w:lang w:val="fr-CH"/>
        </w:rPr>
      </w:pPr>
    </w:p>
    <w:tbl>
      <w:tblPr>
        <w:tblStyle w:val="Grilledutableau"/>
        <w:tblW w:w="9864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0F6FB"/>
        <w:tblLayout w:type="fixed"/>
        <w:tblLook w:val="04A0" w:firstRow="1" w:lastRow="0" w:firstColumn="1" w:lastColumn="0" w:noHBand="0" w:noVBand="1"/>
      </w:tblPr>
      <w:tblGrid>
        <w:gridCol w:w="850"/>
        <w:gridCol w:w="8164"/>
        <w:gridCol w:w="850"/>
      </w:tblGrid>
      <w:tr w:rsidR="00C26853" w:rsidRPr="00AE4DBA" w14:paraId="53C35030" w14:textId="77777777" w:rsidTr="00666F50">
        <w:trPr>
          <w:cantSplit/>
        </w:trPr>
        <w:tc>
          <w:tcPr>
            <w:tcW w:w="850" w:type="dxa"/>
            <w:shd w:val="clear" w:color="auto" w:fill="F0F6FB"/>
          </w:tcPr>
          <w:p w14:paraId="37731D81" w14:textId="77777777" w:rsidR="00C26853" w:rsidRPr="00AE4DBA" w:rsidRDefault="00C26853" w:rsidP="00666F50">
            <w:pPr>
              <w:pStyle w:val="Kontakt"/>
              <w:rPr>
                <w:lang w:val="fr-CH"/>
              </w:rPr>
            </w:pPr>
          </w:p>
        </w:tc>
        <w:tc>
          <w:tcPr>
            <w:tcW w:w="8164" w:type="dxa"/>
            <w:shd w:val="clear" w:color="auto" w:fill="F0F6FB"/>
          </w:tcPr>
          <w:p w14:paraId="563F9FB9" w14:textId="77777777" w:rsidR="00C26853" w:rsidRPr="00AE4DBA" w:rsidRDefault="00C26853" w:rsidP="00666F50">
            <w:pPr>
              <w:pStyle w:val="H2TitelohneNrschwarz"/>
              <w:rPr>
                <w:lang w:val="fr-CH"/>
              </w:rPr>
            </w:pPr>
            <w:bookmarkStart w:id="1" w:name="_Toc222820599"/>
            <w:r w:rsidRPr="00AE4DBA">
              <w:rPr>
                <w:lang w:val="fr-CH"/>
              </w:rPr>
              <w:t>Contact et questions</w:t>
            </w:r>
            <w:bookmarkEnd w:id="1"/>
          </w:p>
        </w:tc>
        <w:tc>
          <w:tcPr>
            <w:tcW w:w="850" w:type="dxa"/>
            <w:shd w:val="clear" w:color="auto" w:fill="F0F6FB"/>
          </w:tcPr>
          <w:p w14:paraId="61DF6F72" w14:textId="77777777" w:rsidR="00C26853" w:rsidRPr="00AE4DBA" w:rsidRDefault="00C26853" w:rsidP="00666F50">
            <w:pPr>
              <w:pStyle w:val="Kontakt"/>
              <w:rPr>
                <w:lang w:val="fr-CH"/>
              </w:rPr>
            </w:pPr>
          </w:p>
        </w:tc>
      </w:tr>
      <w:tr w:rsidR="00C26853" w:rsidRPr="007A027F" w14:paraId="7142A3C7" w14:textId="77777777" w:rsidTr="00666F50">
        <w:trPr>
          <w:cantSplit/>
        </w:trPr>
        <w:tc>
          <w:tcPr>
            <w:tcW w:w="850" w:type="dxa"/>
            <w:shd w:val="clear" w:color="auto" w:fill="F0F6FB"/>
          </w:tcPr>
          <w:p w14:paraId="06E8313C" w14:textId="77777777" w:rsidR="00C26853" w:rsidRPr="00AB1CFC" w:rsidRDefault="00C26853" w:rsidP="00666F50">
            <w:pPr>
              <w:pStyle w:val="Kontakt"/>
              <w:rPr>
                <w:lang w:val="fr-CH"/>
              </w:rPr>
            </w:pPr>
          </w:p>
        </w:tc>
        <w:tc>
          <w:tcPr>
            <w:tcW w:w="8164" w:type="dxa"/>
            <w:shd w:val="clear" w:color="auto" w:fill="F0F6FB"/>
          </w:tcPr>
          <w:p w14:paraId="14B57E93" w14:textId="07CD532C" w:rsidR="00C26853" w:rsidRPr="00AB1CFC" w:rsidRDefault="00C26853" w:rsidP="00666F50">
            <w:pPr>
              <w:pStyle w:val="Kontakt"/>
              <w:spacing w:after="120"/>
              <w:rPr>
                <w:b/>
                <w:lang w:val="fr-CH"/>
              </w:rPr>
            </w:pPr>
            <w:r w:rsidRPr="00AB1CFC">
              <w:rPr>
                <w:lang w:val="fr-CH"/>
              </w:rPr>
              <w:t xml:space="preserve">Pour toute question sur les Projets temporaires, merci de contacter </w:t>
            </w:r>
            <w:r w:rsidRPr="00AB1CFC">
              <w:rPr>
                <w:b/>
                <w:lang w:val="fr-CH"/>
              </w:rPr>
              <w:t xml:space="preserve">la Hotline </w:t>
            </w:r>
            <w:r w:rsidR="002C297D">
              <w:rPr>
                <w:b/>
                <w:lang w:val="fr-CH"/>
              </w:rPr>
              <w:t xml:space="preserve">de </w:t>
            </w:r>
            <w:r w:rsidRPr="00AB1CFC">
              <w:rPr>
                <w:b/>
                <w:lang w:val="fr-CH"/>
              </w:rPr>
              <w:t>SuisseEnergie pour les communes au 0848 444 444.</w:t>
            </w:r>
          </w:p>
          <w:p w14:paraId="11C59496" w14:textId="7F626EFB" w:rsidR="00C26853" w:rsidRPr="00AB1CFC" w:rsidRDefault="00C26853" w:rsidP="00666F50">
            <w:pPr>
              <w:pStyle w:val="Kontakt"/>
              <w:spacing w:after="120"/>
              <w:rPr>
                <w:lang w:val="fr-CH"/>
              </w:rPr>
            </w:pPr>
            <w:r w:rsidRPr="00AB1CFC">
              <w:rPr>
                <w:lang w:val="fr-CH"/>
              </w:rPr>
              <w:t>De nombreuses informations sont également disponibles sur le site internet</w:t>
            </w:r>
            <w:r w:rsidR="007A027F">
              <w:rPr>
                <w:lang w:val="fr-CH"/>
              </w:rPr>
              <w:br/>
            </w:r>
            <w:hyperlink r:id="rId12" w:history="1">
              <w:r w:rsidRPr="00AB1CFC">
                <w:rPr>
                  <w:rStyle w:val="Lienhypertexte"/>
                  <w:lang w:val="fr-CH"/>
                </w:rPr>
                <w:t>Projets temporaires</w:t>
              </w:r>
            </w:hyperlink>
          </w:p>
        </w:tc>
        <w:tc>
          <w:tcPr>
            <w:tcW w:w="850" w:type="dxa"/>
            <w:shd w:val="clear" w:color="auto" w:fill="F0F6FB"/>
          </w:tcPr>
          <w:p w14:paraId="63E20765" w14:textId="77777777" w:rsidR="00C26853" w:rsidRPr="00AE4DBA" w:rsidRDefault="00C26853" w:rsidP="00666F50">
            <w:pPr>
              <w:pStyle w:val="Kontakt"/>
              <w:rPr>
                <w:lang w:val="fr-CH"/>
              </w:rPr>
            </w:pPr>
          </w:p>
        </w:tc>
      </w:tr>
    </w:tbl>
    <w:p w14:paraId="2491ED53" w14:textId="77777777" w:rsidR="00C26853" w:rsidRPr="00AE4DBA" w:rsidRDefault="00C26853" w:rsidP="00C26853">
      <w:pPr>
        <w:spacing w:line="259" w:lineRule="auto"/>
        <w:rPr>
          <w:rFonts w:eastAsiaTheme="majorEastAsia"/>
          <w:color w:val="000000" w:themeColor="text1"/>
          <w:sz w:val="32"/>
          <w:szCs w:val="28"/>
          <w:lang w:val="fr-CH"/>
        </w:rPr>
      </w:pPr>
      <w:r w:rsidRPr="00AE4DBA">
        <w:rPr>
          <w:lang w:val="fr-CH"/>
        </w:rPr>
        <w:br w:type="page"/>
      </w:r>
    </w:p>
    <w:p w14:paraId="0D4A4F83" w14:textId="77777777" w:rsidR="00C26853" w:rsidRPr="00AE4DBA" w:rsidRDefault="00C26853" w:rsidP="00C26853">
      <w:pPr>
        <w:pStyle w:val="Text"/>
        <w:spacing w:before="454" w:after="227" w:line="380" w:lineRule="exact"/>
        <w:rPr>
          <w:sz w:val="32"/>
          <w:szCs w:val="32"/>
          <w:lang w:val="fr-CH"/>
        </w:rPr>
      </w:pPr>
      <w:r>
        <w:rPr>
          <w:sz w:val="32"/>
          <w:szCs w:val="32"/>
          <w:lang w:val="fr-CH"/>
        </w:rPr>
        <w:t>Contenu</w:t>
      </w:r>
    </w:p>
    <w:p w14:paraId="41AB58D4" w14:textId="2A37F8C5" w:rsidR="000863AC" w:rsidRDefault="00C26853">
      <w:pPr>
        <w:pStyle w:val="TM2"/>
        <w:rPr>
          <w:rFonts w:eastAsiaTheme="minorEastAsia"/>
          <w:kern w:val="2"/>
          <w:sz w:val="24"/>
          <w:szCs w:val="24"/>
          <w:lang w:val="fr-CH" w:eastAsia="fr-CH"/>
          <w14:ligatures w14:val="standardContextual"/>
        </w:rPr>
      </w:pPr>
      <w:r w:rsidRPr="00AE4DBA">
        <w:rPr>
          <w:lang w:val="fr-CH"/>
        </w:rPr>
        <w:fldChar w:fldCharType="begin"/>
      </w:r>
      <w:r w:rsidRPr="00AE4DBA">
        <w:rPr>
          <w:lang w:val="fr-CH"/>
        </w:rPr>
        <w:instrText xml:space="preserve"> TOC \o "1-3" \h \z \u </w:instrText>
      </w:r>
      <w:r w:rsidRPr="00AE4DBA">
        <w:rPr>
          <w:lang w:val="fr-CH"/>
        </w:rPr>
        <w:fldChar w:fldCharType="separate"/>
      </w:r>
      <w:hyperlink w:anchor="_Toc222820599" w:history="1">
        <w:r w:rsidR="000863AC" w:rsidRPr="0079513B">
          <w:rPr>
            <w:rStyle w:val="Lienhypertexte"/>
            <w:lang w:val="fr-CH"/>
          </w:rPr>
          <w:t>Contact et questions</w:t>
        </w:r>
        <w:r w:rsidR="000863AC">
          <w:rPr>
            <w:webHidden/>
          </w:rPr>
          <w:tab/>
        </w:r>
        <w:r w:rsidR="000863AC">
          <w:rPr>
            <w:webHidden/>
          </w:rPr>
          <w:fldChar w:fldCharType="begin"/>
        </w:r>
        <w:r w:rsidR="000863AC">
          <w:rPr>
            <w:webHidden/>
          </w:rPr>
          <w:instrText xml:space="preserve"> PAGEREF _Toc222820599 \h </w:instrText>
        </w:r>
        <w:r w:rsidR="000863AC">
          <w:rPr>
            <w:webHidden/>
          </w:rPr>
        </w:r>
        <w:r w:rsidR="000863AC">
          <w:rPr>
            <w:webHidden/>
          </w:rPr>
          <w:fldChar w:fldCharType="separate"/>
        </w:r>
        <w:r w:rsidR="000863AC">
          <w:rPr>
            <w:webHidden/>
          </w:rPr>
          <w:t>1</w:t>
        </w:r>
        <w:r w:rsidR="000863AC">
          <w:rPr>
            <w:webHidden/>
          </w:rPr>
          <w:fldChar w:fldCharType="end"/>
        </w:r>
      </w:hyperlink>
    </w:p>
    <w:p w14:paraId="657B99C6" w14:textId="3F2C95ED" w:rsidR="000863AC" w:rsidRDefault="000863AC">
      <w:pPr>
        <w:pStyle w:val="TM2"/>
        <w:rPr>
          <w:rFonts w:eastAsiaTheme="minorEastAsia"/>
          <w:kern w:val="2"/>
          <w:sz w:val="24"/>
          <w:szCs w:val="24"/>
          <w:lang w:val="fr-CH" w:eastAsia="fr-CH"/>
          <w14:ligatures w14:val="standardContextual"/>
        </w:rPr>
      </w:pPr>
      <w:hyperlink w:anchor="_Toc222820600" w:history="1">
        <w:r w:rsidRPr="0079513B">
          <w:rPr>
            <w:rStyle w:val="Lienhypertexte"/>
            <w:lang w:val="fr-CH"/>
          </w:rPr>
          <w:t>1</w:t>
        </w:r>
        <w:r>
          <w:rPr>
            <w:rFonts w:eastAsiaTheme="minorEastAsia"/>
            <w:kern w:val="2"/>
            <w:sz w:val="24"/>
            <w:szCs w:val="24"/>
            <w:lang w:val="fr-CH" w:eastAsia="fr-CH"/>
            <w14:ligatures w14:val="standardContextual"/>
          </w:rPr>
          <w:tab/>
        </w:r>
        <w:r w:rsidRPr="0079513B">
          <w:rPr>
            <w:rStyle w:val="Lienhypertexte"/>
            <w:lang w:val="fr-CH"/>
          </w:rPr>
          <w:t>Données générales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_Toc222820600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1C73C30" w14:textId="57171FEE" w:rsidR="000863AC" w:rsidRDefault="000863AC">
      <w:pPr>
        <w:pStyle w:val="TM2"/>
        <w:rPr>
          <w:rFonts w:eastAsiaTheme="minorEastAsia"/>
          <w:kern w:val="2"/>
          <w:sz w:val="24"/>
          <w:szCs w:val="24"/>
          <w:lang w:val="fr-CH" w:eastAsia="fr-CH"/>
          <w14:ligatures w14:val="standardContextual"/>
        </w:rPr>
      </w:pPr>
      <w:hyperlink w:anchor="_Toc222820601" w:history="1">
        <w:r w:rsidRPr="0079513B">
          <w:rPr>
            <w:rStyle w:val="Lienhypertexte"/>
            <w:lang w:val="fr-CH"/>
          </w:rPr>
          <w:t>2</w:t>
        </w:r>
        <w:r>
          <w:rPr>
            <w:rFonts w:eastAsiaTheme="minorEastAsia"/>
            <w:kern w:val="2"/>
            <w:sz w:val="24"/>
            <w:szCs w:val="24"/>
            <w:lang w:val="fr-CH" w:eastAsia="fr-CH"/>
            <w14:ligatures w14:val="standardContextual"/>
          </w:rPr>
          <w:tab/>
        </w:r>
        <w:r w:rsidRPr="0079513B">
          <w:rPr>
            <w:rStyle w:val="Lienhypertexte"/>
            <w:lang w:val="fr-CH"/>
          </w:rPr>
          <w:t>Compte-rendu de la séance / des séances d’information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_Toc222820601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35CCF8F" w14:textId="4451DB86" w:rsidR="000863AC" w:rsidRDefault="000863AC">
      <w:pPr>
        <w:pStyle w:val="TM2"/>
        <w:rPr>
          <w:rFonts w:eastAsiaTheme="minorEastAsia"/>
          <w:kern w:val="2"/>
          <w:sz w:val="24"/>
          <w:szCs w:val="24"/>
          <w:lang w:val="fr-CH" w:eastAsia="fr-CH"/>
          <w14:ligatures w14:val="standardContextual"/>
        </w:rPr>
      </w:pPr>
      <w:hyperlink w:anchor="_Toc222820602" w:history="1">
        <w:r w:rsidRPr="0079513B">
          <w:rPr>
            <w:rStyle w:val="Lienhypertexte"/>
            <w:lang w:val="fr-CH"/>
          </w:rPr>
          <w:t>3</w:t>
        </w:r>
        <w:r>
          <w:rPr>
            <w:rFonts w:eastAsiaTheme="minorEastAsia"/>
            <w:kern w:val="2"/>
            <w:sz w:val="24"/>
            <w:szCs w:val="24"/>
            <w:lang w:val="fr-CH" w:eastAsia="fr-CH"/>
            <w14:ligatures w14:val="standardContextual"/>
          </w:rPr>
          <w:tab/>
        </w:r>
        <w:r w:rsidRPr="0079513B">
          <w:rPr>
            <w:rStyle w:val="Lienhypertexte"/>
            <w:lang w:val="fr-CH"/>
          </w:rPr>
          <w:t>Description des mesures d’accompagnement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_Toc222820602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A937DC8" w14:textId="4FEF398B" w:rsidR="000863AC" w:rsidRDefault="000863AC">
      <w:pPr>
        <w:pStyle w:val="TM2"/>
        <w:rPr>
          <w:rFonts w:eastAsiaTheme="minorEastAsia"/>
          <w:kern w:val="2"/>
          <w:sz w:val="24"/>
          <w:szCs w:val="24"/>
          <w:lang w:val="fr-CH" w:eastAsia="fr-CH"/>
          <w14:ligatures w14:val="standardContextual"/>
        </w:rPr>
      </w:pPr>
      <w:hyperlink w:anchor="_Toc222820603" w:history="1">
        <w:r w:rsidRPr="0079513B">
          <w:rPr>
            <w:rStyle w:val="Lienhypertexte"/>
            <w:lang w:val="fr-CH"/>
          </w:rPr>
          <w:t>4</w:t>
        </w:r>
        <w:r>
          <w:rPr>
            <w:rFonts w:eastAsiaTheme="minorEastAsia"/>
            <w:kern w:val="2"/>
            <w:sz w:val="24"/>
            <w:szCs w:val="24"/>
            <w:lang w:val="fr-CH" w:eastAsia="fr-CH"/>
            <w14:ligatures w14:val="standardContextual"/>
          </w:rPr>
          <w:tab/>
        </w:r>
        <w:r w:rsidRPr="0079513B">
          <w:rPr>
            <w:rStyle w:val="Lienhypertexte"/>
            <w:lang w:val="fr-CH"/>
          </w:rPr>
          <w:t>Evaluation globale – résultats obtenus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_Toc222820603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74D63E3" w14:textId="5B917D3E" w:rsidR="000863AC" w:rsidRDefault="000863AC">
      <w:pPr>
        <w:pStyle w:val="TM2"/>
        <w:rPr>
          <w:rFonts w:eastAsiaTheme="minorEastAsia"/>
          <w:kern w:val="2"/>
          <w:sz w:val="24"/>
          <w:szCs w:val="24"/>
          <w:lang w:val="fr-CH" w:eastAsia="fr-CH"/>
          <w14:ligatures w14:val="standardContextual"/>
        </w:rPr>
      </w:pPr>
      <w:hyperlink w:anchor="_Toc222820604" w:history="1">
        <w:r w:rsidRPr="0079513B">
          <w:rPr>
            <w:rStyle w:val="Lienhypertexte"/>
            <w:lang w:val="fr-CH"/>
          </w:rPr>
          <w:t>5</w:t>
        </w:r>
        <w:r>
          <w:rPr>
            <w:rFonts w:eastAsiaTheme="minorEastAsia"/>
            <w:kern w:val="2"/>
            <w:sz w:val="24"/>
            <w:szCs w:val="24"/>
            <w:lang w:val="fr-CH" w:eastAsia="fr-CH"/>
            <w14:ligatures w14:val="standardContextual"/>
          </w:rPr>
          <w:tab/>
        </w:r>
        <w:r w:rsidRPr="0079513B">
          <w:rPr>
            <w:rStyle w:val="Lienhypertexte"/>
            <w:lang w:val="fr-CH"/>
          </w:rPr>
          <w:t>Conclusion, remarques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_Toc222820604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EFDA341" w14:textId="4F35611C" w:rsidR="000863AC" w:rsidRDefault="000863AC">
      <w:pPr>
        <w:pStyle w:val="TM2"/>
        <w:rPr>
          <w:rFonts w:eastAsiaTheme="minorEastAsia"/>
          <w:kern w:val="2"/>
          <w:sz w:val="24"/>
          <w:szCs w:val="24"/>
          <w:lang w:val="fr-CH" w:eastAsia="fr-CH"/>
          <w14:ligatures w14:val="standardContextual"/>
        </w:rPr>
      </w:pPr>
      <w:hyperlink w:anchor="_Toc222820605" w:history="1">
        <w:r w:rsidRPr="0079513B">
          <w:rPr>
            <w:rStyle w:val="Lienhypertexte"/>
            <w:lang w:val="fr-CH"/>
          </w:rPr>
          <w:t>6</w:t>
        </w:r>
        <w:r>
          <w:rPr>
            <w:rFonts w:eastAsiaTheme="minorEastAsia"/>
            <w:kern w:val="2"/>
            <w:sz w:val="24"/>
            <w:szCs w:val="24"/>
            <w:lang w:val="fr-CH" w:eastAsia="fr-CH"/>
            <w14:ligatures w14:val="standardContextual"/>
          </w:rPr>
          <w:tab/>
        </w:r>
        <w:r w:rsidRPr="0079513B">
          <w:rPr>
            <w:rStyle w:val="Lienhypertexte"/>
            <w:lang w:val="fr-CH"/>
          </w:rPr>
          <w:t>Photos de la séance / des séances d’information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_Toc222820605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36CB966" w14:textId="7030CDE6" w:rsidR="000863AC" w:rsidRDefault="000863AC">
      <w:pPr>
        <w:pStyle w:val="TM2"/>
        <w:rPr>
          <w:rFonts w:eastAsiaTheme="minorEastAsia"/>
          <w:kern w:val="2"/>
          <w:sz w:val="24"/>
          <w:szCs w:val="24"/>
          <w:lang w:val="fr-CH" w:eastAsia="fr-CH"/>
          <w14:ligatures w14:val="standardContextual"/>
        </w:rPr>
      </w:pPr>
      <w:hyperlink w:anchor="_Toc222820606" w:history="1">
        <w:r w:rsidRPr="0079513B">
          <w:rPr>
            <w:rStyle w:val="Lienhypertexte"/>
            <w:lang w:val="fr-CH"/>
          </w:rPr>
          <w:t>7</w:t>
        </w:r>
        <w:r>
          <w:rPr>
            <w:rFonts w:eastAsiaTheme="minorEastAsia"/>
            <w:kern w:val="2"/>
            <w:sz w:val="24"/>
            <w:szCs w:val="24"/>
            <w:lang w:val="fr-CH" w:eastAsia="fr-CH"/>
            <w14:ligatures w14:val="standardContextual"/>
          </w:rPr>
          <w:tab/>
        </w:r>
        <w:r w:rsidRPr="0079513B">
          <w:rPr>
            <w:rStyle w:val="Lienhypertexte"/>
            <w:lang w:val="fr-CH"/>
          </w:rPr>
          <w:t>Articles parus dans la presse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_Toc222820606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D114E28" w14:textId="146EFA40" w:rsidR="000863AC" w:rsidRDefault="000863AC">
      <w:pPr>
        <w:pStyle w:val="TM2"/>
        <w:rPr>
          <w:rFonts w:eastAsiaTheme="minorEastAsia"/>
          <w:kern w:val="2"/>
          <w:sz w:val="24"/>
          <w:szCs w:val="24"/>
          <w:lang w:val="fr-CH" w:eastAsia="fr-CH"/>
          <w14:ligatures w14:val="standardContextual"/>
        </w:rPr>
      </w:pPr>
      <w:hyperlink w:anchor="_Toc222820607" w:history="1">
        <w:r w:rsidRPr="0079513B">
          <w:rPr>
            <w:rStyle w:val="Lienhypertexte"/>
            <w:lang w:val="fr-CH"/>
          </w:rPr>
          <w:t>8</w:t>
        </w:r>
        <w:r>
          <w:rPr>
            <w:rFonts w:eastAsiaTheme="minorEastAsia"/>
            <w:kern w:val="2"/>
            <w:sz w:val="24"/>
            <w:szCs w:val="24"/>
            <w:lang w:val="fr-CH" w:eastAsia="fr-CH"/>
            <w14:ligatures w14:val="standardContextual"/>
          </w:rPr>
          <w:tab/>
        </w:r>
        <w:r w:rsidRPr="0079513B">
          <w:rPr>
            <w:rStyle w:val="Lienhypertexte"/>
            <w:lang w:val="fr-CH"/>
          </w:rPr>
          <w:t>Annexes à fournir avec ce rapport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_Toc222820607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5C4D2D3" w14:textId="3BF00EAD" w:rsidR="00C26853" w:rsidRDefault="00C26853" w:rsidP="00C26853">
      <w:pPr>
        <w:pStyle w:val="Text"/>
        <w:rPr>
          <w:lang w:val="fr-CH"/>
        </w:rPr>
      </w:pPr>
      <w:r w:rsidRPr="00AE4DBA">
        <w:rPr>
          <w:lang w:val="fr-CH"/>
        </w:rPr>
        <w:fldChar w:fldCharType="end"/>
      </w:r>
    </w:p>
    <w:p w14:paraId="3AD8B228" w14:textId="77777777" w:rsidR="00C26853" w:rsidRDefault="00C26853" w:rsidP="00C26853">
      <w:pPr>
        <w:pStyle w:val="Text"/>
        <w:rPr>
          <w:lang w:val="fr-CH"/>
        </w:rPr>
      </w:pPr>
    </w:p>
    <w:p w14:paraId="263789A4" w14:textId="77777777" w:rsidR="00C26853" w:rsidRDefault="00C26853" w:rsidP="00C26853">
      <w:pPr>
        <w:pStyle w:val="Text"/>
        <w:rPr>
          <w:lang w:val="fr-CH"/>
        </w:rPr>
      </w:pPr>
    </w:p>
    <w:p w14:paraId="3BA81BA4" w14:textId="77777777" w:rsidR="00C26853" w:rsidRDefault="00C26853" w:rsidP="00C26853">
      <w:pPr>
        <w:pStyle w:val="Text"/>
        <w:rPr>
          <w:lang w:val="fr-CH"/>
        </w:rPr>
      </w:pPr>
    </w:p>
    <w:p w14:paraId="3B392BDC" w14:textId="77777777" w:rsidR="00C26853" w:rsidRDefault="00C26853" w:rsidP="00C26853">
      <w:pPr>
        <w:pStyle w:val="Text"/>
        <w:rPr>
          <w:lang w:val="fr-CH"/>
        </w:rPr>
      </w:pPr>
    </w:p>
    <w:p w14:paraId="1B546320" w14:textId="77777777" w:rsidR="00C26853" w:rsidRPr="00AE4DBA" w:rsidRDefault="00C26853" w:rsidP="00C26853">
      <w:pPr>
        <w:pStyle w:val="Text"/>
        <w:rPr>
          <w:lang w:val="fr-CH"/>
        </w:rPr>
      </w:pPr>
    </w:p>
    <w:p w14:paraId="0F6B920D" w14:textId="77777777" w:rsidR="00C26853" w:rsidRPr="00AE4DBA" w:rsidRDefault="00C26853" w:rsidP="00C26853">
      <w:pPr>
        <w:spacing w:line="259" w:lineRule="auto"/>
        <w:rPr>
          <w:rFonts w:eastAsiaTheme="majorEastAsia"/>
          <w:color w:val="000000" w:themeColor="text1"/>
          <w:sz w:val="32"/>
          <w:szCs w:val="28"/>
          <w:lang w:val="fr-CH"/>
        </w:rPr>
      </w:pPr>
      <w:r w:rsidRPr="00AE4DBA">
        <w:rPr>
          <w:lang w:val="fr-CH"/>
        </w:rPr>
        <w:br w:type="page"/>
      </w:r>
    </w:p>
    <w:p w14:paraId="2CCEC4E1" w14:textId="77777777" w:rsidR="00C26853" w:rsidRDefault="00C26853" w:rsidP="002C297D">
      <w:pPr>
        <w:pStyle w:val="H2TitelmitNrfrMerkblatt"/>
        <w:rPr>
          <w:lang w:val="fr-CH"/>
        </w:rPr>
      </w:pPr>
      <w:bookmarkStart w:id="2" w:name="_Toc222820600"/>
      <w:r>
        <w:rPr>
          <w:lang w:val="fr-CH"/>
        </w:rPr>
        <w:t>Données générales</w:t>
      </w:r>
      <w:bookmarkEnd w:id="2"/>
    </w:p>
    <w:tbl>
      <w:tblPr>
        <w:tblStyle w:val="Grilledutableau"/>
        <w:tblW w:w="5000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087"/>
        <w:gridCol w:w="5325"/>
      </w:tblGrid>
      <w:tr w:rsidR="00C26853" w:rsidRPr="00AE4DBA" w14:paraId="5C2DFC8F" w14:textId="77777777" w:rsidTr="00666F50">
        <w:trPr>
          <w:tblHeader/>
        </w:trPr>
        <w:tc>
          <w:tcPr>
            <w:tcW w:w="2171" w:type="pct"/>
            <w:tcBorders>
              <w:top w:val="single" w:sz="12" w:space="0" w:color="auto"/>
              <w:bottom w:val="single" w:sz="12" w:space="0" w:color="auto"/>
            </w:tcBorders>
            <w:tcMar>
              <w:top w:w="170" w:type="dxa"/>
              <w:bottom w:w="113" w:type="dxa"/>
            </w:tcMar>
          </w:tcPr>
          <w:p w14:paraId="1363C282" w14:textId="77777777" w:rsidR="00C26853" w:rsidRPr="00AE4DBA" w:rsidRDefault="00C26853" w:rsidP="00666F50">
            <w:pPr>
              <w:pStyle w:val="Text"/>
              <w:spacing w:after="0" w:line="240" w:lineRule="exact"/>
              <w:jc w:val="left"/>
              <w:rPr>
                <w:b/>
                <w:szCs w:val="21"/>
                <w:lang w:val="fr-CH"/>
              </w:rPr>
            </w:pPr>
          </w:p>
        </w:tc>
        <w:tc>
          <w:tcPr>
            <w:tcW w:w="2829" w:type="pct"/>
            <w:tcBorders>
              <w:top w:val="single" w:sz="12" w:space="0" w:color="auto"/>
              <w:bottom w:val="single" w:sz="12" w:space="0" w:color="auto"/>
            </w:tcBorders>
            <w:tcMar>
              <w:top w:w="170" w:type="dxa"/>
              <w:bottom w:w="113" w:type="dxa"/>
            </w:tcMar>
          </w:tcPr>
          <w:p w14:paraId="7529B5BD" w14:textId="77777777" w:rsidR="00C26853" w:rsidRPr="00AE4DBA" w:rsidRDefault="00C26853" w:rsidP="00666F50">
            <w:pPr>
              <w:pStyle w:val="Text"/>
              <w:spacing w:after="0" w:line="240" w:lineRule="exact"/>
              <w:jc w:val="left"/>
              <w:rPr>
                <w:b/>
                <w:szCs w:val="21"/>
                <w:lang w:val="fr-CH"/>
              </w:rPr>
            </w:pPr>
          </w:p>
        </w:tc>
      </w:tr>
      <w:tr w:rsidR="00C26853" w:rsidRPr="00291242" w14:paraId="5C09D801" w14:textId="77777777" w:rsidTr="00666F50">
        <w:trPr>
          <w:trHeight w:val="20"/>
          <w:tblHeader/>
        </w:trPr>
        <w:tc>
          <w:tcPr>
            <w:tcW w:w="2171" w:type="pct"/>
            <w:tcMar>
              <w:top w:w="113" w:type="dxa"/>
            </w:tcMar>
          </w:tcPr>
          <w:p w14:paraId="6B3EDF2D" w14:textId="77777777" w:rsidR="00C26853" w:rsidRPr="00291242" w:rsidRDefault="00C26853" w:rsidP="00666F50">
            <w:pPr>
              <w:pStyle w:val="Text"/>
              <w:spacing w:line="220" w:lineRule="exact"/>
              <w:jc w:val="left"/>
              <w:rPr>
                <w:i/>
                <w:sz w:val="18"/>
                <w:szCs w:val="18"/>
                <w:lang w:val="fr-CH"/>
              </w:rPr>
            </w:pPr>
            <w:r>
              <w:rPr>
                <w:szCs w:val="21"/>
                <w:lang w:val="fr-CH"/>
              </w:rPr>
              <w:t xml:space="preserve">Numéro de projet reçu à l’inscription (cf. sur la plateforme online, </w:t>
            </w:r>
            <w:r w:rsidRPr="001518B4">
              <w:rPr>
                <w:szCs w:val="21"/>
                <w:lang w:val="fr-CH"/>
              </w:rPr>
              <w:t>TP-202</w:t>
            </w:r>
            <w:r>
              <w:rPr>
                <w:szCs w:val="21"/>
                <w:lang w:val="fr-CH"/>
              </w:rPr>
              <w:t>5</w:t>
            </w:r>
            <w:r w:rsidRPr="001518B4">
              <w:rPr>
                <w:szCs w:val="21"/>
                <w:lang w:val="fr-CH"/>
              </w:rPr>
              <w:t>-</w:t>
            </w:r>
            <w:r>
              <w:rPr>
                <w:szCs w:val="21"/>
                <w:lang w:val="fr-CH"/>
              </w:rPr>
              <w:t>xxx)</w:t>
            </w:r>
          </w:p>
        </w:tc>
        <w:tc>
          <w:tcPr>
            <w:tcW w:w="2829" w:type="pct"/>
            <w:tcBorders>
              <w:top w:val="single" w:sz="4" w:space="0" w:color="auto"/>
            </w:tcBorders>
            <w:tcMar>
              <w:top w:w="113" w:type="dxa"/>
            </w:tcMar>
          </w:tcPr>
          <w:p w14:paraId="6604AA65" w14:textId="77777777" w:rsidR="00C26853" w:rsidRPr="005F1A16" w:rsidRDefault="00C26853" w:rsidP="00666F50">
            <w:pPr>
              <w:pStyle w:val="Text"/>
              <w:spacing w:line="220" w:lineRule="exact"/>
              <w:jc w:val="left"/>
              <w:rPr>
                <w:i/>
                <w:iCs/>
                <w:szCs w:val="21"/>
                <w:lang w:val="fr-CH"/>
              </w:rPr>
            </w:pPr>
            <w:r w:rsidRPr="005F1A16">
              <w:rPr>
                <w:i/>
                <w:iCs/>
                <w:szCs w:val="21"/>
                <w:lang w:val="fr-CH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Introduire ici le numéro"/>
                  </w:textInput>
                </w:ffData>
              </w:fldChar>
            </w:r>
            <w:bookmarkStart w:id="3" w:name="Texte1"/>
            <w:r w:rsidRPr="005F1A16">
              <w:rPr>
                <w:i/>
                <w:iCs/>
                <w:szCs w:val="21"/>
                <w:lang w:val="fr-CH"/>
              </w:rPr>
              <w:instrText xml:space="preserve"> FORMTEXT </w:instrText>
            </w:r>
            <w:r w:rsidRPr="005F1A16">
              <w:rPr>
                <w:i/>
                <w:iCs/>
                <w:szCs w:val="21"/>
                <w:lang w:val="fr-CH"/>
              </w:rPr>
            </w:r>
            <w:r w:rsidRPr="005F1A16">
              <w:rPr>
                <w:i/>
                <w:iCs/>
                <w:szCs w:val="21"/>
                <w:lang w:val="fr-CH"/>
              </w:rPr>
              <w:fldChar w:fldCharType="separate"/>
            </w:r>
            <w:r w:rsidRPr="005F1A16">
              <w:rPr>
                <w:i/>
                <w:iCs/>
                <w:noProof/>
                <w:szCs w:val="21"/>
                <w:lang w:val="fr-CH"/>
              </w:rPr>
              <w:t>Introduire ici le numéro</w:t>
            </w:r>
            <w:r w:rsidRPr="005F1A16">
              <w:rPr>
                <w:i/>
                <w:iCs/>
                <w:szCs w:val="21"/>
                <w:lang w:val="fr-CH"/>
              </w:rPr>
              <w:fldChar w:fldCharType="end"/>
            </w:r>
            <w:bookmarkEnd w:id="3"/>
          </w:p>
        </w:tc>
      </w:tr>
      <w:tr w:rsidR="00C26853" w:rsidRPr="00D1558B" w14:paraId="0AAAB934" w14:textId="77777777" w:rsidTr="00666F50">
        <w:trPr>
          <w:trHeight w:val="20"/>
          <w:tblHeader/>
        </w:trPr>
        <w:tc>
          <w:tcPr>
            <w:tcW w:w="2171" w:type="pct"/>
            <w:tcMar>
              <w:top w:w="113" w:type="dxa"/>
            </w:tcMar>
          </w:tcPr>
          <w:p w14:paraId="00B08D1D" w14:textId="77777777" w:rsidR="00C26853" w:rsidRPr="00291242" w:rsidRDefault="00C26853" w:rsidP="00666F50">
            <w:pPr>
              <w:pStyle w:val="Text"/>
              <w:spacing w:line="220" w:lineRule="exact"/>
              <w:jc w:val="left"/>
              <w:rPr>
                <w:i/>
                <w:sz w:val="18"/>
                <w:szCs w:val="18"/>
                <w:lang w:val="fr-CH"/>
              </w:rPr>
            </w:pPr>
            <w:r>
              <w:rPr>
                <w:szCs w:val="21"/>
                <w:lang w:val="fr-CH"/>
              </w:rPr>
              <w:t>Nom de la commune ou du regroupement de communes</w:t>
            </w:r>
          </w:p>
        </w:tc>
        <w:tc>
          <w:tcPr>
            <w:tcW w:w="2829" w:type="pct"/>
            <w:tcBorders>
              <w:top w:val="single" w:sz="4" w:space="0" w:color="auto"/>
            </w:tcBorders>
            <w:tcMar>
              <w:top w:w="113" w:type="dxa"/>
            </w:tcMar>
          </w:tcPr>
          <w:p w14:paraId="1022307C" w14:textId="77777777" w:rsidR="00C26853" w:rsidRPr="005F1A16" w:rsidRDefault="00C26853" w:rsidP="00666F50">
            <w:pPr>
              <w:pStyle w:val="Text"/>
              <w:spacing w:line="220" w:lineRule="exact"/>
              <w:jc w:val="left"/>
              <w:rPr>
                <w:i/>
                <w:iCs/>
                <w:szCs w:val="21"/>
                <w:lang w:val="fr-CH"/>
              </w:rPr>
            </w:pPr>
            <w:r w:rsidRPr="005F1A16">
              <w:rPr>
                <w:i/>
                <w:iCs/>
                <w:szCs w:val="21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ire ici le nom"/>
                  </w:textInput>
                </w:ffData>
              </w:fldChar>
            </w:r>
            <w:r w:rsidRPr="005F1A16">
              <w:rPr>
                <w:i/>
                <w:iCs/>
                <w:szCs w:val="21"/>
                <w:lang w:val="fr-CH"/>
              </w:rPr>
              <w:instrText xml:space="preserve"> FORMTEXT </w:instrText>
            </w:r>
            <w:r w:rsidRPr="005F1A16">
              <w:rPr>
                <w:i/>
                <w:iCs/>
                <w:szCs w:val="21"/>
                <w:lang w:val="fr-CH"/>
              </w:rPr>
            </w:r>
            <w:r w:rsidRPr="005F1A16">
              <w:rPr>
                <w:i/>
                <w:iCs/>
                <w:szCs w:val="21"/>
                <w:lang w:val="fr-CH"/>
              </w:rPr>
              <w:fldChar w:fldCharType="separate"/>
            </w:r>
            <w:r w:rsidRPr="005F1A16">
              <w:rPr>
                <w:i/>
                <w:iCs/>
                <w:noProof/>
                <w:szCs w:val="21"/>
                <w:lang w:val="fr-CH"/>
              </w:rPr>
              <w:t>Introduire ici le nom</w:t>
            </w:r>
            <w:r w:rsidRPr="005F1A16">
              <w:rPr>
                <w:i/>
                <w:iCs/>
                <w:szCs w:val="21"/>
                <w:lang w:val="fr-CH"/>
              </w:rPr>
              <w:fldChar w:fldCharType="end"/>
            </w:r>
          </w:p>
        </w:tc>
      </w:tr>
      <w:tr w:rsidR="00C26853" w:rsidRPr="007A027F" w14:paraId="5F9B17C1" w14:textId="77777777" w:rsidTr="00666F50">
        <w:trPr>
          <w:trHeight w:val="20"/>
          <w:tblHeader/>
        </w:trPr>
        <w:tc>
          <w:tcPr>
            <w:tcW w:w="2171" w:type="pct"/>
            <w:tcMar>
              <w:top w:w="113" w:type="dxa"/>
            </w:tcMar>
          </w:tcPr>
          <w:p w14:paraId="528FA8B0" w14:textId="77777777" w:rsidR="00C26853" w:rsidRPr="00AE4DBA" w:rsidRDefault="00C26853" w:rsidP="00666F50">
            <w:pPr>
              <w:pStyle w:val="Text"/>
              <w:spacing w:line="220" w:lineRule="exact"/>
              <w:jc w:val="left"/>
              <w:rPr>
                <w:szCs w:val="21"/>
                <w:lang w:val="fr-CH"/>
              </w:rPr>
            </w:pPr>
            <w:r>
              <w:rPr>
                <w:szCs w:val="21"/>
                <w:lang w:val="fr-CH"/>
              </w:rPr>
              <w:t xml:space="preserve">Personne(s) de contact dans la commune resp. </w:t>
            </w:r>
            <w:proofErr w:type="gramStart"/>
            <w:r>
              <w:rPr>
                <w:szCs w:val="21"/>
                <w:lang w:val="fr-CH"/>
              </w:rPr>
              <w:t>le</w:t>
            </w:r>
            <w:proofErr w:type="gramEnd"/>
            <w:r>
              <w:rPr>
                <w:szCs w:val="21"/>
                <w:lang w:val="fr-CH"/>
              </w:rPr>
              <w:t xml:space="preserve"> regroupement de communes</w:t>
            </w:r>
          </w:p>
        </w:tc>
        <w:tc>
          <w:tcPr>
            <w:tcW w:w="2829" w:type="pct"/>
            <w:tcBorders>
              <w:top w:val="single" w:sz="4" w:space="0" w:color="auto"/>
            </w:tcBorders>
            <w:tcMar>
              <w:top w:w="113" w:type="dxa"/>
            </w:tcMar>
          </w:tcPr>
          <w:p w14:paraId="6C47513F" w14:textId="77777777" w:rsidR="00C26853" w:rsidRPr="005F1A16" w:rsidRDefault="00C26853" w:rsidP="00666F50">
            <w:pPr>
              <w:pStyle w:val="Text"/>
              <w:spacing w:line="220" w:lineRule="exact"/>
              <w:jc w:val="left"/>
              <w:rPr>
                <w:i/>
                <w:iCs/>
                <w:szCs w:val="21"/>
                <w:lang w:val="fr-CH"/>
              </w:rPr>
            </w:pPr>
            <w:r w:rsidRPr="005F1A16">
              <w:rPr>
                <w:i/>
                <w:iCs/>
                <w:szCs w:val="21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ire ici les nom et prénom"/>
                  </w:textInput>
                </w:ffData>
              </w:fldChar>
            </w:r>
            <w:r w:rsidRPr="005F1A16">
              <w:rPr>
                <w:i/>
                <w:iCs/>
                <w:szCs w:val="21"/>
                <w:lang w:val="fr-CH"/>
              </w:rPr>
              <w:instrText xml:space="preserve"> FORMTEXT </w:instrText>
            </w:r>
            <w:r w:rsidRPr="005F1A16">
              <w:rPr>
                <w:i/>
                <w:iCs/>
                <w:szCs w:val="21"/>
                <w:lang w:val="fr-CH"/>
              </w:rPr>
            </w:r>
            <w:r w:rsidRPr="005F1A16">
              <w:rPr>
                <w:i/>
                <w:iCs/>
                <w:szCs w:val="21"/>
                <w:lang w:val="fr-CH"/>
              </w:rPr>
              <w:fldChar w:fldCharType="separate"/>
            </w:r>
            <w:r w:rsidRPr="005F1A16">
              <w:rPr>
                <w:i/>
                <w:iCs/>
                <w:noProof/>
                <w:szCs w:val="21"/>
                <w:lang w:val="fr-CH"/>
              </w:rPr>
              <w:t>Introduire ici les nom et prénom</w:t>
            </w:r>
            <w:r w:rsidRPr="005F1A16">
              <w:rPr>
                <w:i/>
                <w:iCs/>
                <w:szCs w:val="21"/>
                <w:lang w:val="fr-CH"/>
              </w:rPr>
              <w:fldChar w:fldCharType="end"/>
            </w:r>
          </w:p>
          <w:p w14:paraId="0704D63A" w14:textId="77777777" w:rsidR="00C26853" w:rsidRPr="005F1A16" w:rsidRDefault="00C26853" w:rsidP="00666F50">
            <w:pPr>
              <w:pStyle w:val="Text"/>
              <w:spacing w:line="220" w:lineRule="exact"/>
              <w:jc w:val="left"/>
              <w:rPr>
                <w:i/>
                <w:iCs/>
                <w:szCs w:val="21"/>
                <w:lang w:val="fr-CH"/>
              </w:rPr>
            </w:pPr>
            <w:r w:rsidRPr="005F1A16">
              <w:rPr>
                <w:i/>
                <w:iCs/>
                <w:szCs w:val="21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ire ici l'adresse e-mail"/>
                  </w:textInput>
                </w:ffData>
              </w:fldChar>
            </w:r>
            <w:r w:rsidRPr="005F1A16">
              <w:rPr>
                <w:i/>
                <w:iCs/>
                <w:szCs w:val="21"/>
                <w:lang w:val="fr-CH"/>
              </w:rPr>
              <w:instrText xml:space="preserve"> FORMTEXT </w:instrText>
            </w:r>
            <w:r w:rsidRPr="005F1A16">
              <w:rPr>
                <w:i/>
                <w:iCs/>
                <w:szCs w:val="21"/>
                <w:lang w:val="fr-CH"/>
              </w:rPr>
            </w:r>
            <w:r w:rsidRPr="005F1A16">
              <w:rPr>
                <w:i/>
                <w:iCs/>
                <w:szCs w:val="21"/>
                <w:lang w:val="fr-CH"/>
              </w:rPr>
              <w:fldChar w:fldCharType="separate"/>
            </w:r>
            <w:r w:rsidRPr="005F1A16">
              <w:rPr>
                <w:i/>
                <w:iCs/>
                <w:noProof/>
                <w:szCs w:val="21"/>
                <w:lang w:val="fr-CH"/>
              </w:rPr>
              <w:t>Introduire ici l'adresse e-mail</w:t>
            </w:r>
            <w:r w:rsidRPr="005F1A16">
              <w:rPr>
                <w:i/>
                <w:iCs/>
                <w:szCs w:val="21"/>
                <w:lang w:val="fr-CH"/>
              </w:rPr>
              <w:fldChar w:fldCharType="end"/>
            </w:r>
          </w:p>
        </w:tc>
      </w:tr>
      <w:tr w:rsidR="00C26853" w:rsidRPr="007A027F" w14:paraId="15A92B24" w14:textId="77777777" w:rsidTr="00666F50">
        <w:trPr>
          <w:trHeight w:val="20"/>
          <w:tblHeader/>
        </w:trPr>
        <w:tc>
          <w:tcPr>
            <w:tcW w:w="2171" w:type="pct"/>
            <w:tcMar>
              <w:top w:w="113" w:type="dxa"/>
            </w:tcMar>
          </w:tcPr>
          <w:p w14:paraId="5BEB3927" w14:textId="2628B5D3" w:rsidR="00C26853" w:rsidRPr="00352DD1" w:rsidRDefault="00C26853" w:rsidP="00666F50">
            <w:pPr>
              <w:pStyle w:val="Text"/>
              <w:spacing w:line="220" w:lineRule="exact"/>
              <w:rPr>
                <w:i/>
                <w:sz w:val="18"/>
                <w:szCs w:val="18"/>
                <w:lang w:val="fr-CH"/>
              </w:rPr>
            </w:pPr>
            <w:r w:rsidRPr="00291242">
              <w:rPr>
                <w:szCs w:val="21"/>
                <w:lang w:val="fr-CH"/>
              </w:rPr>
              <w:t>Thématique</w:t>
            </w:r>
            <w:r w:rsidR="008B03B1">
              <w:rPr>
                <w:szCs w:val="21"/>
                <w:lang w:val="fr-CH"/>
              </w:rPr>
              <w:t>/s</w:t>
            </w:r>
            <w:r w:rsidRPr="00291242">
              <w:rPr>
                <w:szCs w:val="21"/>
                <w:lang w:val="fr-CH"/>
              </w:rPr>
              <w:t xml:space="preserve"> choisie</w:t>
            </w:r>
            <w:r w:rsidR="008B03B1">
              <w:rPr>
                <w:szCs w:val="21"/>
                <w:lang w:val="fr-CH"/>
              </w:rPr>
              <w:t>/s</w:t>
            </w:r>
          </w:p>
        </w:tc>
        <w:tc>
          <w:tcPr>
            <w:tcW w:w="2829" w:type="pct"/>
            <w:tcBorders>
              <w:top w:val="single" w:sz="4" w:space="0" w:color="auto"/>
            </w:tcBorders>
            <w:tcMar>
              <w:top w:w="113" w:type="dxa"/>
            </w:tcMar>
          </w:tcPr>
          <w:p w14:paraId="69FC788A" w14:textId="77777777" w:rsidR="00C26853" w:rsidRPr="005F1A16" w:rsidRDefault="00C26853" w:rsidP="00666F50">
            <w:pPr>
              <w:pStyle w:val="Text"/>
              <w:rPr>
                <w:i/>
                <w:iCs/>
                <w:lang w:val="fr-CH"/>
              </w:rPr>
            </w:pPr>
            <w:r w:rsidRPr="005F1A16">
              <w:rPr>
                <w:i/>
                <w:iCs/>
                <w:szCs w:val="21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ire ici la thématique traitée"/>
                  </w:textInput>
                </w:ffData>
              </w:fldChar>
            </w:r>
            <w:r w:rsidRPr="005F1A16">
              <w:rPr>
                <w:i/>
                <w:iCs/>
                <w:szCs w:val="21"/>
                <w:lang w:val="fr-CH"/>
              </w:rPr>
              <w:instrText xml:space="preserve"> FORMTEXT </w:instrText>
            </w:r>
            <w:r w:rsidRPr="005F1A16">
              <w:rPr>
                <w:i/>
                <w:iCs/>
                <w:szCs w:val="21"/>
                <w:lang w:val="fr-CH"/>
              </w:rPr>
            </w:r>
            <w:r w:rsidRPr="005F1A16">
              <w:rPr>
                <w:i/>
                <w:iCs/>
                <w:szCs w:val="21"/>
                <w:lang w:val="fr-CH"/>
              </w:rPr>
              <w:fldChar w:fldCharType="separate"/>
            </w:r>
            <w:r w:rsidRPr="005F1A16">
              <w:rPr>
                <w:i/>
                <w:iCs/>
                <w:noProof/>
                <w:szCs w:val="21"/>
                <w:lang w:val="fr-CH"/>
              </w:rPr>
              <w:t>Introduire ici la thématique traitée</w:t>
            </w:r>
            <w:r w:rsidRPr="005F1A16">
              <w:rPr>
                <w:i/>
                <w:iCs/>
                <w:szCs w:val="21"/>
                <w:lang w:val="fr-CH"/>
              </w:rPr>
              <w:fldChar w:fldCharType="end"/>
            </w:r>
          </w:p>
        </w:tc>
      </w:tr>
      <w:tr w:rsidR="00C26853" w:rsidRPr="007A027F" w14:paraId="42960D7E" w14:textId="77777777" w:rsidTr="00666F50">
        <w:trPr>
          <w:trHeight w:val="20"/>
          <w:tblHeader/>
        </w:trPr>
        <w:tc>
          <w:tcPr>
            <w:tcW w:w="2171" w:type="pct"/>
            <w:tcMar>
              <w:top w:w="113" w:type="dxa"/>
            </w:tcMar>
          </w:tcPr>
          <w:p w14:paraId="15E8B1DD" w14:textId="77777777" w:rsidR="00C26853" w:rsidRDefault="00C26853" w:rsidP="00666F50">
            <w:pPr>
              <w:pStyle w:val="Text"/>
              <w:spacing w:line="220" w:lineRule="exact"/>
              <w:jc w:val="left"/>
              <w:rPr>
                <w:szCs w:val="21"/>
                <w:lang w:val="fr-CH"/>
              </w:rPr>
            </w:pPr>
            <w:r>
              <w:rPr>
                <w:szCs w:val="21"/>
                <w:lang w:val="fr-CH"/>
              </w:rPr>
              <w:t xml:space="preserve">Partenaire(s) mandaté(s) </w:t>
            </w:r>
          </w:p>
          <w:p w14:paraId="1AFC1E17" w14:textId="77777777" w:rsidR="00C26853" w:rsidRDefault="00C26853" w:rsidP="00666F50">
            <w:pPr>
              <w:pStyle w:val="Text"/>
              <w:spacing w:line="220" w:lineRule="exact"/>
              <w:jc w:val="left"/>
              <w:rPr>
                <w:szCs w:val="21"/>
                <w:lang w:val="fr-CH"/>
              </w:rPr>
            </w:pPr>
          </w:p>
          <w:p w14:paraId="551B11AD" w14:textId="77777777" w:rsidR="00C26853" w:rsidRDefault="00C26853" w:rsidP="00666F50">
            <w:pPr>
              <w:pStyle w:val="Text"/>
              <w:spacing w:line="220" w:lineRule="exact"/>
              <w:jc w:val="left"/>
              <w:rPr>
                <w:szCs w:val="21"/>
                <w:lang w:val="fr-CH"/>
              </w:rPr>
            </w:pPr>
          </w:p>
          <w:p w14:paraId="0A81F1F8" w14:textId="77777777" w:rsidR="00C26853" w:rsidRDefault="00C26853" w:rsidP="00666F50">
            <w:pPr>
              <w:pStyle w:val="Text"/>
              <w:spacing w:line="220" w:lineRule="exact"/>
              <w:jc w:val="left"/>
              <w:rPr>
                <w:szCs w:val="21"/>
                <w:lang w:val="fr-CH"/>
              </w:rPr>
            </w:pPr>
          </w:p>
          <w:p w14:paraId="362C5B96" w14:textId="77777777" w:rsidR="00C26853" w:rsidRDefault="00C26853" w:rsidP="00666F50">
            <w:pPr>
              <w:pStyle w:val="Text"/>
              <w:spacing w:line="220" w:lineRule="exact"/>
              <w:jc w:val="left"/>
              <w:rPr>
                <w:szCs w:val="21"/>
                <w:lang w:val="fr-CH"/>
              </w:rPr>
            </w:pPr>
            <w:r>
              <w:rPr>
                <w:szCs w:val="21"/>
                <w:lang w:val="fr-CH"/>
              </w:rPr>
              <w:t>ET</w:t>
            </w:r>
          </w:p>
          <w:p w14:paraId="5EC24E93" w14:textId="77777777" w:rsidR="00C26853" w:rsidRDefault="00C26853" w:rsidP="00666F50">
            <w:pPr>
              <w:pStyle w:val="Text"/>
              <w:spacing w:after="0" w:line="240" w:lineRule="auto"/>
              <w:jc w:val="left"/>
              <w:rPr>
                <w:szCs w:val="21"/>
                <w:lang w:val="fr-CH"/>
              </w:rPr>
            </w:pPr>
            <w:r>
              <w:rPr>
                <w:szCs w:val="21"/>
                <w:lang w:val="fr-CH"/>
              </w:rPr>
              <w:t xml:space="preserve">Conseiller incitatif accrédité </w:t>
            </w:r>
          </w:p>
          <w:p w14:paraId="5F4D495F" w14:textId="77777777" w:rsidR="00C26853" w:rsidRPr="005F1A16" w:rsidRDefault="00C26853" w:rsidP="00666F50">
            <w:pPr>
              <w:pStyle w:val="Text"/>
              <w:spacing w:line="220" w:lineRule="exact"/>
              <w:jc w:val="left"/>
              <w:rPr>
                <w:i/>
                <w:iCs/>
                <w:szCs w:val="21"/>
                <w:lang w:val="fr-CH"/>
              </w:rPr>
            </w:pPr>
            <w:r w:rsidRPr="005F1A16">
              <w:rPr>
                <w:i/>
                <w:iCs/>
                <w:szCs w:val="21"/>
                <w:lang w:val="fr-CH"/>
              </w:rPr>
              <w:t>(</w:t>
            </w:r>
            <w:proofErr w:type="gramStart"/>
            <w:r w:rsidRPr="005F1A16">
              <w:rPr>
                <w:i/>
                <w:iCs/>
                <w:szCs w:val="21"/>
                <w:lang w:val="fr-CH"/>
              </w:rPr>
              <w:t>pour</w:t>
            </w:r>
            <w:proofErr w:type="gramEnd"/>
            <w:r w:rsidRPr="005F1A16">
              <w:rPr>
                <w:i/>
                <w:iCs/>
                <w:szCs w:val="21"/>
                <w:lang w:val="fr-CH"/>
              </w:rPr>
              <w:t xml:space="preserve"> « chauffez renouvelable » : information indispensable pour toucher le soutien financier complet)</w:t>
            </w:r>
          </w:p>
        </w:tc>
        <w:tc>
          <w:tcPr>
            <w:tcW w:w="2829" w:type="pct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</w:tcMar>
          </w:tcPr>
          <w:p w14:paraId="3304B7E6" w14:textId="77777777" w:rsidR="00C26853" w:rsidRPr="005F1A16" w:rsidRDefault="00C26853" w:rsidP="00666F50">
            <w:pPr>
              <w:pStyle w:val="Text"/>
              <w:spacing w:line="220" w:lineRule="exact"/>
              <w:jc w:val="left"/>
              <w:rPr>
                <w:i/>
                <w:iCs/>
                <w:szCs w:val="21"/>
                <w:lang w:val="fr-CH"/>
              </w:rPr>
            </w:pPr>
            <w:r w:rsidRPr="005F1A16">
              <w:rPr>
                <w:i/>
                <w:iCs/>
                <w:szCs w:val="21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ire ici l'entreprise"/>
                  </w:textInput>
                </w:ffData>
              </w:fldChar>
            </w:r>
            <w:r w:rsidRPr="005F1A16">
              <w:rPr>
                <w:i/>
                <w:iCs/>
                <w:szCs w:val="21"/>
                <w:lang w:val="fr-CH"/>
              </w:rPr>
              <w:instrText xml:space="preserve"> FORMTEXT </w:instrText>
            </w:r>
            <w:r w:rsidRPr="005F1A16">
              <w:rPr>
                <w:i/>
                <w:iCs/>
                <w:szCs w:val="21"/>
                <w:lang w:val="fr-CH"/>
              </w:rPr>
            </w:r>
            <w:r w:rsidRPr="005F1A16">
              <w:rPr>
                <w:i/>
                <w:iCs/>
                <w:szCs w:val="21"/>
                <w:lang w:val="fr-CH"/>
              </w:rPr>
              <w:fldChar w:fldCharType="separate"/>
            </w:r>
            <w:r w:rsidRPr="005F1A16">
              <w:rPr>
                <w:i/>
                <w:iCs/>
                <w:noProof/>
                <w:szCs w:val="21"/>
                <w:lang w:val="fr-CH"/>
              </w:rPr>
              <w:t>Introduire ici l'entreprise</w:t>
            </w:r>
            <w:r w:rsidRPr="005F1A16">
              <w:rPr>
                <w:i/>
                <w:iCs/>
                <w:szCs w:val="21"/>
                <w:lang w:val="fr-CH"/>
              </w:rPr>
              <w:fldChar w:fldCharType="end"/>
            </w:r>
          </w:p>
          <w:p w14:paraId="570FCC18" w14:textId="77777777" w:rsidR="00C26853" w:rsidRPr="005F1A16" w:rsidRDefault="00C26853" w:rsidP="00666F50">
            <w:pPr>
              <w:pStyle w:val="Text"/>
              <w:spacing w:line="220" w:lineRule="exact"/>
              <w:jc w:val="left"/>
              <w:rPr>
                <w:i/>
                <w:iCs/>
                <w:szCs w:val="21"/>
                <w:lang w:val="fr-CH"/>
              </w:rPr>
            </w:pPr>
            <w:r w:rsidRPr="005F1A16">
              <w:rPr>
                <w:i/>
                <w:iCs/>
                <w:szCs w:val="21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ire ici les nom et prénom du/des partenaire(s) mandaté(s)"/>
                  </w:textInput>
                </w:ffData>
              </w:fldChar>
            </w:r>
            <w:r w:rsidRPr="005F1A16">
              <w:rPr>
                <w:i/>
                <w:iCs/>
                <w:szCs w:val="21"/>
                <w:lang w:val="fr-CH"/>
              </w:rPr>
              <w:instrText xml:space="preserve"> FORMTEXT </w:instrText>
            </w:r>
            <w:r w:rsidRPr="005F1A16">
              <w:rPr>
                <w:i/>
                <w:iCs/>
                <w:szCs w:val="21"/>
                <w:lang w:val="fr-CH"/>
              </w:rPr>
            </w:r>
            <w:r w:rsidRPr="005F1A16">
              <w:rPr>
                <w:i/>
                <w:iCs/>
                <w:szCs w:val="21"/>
                <w:lang w:val="fr-CH"/>
              </w:rPr>
              <w:fldChar w:fldCharType="separate"/>
            </w:r>
            <w:r w:rsidRPr="005F1A16">
              <w:rPr>
                <w:i/>
                <w:iCs/>
                <w:noProof/>
                <w:szCs w:val="21"/>
                <w:lang w:val="fr-CH"/>
              </w:rPr>
              <w:t>Introduire ici les nom et prénom du/des partenaire(s) mandaté(s)</w:t>
            </w:r>
            <w:r w:rsidRPr="005F1A16">
              <w:rPr>
                <w:i/>
                <w:iCs/>
                <w:szCs w:val="21"/>
                <w:lang w:val="fr-CH"/>
              </w:rPr>
              <w:fldChar w:fldCharType="end"/>
            </w:r>
          </w:p>
          <w:p w14:paraId="141590E2" w14:textId="77777777" w:rsidR="00C26853" w:rsidRPr="005F1A16" w:rsidRDefault="00C26853" w:rsidP="00666F50">
            <w:pPr>
              <w:pStyle w:val="Text"/>
              <w:spacing w:line="220" w:lineRule="exact"/>
              <w:jc w:val="left"/>
              <w:rPr>
                <w:i/>
                <w:iCs/>
                <w:szCs w:val="21"/>
                <w:lang w:val="fr-CH"/>
              </w:rPr>
            </w:pPr>
            <w:r w:rsidRPr="005F1A16">
              <w:rPr>
                <w:i/>
                <w:iCs/>
                <w:szCs w:val="21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ire ici l'adresse e-mail"/>
                  </w:textInput>
                </w:ffData>
              </w:fldChar>
            </w:r>
            <w:r w:rsidRPr="005F1A16">
              <w:rPr>
                <w:i/>
                <w:iCs/>
                <w:szCs w:val="21"/>
                <w:lang w:val="fr-CH"/>
              </w:rPr>
              <w:instrText xml:space="preserve"> FORMTEXT </w:instrText>
            </w:r>
            <w:r w:rsidRPr="005F1A16">
              <w:rPr>
                <w:i/>
                <w:iCs/>
                <w:szCs w:val="21"/>
                <w:lang w:val="fr-CH"/>
              </w:rPr>
            </w:r>
            <w:r w:rsidRPr="005F1A16">
              <w:rPr>
                <w:i/>
                <w:iCs/>
                <w:szCs w:val="21"/>
                <w:lang w:val="fr-CH"/>
              </w:rPr>
              <w:fldChar w:fldCharType="separate"/>
            </w:r>
            <w:r w:rsidRPr="005F1A16">
              <w:rPr>
                <w:i/>
                <w:iCs/>
                <w:noProof/>
                <w:szCs w:val="21"/>
                <w:lang w:val="fr-CH"/>
              </w:rPr>
              <w:t>Introduire ici l'adresse e-mail</w:t>
            </w:r>
            <w:r w:rsidRPr="005F1A16">
              <w:rPr>
                <w:i/>
                <w:iCs/>
                <w:szCs w:val="21"/>
                <w:lang w:val="fr-CH"/>
              </w:rPr>
              <w:fldChar w:fldCharType="end"/>
            </w:r>
          </w:p>
          <w:p w14:paraId="1A63F19D" w14:textId="77777777" w:rsidR="00C26853" w:rsidRPr="005F1A16" w:rsidRDefault="00C26853" w:rsidP="00666F50">
            <w:pPr>
              <w:pStyle w:val="Text"/>
              <w:spacing w:line="220" w:lineRule="exact"/>
              <w:jc w:val="left"/>
              <w:rPr>
                <w:i/>
                <w:iCs/>
                <w:szCs w:val="21"/>
                <w:lang w:val="fr-CH"/>
              </w:rPr>
            </w:pPr>
          </w:p>
          <w:p w14:paraId="0738E0C4" w14:textId="77777777" w:rsidR="00C26853" w:rsidRPr="005F1A16" w:rsidRDefault="00C26853" w:rsidP="00666F50">
            <w:pPr>
              <w:pStyle w:val="Text"/>
              <w:spacing w:line="220" w:lineRule="exact"/>
              <w:jc w:val="left"/>
              <w:rPr>
                <w:i/>
                <w:iCs/>
                <w:szCs w:val="21"/>
                <w:lang w:val="fr-CH"/>
              </w:rPr>
            </w:pPr>
            <w:r w:rsidRPr="005F1A16">
              <w:rPr>
                <w:i/>
                <w:iCs/>
                <w:szCs w:val="21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ire ici l'entreprise"/>
                  </w:textInput>
                </w:ffData>
              </w:fldChar>
            </w:r>
            <w:r w:rsidRPr="005F1A16">
              <w:rPr>
                <w:i/>
                <w:iCs/>
                <w:szCs w:val="21"/>
                <w:lang w:val="fr-CH"/>
              </w:rPr>
              <w:instrText xml:space="preserve"> FORMTEXT </w:instrText>
            </w:r>
            <w:r w:rsidRPr="005F1A16">
              <w:rPr>
                <w:i/>
                <w:iCs/>
                <w:szCs w:val="21"/>
                <w:lang w:val="fr-CH"/>
              </w:rPr>
            </w:r>
            <w:r w:rsidRPr="005F1A16">
              <w:rPr>
                <w:i/>
                <w:iCs/>
                <w:szCs w:val="21"/>
                <w:lang w:val="fr-CH"/>
              </w:rPr>
              <w:fldChar w:fldCharType="separate"/>
            </w:r>
            <w:r w:rsidRPr="005F1A16">
              <w:rPr>
                <w:i/>
                <w:iCs/>
                <w:noProof/>
                <w:szCs w:val="21"/>
                <w:lang w:val="fr-CH"/>
              </w:rPr>
              <w:t>Introduire ici l'entreprise</w:t>
            </w:r>
            <w:r w:rsidRPr="005F1A16">
              <w:rPr>
                <w:i/>
                <w:iCs/>
                <w:szCs w:val="21"/>
                <w:lang w:val="fr-CH"/>
              </w:rPr>
              <w:fldChar w:fldCharType="end"/>
            </w:r>
          </w:p>
          <w:p w14:paraId="2C1372AE" w14:textId="77777777" w:rsidR="00C26853" w:rsidRPr="005F1A16" w:rsidRDefault="00C26853" w:rsidP="00666F50">
            <w:pPr>
              <w:pStyle w:val="Text"/>
              <w:spacing w:line="220" w:lineRule="exact"/>
              <w:jc w:val="left"/>
              <w:rPr>
                <w:i/>
                <w:iCs/>
                <w:szCs w:val="21"/>
                <w:lang w:val="fr-CH"/>
              </w:rPr>
            </w:pPr>
            <w:r w:rsidRPr="005F1A16">
              <w:rPr>
                <w:i/>
                <w:iCs/>
                <w:szCs w:val="21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ire ici le nom et prénom du conseiller accrédité"/>
                  </w:textInput>
                </w:ffData>
              </w:fldChar>
            </w:r>
            <w:r w:rsidRPr="005F1A16">
              <w:rPr>
                <w:i/>
                <w:iCs/>
                <w:szCs w:val="21"/>
                <w:lang w:val="fr-CH"/>
              </w:rPr>
              <w:instrText xml:space="preserve"> FORMTEXT </w:instrText>
            </w:r>
            <w:r w:rsidRPr="005F1A16">
              <w:rPr>
                <w:i/>
                <w:iCs/>
                <w:szCs w:val="21"/>
                <w:lang w:val="fr-CH"/>
              </w:rPr>
            </w:r>
            <w:r w:rsidRPr="005F1A16">
              <w:rPr>
                <w:i/>
                <w:iCs/>
                <w:szCs w:val="21"/>
                <w:lang w:val="fr-CH"/>
              </w:rPr>
              <w:fldChar w:fldCharType="separate"/>
            </w:r>
            <w:r w:rsidRPr="005F1A16">
              <w:rPr>
                <w:i/>
                <w:iCs/>
                <w:noProof/>
                <w:szCs w:val="21"/>
                <w:lang w:val="fr-CH"/>
              </w:rPr>
              <w:t>Introduire ici le nom et prénom du conseiller accrédité</w:t>
            </w:r>
            <w:r w:rsidRPr="005F1A16">
              <w:rPr>
                <w:i/>
                <w:iCs/>
                <w:szCs w:val="21"/>
                <w:lang w:val="fr-CH"/>
              </w:rPr>
              <w:fldChar w:fldCharType="end"/>
            </w:r>
          </w:p>
          <w:p w14:paraId="01234EE3" w14:textId="77777777" w:rsidR="00C26853" w:rsidRPr="005F1A16" w:rsidRDefault="00C26853" w:rsidP="00666F50">
            <w:pPr>
              <w:pStyle w:val="Text"/>
              <w:spacing w:line="220" w:lineRule="exact"/>
              <w:jc w:val="left"/>
              <w:rPr>
                <w:i/>
                <w:iCs/>
                <w:szCs w:val="21"/>
                <w:lang w:val="fr-CH"/>
              </w:rPr>
            </w:pPr>
            <w:r w:rsidRPr="005F1A16">
              <w:rPr>
                <w:i/>
                <w:iCs/>
                <w:szCs w:val="21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ire ici l'adresse e-mail"/>
                  </w:textInput>
                </w:ffData>
              </w:fldChar>
            </w:r>
            <w:r w:rsidRPr="005F1A16">
              <w:rPr>
                <w:i/>
                <w:iCs/>
                <w:szCs w:val="21"/>
                <w:lang w:val="fr-CH"/>
              </w:rPr>
              <w:instrText xml:space="preserve"> FORMTEXT </w:instrText>
            </w:r>
            <w:r w:rsidRPr="005F1A16">
              <w:rPr>
                <w:i/>
                <w:iCs/>
                <w:szCs w:val="21"/>
                <w:lang w:val="fr-CH"/>
              </w:rPr>
            </w:r>
            <w:r w:rsidRPr="005F1A16">
              <w:rPr>
                <w:i/>
                <w:iCs/>
                <w:szCs w:val="21"/>
                <w:lang w:val="fr-CH"/>
              </w:rPr>
              <w:fldChar w:fldCharType="separate"/>
            </w:r>
            <w:r w:rsidRPr="005F1A16">
              <w:rPr>
                <w:i/>
                <w:iCs/>
                <w:noProof/>
                <w:szCs w:val="21"/>
                <w:lang w:val="fr-CH"/>
              </w:rPr>
              <w:t>Introduire ici l'adresse e-mail</w:t>
            </w:r>
            <w:r w:rsidRPr="005F1A16">
              <w:rPr>
                <w:i/>
                <w:iCs/>
                <w:szCs w:val="21"/>
                <w:lang w:val="fr-CH"/>
              </w:rPr>
              <w:fldChar w:fldCharType="end"/>
            </w:r>
          </w:p>
        </w:tc>
      </w:tr>
    </w:tbl>
    <w:p w14:paraId="11906901" w14:textId="77777777" w:rsidR="00C26853" w:rsidRDefault="00C26853" w:rsidP="00C26853">
      <w:pPr>
        <w:pStyle w:val="H2TitelmitNrfrMerkblatt"/>
        <w:rPr>
          <w:lang w:val="fr-CH"/>
        </w:rPr>
      </w:pPr>
      <w:bookmarkStart w:id="4" w:name="_Toc222820601"/>
      <w:r>
        <w:rPr>
          <w:lang w:val="fr-CH"/>
        </w:rPr>
        <w:t>Compte-rendu de la séance / des séances d’information</w:t>
      </w:r>
      <w:bookmarkEnd w:id="4"/>
    </w:p>
    <w:p w14:paraId="6C18FC37" w14:textId="77777777" w:rsidR="00C26853" w:rsidRDefault="00C26853" w:rsidP="00C26853">
      <w:pPr>
        <w:pStyle w:val="Text"/>
        <w:rPr>
          <w:lang w:val="fr-CH"/>
        </w:rPr>
      </w:pPr>
      <w:r w:rsidRPr="00EE6425">
        <w:rPr>
          <w:i/>
          <w:iCs/>
          <w:sz w:val="16"/>
          <w:szCs w:val="16"/>
          <w:lang w:val="fr-CH"/>
        </w:rPr>
        <w:t>Bref compte-rendu du déroulement de la séance / des séances d’information, du succès rencontré, des faits particuliers, etc.</w:t>
      </w:r>
    </w:p>
    <w:bookmarkStart w:id="5" w:name="_Hlk126767221"/>
    <w:bookmarkStart w:id="6" w:name="_Hlk126769637"/>
    <w:p w14:paraId="1590B44E" w14:textId="77777777" w:rsidR="00C26853" w:rsidRDefault="00C26853" w:rsidP="00C26853">
      <w:pPr>
        <w:pStyle w:val="Text"/>
        <w:rPr>
          <w:lang w:val="fr-CH"/>
        </w:rPr>
      </w:pPr>
      <w:r>
        <w:rPr>
          <w:szCs w:val="21"/>
          <w:lang w:val="fr-CH"/>
        </w:rPr>
        <w:fldChar w:fldCharType="begin">
          <w:ffData>
            <w:name w:val=""/>
            <w:enabled/>
            <w:calcOnExit w:val="0"/>
            <w:textInput>
              <w:default w:val="Texte"/>
            </w:textInput>
          </w:ffData>
        </w:fldChar>
      </w:r>
      <w:r>
        <w:rPr>
          <w:szCs w:val="21"/>
          <w:lang w:val="fr-CH"/>
        </w:rPr>
        <w:instrText xml:space="preserve"> FORMTEXT </w:instrText>
      </w:r>
      <w:r>
        <w:rPr>
          <w:szCs w:val="21"/>
          <w:lang w:val="fr-CH"/>
        </w:rPr>
      </w:r>
      <w:r>
        <w:rPr>
          <w:szCs w:val="21"/>
          <w:lang w:val="fr-CH"/>
        </w:rPr>
        <w:fldChar w:fldCharType="separate"/>
      </w:r>
      <w:r>
        <w:rPr>
          <w:noProof/>
          <w:szCs w:val="21"/>
          <w:lang w:val="fr-CH"/>
        </w:rPr>
        <w:t>Texte</w:t>
      </w:r>
      <w:r>
        <w:rPr>
          <w:szCs w:val="21"/>
          <w:lang w:val="fr-CH"/>
        </w:rPr>
        <w:fldChar w:fldCharType="end"/>
      </w:r>
      <w:bookmarkEnd w:id="5"/>
    </w:p>
    <w:p w14:paraId="6B61E495" w14:textId="3E374FAB" w:rsidR="00C26853" w:rsidRDefault="00C26853" w:rsidP="00C26853">
      <w:pPr>
        <w:pStyle w:val="H2TitelmitNrfrMerkblatt"/>
        <w:rPr>
          <w:lang w:val="fr-CH"/>
        </w:rPr>
      </w:pPr>
      <w:bookmarkStart w:id="7" w:name="_Toc222820602"/>
      <w:bookmarkEnd w:id="6"/>
      <w:r>
        <w:rPr>
          <w:lang w:val="fr-CH"/>
        </w:rPr>
        <w:t>Description des mesures d’accompagnement</w:t>
      </w:r>
      <w:bookmarkEnd w:id="7"/>
    </w:p>
    <w:p w14:paraId="258B1693" w14:textId="630F4B60" w:rsidR="00C26853" w:rsidRDefault="00C26853" w:rsidP="009E5185">
      <w:pPr>
        <w:pStyle w:val="Text"/>
        <w:spacing w:line="240" w:lineRule="auto"/>
        <w:rPr>
          <w:i/>
          <w:iCs/>
          <w:sz w:val="16"/>
          <w:szCs w:val="16"/>
          <w:lang w:val="fr-CH"/>
        </w:rPr>
      </w:pPr>
      <w:r w:rsidRPr="00EE6425">
        <w:rPr>
          <w:i/>
          <w:iCs/>
          <w:sz w:val="16"/>
          <w:szCs w:val="16"/>
          <w:lang w:val="fr-CH"/>
        </w:rPr>
        <w:t>Décrire les mesures d’accompagnement qui ont été menées et le processus de réalisation. Préciser quelles étaient les attentes et objectifs fixés.</w:t>
      </w:r>
      <w:r w:rsidR="002C297D">
        <w:rPr>
          <w:i/>
          <w:iCs/>
          <w:sz w:val="16"/>
          <w:szCs w:val="16"/>
          <w:lang w:val="fr-CH"/>
        </w:rPr>
        <w:t xml:space="preserve"> </w:t>
      </w:r>
    </w:p>
    <w:p w14:paraId="06DFBB70" w14:textId="449B799E" w:rsidR="002C297D" w:rsidRPr="009E5185" w:rsidRDefault="00153003" w:rsidP="009E5185">
      <w:pPr>
        <w:pStyle w:val="Text"/>
        <w:spacing w:line="240" w:lineRule="auto"/>
        <w:rPr>
          <w:i/>
          <w:iCs/>
          <w:sz w:val="16"/>
          <w:szCs w:val="16"/>
          <w:lang w:val="fr-CH"/>
        </w:rPr>
      </w:pPr>
      <w:r w:rsidRPr="00153003">
        <w:rPr>
          <w:i/>
          <w:iCs/>
          <w:sz w:val="16"/>
          <w:szCs w:val="16"/>
          <w:lang w:val="fr-CH"/>
        </w:rPr>
        <w:t xml:space="preserve">Les mesures d’accompagnement visent à sensibiliser la population et à favoriser un changement de comportement. </w:t>
      </w:r>
      <w:r>
        <w:rPr>
          <w:i/>
          <w:iCs/>
          <w:sz w:val="16"/>
          <w:szCs w:val="16"/>
          <w:lang w:val="fr-CH"/>
        </w:rPr>
        <w:t>Les mesures de</w:t>
      </w:r>
      <w:r w:rsidRPr="00153003">
        <w:rPr>
          <w:i/>
          <w:iCs/>
          <w:sz w:val="16"/>
          <w:szCs w:val="16"/>
          <w:lang w:val="fr-CH"/>
        </w:rPr>
        <w:t xml:space="preserve"> communication relative</w:t>
      </w:r>
      <w:r>
        <w:rPr>
          <w:i/>
          <w:iCs/>
          <w:sz w:val="16"/>
          <w:szCs w:val="16"/>
          <w:lang w:val="fr-CH"/>
        </w:rPr>
        <w:t>s</w:t>
      </w:r>
      <w:r w:rsidRPr="00153003">
        <w:rPr>
          <w:i/>
          <w:iCs/>
          <w:sz w:val="16"/>
          <w:szCs w:val="16"/>
          <w:lang w:val="fr-CH"/>
        </w:rPr>
        <w:t xml:space="preserve"> à l’organisation de l’événement n’en </w:t>
      </w:r>
      <w:r>
        <w:rPr>
          <w:i/>
          <w:iCs/>
          <w:sz w:val="16"/>
          <w:szCs w:val="16"/>
          <w:lang w:val="fr-CH"/>
        </w:rPr>
        <w:t>font</w:t>
      </w:r>
      <w:r w:rsidRPr="00153003">
        <w:rPr>
          <w:i/>
          <w:iCs/>
          <w:sz w:val="16"/>
          <w:szCs w:val="16"/>
          <w:lang w:val="fr-CH"/>
        </w:rPr>
        <w:t xml:space="preserve"> pas partie.</w:t>
      </w:r>
    </w:p>
    <w:p w14:paraId="63EDD559" w14:textId="77777777" w:rsidR="00C26853" w:rsidRDefault="00C26853" w:rsidP="00C26853">
      <w:pPr>
        <w:pStyle w:val="Text"/>
        <w:rPr>
          <w:lang w:val="fr-CH"/>
        </w:rPr>
      </w:pPr>
      <w:r>
        <w:rPr>
          <w:szCs w:val="21"/>
          <w:lang w:val="fr-CH"/>
        </w:rPr>
        <w:fldChar w:fldCharType="begin">
          <w:ffData>
            <w:name w:val=""/>
            <w:enabled/>
            <w:calcOnExit w:val="0"/>
            <w:textInput>
              <w:default w:val="Texte"/>
            </w:textInput>
          </w:ffData>
        </w:fldChar>
      </w:r>
      <w:r>
        <w:rPr>
          <w:szCs w:val="21"/>
          <w:lang w:val="fr-CH"/>
        </w:rPr>
        <w:instrText xml:space="preserve"> FORMTEXT </w:instrText>
      </w:r>
      <w:r>
        <w:rPr>
          <w:szCs w:val="21"/>
          <w:lang w:val="fr-CH"/>
        </w:rPr>
      </w:r>
      <w:r>
        <w:rPr>
          <w:szCs w:val="21"/>
          <w:lang w:val="fr-CH"/>
        </w:rPr>
        <w:fldChar w:fldCharType="separate"/>
      </w:r>
      <w:r>
        <w:rPr>
          <w:noProof/>
          <w:szCs w:val="21"/>
          <w:lang w:val="fr-CH"/>
        </w:rPr>
        <w:t>Texte</w:t>
      </w:r>
      <w:r>
        <w:rPr>
          <w:szCs w:val="21"/>
          <w:lang w:val="fr-CH"/>
        </w:rPr>
        <w:fldChar w:fldCharType="end"/>
      </w:r>
    </w:p>
    <w:p w14:paraId="361EB044" w14:textId="77777777" w:rsidR="00C26853" w:rsidRPr="00AE4DBA" w:rsidRDefault="00C26853" w:rsidP="00C26853">
      <w:pPr>
        <w:pStyle w:val="H2TitelmitNrfrMerkblatt"/>
        <w:rPr>
          <w:lang w:val="fr-CH"/>
        </w:rPr>
      </w:pPr>
      <w:bookmarkStart w:id="8" w:name="_Toc126766641"/>
      <w:bookmarkStart w:id="9" w:name="_Toc126766642"/>
      <w:bookmarkStart w:id="10" w:name="_Toc222820603"/>
      <w:bookmarkEnd w:id="8"/>
      <w:bookmarkEnd w:id="9"/>
      <w:r>
        <w:rPr>
          <w:lang w:val="fr-CH"/>
        </w:rPr>
        <w:t>Evaluation globale – résultats obtenus</w:t>
      </w:r>
      <w:bookmarkEnd w:id="10"/>
    </w:p>
    <w:p w14:paraId="525D00FC" w14:textId="77777777" w:rsidR="00C26853" w:rsidRDefault="00C26853" w:rsidP="00C26853">
      <w:pPr>
        <w:pStyle w:val="Text"/>
        <w:rPr>
          <w:i/>
          <w:iCs/>
          <w:sz w:val="16"/>
          <w:szCs w:val="16"/>
          <w:lang w:val="fr-CH"/>
        </w:rPr>
      </w:pPr>
      <w:r w:rsidRPr="00EE6425">
        <w:rPr>
          <w:i/>
          <w:iCs/>
          <w:sz w:val="16"/>
          <w:szCs w:val="16"/>
          <w:lang w:val="fr-CH"/>
        </w:rPr>
        <w:t>Indiquer si les buts ont été atteints, quels sont les résultats obtenus, quel a été l’impact des mesures. Quels sont les retours obtenus (sondage de satisfaction, intérêt obtenu, feedback reçus). Chiffrer si possible les résultats/impacts (p.ex. indicateurs, données statistiques, nombre planifié/évalué d’installations supplémentaires, etc.).</w:t>
      </w:r>
    </w:p>
    <w:p w14:paraId="54FBAD0C" w14:textId="77777777" w:rsidR="00C26853" w:rsidRDefault="00C26853" w:rsidP="00C26853">
      <w:pPr>
        <w:pStyle w:val="Text"/>
        <w:rPr>
          <w:lang w:val="fr-CH"/>
        </w:rPr>
      </w:pPr>
      <w:r>
        <w:rPr>
          <w:szCs w:val="21"/>
          <w:lang w:val="fr-CH"/>
        </w:rPr>
        <w:fldChar w:fldCharType="begin">
          <w:ffData>
            <w:name w:val=""/>
            <w:enabled/>
            <w:calcOnExit w:val="0"/>
            <w:textInput>
              <w:default w:val="Texte"/>
            </w:textInput>
          </w:ffData>
        </w:fldChar>
      </w:r>
      <w:r>
        <w:rPr>
          <w:szCs w:val="21"/>
          <w:lang w:val="fr-CH"/>
        </w:rPr>
        <w:instrText xml:space="preserve"> FORMTEXT </w:instrText>
      </w:r>
      <w:r>
        <w:rPr>
          <w:szCs w:val="21"/>
          <w:lang w:val="fr-CH"/>
        </w:rPr>
      </w:r>
      <w:r>
        <w:rPr>
          <w:szCs w:val="21"/>
          <w:lang w:val="fr-CH"/>
        </w:rPr>
        <w:fldChar w:fldCharType="separate"/>
      </w:r>
      <w:r>
        <w:rPr>
          <w:noProof/>
          <w:szCs w:val="21"/>
          <w:lang w:val="fr-CH"/>
        </w:rPr>
        <w:t>Texte</w:t>
      </w:r>
      <w:r>
        <w:rPr>
          <w:szCs w:val="21"/>
          <w:lang w:val="fr-CH"/>
        </w:rPr>
        <w:fldChar w:fldCharType="end"/>
      </w:r>
    </w:p>
    <w:p w14:paraId="562A759B" w14:textId="5043092B" w:rsidR="00C26853" w:rsidRDefault="00C26853" w:rsidP="00C26853">
      <w:pPr>
        <w:pStyle w:val="H2TitelmitNrfrMerkblatt"/>
        <w:rPr>
          <w:lang w:val="fr-CH"/>
        </w:rPr>
      </w:pPr>
      <w:bookmarkStart w:id="11" w:name="_Toc126766644"/>
      <w:bookmarkEnd w:id="11"/>
      <w:r>
        <w:rPr>
          <w:lang w:val="fr-CH"/>
        </w:rPr>
        <w:br w:type="column"/>
      </w:r>
      <w:bookmarkStart w:id="12" w:name="_Toc222820604"/>
      <w:r>
        <w:rPr>
          <w:lang w:val="fr-CH"/>
        </w:rPr>
        <w:t>Conclusion, remarques</w:t>
      </w:r>
      <w:bookmarkEnd w:id="12"/>
    </w:p>
    <w:p w14:paraId="35EEA9C1" w14:textId="77777777" w:rsidR="00C26853" w:rsidRDefault="00C26853" w:rsidP="00C26853">
      <w:pPr>
        <w:pStyle w:val="Text"/>
        <w:rPr>
          <w:lang w:val="fr-CH"/>
        </w:rPr>
      </w:pPr>
      <w:r>
        <w:rPr>
          <w:szCs w:val="21"/>
          <w:lang w:val="fr-CH"/>
        </w:rPr>
        <w:fldChar w:fldCharType="begin">
          <w:ffData>
            <w:name w:val=""/>
            <w:enabled/>
            <w:calcOnExit w:val="0"/>
            <w:textInput>
              <w:default w:val="Texte"/>
            </w:textInput>
          </w:ffData>
        </w:fldChar>
      </w:r>
      <w:r>
        <w:rPr>
          <w:szCs w:val="21"/>
          <w:lang w:val="fr-CH"/>
        </w:rPr>
        <w:instrText xml:space="preserve"> FORMTEXT </w:instrText>
      </w:r>
      <w:r>
        <w:rPr>
          <w:szCs w:val="21"/>
          <w:lang w:val="fr-CH"/>
        </w:rPr>
      </w:r>
      <w:r>
        <w:rPr>
          <w:szCs w:val="21"/>
          <w:lang w:val="fr-CH"/>
        </w:rPr>
        <w:fldChar w:fldCharType="separate"/>
      </w:r>
      <w:r>
        <w:rPr>
          <w:noProof/>
          <w:szCs w:val="21"/>
          <w:lang w:val="fr-CH"/>
        </w:rPr>
        <w:t>Texte</w:t>
      </w:r>
      <w:r>
        <w:rPr>
          <w:szCs w:val="21"/>
          <w:lang w:val="fr-CH"/>
        </w:rPr>
        <w:fldChar w:fldCharType="end"/>
      </w:r>
    </w:p>
    <w:p w14:paraId="4D4275A4" w14:textId="77777777" w:rsidR="00C26853" w:rsidRDefault="00C26853" w:rsidP="00C26853">
      <w:pPr>
        <w:pStyle w:val="H2TitelmitNrfrMerkblatt"/>
        <w:rPr>
          <w:lang w:val="fr-CH"/>
        </w:rPr>
      </w:pPr>
      <w:bookmarkStart w:id="13" w:name="_Toc126766646"/>
      <w:bookmarkStart w:id="14" w:name="_Toc222820605"/>
      <w:bookmarkEnd w:id="13"/>
      <w:r>
        <w:rPr>
          <w:lang w:val="fr-CH"/>
        </w:rPr>
        <w:t>Photos de la séance / des séances d’information</w:t>
      </w:r>
      <w:bookmarkEnd w:id="14"/>
    </w:p>
    <w:p w14:paraId="09A7FD1B" w14:textId="281C8BC1" w:rsidR="00C26853" w:rsidRDefault="00C26853" w:rsidP="00C26853">
      <w:pPr>
        <w:pStyle w:val="Text"/>
        <w:rPr>
          <w:lang w:val="fr-CH"/>
        </w:rPr>
      </w:pPr>
      <w:r w:rsidRPr="00EE6425">
        <w:rPr>
          <w:i/>
          <w:iCs/>
          <w:sz w:val="16"/>
          <w:szCs w:val="16"/>
          <w:lang w:val="fr-CH"/>
        </w:rPr>
        <w:t>Introduire ici</w:t>
      </w:r>
      <w:r w:rsidR="008B03B1">
        <w:rPr>
          <w:i/>
          <w:iCs/>
          <w:sz w:val="16"/>
          <w:szCs w:val="16"/>
          <w:lang w:val="fr-CH"/>
        </w:rPr>
        <w:t xml:space="preserve"> </w:t>
      </w:r>
      <w:r w:rsidRPr="00EE6425">
        <w:rPr>
          <w:i/>
          <w:iCs/>
          <w:sz w:val="16"/>
          <w:szCs w:val="16"/>
          <w:lang w:val="fr-CH"/>
        </w:rPr>
        <w:t>quelques photos de l’événement</w:t>
      </w:r>
    </w:p>
    <w:p w14:paraId="0CA5B733" w14:textId="77777777" w:rsidR="00C26853" w:rsidRDefault="00C26853" w:rsidP="00C26853">
      <w:pPr>
        <w:pStyle w:val="H2TitelmitNrfrMerkblatt"/>
        <w:rPr>
          <w:lang w:val="fr-CH"/>
        </w:rPr>
      </w:pPr>
      <w:bookmarkStart w:id="15" w:name="_Toc222820606"/>
      <w:r>
        <w:rPr>
          <w:lang w:val="fr-CH"/>
        </w:rPr>
        <w:t>A</w:t>
      </w:r>
      <w:r w:rsidRPr="000709D2">
        <w:rPr>
          <w:lang w:val="fr-CH"/>
        </w:rPr>
        <w:t>rticles parus dans la presse</w:t>
      </w:r>
      <w:bookmarkEnd w:id="15"/>
    </w:p>
    <w:p w14:paraId="4C71D075" w14:textId="77777777" w:rsidR="00C26853" w:rsidRPr="00EE6425" w:rsidRDefault="00C26853" w:rsidP="00C26853">
      <w:pPr>
        <w:pStyle w:val="Text"/>
        <w:rPr>
          <w:i/>
          <w:iCs/>
          <w:sz w:val="16"/>
          <w:szCs w:val="16"/>
          <w:lang w:val="fr-CH"/>
        </w:rPr>
      </w:pPr>
      <w:r>
        <w:rPr>
          <w:i/>
          <w:iCs/>
          <w:sz w:val="16"/>
          <w:szCs w:val="16"/>
          <w:lang w:val="fr-CH"/>
        </w:rPr>
        <w:t>Introduire ici une c</w:t>
      </w:r>
      <w:r w:rsidRPr="000709D2">
        <w:rPr>
          <w:i/>
          <w:iCs/>
          <w:sz w:val="16"/>
          <w:szCs w:val="16"/>
          <w:lang w:val="fr-CH"/>
        </w:rPr>
        <w:t>opie des éventuels articles parus dans la presse</w:t>
      </w:r>
    </w:p>
    <w:p w14:paraId="4556E36F" w14:textId="77777777" w:rsidR="00C26853" w:rsidRPr="00AE4DBA" w:rsidRDefault="00C26853" w:rsidP="00C26853">
      <w:pPr>
        <w:pStyle w:val="H2TitelmitNrfrMerkblatt"/>
        <w:rPr>
          <w:lang w:val="fr-CH"/>
        </w:rPr>
      </w:pPr>
      <w:bookmarkStart w:id="16" w:name="_Toc222820607"/>
      <w:r>
        <w:rPr>
          <w:lang w:val="fr-CH"/>
        </w:rPr>
        <w:t>Annexes à fournir avec ce rapport</w:t>
      </w:r>
      <w:bookmarkEnd w:id="16"/>
    </w:p>
    <w:p w14:paraId="315FE561" w14:textId="77777777" w:rsidR="00C26853" w:rsidRPr="00AE4DBA" w:rsidRDefault="00C26853" w:rsidP="00C26853">
      <w:pPr>
        <w:pStyle w:val="Text"/>
        <w:rPr>
          <w:lang w:val="fr-CH"/>
        </w:rPr>
      </w:pPr>
      <w:r>
        <w:rPr>
          <w:lang w:val="fr-CH"/>
        </w:rPr>
        <w:t>En plus du présent rapport, l</w:t>
      </w:r>
      <w:r w:rsidRPr="00AE4DBA">
        <w:rPr>
          <w:lang w:val="fr-CH"/>
        </w:rPr>
        <w:t xml:space="preserve">es </w:t>
      </w:r>
      <w:r w:rsidRPr="004C0DAE">
        <w:rPr>
          <w:u w:val="single"/>
          <w:lang w:val="fr-CH"/>
        </w:rPr>
        <w:t>documents requis pour l’octroi de la subvention</w:t>
      </w:r>
      <w:r w:rsidRPr="00AE4DBA">
        <w:rPr>
          <w:lang w:val="fr-CH"/>
        </w:rPr>
        <w:t xml:space="preserve"> sont les suivants : </w:t>
      </w:r>
    </w:p>
    <w:p w14:paraId="46EF7BBA" w14:textId="7B53D4EB" w:rsidR="00C26853" w:rsidRPr="00AE4DBA" w:rsidRDefault="00C26853" w:rsidP="00C26853">
      <w:pPr>
        <w:pStyle w:val="AufzhlungeinzelnerSatz"/>
        <w:tabs>
          <w:tab w:val="clear" w:pos="360"/>
        </w:tabs>
        <w:ind w:hanging="284"/>
        <w:rPr>
          <w:lang w:val="fr-CH"/>
        </w:rPr>
      </w:pPr>
      <w:r w:rsidRPr="00A90028">
        <w:rPr>
          <w:lang w:val="fr-CH"/>
        </w:rPr>
        <w:t>Formulaire de paiement et décompte financier (bilan des coûts effectifs contenant tous les frais d’organisation et de gestion)</w:t>
      </w:r>
      <w:r>
        <w:rPr>
          <w:lang w:val="fr-CH"/>
        </w:rPr>
        <w:t xml:space="preserve"> (modèle </w:t>
      </w:r>
      <w:proofErr w:type="spellStart"/>
      <w:r>
        <w:rPr>
          <w:lang w:val="fr-CH"/>
        </w:rPr>
        <w:t>excel</w:t>
      </w:r>
      <w:proofErr w:type="spellEnd"/>
      <w:r>
        <w:rPr>
          <w:lang w:val="fr-CH"/>
        </w:rPr>
        <w:t xml:space="preserve"> </w:t>
      </w:r>
      <w:r w:rsidR="008B03B1">
        <w:rPr>
          <w:lang w:val="fr-CH"/>
        </w:rPr>
        <w:t>obligatoire</w:t>
      </w:r>
      <w:r>
        <w:rPr>
          <w:lang w:val="fr-CH"/>
        </w:rPr>
        <w:t>)</w:t>
      </w:r>
    </w:p>
    <w:p w14:paraId="6C6A5EF7" w14:textId="77777777" w:rsidR="00C26853" w:rsidRDefault="00C26853" w:rsidP="00C26853">
      <w:pPr>
        <w:pStyle w:val="AufzhlungeinzelnerSatz"/>
        <w:tabs>
          <w:tab w:val="clear" w:pos="360"/>
        </w:tabs>
        <w:ind w:hanging="284"/>
        <w:rPr>
          <w:lang w:val="fr-CH"/>
        </w:rPr>
      </w:pPr>
      <w:r w:rsidRPr="00AE4DBA">
        <w:rPr>
          <w:lang w:val="fr-CH"/>
        </w:rPr>
        <w:t>Copie de l’invitation transmise aux citoyen(ne)s pour la/les séance(s) d’information (p.ex. lettre, flyer, tout-ménage, …)</w:t>
      </w:r>
    </w:p>
    <w:p w14:paraId="47CA261C" w14:textId="77777777" w:rsidR="00C26853" w:rsidRPr="00AE4DBA" w:rsidRDefault="00C26853" w:rsidP="00C26853">
      <w:pPr>
        <w:pStyle w:val="AufzhlungeinzelnerSatz"/>
        <w:tabs>
          <w:tab w:val="clear" w:pos="360"/>
        </w:tabs>
        <w:ind w:hanging="284"/>
        <w:rPr>
          <w:lang w:val="fr-CH"/>
        </w:rPr>
      </w:pPr>
      <w:r w:rsidRPr="00EE6425">
        <w:rPr>
          <w:color w:val="auto"/>
          <w:lang w:val="fr-CH"/>
        </w:rPr>
        <w:t>Documents présentés lors de la séance d’information (présentations power point, en format PDF)</w:t>
      </w:r>
    </w:p>
    <w:p w14:paraId="3124EE18" w14:textId="77777777" w:rsidR="00C26853" w:rsidRDefault="00C26853" w:rsidP="00C26853">
      <w:pPr>
        <w:pStyle w:val="AufzhlungeinzelnerSatz"/>
        <w:numPr>
          <w:ilvl w:val="0"/>
          <w:numId w:val="0"/>
        </w:numPr>
        <w:ind w:left="284" w:hanging="284"/>
        <w:rPr>
          <w:lang w:val="fr-CH"/>
        </w:rPr>
      </w:pPr>
    </w:p>
    <w:p w14:paraId="70CED41A" w14:textId="628BAC52" w:rsidR="00C26853" w:rsidRDefault="00C26853" w:rsidP="00C26853">
      <w:pPr>
        <w:pStyle w:val="AufzhlungeinzelnerSatz"/>
        <w:numPr>
          <w:ilvl w:val="0"/>
          <w:numId w:val="0"/>
        </w:numPr>
        <w:rPr>
          <w:lang w:val="fr-CH"/>
        </w:rPr>
      </w:pPr>
      <w:r w:rsidRPr="00075964">
        <w:rPr>
          <w:lang w:val="fr-CH"/>
        </w:rPr>
        <w:t>Tous les livrables sont à charger sur l</w:t>
      </w:r>
      <w:r w:rsidRPr="00016E30">
        <w:rPr>
          <w:lang w:val="fr-CH"/>
        </w:rPr>
        <w:t xml:space="preserve">a </w:t>
      </w:r>
      <w:hyperlink r:id="rId13" w:history="1">
        <w:r w:rsidRPr="00016E30">
          <w:rPr>
            <w:rStyle w:val="Lienhypertexte"/>
            <w:lang w:val="fr-CH"/>
          </w:rPr>
          <w:t>plateforme online</w:t>
        </w:r>
      </w:hyperlink>
      <w:r>
        <w:rPr>
          <w:lang w:val="fr-CH"/>
        </w:rPr>
        <w:t xml:space="preserve"> </w:t>
      </w:r>
    </w:p>
    <w:p w14:paraId="49ABCAED" w14:textId="77777777" w:rsidR="00C26853" w:rsidRDefault="00C26853" w:rsidP="00C26853">
      <w:pPr>
        <w:pStyle w:val="AufzhlungeinzelnerSatz"/>
        <w:numPr>
          <w:ilvl w:val="0"/>
          <w:numId w:val="0"/>
        </w:numPr>
        <w:rPr>
          <w:lang w:val="fr-CH"/>
        </w:rPr>
      </w:pPr>
    </w:p>
    <w:p w14:paraId="5E94CC13" w14:textId="77777777" w:rsidR="00C26853" w:rsidRDefault="00C26853" w:rsidP="00C26853">
      <w:pPr>
        <w:pStyle w:val="AufzhlungeinzelnerSatz"/>
        <w:numPr>
          <w:ilvl w:val="0"/>
          <w:numId w:val="0"/>
        </w:numPr>
        <w:rPr>
          <w:lang w:val="fr-CH"/>
        </w:rPr>
      </w:pPr>
    </w:p>
    <w:p w14:paraId="0D65D6E9" w14:textId="77777777" w:rsidR="00C26853" w:rsidRPr="001206F4" w:rsidRDefault="00C26853" w:rsidP="00C26853">
      <w:pPr>
        <w:pStyle w:val="AufzhlungeinzelnerSatz"/>
        <w:numPr>
          <w:ilvl w:val="0"/>
          <w:numId w:val="0"/>
        </w:numPr>
        <w:rPr>
          <w:b/>
          <w:i/>
          <w:lang w:val="fr-CH"/>
        </w:rPr>
      </w:pPr>
      <w:r>
        <w:rPr>
          <w:b/>
          <w:i/>
          <w:lang w:val="fr-CH"/>
        </w:rPr>
        <w:t>Remarque</w:t>
      </w:r>
    </w:p>
    <w:p w14:paraId="03B451E3" w14:textId="5B697FC5" w:rsidR="00920439" w:rsidRDefault="00C26853" w:rsidP="00920439">
      <w:pPr>
        <w:rPr>
          <w:i/>
          <w:lang w:val="fr-CH"/>
        </w:rPr>
      </w:pPr>
      <w:r w:rsidRPr="001206F4">
        <w:rPr>
          <w:i/>
          <w:lang w:val="fr-CH"/>
        </w:rPr>
        <w:t>Après avoir définitivement clôturé le projet sur la plateforme online, v</w:t>
      </w:r>
      <w:r w:rsidRPr="001206F4">
        <w:rPr>
          <w:bCs/>
          <w:i/>
          <w:lang w:val="fr-CH"/>
        </w:rPr>
        <w:t>ous recev</w:t>
      </w:r>
      <w:r w:rsidR="00920439">
        <w:rPr>
          <w:bCs/>
          <w:i/>
          <w:lang w:val="fr-CH"/>
        </w:rPr>
        <w:t>r</w:t>
      </w:r>
      <w:r w:rsidRPr="001206F4">
        <w:rPr>
          <w:bCs/>
          <w:i/>
          <w:lang w:val="fr-CH"/>
        </w:rPr>
        <w:t xml:space="preserve">ez un </w:t>
      </w:r>
      <w:proofErr w:type="gramStart"/>
      <w:r w:rsidRPr="001206F4">
        <w:rPr>
          <w:bCs/>
          <w:i/>
          <w:lang w:val="fr-CH"/>
        </w:rPr>
        <w:t>e-mail</w:t>
      </w:r>
      <w:proofErr w:type="gramEnd"/>
      <w:r w:rsidRPr="001206F4">
        <w:rPr>
          <w:bCs/>
          <w:i/>
          <w:lang w:val="fr-CH"/>
        </w:rPr>
        <w:t xml:space="preserve"> de confirmation</w:t>
      </w:r>
      <w:r w:rsidR="00920439">
        <w:rPr>
          <w:bCs/>
          <w:i/>
          <w:lang w:val="fr-CH"/>
        </w:rPr>
        <w:t xml:space="preserve"> (</w:t>
      </w:r>
      <w:r w:rsidR="00920439" w:rsidRPr="00920439">
        <w:rPr>
          <w:i/>
          <w:lang w:val="fr-CH"/>
        </w:rPr>
        <w:t>pensez à regarder dans vos spams).</w:t>
      </w:r>
      <w:r w:rsidR="00920439" w:rsidRPr="00920439">
        <w:rPr>
          <w:lang w:val="fr-CH"/>
        </w:rPr>
        <w:t xml:space="preserve"> </w:t>
      </w:r>
      <w:r w:rsidR="00920439" w:rsidRPr="00920439">
        <w:rPr>
          <w:i/>
          <w:lang w:val="fr-CH"/>
        </w:rPr>
        <w:t xml:space="preserve">Votre projet </w:t>
      </w:r>
      <w:r w:rsidR="00920439">
        <w:rPr>
          <w:i/>
          <w:lang w:val="fr-CH"/>
        </w:rPr>
        <w:t>pourra</w:t>
      </w:r>
      <w:r w:rsidR="00920439" w:rsidRPr="00920439">
        <w:rPr>
          <w:i/>
          <w:lang w:val="fr-CH"/>
        </w:rPr>
        <w:t xml:space="preserve"> </w:t>
      </w:r>
      <w:r w:rsidR="00920439">
        <w:rPr>
          <w:i/>
          <w:lang w:val="fr-CH"/>
        </w:rPr>
        <w:t>ensuite</w:t>
      </w:r>
      <w:r w:rsidR="00920439" w:rsidRPr="00920439">
        <w:rPr>
          <w:i/>
          <w:lang w:val="fr-CH"/>
        </w:rPr>
        <w:t xml:space="preserve"> être évalué. Une fois l'examen terminé, vous recevrez une brève évaluation de votre projet par </w:t>
      </w:r>
      <w:proofErr w:type="gramStart"/>
      <w:r w:rsidR="00920439" w:rsidRPr="00920439">
        <w:rPr>
          <w:i/>
          <w:lang w:val="fr-CH"/>
        </w:rPr>
        <w:t>e-mail</w:t>
      </w:r>
      <w:proofErr w:type="gramEnd"/>
      <w:r w:rsidR="00920439" w:rsidRPr="00920439">
        <w:rPr>
          <w:i/>
          <w:lang w:val="fr-CH"/>
        </w:rPr>
        <w:t xml:space="preserve">. </w:t>
      </w:r>
    </w:p>
    <w:p w14:paraId="328A61F6" w14:textId="77777777" w:rsidR="00920439" w:rsidRPr="00920439" w:rsidRDefault="00920439" w:rsidP="00920439">
      <w:pPr>
        <w:rPr>
          <w:i/>
          <w:lang w:val="fr-CH"/>
        </w:rPr>
      </w:pPr>
    </w:p>
    <w:p w14:paraId="531583A6" w14:textId="2DA838BC" w:rsidR="00920439" w:rsidRDefault="00920439" w:rsidP="00920439">
      <w:pPr>
        <w:rPr>
          <w:bCs/>
          <w:i/>
          <w:lang w:val="fr-CH"/>
        </w:rPr>
      </w:pPr>
      <w:r w:rsidRPr="00920439">
        <w:rPr>
          <w:i/>
          <w:lang w:val="fr-CH"/>
        </w:rPr>
        <w:t xml:space="preserve">La vérification peut prendre plusieurs semaines. Nous vous remercions par avance de votre </w:t>
      </w:r>
      <w:r w:rsidR="000863AC">
        <w:rPr>
          <w:i/>
          <w:lang w:val="fr-CH"/>
        </w:rPr>
        <w:t>compréhension</w:t>
      </w:r>
      <w:r w:rsidRPr="00920439">
        <w:rPr>
          <w:i/>
          <w:lang w:val="fr-CH"/>
        </w:rPr>
        <w:t>.</w:t>
      </w:r>
    </w:p>
    <w:p w14:paraId="6F002774" w14:textId="77777777" w:rsidR="00920439" w:rsidRDefault="00920439" w:rsidP="00C26853">
      <w:pPr>
        <w:rPr>
          <w:bCs/>
          <w:i/>
          <w:lang w:val="fr-CH"/>
        </w:rPr>
      </w:pPr>
    </w:p>
    <w:sectPr w:rsidR="00920439" w:rsidSect="00EC220B">
      <w:footerReference w:type="default" r:id="rId14"/>
      <w:headerReference w:type="first" r:id="rId15"/>
      <w:footerReference w:type="first" r:id="rId16"/>
      <w:pgSz w:w="11906" w:h="16838"/>
      <w:pgMar w:top="1775" w:right="1247" w:bottom="822" w:left="1247" w:header="567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C89E1" w14:textId="77777777" w:rsidR="0035519E" w:rsidRDefault="0035519E" w:rsidP="00F91D37">
      <w:pPr>
        <w:spacing w:line="240" w:lineRule="auto"/>
      </w:pPr>
      <w:r>
        <w:separator/>
      </w:r>
    </w:p>
  </w:endnote>
  <w:endnote w:type="continuationSeparator" w:id="0">
    <w:p w14:paraId="43693852" w14:textId="77777777" w:rsidR="0035519E" w:rsidRDefault="0035519E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mbria Math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4DE65" w14:textId="77777777" w:rsidR="00F37D4C" w:rsidRDefault="006761A1" w:rsidP="00487496">
    <w:pPr>
      <w:pStyle w:val="Pieddepage"/>
      <w:tabs>
        <w:tab w:val="left" w:pos="3178"/>
        <w:tab w:val="left" w:pos="5558"/>
        <w:tab w:val="left" w:pos="7783"/>
      </w:tabs>
      <w:jc w:val="right"/>
    </w:pPr>
    <w:r>
      <w:t>suisseenergie</w:t>
    </w:r>
    <w:r w:rsidR="00F37D4C" w:rsidRPr="00487496">
      <w:t>.ch</w:t>
    </w:r>
    <w:r w:rsidR="00F37D4C">
      <w:rPr>
        <w:noProof/>
        <w:lang w:eastAsia="de-CH"/>
      </w:rPr>
      <mc:AlternateContent>
        <mc:Choice Requires="wps">
          <w:drawing>
            <wp:anchor distT="0" distB="0" distL="43180" distR="114300" simplePos="0" relativeHeight="251672575" behindDoc="0" locked="1" layoutInCell="1" allowOverlap="1" wp14:anchorId="25474A66" wp14:editId="3AFDE19A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151200" cy="464400"/>
              <wp:effectExtent l="0" t="0" r="1270" b="0"/>
              <wp:wrapSquare wrapText="bothSides"/>
              <wp:docPr id="9" name="Textfeld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200" cy="46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E5C124" w14:textId="77777777" w:rsidR="00F37D4C" w:rsidRPr="005C6148" w:rsidRDefault="00F37D4C" w:rsidP="00487496">
                          <w:pPr>
                            <w:pStyle w:val="Seitenzahlen"/>
                            <w:tabs>
                              <w:tab w:val="left" w:pos="1456"/>
                            </w:tabs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="00564798" w:rsidRPr="00564798">
                            <w:rPr>
                              <w:noProof/>
                              <w:lang w:val="de-DE"/>
                            </w:rPr>
                            <w:t>4</w:t>
                          </w:r>
                          <w:r w:rsidRPr="005C6148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324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474A66" id="_x0000_t202" coordsize="21600,21600" o:spt="202" path="m,l,21600r21600,l21600,xe">
              <v:stroke joinstyle="miter"/>
              <v:path gradientshapeok="t" o:connecttype="rect"/>
            </v:shapetype>
            <v:shape id="Textfeld 9" o:spid="_x0000_s1026" type="#_x0000_t202" style="position:absolute;left:0;text-align:left;margin-left:-39.3pt;margin-top:0;width:11.9pt;height:36.55pt;z-index:251672575;visibility:visible;mso-wrap-style:square;mso-width-percent:0;mso-height-percent:0;mso-wrap-distance-left:3.4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" filled="f" stroked="f" strokeweight=".5pt">
              <v:textbox inset="0,0,0,9mm">
                <w:txbxContent>
                  <w:p w14:paraId="77E5C124" w14:textId="77777777" w:rsidR="00F37D4C" w:rsidRPr="005C6148" w:rsidRDefault="00F37D4C" w:rsidP="00487496">
                    <w:pPr>
                      <w:pStyle w:val="Seitenzahlen"/>
                      <w:tabs>
                        <w:tab w:val="left" w:pos="1456"/>
                      </w:tabs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="00564798" w:rsidRPr="00564798">
                      <w:rPr>
                        <w:noProof/>
                        <w:lang w:val="de-DE"/>
                      </w:rPr>
                      <w:t>4</w:t>
                    </w:r>
                    <w:r w:rsidRPr="005C6148">
                      <w:fldChar w:fldCharType="end"/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</w:p>
  <w:p w14:paraId="27049E56" w14:textId="77777777" w:rsidR="00F37D4C" w:rsidRDefault="00F37D4C" w:rsidP="00621D09">
    <w:pPr>
      <w:pStyle w:val="Pieddepage"/>
      <w:tabs>
        <w:tab w:val="left" w:pos="3178"/>
        <w:tab w:val="left" w:pos="5558"/>
        <w:tab w:val="left" w:pos="7783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57AF0" w14:textId="77777777" w:rsidR="00EC220B" w:rsidRPr="00E32E5A" w:rsidRDefault="00E32E5A" w:rsidP="00621D09">
    <w:pPr>
      <w:pStyle w:val="Pieddepage"/>
      <w:tabs>
        <w:tab w:val="left" w:pos="3178"/>
        <w:tab w:val="left" w:pos="5558"/>
        <w:tab w:val="left" w:pos="7783"/>
      </w:tabs>
      <w:spacing w:line="240" w:lineRule="auto"/>
      <w:rPr>
        <w:lang w:val="fr-CH"/>
      </w:rPr>
    </w:pPr>
    <w:r w:rsidRPr="00E32E5A">
      <w:rPr>
        <w:lang w:val="fr-CH"/>
      </w:rPr>
      <w:t>SuisseEnergie</w:t>
    </w:r>
    <w:r w:rsidR="00EC220B" w:rsidRPr="00E32E5A">
      <w:rPr>
        <w:lang w:val="fr-CH"/>
      </w:rPr>
      <w:tab/>
    </w:r>
    <w:proofErr w:type="spellStart"/>
    <w:r w:rsidR="00EC220B" w:rsidRPr="00E32E5A">
      <w:rPr>
        <w:lang w:val="fr-CH"/>
      </w:rPr>
      <w:t>Pulverstrasse</w:t>
    </w:r>
    <w:proofErr w:type="spellEnd"/>
    <w:r w:rsidR="00EC220B" w:rsidRPr="00E32E5A">
      <w:rPr>
        <w:lang w:val="fr-CH"/>
      </w:rPr>
      <w:t xml:space="preserve"> 13</w:t>
    </w:r>
    <w:r w:rsidR="00EC220B" w:rsidRPr="00E32E5A">
      <w:rPr>
        <w:lang w:val="fr-CH"/>
      </w:rPr>
      <w:tab/>
    </w:r>
    <w:r w:rsidRPr="00E32E5A">
      <w:rPr>
        <w:lang w:val="fr-CH"/>
      </w:rPr>
      <w:t xml:space="preserve">Adresse </w:t>
    </w:r>
    <w:proofErr w:type="gramStart"/>
    <w:r w:rsidRPr="00E32E5A">
      <w:rPr>
        <w:lang w:val="fr-CH"/>
      </w:rPr>
      <w:t>postale</w:t>
    </w:r>
    <w:r w:rsidR="00EC220B" w:rsidRPr="00E32E5A">
      <w:rPr>
        <w:lang w:val="fr-CH"/>
      </w:rPr>
      <w:t>:</w:t>
    </w:r>
    <w:proofErr w:type="gramEnd"/>
    <w:r w:rsidR="00EC220B" w:rsidRPr="00E32E5A">
      <w:rPr>
        <w:lang w:val="fr-CH"/>
      </w:rPr>
      <w:tab/>
    </w:r>
    <w:proofErr w:type="spellStart"/>
    <w:r w:rsidR="00EC220B" w:rsidRPr="00E32E5A">
      <w:rPr>
        <w:lang w:val="fr-CH"/>
      </w:rPr>
      <w:t>Infoline</w:t>
    </w:r>
    <w:proofErr w:type="spellEnd"/>
    <w:r w:rsidR="00EC220B" w:rsidRPr="00E32E5A">
      <w:rPr>
        <w:lang w:val="fr-CH"/>
      </w:rPr>
      <w:t xml:space="preserve"> 0848 444 444</w:t>
    </w:r>
  </w:p>
  <w:p w14:paraId="7C5A140A" w14:textId="77777777" w:rsidR="00EC220B" w:rsidRPr="00E32E5A" w:rsidRDefault="00E32E5A" w:rsidP="00621D09">
    <w:pPr>
      <w:pStyle w:val="Pieddepage"/>
      <w:tabs>
        <w:tab w:val="left" w:pos="3178"/>
        <w:tab w:val="left" w:pos="5558"/>
        <w:tab w:val="left" w:pos="7783"/>
      </w:tabs>
      <w:rPr>
        <w:lang w:val="fr-CH"/>
      </w:rPr>
    </w:pPr>
    <w:r w:rsidRPr="00E32E5A">
      <w:rPr>
        <w:color w:val="EA5B0C"/>
        <w:szCs w:val="16"/>
        <w:lang w:val="fr-CH"/>
      </w:rPr>
      <w:t>Office fédéral de l'énergie OFEN</w:t>
    </w:r>
    <w:r w:rsidR="00EC220B" w:rsidRPr="00E32E5A">
      <w:rPr>
        <w:lang w:val="fr-CH"/>
      </w:rPr>
      <w:tab/>
      <w:t xml:space="preserve">CH-3063 </w:t>
    </w:r>
    <w:proofErr w:type="spellStart"/>
    <w:r w:rsidR="00EC220B" w:rsidRPr="00E32E5A">
      <w:rPr>
        <w:lang w:val="fr-CH"/>
      </w:rPr>
      <w:t>Ittigen</w:t>
    </w:r>
    <w:proofErr w:type="spellEnd"/>
    <w:r w:rsidR="00EC220B" w:rsidRPr="00E32E5A">
      <w:rPr>
        <w:lang w:val="fr-CH"/>
      </w:rPr>
      <w:tab/>
      <w:t>CH-3003 Bern</w:t>
    </w:r>
    <w:r w:rsidRPr="00E32E5A">
      <w:rPr>
        <w:lang w:val="fr-CH"/>
      </w:rPr>
      <w:t>e</w:t>
    </w:r>
    <w:r w:rsidR="00EC220B" w:rsidRPr="00E32E5A">
      <w:rPr>
        <w:lang w:val="fr-CH"/>
      </w:rPr>
      <w:tab/>
    </w:r>
    <w:r w:rsidRPr="00E32E5A">
      <w:rPr>
        <w:lang w:val="fr-CH"/>
      </w:rPr>
      <w:t>suisseenergie.ch</w:t>
    </w:r>
  </w:p>
  <w:p w14:paraId="26BFAF15" w14:textId="77777777" w:rsidR="00EC220B" w:rsidRPr="00E32E5A" w:rsidRDefault="00EC220B">
    <w:pPr>
      <w:pStyle w:val="Pieddepage"/>
      <w:rPr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5F0A6" w14:textId="77777777" w:rsidR="0035519E" w:rsidRDefault="0035519E" w:rsidP="00F91D37">
      <w:pPr>
        <w:spacing w:line="240" w:lineRule="auto"/>
      </w:pPr>
    </w:p>
  </w:footnote>
  <w:footnote w:type="continuationSeparator" w:id="0">
    <w:p w14:paraId="6E4FBF9D" w14:textId="77777777" w:rsidR="0035519E" w:rsidRDefault="0035519E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FABD6" w14:textId="6FCC74BC" w:rsidR="00920439" w:rsidRPr="002C297D" w:rsidRDefault="000863AC" w:rsidP="00AB1CFC">
    <w:pPr>
      <w:pStyle w:val="En-tte"/>
      <w:spacing w:before="120" w:after="120"/>
      <w:rPr>
        <w:sz w:val="18"/>
        <w:szCs w:val="18"/>
        <w:lang w:val="fr-CH"/>
      </w:rPr>
    </w:pPr>
    <w:r w:rsidRPr="002C297D">
      <w:rPr>
        <w:sz w:val="18"/>
        <w:szCs w:val="18"/>
        <w:lang w:val="fr-CH"/>
      </w:rPr>
      <w:t xml:space="preserve">Rapport </w:t>
    </w:r>
    <w:r w:rsidR="002C297D" w:rsidRPr="002C297D">
      <w:rPr>
        <w:sz w:val="18"/>
        <w:szCs w:val="18"/>
        <w:lang w:val="fr-CH"/>
      </w:rPr>
      <w:t>succinct</w:t>
    </w:r>
    <w:r>
      <w:rPr>
        <w:sz w:val="18"/>
        <w:szCs w:val="18"/>
        <w:lang w:val="fr-CH"/>
      </w:rPr>
      <w:t xml:space="preserve"> - </w:t>
    </w:r>
    <w:r w:rsidRPr="002C297D">
      <w:rPr>
        <w:sz w:val="18"/>
        <w:szCs w:val="18"/>
        <w:lang w:val="fr-CH"/>
      </w:rPr>
      <w:t>Projets temporaires 2026</w:t>
    </w:r>
  </w:p>
  <w:p w14:paraId="308767C7" w14:textId="07CB1E22" w:rsidR="00EC220B" w:rsidRPr="002C297D" w:rsidRDefault="00825F25" w:rsidP="00AB1CFC">
    <w:pPr>
      <w:pStyle w:val="En-tte"/>
      <w:spacing w:before="120" w:after="120"/>
      <w:rPr>
        <w:sz w:val="18"/>
        <w:szCs w:val="18"/>
        <w:lang w:val="fr-CH"/>
      </w:rPr>
    </w:pPr>
    <w:r w:rsidRPr="002C297D">
      <w:rPr>
        <w:noProof/>
        <w:sz w:val="18"/>
        <w:szCs w:val="18"/>
        <w:lang w:eastAsia="de-CH"/>
      </w:rPr>
      <w:drawing>
        <wp:anchor distT="0" distB="0" distL="114300" distR="114300" simplePos="0" relativeHeight="251675647" behindDoc="0" locked="1" layoutInCell="1" allowOverlap="1" wp14:anchorId="38C4B3C7" wp14:editId="6D31A32B">
          <wp:simplePos x="0" y="0"/>
          <wp:positionH relativeFrom="page">
            <wp:posOffset>4353560</wp:posOffset>
          </wp:positionH>
          <wp:positionV relativeFrom="page">
            <wp:posOffset>62230</wp:posOffset>
          </wp:positionV>
          <wp:extent cx="2649600" cy="871200"/>
          <wp:effectExtent l="0" t="0" r="0" b="571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CH_Logo_FR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9600" cy="871200"/>
                  </a:xfrm>
                  <a:prstGeom prst="rect">
                    <a:avLst/>
                  </a:prstGeom>
                  <a:blipFill>
                    <a:blip r:embed="rId2">
                      <a:alphaModFix amt="0"/>
                    </a:blip>
                    <a:stretch>
                      <a:fillRect/>
                    </a:stretch>
                  </a:blip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0439" w:rsidRPr="002C297D">
      <w:rPr>
        <w:sz w:val="18"/>
        <w:szCs w:val="18"/>
        <w:lang w:val="fr-CH"/>
      </w:rPr>
      <w:t>01.03.26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8A7877"/>
    <w:multiLevelType w:val="hybridMultilevel"/>
    <w:tmpl w:val="5DB44AD6"/>
    <w:lvl w:ilvl="0" w:tplc="714CD7CA">
      <w:start w:val="1"/>
      <w:numFmt w:val="decimal"/>
      <w:pStyle w:val="Dokumentbezeichnung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13E435E"/>
    <w:multiLevelType w:val="multilevel"/>
    <w:tmpl w:val="759E925E"/>
    <w:styleLink w:val="ESfGNummerierungMerkblattMultilevel"/>
    <w:lvl w:ilvl="0">
      <w:start w:val="1"/>
      <w:numFmt w:val="decimal"/>
      <w:pStyle w:val="H2TitelmitNrfrMerkblatt"/>
      <w:lvlText w:val="%1"/>
      <w:lvlJc w:val="left"/>
      <w:pPr>
        <w:ind w:left="0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hanging="851"/>
      </w:pPr>
      <w:rPr>
        <w:rFonts w:hint="default"/>
      </w:rPr>
    </w:lvl>
  </w:abstractNum>
  <w:abstractNum w:abstractNumId="14" w15:restartNumberingAfterBreak="0">
    <w:nsid w:val="31832E05"/>
    <w:multiLevelType w:val="hybridMultilevel"/>
    <w:tmpl w:val="ED0A39C8"/>
    <w:lvl w:ilvl="0" w:tplc="609E22DC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0D46FD"/>
    <w:multiLevelType w:val="multilevel"/>
    <w:tmpl w:val="0E820038"/>
    <w:lvl w:ilvl="0">
      <w:start w:val="1"/>
      <w:numFmt w:val="decimal"/>
      <w:pStyle w:val="berschrift1nummeriert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nummeriert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ind w:left="851" w:hanging="426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8">
      <w:start w:val="1"/>
      <w:numFmt w:val="lowerLetter"/>
      <w:pStyle w:val="Nummerierungabc"/>
      <w:lvlText w:val="%9."/>
      <w:lvlJc w:val="left"/>
      <w:pPr>
        <w:ind w:left="425" w:hanging="425"/>
      </w:pPr>
      <w:rPr>
        <w:rFonts w:hint="default"/>
      </w:rPr>
    </w:lvl>
  </w:abstractNum>
  <w:abstractNum w:abstractNumId="19" w15:restartNumberingAfterBreak="0">
    <w:nsid w:val="58613E6B"/>
    <w:multiLevelType w:val="multilevel"/>
    <w:tmpl w:val="98B28E36"/>
    <w:lvl w:ilvl="0">
      <w:start w:val="1"/>
      <w:numFmt w:val="bullet"/>
      <w:pStyle w:val="Listepuces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Listepuces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Listepuces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D763046"/>
    <w:multiLevelType w:val="hybridMultilevel"/>
    <w:tmpl w:val="6F90874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0043628"/>
    <w:multiLevelType w:val="multilevel"/>
    <w:tmpl w:val="AC8CF290"/>
    <w:lvl w:ilvl="0">
      <w:start w:val="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84C6F8A"/>
    <w:multiLevelType w:val="hybridMultilevel"/>
    <w:tmpl w:val="891EB3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E06DE1"/>
    <w:multiLevelType w:val="multilevel"/>
    <w:tmpl w:val="94C83BBC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784710D9"/>
    <w:multiLevelType w:val="multilevel"/>
    <w:tmpl w:val="4F34D272"/>
    <w:lvl w:ilvl="0">
      <w:start w:val="1"/>
      <w:numFmt w:val="bullet"/>
      <w:pStyle w:val="AufzhlungeinzelnerSatz"/>
      <w:lvlText w:val=""/>
      <w:lvlJc w:val="left"/>
      <w:pPr>
        <w:ind w:left="1702" w:hanging="284"/>
      </w:pPr>
      <w:rPr>
        <w:rFonts w:ascii="Symbol" w:hAnsi="Symbol" w:hint="default"/>
        <w:sz w:val="21"/>
      </w:rPr>
    </w:lvl>
    <w:lvl w:ilvl="1">
      <w:start w:val="1"/>
      <w:numFmt w:val="bullet"/>
      <w:lvlText w:val=""/>
      <w:lvlJc w:val="left"/>
      <w:pPr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851" w:hanging="284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2552" w:hanging="284"/>
      </w:pPr>
      <w:rPr>
        <w:rFonts w:ascii="Symbol" w:hAnsi="Symbol" w:hint="default"/>
      </w:rPr>
    </w:lvl>
  </w:abstractNum>
  <w:abstractNum w:abstractNumId="29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6747155">
    <w:abstractNumId w:val="9"/>
  </w:num>
  <w:num w:numId="2" w16cid:durableId="1330522700">
    <w:abstractNumId w:val="7"/>
  </w:num>
  <w:num w:numId="3" w16cid:durableId="170411946">
    <w:abstractNumId w:val="6"/>
  </w:num>
  <w:num w:numId="4" w16cid:durableId="1972788445">
    <w:abstractNumId w:val="5"/>
  </w:num>
  <w:num w:numId="5" w16cid:durableId="659237546">
    <w:abstractNumId w:val="4"/>
  </w:num>
  <w:num w:numId="6" w16cid:durableId="602960733">
    <w:abstractNumId w:val="8"/>
  </w:num>
  <w:num w:numId="7" w16cid:durableId="89551512">
    <w:abstractNumId w:val="3"/>
  </w:num>
  <w:num w:numId="8" w16cid:durableId="321354304">
    <w:abstractNumId w:val="2"/>
  </w:num>
  <w:num w:numId="9" w16cid:durableId="176433341">
    <w:abstractNumId w:val="1"/>
  </w:num>
  <w:num w:numId="10" w16cid:durableId="967931143">
    <w:abstractNumId w:val="0"/>
  </w:num>
  <w:num w:numId="11" w16cid:durableId="1222450164">
    <w:abstractNumId w:val="26"/>
  </w:num>
  <w:num w:numId="12" w16cid:durableId="900212418">
    <w:abstractNumId w:val="19"/>
  </w:num>
  <w:num w:numId="13" w16cid:durableId="1438140115">
    <w:abstractNumId w:val="16"/>
  </w:num>
  <w:num w:numId="14" w16cid:durableId="740297824">
    <w:abstractNumId w:val="29"/>
  </w:num>
  <w:num w:numId="15" w16cid:durableId="2125690150">
    <w:abstractNumId w:val="27"/>
  </w:num>
  <w:num w:numId="16" w16cid:durableId="1519805126">
    <w:abstractNumId w:val="11"/>
  </w:num>
  <w:num w:numId="17" w16cid:durableId="770125076">
    <w:abstractNumId w:val="17"/>
  </w:num>
  <w:num w:numId="18" w16cid:durableId="204828704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88041110">
    <w:abstractNumId w:val="25"/>
  </w:num>
  <w:num w:numId="20" w16cid:durableId="782921456">
    <w:abstractNumId w:val="15"/>
  </w:num>
  <w:num w:numId="21" w16cid:durableId="781068233">
    <w:abstractNumId w:val="23"/>
  </w:num>
  <w:num w:numId="22" w16cid:durableId="326322222">
    <w:abstractNumId w:val="21"/>
  </w:num>
  <w:num w:numId="23" w16cid:durableId="1198009973">
    <w:abstractNumId w:val="12"/>
  </w:num>
  <w:num w:numId="24" w16cid:durableId="65806455">
    <w:abstractNumId w:val="18"/>
  </w:num>
  <w:num w:numId="25" w16cid:durableId="924266950">
    <w:abstractNumId w:val="24"/>
  </w:num>
  <w:num w:numId="26" w16cid:durableId="491529760">
    <w:abstractNumId w:val="20"/>
  </w:num>
  <w:num w:numId="27" w16cid:durableId="144512794">
    <w:abstractNumId w:val="14"/>
  </w:num>
  <w:num w:numId="28" w16cid:durableId="1502893346">
    <w:abstractNumId w:val="10"/>
  </w:num>
  <w:num w:numId="29" w16cid:durableId="1368066558">
    <w:abstractNumId w:val="22"/>
  </w:num>
  <w:num w:numId="30" w16cid:durableId="1347555508">
    <w:abstractNumId w:val="28"/>
  </w:num>
  <w:num w:numId="31" w16cid:durableId="7924792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DateAndTime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de-CH" w:vendorID="64" w:dllVersion="6" w:nlCheck="1" w:checkStyle="0"/>
  <w:activeWritingStyle w:appName="MSWord" w:lang="de-DE" w:vendorID="64" w:dllVersion="6" w:nlCheck="1" w:checkStyle="0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fr-CH" w:vendorID="64" w:dllVersion="0" w:nlCheck="1" w:checkStyle="0"/>
  <w:proofState w:spelling="clean" w:grammar="clean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8C8"/>
    <w:rsid w:val="00002978"/>
    <w:rsid w:val="0001010F"/>
    <w:rsid w:val="00016E30"/>
    <w:rsid w:val="00025CEC"/>
    <w:rsid w:val="000266B7"/>
    <w:rsid w:val="00032B92"/>
    <w:rsid w:val="000409C8"/>
    <w:rsid w:val="00041700"/>
    <w:rsid w:val="0004254E"/>
    <w:rsid w:val="00063BC2"/>
    <w:rsid w:val="000701F1"/>
    <w:rsid w:val="00071780"/>
    <w:rsid w:val="000803EB"/>
    <w:rsid w:val="000863AC"/>
    <w:rsid w:val="00096E8E"/>
    <w:rsid w:val="000A1884"/>
    <w:rsid w:val="000A24EC"/>
    <w:rsid w:val="000B183F"/>
    <w:rsid w:val="000B595D"/>
    <w:rsid w:val="000C49C1"/>
    <w:rsid w:val="000D1743"/>
    <w:rsid w:val="000D1BB6"/>
    <w:rsid w:val="000E7543"/>
    <w:rsid w:val="000E756F"/>
    <w:rsid w:val="000F1D2B"/>
    <w:rsid w:val="0010021F"/>
    <w:rsid w:val="00102345"/>
    <w:rsid w:val="00106688"/>
    <w:rsid w:val="00107F09"/>
    <w:rsid w:val="001134C7"/>
    <w:rsid w:val="00113CB8"/>
    <w:rsid w:val="00114651"/>
    <w:rsid w:val="0012151C"/>
    <w:rsid w:val="001375AB"/>
    <w:rsid w:val="00144122"/>
    <w:rsid w:val="00153003"/>
    <w:rsid w:val="00154677"/>
    <w:rsid w:val="00166015"/>
    <w:rsid w:val="00167916"/>
    <w:rsid w:val="00171870"/>
    <w:rsid w:val="0019271A"/>
    <w:rsid w:val="001A2A31"/>
    <w:rsid w:val="001A3606"/>
    <w:rsid w:val="001D6F51"/>
    <w:rsid w:val="001E73F4"/>
    <w:rsid w:val="001F4A7E"/>
    <w:rsid w:val="001F4B8C"/>
    <w:rsid w:val="0022685B"/>
    <w:rsid w:val="0023018C"/>
    <w:rsid w:val="0023205B"/>
    <w:rsid w:val="0025644A"/>
    <w:rsid w:val="00267F71"/>
    <w:rsid w:val="00271584"/>
    <w:rsid w:val="002726D9"/>
    <w:rsid w:val="00290E37"/>
    <w:rsid w:val="00292375"/>
    <w:rsid w:val="002B551B"/>
    <w:rsid w:val="002C297D"/>
    <w:rsid w:val="002D272F"/>
    <w:rsid w:val="002D2B4E"/>
    <w:rsid w:val="002D38AE"/>
    <w:rsid w:val="002F06AA"/>
    <w:rsid w:val="002F68A2"/>
    <w:rsid w:val="0030245A"/>
    <w:rsid w:val="00303B73"/>
    <w:rsid w:val="0032330D"/>
    <w:rsid w:val="00333A1B"/>
    <w:rsid w:val="003514EE"/>
    <w:rsid w:val="0035519E"/>
    <w:rsid w:val="00363671"/>
    <w:rsid w:val="00364EE3"/>
    <w:rsid w:val="003757E4"/>
    <w:rsid w:val="00375834"/>
    <w:rsid w:val="0039124E"/>
    <w:rsid w:val="003C3D32"/>
    <w:rsid w:val="003D0FAA"/>
    <w:rsid w:val="003F1A56"/>
    <w:rsid w:val="00452D49"/>
    <w:rsid w:val="00486DBB"/>
    <w:rsid w:val="00487496"/>
    <w:rsid w:val="00494FD7"/>
    <w:rsid w:val="00495F83"/>
    <w:rsid w:val="004A039B"/>
    <w:rsid w:val="004B0FDB"/>
    <w:rsid w:val="004C1329"/>
    <w:rsid w:val="004C3880"/>
    <w:rsid w:val="004D0F2F"/>
    <w:rsid w:val="004D179F"/>
    <w:rsid w:val="004D5B31"/>
    <w:rsid w:val="00500294"/>
    <w:rsid w:val="00526C93"/>
    <w:rsid w:val="005339AE"/>
    <w:rsid w:val="00535EA2"/>
    <w:rsid w:val="00537410"/>
    <w:rsid w:val="00550787"/>
    <w:rsid w:val="00562128"/>
    <w:rsid w:val="00564798"/>
    <w:rsid w:val="005808BE"/>
    <w:rsid w:val="005847A3"/>
    <w:rsid w:val="00585A25"/>
    <w:rsid w:val="00591832"/>
    <w:rsid w:val="00592841"/>
    <w:rsid w:val="005A0E05"/>
    <w:rsid w:val="005A357F"/>
    <w:rsid w:val="005A7BE5"/>
    <w:rsid w:val="005B4DEC"/>
    <w:rsid w:val="005B6FD0"/>
    <w:rsid w:val="005C6148"/>
    <w:rsid w:val="006044D5"/>
    <w:rsid w:val="00621D09"/>
    <w:rsid w:val="00622FDC"/>
    <w:rsid w:val="00625020"/>
    <w:rsid w:val="00642170"/>
    <w:rsid w:val="00642F26"/>
    <w:rsid w:val="0065274C"/>
    <w:rsid w:val="0066246C"/>
    <w:rsid w:val="00671B8C"/>
    <w:rsid w:val="00672A39"/>
    <w:rsid w:val="006761A1"/>
    <w:rsid w:val="00686D14"/>
    <w:rsid w:val="00687ED7"/>
    <w:rsid w:val="006B3083"/>
    <w:rsid w:val="006C144C"/>
    <w:rsid w:val="006C16BC"/>
    <w:rsid w:val="006C62E1"/>
    <w:rsid w:val="006E0F4E"/>
    <w:rsid w:val="006E4AF1"/>
    <w:rsid w:val="006F0345"/>
    <w:rsid w:val="006F0469"/>
    <w:rsid w:val="007040B6"/>
    <w:rsid w:val="00705076"/>
    <w:rsid w:val="00711147"/>
    <w:rsid w:val="007277E3"/>
    <w:rsid w:val="00731A17"/>
    <w:rsid w:val="00734458"/>
    <w:rsid w:val="007419CF"/>
    <w:rsid w:val="0074241C"/>
    <w:rsid w:val="0074487E"/>
    <w:rsid w:val="00746273"/>
    <w:rsid w:val="0075366F"/>
    <w:rsid w:val="007721BF"/>
    <w:rsid w:val="00774E70"/>
    <w:rsid w:val="0078181E"/>
    <w:rsid w:val="00796CEE"/>
    <w:rsid w:val="007A027F"/>
    <w:rsid w:val="007C0B2A"/>
    <w:rsid w:val="007E0460"/>
    <w:rsid w:val="00822E91"/>
    <w:rsid w:val="00825F25"/>
    <w:rsid w:val="00840A4A"/>
    <w:rsid w:val="00841B44"/>
    <w:rsid w:val="00844BE7"/>
    <w:rsid w:val="00850430"/>
    <w:rsid w:val="00853121"/>
    <w:rsid w:val="00857D8A"/>
    <w:rsid w:val="00864855"/>
    <w:rsid w:val="00870017"/>
    <w:rsid w:val="00874E49"/>
    <w:rsid w:val="00876898"/>
    <w:rsid w:val="00877925"/>
    <w:rsid w:val="00883CC4"/>
    <w:rsid w:val="008B03B1"/>
    <w:rsid w:val="008C3B1E"/>
    <w:rsid w:val="00920439"/>
    <w:rsid w:val="009235A2"/>
    <w:rsid w:val="0093619F"/>
    <w:rsid w:val="009427E5"/>
    <w:rsid w:val="009454B7"/>
    <w:rsid w:val="00955E77"/>
    <w:rsid w:val="009613D8"/>
    <w:rsid w:val="00974275"/>
    <w:rsid w:val="009804FC"/>
    <w:rsid w:val="0098474B"/>
    <w:rsid w:val="00987373"/>
    <w:rsid w:val="00995CBA"/>
    <w:rsid w:val="0099678C"/>
    <w:rsid w:val="009B0C96"/>
    <w:rsid w:val="009C00BC"/>
    <w:rsid w:val="009C222B"/>
    <w:rsid w:val="009C67A8"/>
    <w:rsid w:val="009D201B"/>
    <w:rsid w:val="009D5D9C"/>
    <w:rsid w:val="009E2171"/>
    <w:rsid w:val="009E5185"/>
    <w:rsid w:val="009F3E6A"/>
    <w:rsid w:val="00A02378"/>
    <w:rsid w:val="00A06F53"/>
    <w:rsid w:val="00A211F7"/>
    <w:rsid w:val="00A43EDD"/>
    <w:rsid w:val="00A5451D"/>
    <w:rsid w:val="00A55C83"/>
    <w:rsid w:val="00A57815"/>
    <w:rsid w:val="00A62F82"/>
    <w:rsid w:val="00A62FAD"/>
    <w:rsid w:val="00A70CDC"/>
    <w:rsid w:val="00A7133D"/>
    <w:rsid w:val="00A7788C"/>
    <w:rsid w:val="00A82DAD"/>
    <w:rsid w:val="00A960B8"/>
    <w:rsid w:val="00AA5DDC"/>
    <w:rsid w:val="00AB1CFC"/>
    <w:rsid w:val="00AC2D5B"/>
    <w:rsid w:val="00AC3C0A"/>
    <w:rsid w:val="00AD36B2"/>
    <w:rsid w:val="00AD5C8F"/>
    <w:rsid w:val="00AF47AE"/>
    <w:rsid w:val="00AF7CA8"/>
    <w:rsid w:val="00B11A9B"/>
    <w:rsid w:val="00B24B2A"/>
    <w:rsid w:val="00B32ABB"/>
    <w:rsid w:val="00B41FD3"/>
    <w:rsid w:val="00B426D3"/>
    <w:rsid w:val="00B431DE"/>
    <w:rsid w:val="00B452C0"/>
    <w:rsid w:val="00B538E7"/>
    <w:rsid w:val="00B70D03"/>
    <w:rsid w:val="00B803E7"/>
    <w:rsid w:val="00B82E14"/>
    <w:rsid w:val="00BA4DDE"/>
    <w:rsid w:val="00BB1DA6"/>
    <w:rsid w:val="00BC655F"/>
    <w:rsid w:val="00BD09F9"/>
    <w:rsid w:val="00BE1E62"/>
    <w:rsid w:val="00BF52B2"/>
    <w:rsid w:val="00BF7052"/>
    <w:rsid w:val="00C05FAB"/>
    <w:rsid w:val="00C25656"/>
    <w:rsid w:val="00C26853"/>
    <w:rsid w:val="00C3674D"/>
    <w:rsid w:val="00C4060F"/>
    <w:rsid w:val="00C43EDE"/>
    <w:rsid w:val="00C51D2F"/>
    <w:rsid w:val="00C578C8"/>
    <w:rsid w:val="00C60AC3"/>
    <w:rsid w:val="00CA348A"/>
    <w:rsid w:val="00CA5EF8"/>
    <w:rsid w:val="00CB2CE6"/>
    <w:rsid w:val="00CC06EF"/>
    <w:rsid w:val="00CD5196"/>
    <w:rsid w:val="00CE3C01"/>
    <w:rsid w:val="00CF08BB"/>
    <w:rsid w:val="00CF1E53"/>
    <w:rsid w:val="00D00E26"/>
    <w:rsid w:val="00D1414D"/>
    <w:rsid w:val="00D30E68"/>
    <w:rsid w:val="00D31037"/>
    <w:rsid w:val="00D57397"/>
    <w:rsid w:val="00D61996"/>
    <w:rsid w:val="00D62DCE"/>
    <w:rsid w:val="00D654CD"/>
    <w:rsid w:val="00D678C7"/>
    <w:rsid w:val="00D9415C"/>
    <w:rsid w:val="00D974C5"/>
    <w:rsid w:val="00DA469E"/>
    <w:rsid w:val="00DA716B"/>
    <w:rsid w:val="00DB20B0"/>
    <w:rsid w:val="00DB45F8"/>
    <w:rsid w:val="00DB7675"/>
    <w:rsid w:val="00E25DCD"/>
    <w:rsid w:val="00E269E1"/>
    <w:rsid w:val="00E326FF"/>
    <w:rsid w:val="00E32E5A"/>
    <w:rsid w:val="00E45F13"/>
    <w:rsid w:val="00E50336"/>
    <w:rsid w:val="00E510BC"/>
    <w:rsid w:val="00E52BA4"/>
    <w:rsid w:val="00E61256"/>
    <w:rsid w:val="00E73CB2"/>
    <w:rsid w:val="00E7612F"/>
    <w:rsid w:val="00E839BA"/>
    <w:rsid w:val="00E8428A"/>
    <w:rsid w:val="00E86048"/>
    <w:rsid w:val="00E97F7D"/>
    <w:rsid w:val="00EA59B8"/>
    <w:rsid w:val="00EA5A01"/>
    <w:rsid w:val="00EB771A"/>
    <w:rsid w:val="00EC220B"/>
    <w:rsid w:val="00EC2DF9"/>
    <w:rsid w:val="00EE6E36"/>
    <w:rsid w:val="00F016BC"/>
    <w:rsid w:val="00F0660B"/>
    <w:rsid w:val="00F123AE"/>
    <w:rsid w:val="00F16C91"/>
    <w:rsid w:val="00F26721"/>
    <w:rsid w:val="00F32B93"/>
    <w:rsid w:val="00F37D4C"/>
    <w:rsid w:val="00F5551A"/>
    <w:rsid w:val="00F73331"/>
    <w:rsid w:val="00F87174"/>
    <w:rsid w:val="00F91D37"/>
    <w:rsid w:val="00F93538"/>
    <w:rsid w:val="00F9610D"/>
    <w:rsid w:val="00FB657F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A185209"/>
  <w15:docId w15:val="{253FD95C-16E3-4913-833D-6F73B739E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iPriority="79" w:unhideWhenUsed="1"/>
    <w:lsdException w:name="index 2" w:semiHidden="1" w:uiPriority="79" w:unhideWhenUsed="1"/>
    <w:lsdException w:name="index 3" w:semiHidden="1" w:uiPriority="79" w:unhideWhenUsed="1"/>
    <w:lsdException w:name="index 4" w:semiHidden="1" w:uiPriority="79" w:unhideWhenUsed="1"/>
    <w:lsdException w:name="index 5" w:semiHidden="1" w:uiPriority="79" w:unhideWhenUsed="1"/>
    <w:lsdException w:name="index 6" w:semiHidden="1" w:uiPriority="79" w:unhideWhenUsed="1"/>
    <w:lsdException w:name="index 7" w:semiHidden="1" w:uiPriority="79" w:unhideWhenUsed="1"/>
    <w:lsdException w:name="index 8" w:semiHidden="1" w:uiPriority="79" w:unhideWhenUsed="1"/>
    <w:lsdException w:name="index 9" w:semiHidden="1" w:uiPriority="7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79" w:unhideWhenUsed="1"/>
    <w:lsdException w:name="footnote text" w:semiHidden="1" w:unhideWhenUsed="1"/>
    <w:lsdException w:name="annotation text" w:semiHidden="1" w:uiPriority="79" w:unhideWhenUsed="1"/>
    <w:lsdException w:name="header" w:semiHidden="1" w:unhideWhenUsed="1"/>
    <w:lsdException w:name="footer" w:semiHidden="1" w:unhideWhenUsed="1"/>
    <w:lsdException w:name="index heading" w:semiHidden="1" w:uiPriority="79" w:unhideWhenUsed="1"/>
    <w:lsdException w:name="caption" w:uiPriority="35" w:qFormat="1"/>
    <w:lsdException w:name="table of figures" w:semiHidden="1" w:unhideWhenUsed="1"/>
    <w:lsdException w:name="envelope address" w:semiHidden="1" w:uiPriority="79" w:unhideWhenUsed="1"/>
    <w:lsdException w:name="envelope return" w:semiHidden="1" w:uiPriority="79" w:unhideWhenUsed="1"/>
    <w:lsdException w:name="footnote reference" w:semiHidden="1" w:unhideWhenUsed="1"/>
    <w:lsdException w:name="annotation reference" w:semiHidden="1" w:uiPriority="79" w:unhideWhenUsed="1"/>
    <w:lsdException w:name="line number" w:semiHidden="1" w:uiPriority="79" w:unhideWhenUsed="1"/>
    <w:lsdException w:name="endnote reference" w:semiHidden="1" w:unhideWhenUsed="1"/>
    <w:lsdException w:name="endnote text" w:semiHidden="1" w:unhideWhenUsed="1"/>
    <w:lsdException w:name="table of authorities" w:semiHidden="1" w:uiPriority="79" w:unhideWhenUsed="1"/>
    <w:lsdException w:name="macro" w:semiHidden="1" w:uiPriority="79" w:unhideWhenUsed="1"/>
    <w:lsdException w:name="toa heading" w:semiHidden="1" w:uiPriority="79" w:unhideWhenUsed="1"/>
    <w:lsdException w:name="List" w:semiHidden="1" w:uiPriority="79" w:unhideWhenUsed="1"/>
    <w:lsdException w:name="List Bullet" w:semiHidden="1" w:unhideWhenUsed="1"/>
    <w:lsdException w:name="List Number" w:semiHidden="1" w:uiPriority="79" w:unhideWhenUsed="1"/>
    <w:lsdException w:name="List 2" w:semiHidden="1" w:uiPriority="79" w:unhideWhenUsed="1"/>
    <w:lsdException w:name="List 3" w:semiHidden="1" w:uiPriority="79" w:unhideWhenUsed="1"/>
    <w:lsdException w:name="List 4" w:semiHidden="1" w:uiPriority="79" w:unhideWhenUsed="1"/>
    <w:lsdException w:name="List 5" w:semiHidden="1" w:uiPriority="79" w:unhideWhenUsed="1"/>
    <w:lsdException w:name="List Bullet 2" w:semiHidden="1" w:unhideWhenUsed="1"/>
    <w:lsdException w:name="List Bullet 3" w:semiHidden="1" w:unhideWhenUsed="1"/>
    <w:lsdException w:name="List Bullet 4" w:semiHidden="1" w:uiPriority="79" w:unhideWhenUsed="1"/>
    <w:lsdException w:name="List Bullet 5" w:semiHidden="1" w:uiPriority="79" w:unhideWhenUsed="1"/>
    <w:lsdException w:name="List Number 2" w:semiHidden="1" w:uiPriority="79" w:unhideWhenUsed="1"/>
    <w:lsdException w:name="List Number 3" w:semiHidden="1" w:uiPriority="79" w:unhideWhenUsed="1"/>
    <w:lsdException w:name="List Number 4" w:semiHidden="1" w:uiPriority="79" w:unhideWhenUsed="1"/>
    <w:lsdException w:name="List Number 5" w:semiHidden="1" w:uiPriority="79" w:unhideWhenUsed="1"/>
    <w:lsdException w:name="Title" w:uiPriority="10" w:qFormat="1"/>
    <w:lsdException w:name="Closing" w:semiHidden="1" w:uiPriority="79" w:unhideWhenUsed="1"/>
    <w:lsdException w:name="Signature" w:semiHidden="1" w:uiPriority="79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79" w:unhideWhenUsed="1"/>
    <w:lsdException w:name="List Continue" w:semiHidden="1" w:uiPriority="79" w:unhideWhenUsed="1"/>
    <w:lsdException w:name="List Continue 2" w:semiHidden="1" w:uiPriority="79" w:unhideWhenUsed="1"/>
    <w:lsdException w:name="List Continue 3" w:semiHidden="1" w:uiPriority="79" w:unhideWhenUsed="1"/>
    <w:lsdException w:name="List Continue 4" w:semiHidden="1" w:uiPriority="79" w:unhideWhenUsed="1"/>
    <w:lsdException w:name="List Continue 5" w:semiHidden="1" w:uiPriority="79" w:unhideWhenUsed="1"/>
    <w:lsdException w:name="Message Header" w:semiHidden="1" w:uiPriority="79" w:unhideWhenUsed="1"/>
    <w:lsdException w:name="Subtitle" w:uiPriority="11"/>
    <w:lsdException w:name="Salutation" w:semiHidden="1" w:uiPriority="79" w:unhideWhenUsed="1"/>
    <w:lsdException w:name="Date" w:uiPriority="15"/>
    <w:lsdException w:name="Body Text First Indent" w:semiHidden="1" w:uiPriority="79" w:unhideWhenUsed="1"/>
    <w:lsdException w:name="Body Text First Indent 2" w:semiHidden="1" w:uiPriority="79" w:unhideWhenUsed="1"/>
    <w:lsdException w:name="Note Heading" w:semiHidden="1" w:uiPriority="79" w:unhideWhenUsed="1"/>
    <w:lsdException w:name="Body Text 2" w:semiHidden="1" w:uiPriority="79" w:unhideWhenUsed="1"/>
    <w:lsdException w:name="Body Text 3" w:semiHidden="1" w:uiPriority="79" w:unhideWhenUsed="1"/>
    <w:lsdException w:name="Body Text Indent 2" w:semiHidden="1" w:uiPriority="79" w:unhideWhenUsed="1"/>
    <w:lsdException w:name="Body Text Indent 3" w:semiHidden="1" w:uiPriority="79" w:unhideWhenUsed="1"/>
    <w:lsdException w:name="Block Text" w:semiHidden="1" w:uiPriority="79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 w:unhideWhenUsed="1"/>
    <w:lsdException w:name="Document Map" w:semiHidden="1" w:uiPriority="79" w:unhideWhenUsed="1"/>
    <w:lsdException w:name="Plain Text" w:semiHidden="1" w:uiPriority="79" w:unhideWhenUsed="1"/>
    <w:lsdException w:name="E-mail Signature" w:semiHidden="1" w:uiPriority="79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79" w:unhideWhenUsed="1"/>
    <w:lsdException w:name="HTML Address" w:semiHidden="1" w:uiPriority="79" w:unhideWhenUsed="1"/>
    <w:lsdException w:name="HTML Cite" w:semiHidden="1" w:uiPriority="79" w:unhideWhenUsed="1"/>
    <w:lsdException w:name="HTML Code" w:semiHidden="1" w:uiPriority="79" w:unhideWhenUsed="1"/>
    <w:lsdException w:name="HTML Definition" w:semiHidden="1" w:uiPriority="79" w:unhideWhenUsed="1"/>
    <w:lsdException w:name="HTML Keyboard" w:semiHidden="1" w:uiPriority="79" w:unhideWhenUsed="1"/>
    <w:lsdException w:name="HTML Preformatted" w:semiHidden="1" w:uiPriority="79" w:unhideWhenUsed="1"/>
    <w:lsdException w:name="HTML Sample" w:semiHidden="1" w:uiPriority="79" w:unhideWhenUsed="1"/>
    <w:lsdException w:name="HTML Typewriter" w:semiHidden="1" w:uiPriority="79" w:unhideWhenUsed="1"/>
    <w:lsdException w:name="HTML Variable" w:semiHidden="1" w:uiPriority="79" w:unhideWhenUsed="1"/>
    <w:lsdException w:name="Normal Table" w:semiHidden="1" w:unhideWhenUsed="1"/>
    <w:lsdException w:name="annotation subject" w:semiHidden="1" w:uiPriority="7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79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651"/>
  </w:style>
  <w:style w:type="paragraph" w:styleId="Titre1">
    <w:name w:val="heading 1"/>
    <w:basedOn w:val="Normal"/>
    <w:next w:val="Normal"/>
    <w:link w:val="Titre1Car"/>
    <w:uiPriority w:val="9"/>
    <w:qFormat/>
    <w:rsid w:val="00987373"/>
    <w:pPr>
      <w:keepNext/>
      <w:keepLines/>
      <w:spacing w:before="520" w:after="260" w:line="390" w:lineRule="atLeast"/>
      <w:outlineLvl w:val="0"/>
    </w:pPr>
    <w:rPr>
      <w:rFonts w:asciiTheme="majorHAnsi" w:eastAsiaTheme="majorEastAsia" w:hAnsiTheme="majorHAnsi" w:cstheme="majorBidi"/>
      <w:bCs/>
      <w:sz w:val="32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D2B4E"/>
    <w:pPr>
      <w:keepNext/>
      <w:keepLines/>
      <w:spacing w:before="52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22E91"/>
    <w:pPr>
      <w:keepNext/>
      <w:keepLines/>
      <w:spacing w:before="26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rsid w:val="00822E91"/>
    <w:pPr>
      <w:keepNext/>
      <w:keepLines/>
      <w:spacing w:before="130"/>
      <w:outlineLvl w:val="3"/>
    </w:pPr>
    <w:rPr>
      <w:rFonts w:asciiTheme="majorHAnsi" w:eastAsiaTheme="majorEastAsia" w:hAnsiTheme="majorHAnsi" w:cstheme="majorBidi"/>
      <w:i/>
    </w:rPr>
  </w:style>
  <w:style w:type="paragraph" w:styleId="Titre5">
    <w:name w:val="heading 5"/>
    <w:basedOn w:val="Normal"/>
    <w:next w:val="Normal"/>
    <w:link w:val="Titre5Car"/>
    <w:uiPriority w:val="9"/>
    <w:semiHidden/>
    <w:rsid w:val="00B426D3"/>
    <w:pPr>
      <w:keepNext/>
      <w:keepLines/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Titre6">
    <w:name w:val="heading 6"/>
    <w:basedOn w:val="Normal"/>
    <w:next w:val="Normal"/>
    <w:link w:val="Titre6Car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Titre7">
    <w:name w:val="heading 7"/>
    <w:basedOn w:val="Normal"/>
    <w:next w:val="Normal"/>
    <w:link w:val="Titre7Car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itre8">
    <w:name w:val="heading 8"/>
    <w:basedOn w:val="Normal"/>
    <w:next w:val="Normal"/>
    <w:link w:val="Titre8Car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7E0460"/>
    <w:rPr>
      <w:color w:val="auto"/>
      <w:u w:val="single"/>
    </w:rPr>
  </w:style>
  <w:style w:type="paragraph" w:styleId="En-tte">
    <w:name w:val="header"/>
    <w:basedOn w:val="Normal"/>
    <w:link w:val="En-tteCar"/>
    <w:uiPriority w:val="93"/>
    <w:semiHidden/>
    <w:rsid w:val="00F91D37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3"/>
    <w:semiHidden/>
    <w:rsid w:val="00D1414D"/>
  </w:style>
  <w:style w:type="paragraph" w:styleId="Pieddepage">
    <w:name w:val="footer"/>
    <w:basedOn w:val="Normal"/>
    <w:link w:val="PieddepageCar"/>
    <w:uiPriority w:val="94"/>
    <w:semiHidden/>
    <w:rsid w:val="00822E91"/>
    <w:pPr>
      <w:spacing w:line="190" w:lineRule="atLeast"/>
    </w:pPr>
    <w:rPr>
      <w:color w:val="EA5B0C" w:themeColor="accent3"/>
      <w:sz w:val="16"/>
    </w:rPr>
  </w:style>
  <w:style w:type="character" w:customStyle="1" w:styleId="PieddepageCar">
    <w:name w:val="Pied de page Car"/>
    <w:basedOn w:val="Policepardfaut"/>
    <w:link w:val="Pieddepage"/>
    <w:uiPriority w:val="94"/>
    <w:semiHidden/>
    <w:rsid w:val="00114651"/>
    <w:rPr>
      <w:color w:val="EA5B0C" w:themeColor="accent3"/>
      <w:sz w:val="16"/>
    </w:rPr>
  </w:style>
  <w:style w:type="paragraph" w:customStyle="1" w:styleId="EinfAbs">
    <w:name w:val="[Einf. Abs.]"/>
    <w:basedOn w:val="Normal"/>
    <w:uiPriority w:val="7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Paragraphedeliste">
    <w:name w:val="List Paragraph"/>
    <w:basedOn w:val="Normal"/>
    <w:uiPriority w:val="34"/>
    <w:semiHidden/>
    <w:rsid w:val="009C67A8"/>
    <w:pPr>
      <w:ind w:left="720"/>
      <w:contextualSpacing/>
    </w:pPr>
  </w:style>
  <w:style w:type="paragraph" w:styleId="Listepuces">
    <w:name w:val="List Bullet"/>
    <w:basedOn w:val="Paragraphedeliste"/>
    <w:uiPriority w:val="79"/>
    <w:semiHidden/>
    <w:rsid w:val="009C67A8"/>
    <w:pPr>
      <w:numPr>
        <w:numId w:val="12"/>
      </w:numPr>
    </w:pPr>
  </w:style>
  <w:style w:type="paragraph" w:styleId="Listepuces2">
    <w:name w:val="List Bullet 2"/>
    <w:basedOn w:val="Paragraphedeliste"/>
    <w:uiPriority w:val="79"/>
    <w:semiHidden/>
    <w:rsid w:val="009C67A8"/>
    <w:pPr>
      <w:numPr>
        <w:ilvl w:val="1"/>
        <w:numId w:val="12"/>
      </w:numPr>
    </w:pPr>
  </w:style>
  <w:style w:type="paragraph" w:styleId="Listepuces3">
    <w:name w:val="List Bullet 3"/>
    <w:basedOn w:val="Paragraphedeliste"/>
    <w:uiPriority w:val="79"/>
    <w:semiHidden/>
    <w:rsid w:val="009C67A8"/>
    <w:pPr>
      <w:numPr>
        <w:ilvl w:val="2"/>
        <w:numId w:val="12"/>
      </w:numPr>
    </w:pPr>
  </w:style>
  <w:style w:type="table" w:styleId="Grilledutableau">
    <w:name w:val="Table Grid"/>
    <w:basedOn w:val="TableauNormal"/>
    <w:uiPriority w:val="39"/>
    <w:rsid w:val="00822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987373"/>
    <w:rPr>
      <w:rFonts w:asciiTheme="majorHAnsi" w:eastAsiaTheme="majorEastAsia" w:hAnsiTheme="majorHAnsi" w:cstheme="majorBidi"/>
      <w:bCs/>
      <w:sz w:val="32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2D2B4E"/>
    <w:rPr>
      <w:rFonts w:asciiTheme="majorHAnsi" w:eastAsiaTheme="majorEastAsia" w:hAnsiTheme="majorHAnsi" w:cstheme="majorBidi"/>
      <w:b/>
      <w:bCs/>
      <w:szCs w:val="26"/>
    </w:rPr>
  </w:style>
  <w:style w:type="paragraph" w:styleId="Titre">
    <w:name w:val="Title"/>
    <w:basedOn w:val="Normal"/>
    <w:next w:val="Normal"/>
    <w:link w:val="TitreCar"/>
    <w:uiPriority w:val="11"/>
    <w:qFormat/>
    <w:rsid w:val="00271584"/>
    <w:pPr>
      <w:spacing w:before="320" w:after="300" w:line="672" w:lineRule="atLeast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1"/>
    <w:rsid w:val="00271584"/>
    <w:rPr>
      <w:rFonts w:asciiTheme="majorHAnsi" w:eastAsiaTheme="majorEastAsia" w:hAnsiTheme="majorHAnsi" w:cstheme="majorBidi"/>
      <w:kern w:val="28"/>
      <w:sz w:val="56"/>
      <w:szCs w:val="56"/>
    </w:rPr>
  </w:style>
  <w:style w:type="paragraph" w:customStyle="1" w:styleId="Brieftitel">
    <w:name w:val="Brieftitel"/>
    <w:basedOn w:val="Normal"/>
    <w:link w:val="BrieftitelZchn"/>
    <w:uiPriority w:val="14"/>
    <w:semiHidden/>
    <w:rsid w:val="00621D09"/>
    <w:pPr>
      <w:spacing w:after="46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Policepardfaut"/>
    <w:link w:val="Brieftitel"/>
    <w:uiPriority w:val="14"/>
    <w:semiHidden/>
    <w:rsid w:val="00114651"/>
    <w:rPr>
      <w:rFonts w:asciiTheme="majorHAnsi" w:hAnsiTheme="majorHAnsi"/>
      <w:b/>
    </w:rPr>
  </w:style>
  <w:style w:type="paragraph" w:customStyle="1" w:styleId="Kontaktangaben">
    <w:name w:val="Kontaktangaben"/>
    <w:basedOn w:val="Normal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TableauNormal"/>
    <w:next w:val="Grilledutableau"/>
    <w:uiPriority w:val="59"/>
    <w:rsid w:val="00E73CB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rsid w:val="00822E91"/>
    <w:rPr>
      <w:rFonts w:asciiTheme="majorHAnsi" w:eastAsiaTheme="majorEastAsia" w:hAnsiTheme="majorHAnsi" w:cstheme="majorBidi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822E91"/>
    <w:rPr>
      <w:rFonts w:asciiTheme="majorHAnsi" w:eastAsiaTheme="majorEastAsia" w:hAnsiTheme="majorHAnsi" w:cstheme="majorBidi"/>
      <w:i/>
    </w:rPr>
  </w:style>
  <w:style w:type="character" w:customStyle="1" w:styleId="Titre5Car">
    <w:name w:val="Titre 5 Car"/>
    <w:basedOn w:val="Policepardfaut"/>
    <w:link w:val="Titre5"/>
    <w:uiPriority w:val="9"/>
    <w:semiHidden/>
    <w:rsid w:val="00A62FAD"/>
    <w:rPr>
      <w:rFonts w:asciiTheme="majorHAnsi" w:eastAsiaTheme="majorEastAsia" w:hAnsiTheme="majorHAnsi" w:cstheme="majorBidi"/>
    </w:rPr>
  </w:style>
  <w:style w:type="character" w:customStyle="1" w:styleId="Titre6Car">
    <w:name w:val="Titre 6 Car"/>
    <w:basedOn w:val="Policepardfaut"/>
    <w:link w:val="Titre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Titre7Car">
    <w:name w:val="Titre 7 Car"/>
    <w:basedOn w:val="Policepardfaut"/>
    <w:link w:val="Titre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Titre8Car">
    <w:name w:val="Titre 8 Car"/>
    <w:basedOn w:val="Policepardfaut"/>
    <w:link w:val="Titre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Paragraphedeliste"/>
    <w:uiPriority w:val="2"/>
    <w:qFormat/>
    <w:rsid w:val="0019271A"/>
    <w:pPr>
      <w:numPr>
        <w:numId w:val="19"/>
      </w:numPr>
      <w:ind w:left="168" w:hanging="168"/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Normal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Lienhypertextesuivivisit">
    <w:name w:val="FollowedHyperlink"/>
    <w:basedOn w:val="Lienhypertexte"/>
    <w:uiPriority w:val="90"/>
    <w:semiHidden/>
    <w:rsid w:val="007E0460"/>
    <w:rPr>
      <w:color w:val="auto"/>
      <w:u w:val="single"/>
    </w:rPr>
  </w:style>
  <w:style w:type="paragraph" w:styleId="Sous-titre">
    <w:name w:val="Subtitle"/>
    <w:basedOn w:val="Normal"/>
    <w:next w:val="Normal"/>
    <w:link w:val="Sous-titreCar"/>
    <w:uiPriority w:val="12"/>
    <w:rsid w:val="00C4060F"/>
    <w:pPr>
      <w:numPr>
        <w:ilvl w:val="1"/>
      </w:numPr>
      <w:spacing w:before="1560"/>
    </w:pPr>
    <w:rPr>
      <w:rFonts w:eastAsiaTheme="minorEastAsia"/>
      <w:color w:val="000000" w:themeColor="text1"/>
    </w:rPr>
  </w:style>
  <w:style w:type="character" w:customStyle="1" w:styleId="Sous-titreCar">
    <w:name w:val="Sous-titre Car"/>
    <w:basedOn w:val="Policepardfaut"/>
    <w:link w:val="Sous-titre"/>
    <w:uiPriority w:val="12"/>
    <w:rsid w:val="00C4060F"/>
    <w:rPr>
      <w:rFonts w:eastAsiaTheme="minorEastAsia"/>
      <w:color w:val="000000" w:themeColor="text1"/>
    </w:rPr>
  </w:style>
  <w:style w:type="paragraph" w:styleId="Date">
    <w:name w:val="Date"/>
    <w:basedOn w:val="Normal"/>
    <w:next w:val="Normal"/>
    <w:link w:val="DateCar"/>
    <w:uiPriority w:val="15"/>
    <w:semiHidden/>
    <w:rsid w:val="00621D09"/>
    <w:pPr>
      <w:spacing w:before="120" w:after="700"/>
    </w:pPr>
  </w:style>
  <w:style w:type="character" w:customStyle="1" w:styleId="DateCar">
    <w:name w:val="Date Car"/>
    <w:basedOn w:val="Policepardfaut"/>
    <w:link w:val="Date"/>
    <w:uiPriority w:val="15"/>
    <w:semiHidden/>
    <w:rsid w:val="00114651"/>
  </w:style>
  <w:style w:type="paragraph" w:styleId="Notedebasdepage">
    <w:name w:val="footnote text"/>
    <w:basedOn w:val="Normal"/>
    <w:link w:val="NotedebasdepageCar"/>
    <w:uiPriority w:val="79"/>
    <w:semiHidden/>
    <w:rsid w:val="005A0E05"/>
    <w:pPr>
      <w:spacing w:line="160" w:lineRule="atLeast"/>
      <w:ind w:left="85" w:hanging="85"/>
    </w:pPr>
    <w:rPr>
      <w:sz w:val="12"/>
    </w:rPr>
  </w:style>
  <w:style w:type="character" w:customStyle="1" w:styleId="NotedebasdepageCar">
    <w:name w:val="Note de bas de page Car"/>
    <w:basedOn w:val="Policepardfaut"/>
    <w:link w:val="Notedebasdepage"/>
    <w:uiPriority w:val="79"/>
    <w:semiHidden/>
    <w:rsid w:val="00D1414D"/>
    <w:rPr>
      <w:sz w:val="12"/>
    </w:rPr>
  </w:style>
  <w:style w:type="character" w:styleId="Appelnotedebasdep">
    <w:name w:val="footnote reference"/>
    <w:basedOn w:val="Policepardfaut"/>
    <w:uiPriority w:val="7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TableauNormal"/>
    <w:uiPriority w:val="99"/>
    <w:rsid w:val="00822E91"/>
    <w:tblPr>
      <w:tblCellMar>
        <w:left w:w="0" w:type="dxa"/>
        <w:right w:w="28" w:type="dxa"/>
      </w:tblCellMar>
    </w:tblPr>
  </w:style>
  <w:style w:type="paragraph" w:styleId="Notedefin">
    <w:name w:val="endnote text"/>
    <w:basedOn w:val="Notedebasdepage"/>
    <w:link w:val="NotedefinCar"/>
    <w:uiPriority w:val="79"/>
    <w:semiHidden/>
    <w:unhideWhenUsed/>
    <w:rsid w:val="00113CB8"/>
  </w:style>
  <w:style w:type="character" w:customStyle="1" w:styleId="NotedefinCar">
    <w:name w:val="Note de fin Car"/>
    <w:basedOn w:val="Policepardfaut"/>
    <w:link w:val="Notedefin"/>
    <w:uiPriority w:val="79"/>
    <w:semiHidden/>
    <w:rsid w:val="005A7BE5"/>
    <w:rPr>
      <w:sz w:val="16"/>
      <w:szCs w:val="20"/>
    </w:rPr>
  </w:style>
  <w:style w:type="character" w:styleId="Appeldenotedefin">
    <w:name w:val="endnote reference"/>
    <w:basedOn w:val="Policepardfaut"/>
    <w:uiPriority w:val="7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19271A"/>
    <w:pPr>
      <w:numPr>
        <w:ilvl w:val="1"/>
      </w:numPr>
      <w:ind w:left="340" w:hanging="170"/>
    </w:pPr>
  </w:style>
  <w:style w:type="paragraph" w:customStyle="1" w:styleId="Aufzhlung3">
    <w:name w:val="Aufzählung 3"/>
    <w:basedOn w:val="Aufzhlung1"/>
    <w:uiPriority w:val="2"/>
    <w:rsid w:val="0019271A"/>
    <w:pPr>
      <w:numPr>
        <w:ilvl w:val="2"/>
      </w:numPr>
      <w:ind w:left="510" w:hanging="170"/>
    </w:pPr>
  </w:style>
  <w:style w:type="paragraph" w:styleId="Lgende">
    <w:name w:val="caption"/>
    <w:basedOn w:val="Normal"/>
    <w:next w:val="Normal"/>
    <w:uiPriority w:val="35"/>
    <w:semiHidden/>
    <w:qFormat/>
    <w:rsid w:val="002D2B4E"/>
    <w:pPr>
      <w:spacing w:before="140" w:after="260" w:line="240" w:lineRule="auto"/>
    </w:pPr>
    <w:rPr>
      <w:iCs/>
      <w:sz w:val="12"/>
      <w:szCs w:val="18"/>
    </w:rPr>
  </w:style>
  <w:style w:type="paragraph" w:styleId="En-ttedetabledesmatires">
    <w:name w:val="TOC Heading"/>
    <w:basedOn w:val="Titre1"/>
    <w:next w:val="Normal"/>
    <w:uiPriority w:val="39"/>
    <w:semiHidden/>
    <w:rsid w:val="00DB7675"/>
    <w:pPr>
      <w:spacing w:before="240"/>
      <w:outlineLvl w:val="9"/>
    </w:pPr>
    <w:rPr>
      <w:bCs w:val="0"/>
      <w:szCs w:val="32"/>
    </w:rPr>
  </w:style>
  <w:style w:type="paragraph" w:styleId="Textedebulles">
    <w:name w:val="Balloon Text"/>
    <w:basedOn w:val="Normal"/>
    <w:link w:val="TextedebullesCar"/>
    <w:uiPriority w:val="7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79"/>
    <w:semiHidden/>
    <w:rsid w:val="005A7BE5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Pieddepage"/>
    <w:uiPriority w:val="95"/>
    <w:semiHidden/>
    <w:qFormat/>
    <w:rsid w:val="00E8428A"/>
    <w:pPr>
      <w:jc w:val="right"/>
    </w:pPr>
  </w:style>
  <w:style w:type="paragraph" w:customStyle="1" w:styleId="berschrift1nummeriert">
    <w:name w:val="Überschrift 1 nummeriert"/>
    <w:basedOn w:val="Titre1"/>
    <w:next w:val="Normal"/>
    <w:uiPriority w:val="10"/>
    <w:qFormat/>
    <w:rsid w:val="00F32B93"/>
    <w:pPr>
      <w:numPr>
        <w:numId w:val="24"/>
      </w:numPr>
    </w:pPr>
  </w:style>
  <w:style w:type="paragraph" w:customStyle="1" w:styleId="berschrift2nummeriert">
    <w:name w:val="Überschrift 2 nummeriert"/>
    <w:basedOn w:val="Titre2"/>
    <w:next w:val="Normal"/>
    <w:uiPriority w:val="10"/>
    <w:qFormat/>
    <w:rsid w:val="00F32B93"/>
    <w:pPr>
      <w:numPr>
        <w:ilvl w:val="1"/>
        <w:numId w:val="24"/>
      </w:numPr>
    </w:pPr>
  </w:style>
  <w:style w:type="paragraph" w:customStyle="1" w:styleId="berschrift3nummeriert">
    <w:name w:val="Überschrift 3 nummeriert"/>
    <w:basedOn w:val="Titre3"/>
    <w:next w:val="Normal"/>
    <w:uiPriority w:val="10"/>
    <w:qFormat/>
    <w:rsid w:val="00B426D3"/>
    <w:pPr>
      <w:numPr>
        <w:ilvl w:val="2"/>
        <w:numId w:val="24"/>
      </w:numPr>
      <w:tabs>
        <w:tab w:val="left" w:pos="851"/>
      </w:tabs>
    </w:pPr>
  </w:style>
  <w:style w:type="paragraph" w:customStyle="1" w:styleId="berschrift4nummeriert">
    <w:name w:val="Überschrift 4 nummeriert"/>
    <w:basedOn w:val="Titre4"/>
    <w:next w:val="Normal"/>
    <w:uiPriority w:val="10"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TM1">
    <w:name w:val="toc 1"/>
    <w:basedOn w:val="Normal"/>
    <w:next w:val="Normal"/>
    <w:autoRedefine/>
    <w:uiPriority w:val="39"/>
    <w:semiHidden/>
    <w:rsid w:val="00DB20B0"/>
    <w:pPr>
      <w:tabs>
        <w:tab w:val="right" w:leader="dot" w:pos="10206"/>
      </w:tabs>
      <w:spacing w:before="420" w:after="160"/>
      <w:ind w:left="811" w:hanging="811"/>
    </w:pPr>
    <w:rPr>
      <w:b/>
      <w:bCs/>
      <w:noProof/>
    </w:rPr>
  </w:style>
  <w:style w:type="paragraph" w:styleId="TM2">
    <w:name w:val="toc 2"/>
    <w:basedOn w:val="Normal"/>
    <w:next w:val="Normal"/>
    <w:autoRedefine/>
    <w:uiPriority w:val="39"/>
    <w:rsid w:val="0004254E"/>
    <w:pPr>
      <w:tabs>
        <w:tab w:val="right" w:leader="dot" w:pos="10206"/>
      </w:tabs>
      <w:spacing w:after="100"/>
      <w:ind w:left="811" w:hanging="811"/>
    </w:pPr>
    <w:rPr>
      <w:noProof/>
    </w:rPr>
  </w:style>
  <w:style w:type="paragraph" w:styleId="TM3">
    <w:name w:val="toc 3"/>
    <w:basedOn w:val="Normal"/>
    <w:next w:val="Normal"/>
    <w:autoRedefine/>
    <w:uiPriority w:val="39"/>
    <w:semiHidden/>
    <w:rsid w:val="0004254E"/>
    <w:pPr>
      <w:tabs>
        <w:tab w:val="right" w:leader="dot" w:pos="10206"/>
      </w:tabs>
      <w:spacing w:after="100"/>
      <w:ind w:left="811" w:hanging="811"/>
    </w:pPr>
  </w:style>
  <w:style w:type="paragraph" w:styleId="NormalWeb">
    <w:name w:val="Normal (Web)"/>
    <w:basedOn w:val="Normal"/>
    <w:uiPriority w:val="7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Tabledesillustrations">
    <w:name w:val="table of figures"/>
    <w:basedOn w:val="Normal"/>
    <w:next w:val="Normal"/>
    <w:uiPriority w:val="40"/>
    <w:semiHidden/>
    <w:rsid w:val="00857D8A"/>
  </w:style>
  <w:style w:type="paragraph" w:customStyle="1" w:styleId="Absenderzeile">
    <w:name w:val="Absenderzeile"/>
    <w:basedOn w:val="Normal"/>
    <w:uiPriority w:val="16"/>
    <w:semiHidden/>
    <w:qFormat/>
    <w:rsid w:val="00874E49"/>
    <w:pPr>
      <w:pBdr>
        <w:bottom w:val="single" w:sz="6" w:space="1" w:color="auto"/>
      </w:pBdr>
    </w:pPr>
    <w:rPr>
      <w:sz w:val="12"/>
    </w:rPr>
  </w:style>
  <w:style w:type="paragraph" w:customStyle="1" w:styleId="Nummerierung1">
    <w:name w:val="Nummerierung 1"/>
    <w:basedOn w:val="Normal"/>
    <w:uiPriority w:val="3"/>
    <w:qFormat/>
    <w:rsid w:val="009804FC"/>
    <w:pPr>
      <w:numPr>
        <w:ilvl w:val="5"/>
        <w:numId w:val="24"/>
      </w:numPr>
    </w:pPr>
  </w:style>
  <w:style w:type="paragraph" w:customStyle="1" w:styleId="Nummerierung2">
    <w:name w:val="Nummerierung 2"/>
    <w:basedOn w:val="Nummerierung1"/>
    <w:uiPriority w:val="3"/>
    <w:qFormat/>
    <w:rsid w:val="009804FC"/>
    <w:pPr>
      <w:numPr>
        <w:ilvl w:val="6"/>
      </w:numPr>
    </w:pPr>
  </w:style>
  <w:style w:type="character" w:styleId="Numrodepage">
    <w:name w:val="page number"/>
    <w:basedOn w:val="Policepardfaut"/>
    <w:uiPriority w:val="79"/>
    <w:semiHidden/>
    <w:rsid w:val="00E8428A"/>
  </w:style>
  <w:style w:type="paragraph" w:customStyle="1" w:styleId="Nummerierungabc">
    <w:name w:val="Nummerierung abc"/>
    <w:basedOn w:val="Paragraphedeliste"/>
    <w:uiPriority w:val="4"/>
    <w:qFormat/>
    <w:rsid w:val="00CF1E53"/>
    <w:pPr>
      <w:numPr>
        <w:ilvl w:val="8"/>
        <w:numId w:val="24"/>
      </w:numPr>
    </w:pPr>
  </w:style>
  <w:style w:type="paragraph" w:customStyle="1" w:styleId="Nummerierung3">
    <w:name w:val="Nummerierung 3"/>
    <w:basedOn w:val="Nummerierung2"/>
    <w:uiPriority w:val="3"/>
    <w:qFormat/>
    <w:rsid w:val="005A357F"/>
    <w:pPr>
      <w:numPr>
        <w:ilvl w:val="7"/>
      </w:numPr>
    </w:pPr>
  </w:style>
  <w:style w:type="paragraph" w:customStyle="1" w:styleId="berschrift5nummeriert">
    <w:name w:val="Überschrift 5 nummeriert"/>
    <w:basedOn w:val="Titre5"/>
    <w:next w:val="Normal"/>
    <w:uiPriority w:val="10"/>
    <w:semiHidden/>
    <w:qFormat/>
    <w:rsid w:val="005A357F"/>
    <w:pPr>
      <w:numPr>
        <w:ilvl w:val="4"/>
        <w:numId w:val="24"/>
      </w:numPr>
    </w:pPr>
  </w:style>
  <w:style w:type="paragraph" w:customStyle="1" w:styleId="Dokumentbezeichnung">
    <w:name w:val="Dokumentbezeichnung"/>
    <w:basedOn w:val="Titre1"/>
    <w:next w:val="Normal"/>
    <w:uiPriority w:val="98"/>
    <w:semiHidden/>
    <w:qFormat/>
    <w:rsid w:val="00853121"/>
    <w:pPr>
      <w:pageBreakBefore/>
      <w:numPr>
        <w:numId w:val="28"/>
      </w:numPr>
      <w:pBdr>
        <w:top w:val="single" w:sz="8" w:space="5" w:color="000000" w:themeColor="text1"/>
        <w:left w:val="single" w:sz="8" w:space="5" w:color="000000" w:themeColor="text1"/>
        <w:bottom w:val="single" w:sz="8" w:space="5" w:color="000000" w:themeColor="text1"/>
        <w:right w:val="single" w:sz="8" w:space="5" w:color="000000" w:themeColor="text1"/>
      </w:pBdr>
      <w:shd w:val="clear" w:color="auto" w:fill="000000" w:themeFill="text1"/>
      <w:spacing w:before="600" w:after="600"/>
      <w:ind w:left="714" w:right="125" w:hanging="567"/>
    </w:pPr>
    <w:rPr>
      <w:bCs w:val="0"/>
      <w:caps/>
      <w:color w:val="FFFFFF" w:themeColor="background1"/>
      <w:spacing w:val="10"/>
      <w:sz w:val="40"/>
      <w:szCs w:val="52"/>
    </w:rPr>
  </w:style>
  <w:style w:type="character" w:styleId="Textedelespacerserv">
    <w:name w:val="Placeholder Text"/>
    <w:basedOn w:val="Policepardfaut"/>
    <w:uiPriority w:val="79"/>
    <w:semiHidden/>
    <w:rsid w:val="00114651"/>
    <w:rPr>
      <w:color w:val="69ACDF" w:themeColor="accent2"/>
    </w:rPr>
  </w:style>
  <w:style w:type="table" w:customStyle="1" w:styleId="ECHTabelle1">
    <w:name w:val="ECH Tabelle 1"/>
    <w:basedOn w:val="TableauNormal"/>
    <w:uiPriority w:val="99"/>
    <w:rsid w:val="0019271A"/>
    <w:pPr>
      <w:spacing w:line="240" w:lineRule="atLeast"/>
    </w:pPr>
    <w:tblPr>
      <w:tblBorders>
        <w:insideH w:val="single" w:sz="2" w:space="0" w:color="auto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rPr>
        <w:sz w:val="16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Autorentitel">
    <w:name w:val="Autorentitel"/>
    <w:basedOn w:val="Normal"/>
    <w:uiPriority w:val="15"/>
    <w:rsid w:val="00987373"/>
    <w:pPr>
      <w:spacing w:before="1300"/>
    </w:pPr>
    <w:rPr>
      <w:b/>
      <w:bCs/>
    </w:rPr>
  </w:style>
  <w:style w:type="paragraph" w:styleId="TM4">
    <w:name w:val="toc 4"/>
    <w:basedOn w:val="Normal"/>
    <w:next w:val="Normal"/>
    <w:autoRedefine/>
    <w:uiPriority w:val="39"/>
    <w:semiHidden/>
    <w:rsid w:val="00C4060F"/>
    <w:pPr>
      <w:tabs>
        <w:tab w:val="left" w:pos="1540"/>
        <w:tab w:val="right" w:leader="dot" w:pos="9402"/>
      </w:tabs>
      <w:spacing w:after="100"/>
      <w:ind w:left="811" w:hanging="811"/>
    </w:pPr>
  </w:style>
  <w:style w:type="paragraph" w:styleId="Corpsdetexte">
    <w:name w:val="Body Text"/>
    <w:basedOn w:val="Normal"/>
    <w:link w:val="CorpsdetexteCar"/>
    <w:uiPriority w:val="99"/>
    <w:semiHidden/>
    <w:unhideWhenUsed/>
    <w:rsid w:val="00C26853"/>
    <w:pPr>
      <w:spacing w:after="120" w:line="276" w:lineRule="auto"/>
    </w:pPr>
    <w:rPr>
      <w:rFonts w:ascii="Arial" w:eastAsia="Calibri" w:hAnsi="Arial"/>
      <w:spacing w:val="4"/>
      <w:sz w:val="21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C26853"/>
    <w:rPr>
      <w:rFonts w:ascii="Arial" w:eastAsia="Calibri" w:hAnsi="Arial"/>
      <w:spacing w:val="4"/>
      <w:sz w:val="21"/>
    </w:rPr>
  </w:style>
  <w:style w:type="paragraph" w:customStyle="1" w:styleId="AufzhlungeinzelnerSatz">
    <w:name w:val="Aufzählung einzelner Satz"/>
    <w:basedOn w:val="Text"/>
    <w:link w:val="AufzhlungeinzelnerSatzChar"/>
    <w:uiPriority w:val="14"/>
    <w:qFormat/>
    <w:rsid w:val="00C26853"/>
    <w:pPr>
      <w:numPr>
        <w:numId w:val="30"/>
      </w:numPr>
      <w:tabs>
        <w:tab w:val="num" w:pos="360"/>
      </w:tabs>
      <w:ind w:left="284" w:firstLine="0"/>
      <w:jc w:val="left"/>
    </w:pPr>
    <w:rPr>
      <w:szCs w:val="21"/>
    </w:rPr>
  </w:style>
  <w:style w:type="character" w:customStyle="1" w:styleId="AufzhlungeinzelnerSatzChar">
    <w:name w:val="Aufzählung einzelner Satz Char"/>
    <w:basedOn w:val="Policepardfaut"/>
    <w:link w:val="AufzhlungeinzelnerSatz"/>
    <w:uiPriority w:val="14"/>
    <w:rsid w:val="00C26853"/>
    <w:rPr>
      <w:rFonts w:ascii="Arial" w:eastAsia="Calibri" w:hAnsi="Arial"/>
      <w:color w:val="000000" w:themeColor="text1"/>
      <w:spacing w:val="4"/>
      <w:sz w:val="21"/>
      <w:szCs w:val="21"/>
    </w:rPr>
  </w:style>
  <w:style w:type="paragraph" w:customStyle="1" w:styleId="Text">
    <w:name w:val="Text"/>
    <w:basedOn w:val="Normal"/>
    <w:link w:val="TextZchn"/>
    <w:uiPriority w:val="6"/>
    <w:qFormat/>
    <w:rsid w:val="00C26853"/>
    <w:pPr>
      <w:spacing w:after="113" w:line="280" w:lineRule="exact"/>
      <w:jc w:val="both"/>
    </w:pPr>
    <w:rPr>
      <w:rFonts w:ascii="Arial" w:eastAsia="Calibri" w:hAnsi="Arial"/>
      <w:color w:val="000000" w:themeColor="text1"/>
      <w:spacing w:val="4"/>
      <w:sz w:val="21"/>
    </w:rPr>
  </w:style>
  <w:style w:type="character" w:customStyle="1" w:styleId="TextZchn">
    <w:name w:val="Text Zchn"/>
    <w:basedOn w:val="Policepardfaut"/>
    <w:link w:val="Text"/>
    <w:uiPriority w:val="6"/>
    <w:rsid w:val="00C26853"/>
    <w:rPr>
      <w:rFonts w:ascii="Arial" w:eastAsia="Calibri" w:hAnsi="Arial"/>
      <w:color w:val="000000" w:themeColor="text1"/>
      <w:spacing w:val="4"/>
      <w:sz w:val="21"/>
    </w:rPr>
  </w:style>
  <w:style w:type="paragraph" w:customStyle="1" w:styleId="Leadblau">
    <w:name w:val="Lead blau"/>
    <w:basedOn w:val="Text"/>
    <w:uiPriority w:val="3"/>
    <w:qFormat/>
    <w:rsid w:val="00C26853"/>
    <w:pPr>
      <w:spacing w:after="200" w:line="360" w:lineRule="exact"/>
    </w:pPr>
    <w:rPr>
      <w:color w:val="253764"/>
      <w:sz w:val="28"/>
    </w:rPr>
  </w:style>
  <w:style w:type="paragraph" w:customStyle="1" w:styleId="Dokumenttitel">
    <w:name w:val="Dokumenttitel"/>
    <w:next w:val="Leadblau"/>
    <w:uiPriority w:val="2"/>
    <w:qFormat/>
    <w:rsid w:val="00C26853"/>
    <w:pPr>
      <w:spacing w:after="567" w:line="720" w:lineRule="exact"/>
    </w:pPr>
    <w:rPr>
      <w:rFonts w:eastAsiaTheme="majorEastAsia" w:cstheme="minorHAnsi"/>
      <w:color w:val="000000" w:themeColor="text1"/>
      <w:spacing w:val="4"/>
      <w:sz w:val="64"/>
      <w:szCs w:val="36"/>
    </w:rPr>
  </w:style>
  <w:style w:type="paragraph" w:customStyle="1" w:styleId="Rubriktitel">
    <w:name w:val="Rubriktitel"/>
    <w:basedOn w:val="Text"/>
    <w:next w:val="Dokumenttitel"/>
    <w:uiPriority w:val="1"/>
    <w:qFormat/>
    <w:rsid w:val="00C26853"/>
    <w:pPr>
      <w:spacing w:after="227" w:line="380" w:lineRule="exact"/>
      <w:jc w:val="left"/>
    </w:pPr>
    <w:rPr>
      <w:sz w:val="32"/>
    </w:rPr>
  </w:style>
  <w:style w:type="paragraph" w:customStyle="1" w:styleId="Kontakt">
    <w:name w:val="Kontakt"/>
    <w:basedOn w:val="Text"/>
    <w:uiPriority w:val="17"/>
    <w:qFormat/>
    <w:rsid w:val="00C26853"/>
    <w:pPr>
      <w:spacing w:after="0"/>
      <w:jc w:val="left"/>
    </w:pPr>
  </w:style>
  <w:style w:type="paragraph" w:customStyle="1" w:styleId="H2TitelmitNrfrMerkblatt">
    <w:name w:val="H2 Titel mit Nr für Merkblatt"/>
    <w:basedOn w:val="Normal"/>
    <w:uiPriority w:val="5"/>
    <w:qFormat/>
    <w:rsid w:val="00C26853"/>
    <w:pPr>
      <w:numPr>
        <w:numId w:val="31"/>
      </w:numPr>
      <w:spacing w:before="454" w:after="227" w:line="380" w:lineRule="exact"/>
      <w:outlineLvl w:val="1"/>
    </w:pPr>
    <w:rPr>
      <w:rFonts w:ascii="Arial" w:eastAsiaTheme="majorEastAsia" w:hAnsi="Arial"/>
      <w:color w:val="000000" w:themeColor="text1"/>
      <w:spacing w:val="4"/>
      <w:sz w:val="32"/>
      <w:szCs w:val="28"/>
    </w:rPr>
  </w:style>
  <w:style w:type="paragraph" w:customStyle="1" w:styleId="H2TitelohneNrschwarz">
    <w:name w:val="H2 Titel ohne Nr schwarz"/>
    <w:basedOn w:val="Normal"/>
    <w:uiPriority w:val="5"/>
    <w:qFormat/>
    <w:rsid w:val="00C26853"/>
    <w:pPr>
      <w:spacing w:before="454" w:after="227" w:line="380" w:lineRule="exact"/>
      <w:outlineLvl w:val="1"/>
    </w:pPr>
    <w:rPr>
      <w:rFonts w:ascii="Arial" w:eastAsiaTheme="majorEastAsia" w:hAnsi="Arial"/>
      <w:color w:val="000000" w:themeColor="text1"/>
      <w:spacing w:val="4"/>
      <w:sz w:val="32"/>
      <w:szCs w:val="28"/>
    </w:rPr>
  </w:style>
  <w:style w:type="numbering" w:customStyle="1" w:styleId="ESfGNummerierungMerkblattMultilevel">
    <w:name w:val="ESfG Nummerierung Merkblatt (Multilevel)"/>
    <w:uiPriority w:val="99"/>
    <w:rsid w:val="00C26853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s1.dreifels.ch/tempprojekt26/tpLogin.aspx?La=f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uisseenergie.ch/communes/soutien-communes/projets-temporaires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-Design">
  <a:themeElements>
    <a:clrScheme name="Energie Schweiz">
      <a:dk1>
        <a:sysClr val="windowText" lastClr="000000"/>
      </a:dk1>
      <a:lt1>
        <a:sysClr val="window" lastClr="FFFFFF"/>
      </a:lt1>
      <a:dk2>
        <a:srgbClr val="4B4B4B"/>
      </a:dk2>
      <a:lt2>
        <a:srgbClr val="B9B9B9"/>
      </a:lt2>
      <a:accent1>
        <a:srgbClr val="12385F"/>
      </a:accent1>
      <a:accent2>
        <a:srgbClr val="69ACDF"/>
      </a:accent2>
      <a:accent3>
        <a:srgbClr val="EA5B0C"/>
      </a:accent3>
      <a:accent4>
        <a:srgbClr val="F7A823"/>
      </a:accent4>
      <a:accent5>
        <a:srgbClr val="99A93A"/>
      </a:accent5>
      <a:accent6>
        <a:srgbClr val="592147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594130A2AF244FBF3F304D904ED593" ma:contentTypeVersion="10" ma:contentTypeDescription="Ein neues Dokument erstellen." ma:contentTypeScope="" ma:versionID="237da9f458a28dd077b9dd30b6e07580">
  <xsd:schema xmlns:xsd="http://www.w3.org/2001/XMLSchema" xmlns:xs="http://www.w3.org/2001/XMLSchema" xmlns:p="http://schemas.microsoft.com/office/2006/metadata/properties" xmlns:ns2="c9077d15-72ed-4fec-bcfe-3472729e9195" targetNamespace="http://schemas.microsoft.com/office/2006/metadata/properties" ma:root="true" ma:fieldsID="9517002d9439a50c918b241261f31275" ns2:_="">
    <xsd:import namespace="c9077d15-72ed-4fec-bcfe-3472729e91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7d15-72ed-4fec-bcfe-3472729e9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00BED3-F54C-414D-A2A4-3CB9371644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FC8264C-4FCB-4C17-AEB8-AADCBF366A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1B9E7B-1F5D-4650-8E1E-7519107C43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90B663-87F2-4880-9295-57E57B5FA9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7d15-72ed-4fec-bcfe-3472729e9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4099</Characters>
  <Application>Microsoft Office Word</Application>
  <DocSecurity>0</DocSecurity>
  <Lines>146</Lines>
  <Paragraphs>93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Meier-Guillod Eveline BFE</dc:creator>
  <cp:lastModifiedBy>Tria Bellinda BFE</cp:lastModifiedBy>
  <cp:revision>11</cp:revision>
  <cp:lastPrinted>2021-01-27T09:47:00Z</cp:lastPrinted>
  <dcterms:created xsi:type="dcterms:W3CDTF">2026-02-13T15:23:00Z</dcterms:created>
  <dcterms:modified xsi:type="dcterms:W3CDTF">2026-02-25T10:46:00Z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0x0101000E594130A2AF244FBF3F304D904ED593</vt:lpwstr>
  </property>
  <property fmtid="{D5CDD505-2E9C-101B-9397-08002B2CF9AE}" pid="3" name="MSIP_Label_245c3252-146d-46f3-8062-82cd8c8d7e7d_Enabled">
    <vt:lpwstr>true</vt:lpwstr>
  </property>
  <property fmtid="{D5CDD505-2E9C-101B-9397-08002B2CF9AE}" pid="4" name="MSIP_Label_245c3252-146d-46f3-8062-82cd8c8d7e7d_SetDate">
    <vt:lpwstr>2026-01-31T16:50:26Z</vt:lpwstr>
  </property>
  <property fmtid="{D5CDD505-2E9C-101B-9397-08002B2CF9AE}" pid="5" name="MSIP_Label_245c3252-146d-46f3-8062-82cd8c8d7e7d_Method">
    <vt:lpwstr>Privileged</vt:lpwstr>
  </property>
  <property fmtid="{D5CDD505-2E9C-101B-9397-08002B2CF9AE}" pid="6" name="MSIP_Label_245c3252-146d-46f3-8062-82cd8c8d7e7d_Name">
    <vt:lpwstr>L1</vt:lpwstr>
  </property>
  <property fmtid="{D5CDD505-2E9C-101B-9397-08002B2CF9AE}" pid="7" name="MSIP_Label_245c3252-146d-46f3-8062-82cd8c8d7e7d_SiteId">
    <vt:lpwstr>6ae27add-8276-4a38-88c1-3a9c1f973767</vt:lpwstr>
  </property>
  <property fmtid="{D5CDD505-2E9C-101B-9397-08002B2CF9AE}" pid="8" name="MSIP_Label_245c3252-146d-46f3-8062-82cd8c8d7e7d_ActionId">
    <vt:lpwstr>ed92eace-bdaf-462c-b4c8-703e56a49999</vt:lpwstr>
  </property>
  <property fmtid="{D5CDD505-2E9C-101B-9397-08002B2CF9AE}" pid="9" name="MSIP_Label_245c3252-146d-46f3-8062-82cd8c8d7e7d_ContentBits">
    <vt:lpwstr>0</vt:lpwstr>
  </property>
  <property fmtid="{D5CDD505-2E9C-101B-9397-08002B2CF9AE}" pid="10" name="MSIP_Label_245c3252-146d-46f3-8062-82cd8c8d7e7d_Tag">
    <vt:lpwstr>10, 0, 1, 1</vt:lpwstr>
  </property>
</Properties>
</file>