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0D3E8" w14:textId="526C9031" w:rsidR="00F664DB" w:rsidRDefault="00605AB3" w:rsidP="00F01C30">
      <w:pPr>
        <w:spacing w:after="120"/>
        <w:rPr>
          <w:b/>
          <w:bCs/>
          <w:color w:val="E84E0F" w:themeColor="accent1"/>
          <w:sz w:val="40"/>
          <w:szCs w:val="40"/>
        </w:rPr>
      </w:pPr>
      <w:r>
        <w:rPr>
          <w:b/>
          <w:bCs/>
          <w:noProof/>
          <w:color w:val="E84E0F" w:themeColor="accent1"/>
          <w:sz w:val="40"/>
          <w:szCs w:val="40"/>
          <w:lang w:val="de-CH" w:eastAsia="de-CH"/>
        </w:rPr>
        <w:drawing>
          <wp:anchor distT="0" distB="0" distL="114300" distR="114300" simplePos="0" relativeHeight="251660288" behindDoc="1" locked="0" layoutInCell="1" allowOverlap="1" wp14:anchorId="7DBEAF3E" wp14:editId="182EB533">
            <wp:simplePos x="0" y="0"/>
            <wp:positionH relativeFrom="column">
              <wp:posOffset>1905</wp:posOffset>
            </wp:positionH>
            <wp:positionV relativeFrom="paragraph">
              <wp:posOffset>340409</wp:posOffset>
            </wp:positionV>
            <wp:extent cx="5706745" cy="379793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1" cstate="email">
                      <a:extLst>
                        <a:ext uri="{28A0092B-C50C-407E-A947-70E740481C1C}">
                          <a14:useLocalDpi xmlns:a14="http://schemas.microsoft.com/office/drawing/2010/main"/>
                        </a:ext>
                      </a:extLst>
                    </a:blip>
                    <a:stretch>
                      <a:fillRect/>
                    </a:stretch>
                  </pic:blipFill>
                  <pic:spPr>
                    <a:xfrm>
                      <a:off x="0" y="0"/>
                      <a:ext cx="5706745" cy="3797935"/>
                    </a:xfrm>
                    <a:prstGeom prst="rect">
                      <a:avLst/>
                    </a:prstGeom>
                  </pic:spPr>
                </pic:pic>
              </a:graphicData>
            </a:graphic>
            <wp14:sizeRelH relativeFrom="page">
              <wp14:pctWidth>0</wp14:pctWidth>
            </wp14:sizeRelH>
            <wp14:sizeRelV relativeFrom="page">
              <wp14:pctHeight>0</wp14:pctHeight>
            </wp14:sizeRelV>
          </wp:anchor>
        </w:drawing>
      </w:r>
    </w:p>
    <w:p w14:paraId="7F2E444B" w14:textId="77777777" w:rsidR="00F664DB" w:rsidRDefault="00F664DB" w:rsidP="00F01C30">
      <w:pPr>
        <w:spacing w:after="120"/>
        <w:rPr>
          <w:b/>
          <w:bCs/>
          <w:color w:val="E84E0F" w:themeColor="accent1"/>
          <w:sz w:val="40"/>
          <w:szCs w:val="40"/>
        </w:rPr>
      </w:pPr>
    </w:p>
    <w:p w14:paraId="2CFEE95C" w14:textId="77777777" w:rsidR="00F664DB" w:rsidRDefault="00F664DB" w:rsidP="00F01C30">
      <w:pPr>
        <w:spacing w:after="120"/>
        <w:rPr>
          <w:b/>
          <w:bCs/>
          <w:color w:val="E84E0F" w:themeColor="accent1"/>
          <w:sz w:val="40"/>
          <w:szCs w:val="40"/>
        </w:rPr>
      </w:pPr>
    </w:p>
    <w:p w14:paraId="4A4B287E" w14:textId="77777777" w:rsidR="00F664DB" w:rsidRDefault="00F664DB" w:rsidP="00F01C30">
      <w:pPr>
        <w:spacing w:after="120"/>
        <w:rPr>
          <w:b/>
          <w:bCs/>
          <w:color w:val="E84E0F" w:themeColor="accent1"/>
          <w:sz w:val="40"/>
          <w:szCs w:val="40"/>
        </w:rPr>
      </w:pPr>
    </w:p>
    <w:p w14:paraId="405D3AD9" w14:textId="77777777" w:rsidR="00F664DB" w:rsidRDefault="00F664DB" w:rsidP="00F01C30">
      <w:pPr>
        <w:spacing w:after="120"/>
        <w:rPr>
          <w:b/>
          <w:bCs/>
          <w:color w:val="E84E0F" w:themeColor="accent1"/>
          <w:sz w:val="40"/>
          <w:szCs w:val="40"/>
        </w:rPr>
      </w:pPr>
    </w:p>
    <w:p w14:paraId="53A75ED6" w14:textId="77777777" w:rsidR="00F664DB" w:rsidRDefault="00F664DB" w:rsidP="00F01C30">
      <w:pPr>
        <w:spacing w:after="120"/>
        <w:rPr>
          <w:b/>
          <w:bCs/>
          <w:color w:val="E84E0F" w:themeColor="accent1"/>
          <w:sz w:val="40"/>
          <w:szCs w:val="40"/>
        </w:rPr>
      </w:pPr>
    </w:p>
    <w:p w14:paraId="56EE26EF" w14:textId="77777777" w:rsidR="009D3B46" w:rsidRDefault="00D066C0" w:rsidP="00F01C30">
      <w:pPr>
        <w:spacing w:after="120"/>
        <w:rPr>
          <w:b/>
          <w:bCs/>
          <w:color w:val="FFFFFF" w:themeColor="background1"/>
          <w:sz w:val="40"/>
          <w:szCs w:val="40"/>
        </w:rPr>
      </w:pPr>
      <w:r>
        <w:rPr>
          <w:b/>
          <w:color w:val="FFFFFF" w:themeColor="background1"/>
          <w:sz w:val="40"/>
        </w:rPr>
        <w:t xml:space="preserve"> </w:t>
      </w:r>
    </w:p>
    <w:p w14:paraId="09588DF2" w14:textId="40D60A61" w:rsidR="009D3B46" w:rsidRDefault="00F01C30" w:rsidP="009D3B46">
      <w:pPr>
        <w:spacing w:after="120"/>
        <w:ind w:left="142"/>
        <w:rPr>
          <w:b/>
          <w:bCs/>
          <w:color w:val="FFFFFF" w:themeColor="background1"/>
          <w:sz w:val="40"/>
          <w:szCs w:val="40"/>
        </w:rPr>
      </w:pPr>
      <w:r>
        <w:rPr>
          <w:b/>
          <w:color w:val="FFFFFF" w:themeColor="background1"/>
          <w:sz w:val="40"/>
        </w:rPr>
        <w:t>Invitation à la</w:t>
      </w:r>
      <w:r>
        <w:rPr>
          <w:b/>
          <w:color w:val="FFFFFF" w:themeColor="background1"/>
          <w:sz w:val="40"/>
        </w:rPr>
        <w:br/>
      </w:r>
      <w:r w:rsidR="00BC3CC8">
        <w:rPr>
          <w:b/>
          <w:color w:val="FFFFFF" w:themeColor="background1"/>
          <w:sz w:val="40"/>
        </w:rPr>
        <w:t>séance</w:t>
      </w:r>
      <w:r>
        <w:rPr>
          <w:b/>
          <w:color w:val="FFFFFF" w:themeColor="background1"/>
          <w:sz w:val="40"/>
        </w:rPr>
        <w:t xml:space="preserve"> d’information « chauffez renouvelable » </w:t>
      </w:r>
    </w:p>
    <w:p w14:paraId="254A3EB4" w14:textId="52B4B07A" w:rsidR="00D066C0" w:rsidRPr="00D066C0" w:rsidRDefault="002A696B" w:rsidP="009D3B46">
      <w:pPr>
        <w:spacing w:after="240"/>
        <w:ind w:left="142"/>
        <w:rPr>
          <w:b/>
          <w:bCs/>
          <w:color w:val="FFFFFF" w:themeColor="background1"/>
          <w:sz w:val="32"/>
          <w:szCs w:val="32"/>
        </w:rPr>
      </w:pPr>
      <w:r>
        <w:rPr>
          <w:b/>
          <w:color w:val="FFFFFF" w:themeColor="background1"/>
          <w:sz w:val="32"/>
        </w:rPr>
        <w:t>[j</w:t>
      </w:r>
      <w:r w:rsidRPr="002A696B">
        <w:rPr>
          <w:b/>
          <w:color w:val="FFFFFF" w:themeColor="background1"/>
          <w:sz w:val="32"/>
        </w:rPr>
        <w:t>our de la semaine</w:t>
      </w:r>
      <w:r>
        <w:rPr>
          <w:b/>
          <w:color w:val="FFFFFF" w:themeColor="background1"/>
          <w:sz w:val="32"/>
        </w:rPr>
        <w:t xml:space="preserve"> date]</w:t>
      </w:r>
      <w:r w:rsidR="00D066C0">
        <w:rPr>
          <w:b/>
          <w:color w:val="FFFFFF" w:themeColor="background1"/>
          <w:sz w:val="32"/>
        </w:rPr>
        <w:br/>
        <w:t xml:space="preserve">à </w:t>
      </w:r>
      <w:r>
        <w:rPr>
          <w:b/>
          <w:color w:val="FFFFFF" w:themeColor="background1"/>
          <w:sz w:val="32"/>
        </w:rPr>
        <w:t>[heures»]</w:t>
      </w:r>
      <w:r w:rsidR="00D066C0">
        <w:rPr>
          <w:b/>
          <w:color w:val="FFFFFF" w:themeColor="background1"/>
          <w:sz w:val="32"/>
        </w:rPr>
        <w:t xml:space="preserve"> </w:t>
      </w:r>
    </w:p>
    <w:p w14:paraId="2C54454D" w14:textId="77777777" w:rsidR="005B49DF" w:rsidRPr="00781A31" w:rsidRDefault="005B49DF" w:rsidP="005B49DF"/>
    <w:p w14:paraId="0ECA2449" w14:textId="77777777" w:rsidR="00D066C0" w:rsidRPr="00524982" w:rsidRDefault="00D066C0" w:rsidP="007040C1">
      <w:pPr>
        <w:autoSpaceDE w:val="0"/>
        <w:autoSpaceDN w:val="0"/>
        <w:adjustRightInd w:val="0"/>
        <w:spacing w:after="240" w:line="240" w:lineRule="auto"/>
        <w:rPr>
          <w:rFonts w:cstheme="minorHAnsi"/>
          <w:b/>
          <w:bCs/>
          <w:color w:val="000000"/>
          <w:sz w:val="22"/>
          <w:szCs w:val="22"/>
        </w:rPr>
      </w:pPr>
      <w:r w:rsidRPr="00524982">
        <w:rPr>
          <w:b/>
          <w:color w:val="000000"/>
          <w:sz w:val="22"/>
          <w:szCs w:val="22"/>
        </w:rPr>
        <w:t>Chère propriétaire, cher propriétaire,</w:t>
      </w:r>
    </w:p>
    <w:p w14:paraId="7BDEBBD0" w14:textId="77777777" w:rsidR="007040C1" w:rsidRPr="00524982" w:rsidRDefault="00C93FF6" w:rsidP="007040C1">
      <w:pPr>
        <w:autoSpaceDE w:val="0"/>
        <w:autoSpaceDN w:val="0"/>
        <w:adjustRightInd w:val="0"/>
        <w:spacing w:after="240" w:line="240" w:lineRule="auto"/>
        <w:rPr>
          <w:rFonts w:cstheme="minorHAnsi"/>
          <w:color w:val="000000"/>
          <w:sz w:val="22"/>
          <w:szCs w:val="22"/>
        </w:rPr>
      </w:pPr>
      <w:r w:rsidRPr="00524982">
        <w:rPr>
          <w:color w:val="000000"/>
          <w:sz w:val="22"/>
          <w:szCs w:val="22"/>
        </w:rPr>
        <w:t xml:space="preserve">Nous vous soutenons lors du changement de chauffage en collaboration avec le programme « chauffez renouvelable » de l’Office fédéral de l’énergie OFEN. </w:t>
      </w:r>
    </w:p>
    <w:p w14:paraId="2AD81CB7" w14:textId="77777777" w:rsidR="00781A31" w:rsidRPr="00524982" w:rsidRDefault="00781A31" w:rsidP="007040C1">
      <w:pPr>
        <w:autoSpaceDE w:val="0"/>
        <w:autoSpaceDN w:val="0"/>
        <w:adjustRightInd w:val="0"/>
        <w:spacing w:after="240" w:line="240" w:lineRule="auto"/>
        <w:rPr>
          <w:rFonts w:cstheme="minorHAnsi"/>
          <w:color w:val="000000"/>
          <w:sz w:val="22"/>
          <w:szCs w:val="22"/>
        </w:rPr>
      </w:pPr>
      <w:r w:rsidRPr="00524982">
        <w:rPr>
          <w:color w:val="000000"/>
          <w:sz w:val="22"/>
          <w:szCs w:val="22"/>
        </w:rPr>
        <w:t>Tous les systèmes de chauffage recourant aux énergies renouvelables ont pour but de réduire les émissions de CO</w:t>
      </w:r>
      <w:r w:rsidRPr="00524982">
        <w:rPr>
          <w:color w:val="000000"/>
          <w:sz w:val="22"/>
          <w:szCs w:val="22"/>
          <w:vertAlign w:val="subscript"/>
        </w:rPr>
        <w:t>2</w:t>
      </w:r>
      <w:r w:rsidRPr="00524982">
        <w:rPr>
          <w:color w:val="000000"/>
          <w:sz w:val="22"/>
          <w:szCs w:val="22"/>
        </w:rPr>
        <w:t>, d’accroître la valeur de votre bien immobilier et de réduire à long terme les frais de chauffage.</w:t>
      </w:r>
    </w:p>
    <w:p w14:paraId="3FD25F96" w14:textId="7C75F77A" w:rsidR="00FF28CA" w:rsidRPr="00524982" w:rsidRDefault="007040C1" w:rsidP="007040C1">
      <w:pPr>
        <w:autoSpaceDE w:val="0"/>
        <w:autoSpaceDN w:val="0"/>
        <w:adjustRightInd w:val="0"/>
        <w:spacing w:after="240" w:line="240" w:lineRule="auto"/>
        <w:rPr>
          <w:rFonts w:cstheme="minorHAnsi"/>
          <w:color w:val="000000"/>
          <w:sz w:val="22"/>
          <w:szCs w:val="22"/>
        </w:rPr>
      </w:pPr>
      <w:r w:rsidRPr="00524982">
        <w:rPr>
          <w:color w:val="000000"/>
          <w:sz w:val="22"/>
          <w:szCs w:val="22"/>
        </w:rPr>
        <w:t xml:space="preserve">Au cours de la </w:t>
      </w:r>
      <w:r w:rsidR="00BC3CC8">
        <w:rPr>
          <w:color w:val="000000"/>
          <w:sz w:val="22"/>
          <w:szCs w:val="22"/>
        </w:rPr>
        <w:t>séance</w:t>
      </w:r>
      <w:r w:rsidRPr="00524982">
        <w:rPr>
          <w:color w:val="000000"/>
          <w:sz w:val="22"/>
          <w:szCs w:val="22"/>
        </w:rPr>
        <w:t xml:space="preserve"> d</w:t>
      </w:r>
      <w:r w:rsidR="001B0101" w:rsidRPr="00524982">
        <w:rPr>
          <w:color w:val="000000"/>
          <w:sz w:val="22"/>
          <w:szCs w:val="22"/>
        </w:rPr>
        <w:t>’</w:t>
      </w:r>
      <w:r w:rsidRPr="00524982">
        <w:rPr>
          <w:color w:val="000000"/>
          <w:sz w:val="22"/>
          <w:szCs w:val="22"/>
        </w:rPr>
        <w:t>information « chauffez renouvelable »</w:t>
      </w:r>
      <w:r w:rsidR="001B0101" w:rsidRPr="00524982">
        <w:rPr>
          <w:color w:val="000000"/>
          <w:sz w:val="22"/>
          <w:szCs w:val="22"/>
        </w:rPr>
        <w:t>,</w:t>
      </w:r>
      <w:r w:rsidRPr="00524982">
        <w:rPr>
          <w:color w:val="000000"/>
          <w:sz w:val="22"/>
          <w:szCs w:val="22"/>
        </w:rPr>
        <w:t xml:space="preserve"> vous aurez un aperçu des différents systèmes de chauffage recourant aux énergies renouvelables et de leur financement. Vous aurez également la possibilité de réserver gratuitement une offre de conseil professionnelle pour le remplacement de votre chauffage (conseil incitatif).</w:t>
      </w:r>
    </w:p>
    <w:p w14:paraId="04A9E5CC" w14:textId="47F15D8D" w:rsidR="00F871AA" w:rsidRPr="00524982" w:rsidRDefault="000C725C" w:rsidP="00FF28CA">
      <w:pPr>
        <w:autoSpaceDE w:val="0"/>
        <w:autoSpaceDN w:val="0"/>
        <w:adjustRightInd w:val="0"/>
        <w:spacing w:after="240" w:line="240" w:lineRule="auto"/>
        <w:rPr>
          <w:rFonts w:cstheme="minorHAnsi"/>
          <w:b/>
          <w:bCs/>
          <w:color w:val="000000"/>
          <w:sz w:val="22"/>
          <w:szCs w:val="22"/>
        </w:rPr>
      </w:pPr>
      <w:r w:rsidRPr="00524982">
        <w:rPr>
          <w:b/>
          <w:color w:val="000000"/>
          <w:sz w:val="22"/>
          <w:szCs w:val="22"/>
        </w:rPr>
        <w:t xml:space="preserve">Nous nous réjouissons de vous accueillir à la </w:t>
      </w:r>
      <w:r w:rsidR="00BC3CC8">
        <w:rPr>
          <w:b/>
          <w:color w:val="000000"/>
          <w:sz w:val="22"/>
          <w:szCs w:val="22"/>
        </w:rPr>
        <w:t>séance</w:t>
      </w:r>
      <w:r w:rsidRPr="00524982">
        <w:rPr>
          <w:b/>
          <w:color w:val="000000"/>
          <w:sz w:val="22"/>
          <w:szCs w:val="22"/>
        </w:rPr>
        <w:t xml:space="preserve"> d’information « chauffez renouvelable »! La participation est gratuite. </w:t>
      </w:r>
    </w:p>
    <w:p w14:paraId="04E17098" w14:textId="185469AA" w:rsidR="009D3B46" w:rsidRPr="00524982" w:rsidRDefault="009D3B46" w:rsidP="00524982">
      <w:pPr>
        <w:pStyle w:val="Paragraphedeliste"/>
        <w:numPr>
          <w:ilvl w:val="0"/>
          <w:numId w:val="28"/>
        </w:numPr>
        <w:tabs>
          <w:tab w:val="left" w:pos="1701"/>
        </w:tabs>
        <w:autoSpaceDE w:val="0"/>
        <w:autoSpaceDN w:val="0"/>
        <w:adjustRightInd w:val="0"/>
        <w:spacing w:line="240" w:lineRule="auto"/>
        <w:ind w:left="284" w:hanging="284"/>
        <w:rPr>
          <w:rFonts w:cstheme="minorHAnsi"/>
          <w:color w:val="000000" w:themeColor="text1"/>
          <w:sz w:val="22"/>
          <w:szCs w:val="22"/>
        </w:rPr>
      </w:pPr>
      <w:r w:rsidRPr="00524982">
        <w:rPr>
          <w:color w:val="000000" w:themeColor="text1"/>
          <w:sz w:val="22"/>
          <w:szCs w:val="22"/>
        </w:rPr>
        <w:t>Date</w:t>
      </w:r>
      <w:r w:rsidR="001B0101" w:rsidRPr="00524982">
        <w:rPr>
          <w:color w:val="000000" w:themeColor="text1"/>
          <w:sz w:val="22"/>
          <w:szCs w:val="22"/>
        </w:rPr>
        <w:t>:</w:t>
      </w:r>
      <w:r w:rsidRPr="00524982">
        <w:rPr>
          <w:color w:val="000000" w:themeColor="text1"/>
          <w:sz w:val="22"/>
          <w:szCs w:val="22"/>
        </w:rPr>
        <w:tab/>
      </w:r>
      <w:r w:rsidR="001B0101" w:rsidRPr="00524982">
        <w:rPr>
          <w:color w:val="000000" w:themeColor="text1"/>
          <w:sz w:val="22"/>
          <w:szCs w:val="22"/>
        </w:rPr>
        <w:t>m</w:t>
      </w:r>
      <w:r w:rsidRPr="00524982">
        <w:rPr>
          <w:color w:val="000000" w:themeColor="text1"/>
          <w:sz w:val="22"/>
          <w:szCs w:val="22"/>
        </w:rPr>
        <w:t>ardi 21 mars 202</w:t>
      </w:r>
      <w:r w:rsidR="0071793B">
        <w:rPr>
          <w:color w:val="000000" w:themeColor="text1"/>
          <w:sz w:val="22"/>
          <w:szCs w:val="22"/>
        </w:rPr>
        <w:t>4</w:t>
      </w:r>
      <w:r w:rsidRPr="00524982">
        <w:rPr>
          <w:color w:val="000000" w:themeColor="text1"/>
          <w:sz w:val="22"/>
          <w:szCs w:val="22"/>
        </w:rPr>
        <w:tab/>
      </w:r>
    </w:p>
    <w:p w14:paraId="57A93482" w14:textId="371020B8" w:rsidR="009D3B46" w:rsidRPr="00524982" w:rsidRDefault="009D3B46" w:rsidP="00524982">
      <w:pPr>
        <w:pStyle w:val="Paragraphedeliste"/>
        <w:numPr>
          <w:ilvl w:val="0"/>
          <w:numId w:val="28"/>
        </w:numPr>
        <w:tabs>
          <w:tab w:val="left" w:pos="1701"/>
        </w:tabs>
        <w:autoSpaceDE w:val="0"/>
        <w:autoSpaceDN w:val="0"/>
        <w:adjustRightInd w:val="0"/>
        <w:spacing w:line="240" w:lineRule="auto"/>
        <w:ind w:left="284" w:hanging="284"/>
        <w:rPr>
          <w:rFonts w:cstheme="minorHAnsi"/>
          <w:color w:val="000000" w:themeColor="text1"/>
          <w:sz w:val="22"/>
          <w:szCs w:val="22"/>
        </w:rPr>
      </w:pPr>
      <w:r w:rsidRPr="00524982">
        <w:rPr>
          <w:color w:val="000000" w:themeColor="text1"/>
          <w:sz w:val="22"/>
          <w:szCs w:val="22"/>
        </w:rPr>
        <w:t>Horaire</w:t>
      </w:r>
      <w:r w:rsidR="001B0101" w:rsidRPr="00524982">
        <w:rPr>
          <w:color w:val="000000" w:themeColor="text1"/>
          <w:sz w:val="22"/>
          <w:szCs w:val="22"/>
        </w:rPr>
        <w:t>:</w:t>
      </w:r>
      <w:r w:rsidRPr="00524982">
        <w:rPr>
          <w:color w:val="000000" w:themeColor="text1"/>
          <w:sz w:val="22"/>
          <w:szCs w:val="22"/>
        </w:rPr>
        <w:tab/>
        <w:t>18h00</w:t>
      </w:r>
    </w:p>
    <w:p w14:paraId="11504F66" w14:textId="4815C7A8" w:rsidR="009D3B46" w:rsidRPr="00524982" w:rsidRDefault="009D3B46" w:rsidP="00524982">
      <w:pPr>
        <w:pStyle w:val="Paragraphedeliste"/>
        <w:numPr>
          <w:ilvl w:val="0"/>
          <w:numId w:val="28"/>
        </w:numPr>
        <w:tabs>
          <w:tab w:val="left" w:pos="1701"/>
        </w:tabs>
        <w:autoSpaceDE w:val="0"/>
        <w:autoSpaceDN w:val="0"/>
        <w:adjustRightInd w:val="0"/>
        <w:spacing w:line="240" w:lineRule="auto"/>
        <w:ind w:left="284" w:hanging="284"/>
        <w:rPr>
          <w:rFonts w:cstheme="minorHAnsi"/>
          <w:color w:val="000000" w:themeColor="text1"/>
          <w:sz w:val="22"/>
          <w:szCs w:val="22"/>
        </w:rPr>
      </w:pPr>
      <w:r w:rsidRPr="00524982">
        <w:rPr>
          <w:color w:val="000000" w:themeColor="text1"/>
          <w:sz w:val="22"/>
          <w:szCs w:val="22"/>
        </w:rPr>
        <w:t>Lieu</w:t>
      </w:r>
      <w:r w:rsidR="001B0101" w:rsidRPr="00524982">
        <w:rPr>
          <w:color w:val="000000" w:themeColor="text1"/>
          <w:sz w:val="22"/>
          <w:szCs w:val="22"/>
        </w:rPr>
        <w:t>:</w:t>
      </w:r>
      <w:r w:rsidRPr="00524982">
        <w:rPr>
          <w:color w:val="000000" w:themeColor="text1"/>
          <w:sz w:val="22"/>
          <w:szCs w:val="22"/>
        </w:rPr>
        <w:tab/>
      </w:r>
      <w:r w:rsidR="001B0101" w:rsidRPr="00524982">
        <w:rPr>
          <w:color w:val="000000" w:themeColor="text1"/>
          <w:sz w:val="22"/>
          <w:szCs w:val="22"/>
        </w:rPr>
        <w:t>s</w:t>
      </w:r>
      <w:r w:rsidRPr="00524982">
        <w:rPr>
          <w:color w:val="000000" w:themeColor="text1"/>
          <w:sz w:val="22"/>
          <w:szCs w:val="22"/>
        </w:rPr>
        <w:t>alle communale</w:t>
      </w:r>
    </w:p>
    <w:p w14:paraId="5102AC4F" w14:textId="70A10BF7" w:rsidR="009D3B46" w:rsidRPr="00524982" w:rsidRDefault="009D3B46" w:rsidP="00524982">
      <w:pPr>
        <w:pStyle w:val="Paragraphedeliste"/>
        <w:numPr>
          <w:ilvl w:val="0"/>
          <w:numId w:val="28"/>
        </w:numPr>
        <w:tabs>
          <w:tab w:val="left" w:pos="1701"/>
        </w:tabs>
        <w:autoSpaceDE w:val="0"/>
        <w:autoSpaceDN w:val="0"/>
        <w:adjustRightInd w:val="0"/>
        <w:spacing w:line="240" w:lineRule="auto"/>
        <w:ind w:left="284" w:hanging="284"/>
        <w:rPr>
          <w:rFonts w:cstheme="minorHAnsi"/>
          <w:color w:val="000000" w:themeColor="text1"/>
          <w:sz w:val="22"/>
          <w:szCs w:val="22"/>
        </w:rPr>
      </w:pPr>
      <w:r w:rsidRPr="00524982">
        <w:rPr>
          <w:color w:val="000000" w:themeColor="text1"/>
          <w:sz w:val="22"/>
          <w:szCs w:val="22"/>
        </w:rPr>
        <w:t>Inscription</w:t>
      </w:r>
      <w:r w:rsidR="001B0101" w:rsidRPr="00524982">
        <w:rPr>
          <w:color w:val="000000" w:themeColor="text1"/>
          <w:sz w:val="22"/>
          <w:szCs w:val="22"/>
        </w:rPr>
        <w:t>:</w:t>
      </w:r>
      <w:r w:rsidRPr="00524982">
        <w:rPr>
          <w:color w:val="000000" w:themeColor="text1"/>
          <w:sz w:val="22"/>
          <w:szCs w:val="22"/>
        </w:rPr>
        <w:tab/>
        <w:t>xyz@xyz.ch</w:t>
      </w:r>
    </w:p>
    <w:sectPr w:rsidR="009D3B46" w:rsidRPr="00524982" w:rsidSect="005F7A75">
      <w:headerReference w:type="default" r:id="rId12"/>
      <w:footerReference w:type="default" r:id="rId13"/>
      <w:headerReference w:type="first" r:id="rId14"/>
      <w:footerReference w:type="first" r:id="rId15"/>
      <w:pgSz w:w="11906" w:h="16838"/>
      <w:pgMar w:top="2410" w:right="1477" w:bottom="1134" w:left="144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7EF4E" w14:textId="77777777" w:rsidR="000E5C78" w:rsidRDefault="000E5C78" w:rsidP="00F91D37">
      <w:pPr>
        <w:spacing w:line="240" w:lineRule="auto"/>
      </w:pPr>
      <w:r>
        <w:separator/>
      </w:r>
    </w:p>
  </w:endnote>
  <w:endnote w:type="continuationSeparator" w:id="0">
    <w:p w14:paraId="2DCC2C4F" w14:textId="77777777" w:rsidR="000E5C78" w:rsidRDefault="000E5C78"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3504" w14:textId="77777777" w:rsidR="00870017" w:rsidRDefault="005C6148">
    <w:pPr>
      <w:pStyle w:val="Pieddepage"/>
    </w:pPr>
    <w:r>
      <w:rPr>
        <w:noProof/>
        <w:lang w:val="de-CH" w:eastAsia="de-CH"/>
      </w:rPr>
      <mc:AlternateContent>
        <mc:Choice Requires="wps">
          <w:drawing>
            <wp:anchor distT="0" distB="0" distL="114300" distR="114300" simplePos="0" relativeHeight="251657215" behindDoc="0" locked="1" layoutInCell="1" allowOverlap="1" wp14:anchorId="0E53F01C" wp14:editId="452F1F77">
              <wp:simplePos x="0" y="0"/>
              <wp:positionH relativeFrom="margin">
                <wp:align>right</wp:align>
              </wp:positionH>
              <wp:positionV relativeFrom="page">
                <wp:align>bottom</wp:align>
              </wp:positionV>
              <wp:extent cx="630000" cy="568800"/>
              <wp:effectExtent l="0" t="0" r="0" b="0"/>
              <wp:wrapNone/>
              <wp:docPr id="3" name="Textfeld 3"/>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3E8504" w14:textId="677612F8" w:rsidR="005C6148" w:rsidRPr="005C6148" w:rsidRDefault="005C6148" w:rsidP="00E8428A">
                          <w:pPr>
                            <w:pStyle w:val="Seitenzahlen"/>
                          </w:pPr>
                          <w:r w:rsidRPr="005C6148">
                            <w:fldChar w:fldCharType="begin"/>
                          </w:r>
                          <w:r w:rsidRPr="005C6148">
                            <w:instrText>PAGE   \* MERGEFORMAT</w:instrText>
                          </w:r>
                          <w:r w:rsidRPr="005C6148">
                            <w:fldChar w:fldCharType="separate"/>
                          </w:r>
                          <w:r w:rsidR="00BC3CC8">
                            <w:rPr>
                              <w:noProof/>
                            </w:rPr>
                            <w:t>2</w:t>
                          </w:r>
                          <w:r w:rsidRPr="005C6148">
                            <w:fldChar w:fldCharType="end"/>
                          </w:r>
                          <w:r>
                            <w:t>/</w:t>
                          </w:r>
                          <w:r w:rsidR="000E5C78">
                            <w:fldChar w:fldCharType="begin"/>
                          </w:r>
                          <w:r w:rsidR="000E5C78">
                            <w:instrText xml:space="preserve"> NUMPAGES   \* MERGEFORMAT </w:instrText>
                          </w:r>
                          <w:r w:rsidR="000E5C78">
                            <w:fldChar w:fldCharType="separate"/>
                          </w:r>
                          <w:r w:rsidR="00BC3CC8">
                            <w:rPr>
                              <w:noProof/>
                            </w:rPr>
                            <w:t>2</w:t>
                          </w:r>
                          <w:r w:rsidR="000E5C78">
                            <w:rPr>
                              <w:noProof/>
                            </w:rPr>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3F01C" id="_x0000_t202" coordsize="21600,21600" o:spt="202" path="m,l,21600r21600,l21600,xe">
              <v:stroke joinstyle="miter"/>
              <v:path gradientshapeok="t" o:connecttype="rect"/>
            </v:shapetype>
            <v:shape id="Textfeld 3" o:spid="_x0000_s1026" type="#_x0000_t202" style="position:absolute;margin-left:-1.6pt;margin-top:0;width:49.6pt;height:44.8pt;z-index:251657215;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" filled="f" stroked="f" strokeweight=".5pt">
              <v:textbox inset="0,0,0,9mm">
                <w:txbxContent>
                  <w:p w14:paraId="613E8504" w14:textId="677612F8" w:rsidR="005C6148" w:rsidRPr="005C6148" w:rsidRDefault="005C6148" w:rsidP="00E8428A">
                    <w:pPr>
                      <w:pStyle w:val="Seitenzahlen"/>
                    </w:pPr>
                    <w:r w:rsidRPr="005C6148">
                      <w:fldChar w:fldCharType="begin"/>
                    </w:r>
                    <w:r w:rsidRPr="005C6148">
                      <w:instrText>PAGE   \* MERGEFORMAT</w:instrText>
                    </w:r>
                    <w:r w:rsidRPr="005C6148">
                      <w:fldChar w:fldCharType="separate"/>
                    </w:r>
                    <w:r w:rsidR="00BC3CC8">
                      <w:rPr>
                        <w:noProof/>
                      </w:rPr>
                      <w:t>2</w:t>
                    </w:r>
                    <w:r w:rsidRPr="005C6148">
                      <w:fldChar w:fldCharType="end"/>
                    </w:r>
                    <w:r>
                      <w:t>/</w:t>
                    </w:r>
                    <w:r w:rsidR="00BC3CC8">
                      <w:fldChar w:fldCharType="begin"/>
                    </w:r>
                    <w:r w:rsidR="00BC3CC8">
                      <w:instrText xml:space="preserve"> NUMPAGES   \* MERGEFORMAT </w:instrText>
                    </w:r>
                    <w:r w:rsidR="00BC3CC8">
                      <w:fldChar w:fldCharType="separate"/>
                    </w:r>
                    <w:r w:rsidR="00BC3CC8">
                      <w:rPr>
                        <w:noProof/>
                      </w:rPr>
                      <w:t>2</w:t>
                    </w:r>
                    <w:r w:rsidR="00BC3CC8">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DA14" w14:textId="77777777" w:rsidR="00401FC6" w:rsidRDefault="005B4ED5" w:rsidP="00F871AA">
    <w:pPr>
      <w:pStyle w:val="Pieddepage"/>
      <w:tabs>
        <w:tab w:val="right" w:pos="8987"/>
      </w:tabs>
    </w:pPr>
    <w:r>
      <w:tab/>
    </w:r>
    <w:r w:rsidRPr="005B4ED5">
      <w:rPr>
        <w:noProof/>
        <w:lang w:val="de-CH" w:eastAsia="de-CH"/>
      </w:rPr>
      <w:drawing>
        <wp:inline distT="0" distB="0" distL="0" distR="0" wp14:anchorId="6080AAF3" wp14:editId="3173EB9A">
          <wp:extent cx="2338362" cy="770890"/>
          <wp:effectExtent l="0" t="0" r="5080" b="0"/>
          <wp:docPr id="15" name="Grafik 6" descr="C:\Users\U80853~1\AppData\Local\Temp\$$_C5FE\EnergieSchweiz_Logos_FR\CMYK\JPG\ECH_Logo_F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descr="C:\Users\U80853~1\AppData\Local\Temp\$$_C5FE\EnergieSchweiz_Logos_FR\CMYK\JPG\ECH_Logo_FR_CMYK.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3185" cy="78896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B4F62" w14:textId="77777777" w:rsidR="000E5C78" w:rsidRDefault="000E5C78" w:rsidP="00F91D37">
      <w:pPr>
        <w:spacing w:line="240" w:lineRule="auto"/>
      </w:pPr>
      <w:r>
        <w:separator/>
      </w:r>
    </w:p>
  </w:footnote>
  <w:footnote w:type="continuationSeparator" w:id="0">
    <w:p w14:paraId="10E9B725" w14:textId="77777777" w:rsidR="000E5C78" w:rsidRDefault="000E5C78"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7BEA" w14:textId="77777777" w:rsidR="005C6148" w:rsidRDefault="005B4ED5">
    <w:pPr>
      <w:pStyle w:val="En-tte"/>
    </w:pPr>
    <w:r>
      <w:tab/>
    </w:r>
    <w:r w:rsidR="001B0101" w:rsidRPr="001B0101">
      <w:rPr>
        <w:noProof/>
        <w:lang w:val="de-CH" w:eastAsia="de-CH"/>
      </w:rPr>
      <w:drawing>
        <wp:inline distT="0" distB="0" distL="0" distR="0" wp14:anchorId="2AD7D904" wp14:editId="35AD496B">
          <wp:extent cx="3461964" cy="285750"/>
          <wp:effectExtent l="0" t="0" r="5715" b="0"/>
          <wp:docPr id="14" name="Grafik 3">
            <a:extLst xmlns:a="http://schemas.openxmlformats.org/drawingml/2006/main">
              <a:ext uri="{FF2B5EF4-FFF2-40B4-BE49-F238E27FC236}">
                <a16:creationId xmlns:a16="http://schemas.microsoft.com/office/drawing/2014/main" id="{AABEEFE8-BFC5-4D37-844B-D5BC947DA6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a:extLst>
                      <a:ext uri="{FF2B5EF4-FFF2-40B4-BE49-F238E27FC236}">
                        <a16:creationId xmlns:a16="http://schemas.microsoft.com/office/drawing/2014/main" id="{AABEEFE8-BFC5-4D37-844B-D5BC947DA69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9146" cy="297073"/>
                  </a:xfrm>
                  <a:prstGeom prst="rect">
                    <a:avLst/>
                  </a:prstGeom>
                </pic:spPr>
              </pic:pic>
            </a:graphicData>
          </a:graphic>
        </wp:inline>
      </w:drawing>
    </w:r>
    <w:r w:rsidR="001B0101">
      <w:rPr>
        <w:noProof/>
        <w:lang w:val="de-CH" w:eastAsia="de-CH"/>
      </w:rPr>
      <mc:AlternateContent>
        <mc:Choice Requires="wps">
          <w:drawing>
            <wp:anchor distT="0" distB="0" distL="114300" distR="114300" simplePos="0" relativeHeight="251665407" behindDoc="0" locked="0" layoutInCell="1" allowOverlap="1" wp14:anchorId="53E654FA" wp14:editId="4656E31F">
              <wp:simplePos x="0" y="0"/>
              <wp:positionH relativeFrom="column">
                <wp:posOffset>2683935</wp:posOffset>
              </wp:positionH>
              <wp:positionV relativeFrom="paragraph">
                <wp:posOffset>-360045</wp:posOffset>
              </wp:positionV>
              <wp:extent cx="360069" cy="360734"/>
              <wp:effectExtent l="0" t="0" r="0" b="0"/>
              <wp:wrapNone/>
              <wp:docPr id="4" name="Rechteck 4"/>
              <wp:cNvGraphicFramePr/>
              <a:graphic xmlns:a="http://schemas.openxmlformats.org/drawingml/2006/main">
                <a:graphicData uri="http://schemas.microsoft.com/office/word/2010/wordprocessingShape">
                  <wps:wsp>
                    <wps:cNvSpPr/>
                    <wps:spPr>
                      <a:xfrm>
                        <a:off x="0" y="0"/>
                        <a:ext cx="360069" cy="360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949968" id="Rechteck 4" o:spid="_x0000_s1026" style="position:absolute;margin-left:211.35pt;margin-top:-28.35pt;width:28.35pt;height:28.4pt;z-index:2516654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" filled="f"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33BF" w14:textId="77777777" w:rsidR="00EC5215" w:rsidRDefault="001B0101">
    <w:pPr>
      <w:pStyle w:val="En-tte"/>
    </w:pPr>
    <w:r w:rsidRPr="001B0101">
      <w:rPr>
        <w:noProof/>
        <w:lang w:val="de-CH" w:eastAsia="de-CH"/>
      </w:rPr>
      <w:drawing>
        <wp:inline distT="0" distB="0" distL="0" distR="0" wp14:anchorId="3BD6E209" wp14:editId="3DAA49E3">
          <wp:extent cx="3609975" cy="297967"/>
          <wp:effectExtent l="0" t="0" r="0" b="6985"/>
          <wp:docPr id="8" name="Grafik 3">
            <a:extLst xmlns:a="http://schemas.openxmlformats.org/drawingml/2006/main">
              <a:ext uri="{FF2B5EF4-FFF2-40B4-BE49-F238E27FC236}">
                <a16:creationId xmlns:a16="http://schemas.microsoft.com/office/drawing/2014/main" id="{AABEEFE8-BFC5-4D37-844B-D5BC947DA6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a:extLst>
                      <a:ext uri="{FF2B5EF4-FFF2-40B4-BE49-F238E27FC236}">
                        <a16:creationId xmlns:a16="http://schemas.microsoft.com/office/drawing/2014/main" id="{AABEEFE8-BFC5-4D37-844B-D5BC947DA69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44727" cy="300835"/>
                  </a:xfrm>
                  <a:prstGeom prst="rect">
                    <a:avLst/>
                  </a:prstGeom>
                </pic:spPr>
              </pic:pic>
            </a:graphicData>
          </a:graphic>
        </wp:inline>
      </w:drawing>
    </w:r>
    <w:r>
      <w:rPr>
        <w:noProof/>
        <w:lang w:val="de-CH" w:eastAsia="de-CH"/>
      </w:rPr>
      <mc:AlternateContent>
        <mc:Choice Requires="wps">
          <w:drawing>
            <wp:anchor distT="0" distB="0" distL="114300" distR="114300" simplePos="0" relativeHeight="251668479" behindDoc="0" locked="0" layoutInCell="1" allowOverlap="1" wp14:anchorId="48E16268" wp14:editId="0988FA90">
              <wp:simplePos x="0" y="0"/>
              <wp:positionH relativeFrom="column">
                <wp:posOffset>2675984</wp:posOffset>
              </wp:positionH>
              <wp:positionV relativeFrom="paragraph">
                <wp:posOffset>-360045</wp:posOffset>
              </wp:positionV>
              <wp:extent cx="360059" cy="360473"/>
              <wp:effectExtent l="0" t="0" r="0" b="0"/>
              <wp:wrapNone/>
              <wp:docPr id="12" name="Rechteck 12"/>
              <wp:cNvGraphicFramePr/>
              <a:graphic xmlns:a="http://schemas.openxmlformats.org/drawingml/2006/main">
                <a:graphicData uri="http://schemas.microsoft.com/office/word/2010/wordprocessingShape">
                  <wps:wsp>
                    <wps:cNvSpPr/>
                    <wps:spPr>
                      <a:xfrm>
                        <a:off x="0" y="0"/>
                        <a:ext cx="360059" cy="36047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AD13A" id="Rechteck 12" o:spid="_x0000_s1026" style="position:absolute;margin-left:210.7pt;margin-top:-28.35pt;width:28.35pt;height:28.4pt;z-index:251668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" filled="f" stroked="f" strokeweight="2pt"/>
          </w:pict>
        </mc:Fallback>
      </mc:AlternateContent>
    </w:r>
    <w:r w:rsidR="00C93FF6">
      <w:rPr>
        <w:noProof/>
        <w:lang w:val="de-CH" w:eastAsia="de-CH"/>
      </w:rPr>
      <mc:AlternateContent>
        <mc:Choice Requires="wps">
          <w:drawing>
            <wp:anchor distT="0" distB="0" distL="114300" distR="114300" simplePos="0" relativeHeight="251672575" behindDoc="0" locked="0" layoutInCell="1" allowOverlap="1" wp14:anchorId="6701246D" wp14:editId="31DF59B1">
              <wp:simplePos x="0" y="0"/>
              <wp:positionH relativeFrom="column">
                <wp:posOffset>4869180</wp:posOffset>
              </wp:positionH>
              <wp:positionV relativeFrom="paragraph">
                <wp:posOffset>46355</wp:posOffset>
              </wp:positionV>
              <wp:extent cx="1000760" cy="891540"/>
              <wp:effectExtent l="54610" t="40640" r="82550" b="101600"/>
              <wp:wrapNone/>
              <wp:docPr id="7" name="Flussdiagramm: Verzögerung 7"/>
              <wp:cNvGraphicFramePr/>
              <a:graphic xmlns:a="http://schemas.openxmlformats.org/drawingml/2006/main">
                <a:graphicData uri="http://schemas.microsoft.com/office/word/2010/wordprocessingShape">
                  <wps:wsp>
                    <wps:cNvSpPr/>
                    <wps:spPr>
                      <a:xfrm rot="5400000" flipV="1">
                        <a:off x="0" y="0"/>
                        <a:ext cx="1000760" cy="891540"/>
                      </a:xfrm>
                      <a:prstGeom prst="flowChartDelay">
                        <a:avLst/>
                      </a:prstGeom>
                    </wps:spPr>
                    <wps:style>
                      <a:lnRef idx="1">
                        <a:schemeClr val="dk1"/>
                      </a:lnRef>
                      <a:fillRef idx="2">
                        <a:schemeClr val="dk1"/>
                      </a:fillRef>
                      <a:effectRef idx="1">
                        <a:schemeClr val="dk1"/>
                      </a:effectRef>
                      <a:fontRef idx="minor">
                        <a:schemeClr val="dk1"/>
                      </a:fontRef>
                    </wps:style>
                    <wps:txbx>
                      <w:txbxContent>
                        <w:p w14:paraId="2E67DF7C" w14:textId="77777777" w:rsidR="00C93FF6" w:rsidRPr="007040C1" w:rsidRDefault="00C93FF6" w:rsidP="00C93FF6">
                          <w:pPr>
                            <w:spacing w:line="240" w:lineRule="auto"/>
                            <w:rPr>
                              <w:sz w:val="18"/>
                            </w:rPr>
                          </w:pPr>
                          <w:r>
                            <w:rPr>
                              <w:sz w:val="18"/>
                            </w:rPr>
                            <w:t>Logo de la commune</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01801" id="_x0000_t135" coordsize="21600,21600" o:spt="135" path="m10800,qx21600,10800,10800,21600l,21600,,xe">
              <v:stroke joinstyle="miter"/>
              <v:path gradientshapeok="t" o:connecttype="rect" textboxrect="0,3163,18437,18437"/>
            </v:shapetype>
            <v:shape id="Flussdiagramm: Verzögerung 7" o:spid="_x0000_s1028" type="#_x0000_t135" style="position:absolute;margin-left:383.4pt;margin-top:3.65pt;width:78.8pt;height:70.2pt;rotation:-90;flip:y;z-index:251672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" fillcolor="gray [1616]" strokecolor="black [3040]">
              <v:fill color2="#d9d9d9 [496]" rotate="t" angle="180" colors="0 #bcbcbc;22938f #d0d0d0;1 #ededed" focus="100%" type="gradient"/>
              <v:shadow on="t" color="black" opacity="24903f" origin=",.5" offset="0,.55556mm"/>
              <v:textbox style="layout-flow:vertical">
                <w:txbxContent>
                  <w:p w:rsidR="00C93FF6" w:rsidRPr="007040C1" w:rsidRDefault="00C93FF6" w:rsidP="00C93FF6">
                    <w:pPr>
                      <w:spacing w:line="240" w:lineRule="auto"/>
                      <w:rPr>
                        <w:sz w:val="18"/>
                      </w:rPr>
                    </w:pPr>
                    <w:r>
                      <w:rPr>
                        <w:sz w:val="18"/>
                      </w:rPr>
                      <w:t>Logo de la commune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31832E05"/>
    <w:multiLevelType w:val="hybridMultilevel"/>
    <w:tmpl w:val="6BC24FEC"/>
    <w:lvl w:ilvl="0" w:tplc="609E22DC">
      <w:start w:val="1"/>
      <w:numFmt w:val="lowerLetter"/>
      <w:pStyle w:val="Nummerierungabc"/>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8D973DE"/>
    <w:multiLevelType w:val="hybridMultilevel"/>
    <w:tmpl w:val="CC1CD536"/>
    <w:lvl w:ilvl="0" w:tplc="06D6B8B0">
      <w:start w:val="1"/>
      <w:numFmt w:val="bullet"/>
      <w:lvlText w:val=""/>
      <w:lvlJc w:val="left"/>
      <w:pPr>
        <w:ind w:left="720" w:hanging="360"/>
      </w:pPr>
      <w:rPr>
        <w:rFonts w:ascii="Symbol" w:hAnsi="Symbol" w:hint="default"/>
        <w:color w:val="FF4C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478AEFDC"/>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rPr>
    </w:lvl>
  </w:abstractNum>
  <w:abstractNum w:abstractNumId="18"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AE06DE1"/>
    <w:multiLevelType w:val="multilevel"/>
    <w:tmpl w:val="5808B4DE"/>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8"/>
  </w:num>
  <w:num w:numId="13">
    <w:abstractNumId w:val="14"/>
  </w:num>
  <w:num w:numId="14">
    <w:abstractNumId w:val="26"/>
  </w:num>
  <w:num w:numId="15">
    <w:abstractNumId w:val="25"/>
  </w:num>
  <w:num w:numId="16">
    <w:abstractNumId w:val="10"/>
  </w:num>
  <w:num w:numId="17">
    <w:abstractNumId w:val="1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3"/>
  </w:num>
  <w:num w:numId="21">
    <w:abstractNumId w:val="21"/>
  </w:num>
  <w:num w:numId="22">
    <w:abstractNumId w:val="20"/>
  </w:num>
  <w:num w:numId="23">
    <w:abstractNumId w:val="11"/>
  </w:num>
  <w:num w:numId="24">
    <w:abstractNumId w:val="17"/>
  </w:num>
  <w:num w:numId="25">
    <w:abstractNumId w:val="22"/>
  </w:num>
  <w:num w:numId="26">
    <w:abstractNumId w:val="19"/>
  </w:num>
  <w:num w:numId="27">
    <w:abstractNumId w:val="1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proofState w:spelling="clean"/>
  <w:attachedTemplate r:id="rId1"/>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9DF"/>
    <w:rsid w:val="00002978"/>
    <w:rsid w:val="0001010F"/>
    <w:rsid w:val="00025CEC"/>
    <w:rsid w:val="000266B7"/>
    <w:rsid w:val="00032B92"/>
    <w:rsid w:val="000409C8"/>
    <w:rsid w:val="00041700"/>
    <w:rsid w:val="00063BC2"/>
    <w:rsid w:val="000701F1"/>
    <w:rsid w:val="00071780"/>
    <w:rsid w:val="0008609A"/>
    <w:rsid w:val="00096E8E"/>
    <w:rsid w:val="000A1884"/>
    <w:rsid w:val="000B595D"/>
    <w:rsid w:val="000C49C1"/>
    <w:rsid w:val="000C725C"/>
    <w:rsid w:val="000D1743"/>
    <w:rsid w:val="000E5C78"/>
    <w:rsid w:val="000E756F"/>
    <w:rsid w:val="0010021F"/>
    <w:rsid w:val="00102345"/>
    <w:rsid w:val="00106688"/>
    <w:rsid w:val="00107F09"/>
    <w:rsid w:val="00111B8A"/>
    <w:rsid w:val="001134C7"/>
    <w:rsid w:val="00113CB8"/>
    <w:rsid w:val="0012151C"/>
    <w:rsid w:val="001375AB"/>
    <w:rsid w:val="00144122"/>
    <w:rsid w:val="00154677"/>
    <w:rsid w:val="00167916"/>
    <w:rsid w:val="00183A97"/>
    <w:rsid w:val="001B0101"/>
    <w:rsid w:val="001D6E28"/>
    <w:rsid w:val="001F4A7E"/>
    <w:rsid w:val="001F4B8C"/>
    <w:rsid w:val="001F7B3D"/>
    <w:rsid w:val="002102A6"/>
    <w:rsid w:val="0022685B"/>
    <w:rsid w:val="0023205B"/>
    <w:rsid w:val="00232E84"/>
    <w:rsid w:val="0025644A"/>
    <w:rsid w:val="00267F71"/>
    <w:rsid w:val="002726D9"/>
    <w:rsid w:val="00290E37"/>
    <w:rsid w:val="002A696B"/>
    <w:rsid w:val="002D272F"/>
    <w:rsid w:val="002D38AE"/>
    <w:rsid w:val="002F06AA"/>
    <w:rsid w:val="002F68A2"/>
    <w:rsid w:val="0030245A"/>
    <w:rsid w:val="00314601"/>
    <w:rsid w:val="0032330D"/>
    <w:rsid w:val="00333A1B"/>
    <w:rsid w:val="003475CF"/>
    <w:rsid w:val="003514EE"/>
    <w:rsid w:val="00363671"/>
    <w:rsid w:val="00364EE3"/>
    <w:rsid w:val="003757E4"/>
    <w:rsid w:val="00375834"/>
    <w:rsid w:val="003C3D32"/>
    <w:rsid w:val="003D0FAA"/>
    <w:rsid w:val="003F1A56"/>
    <w:rsid w:val="00401FC6"/>
    <w:rsid w:val="00420EC1"/>
    <w:rsid w:val="0043417B"/>
    <w:rsid w:val="00452D49"/>
    <w:rsid w:val="00476F39"/>
    <w:rsid w:val="00486DBB"/>
    <w:rsid w:val="00494FD7"/>
    <w:rsid w:val="00495F83"/>
    <w:rsid w:val="004A039B"/>
    <w:rsid w:val="004B0FDB"/>
    <w:rsid w:val="004C1329"/>
    <w:rsid w:val="004C3880"/>
    <w:rsid w:val="004C67D1"/>
    <w:rsid w:val="004D0F2F"/>
    <w:rsid w:val="004D179F"/>
    <w:rsid w:val="004D5B31"/>
    <w:rsid w:val="00500294"/>
    <w:rsid w:val="00524982"/>
    <w:rsid w:val="00526C93"/>
    <w:rsid w:val="00530D20"/>
    <w:rsid w:val="00535EA2"/>
    <w:rsid w:val="00535F56"/>
    <w:rsid w:val="00537410"/>
    <w:rsid w:val="00550787"/>
    <w:rsid w:val="00591832"/>
    <w:rsid w:val="00592841"/>
    <w:rsid w:val="005A37AD"/>
    <w:rsid w:val="005B49DF"/>
    <w:rsid w:val="005B4DEC"/>
    <w:rsid w:val="005B4ED5"/>
    <w:rsid w:val="005B6FD0"/>
    <w:rsid w:val="005C6148"/>
    <w:rsid w:val="005C66F0"/>
    <w:rsid w:val="005F7A75"/>
    <w:rsid w:val="006044D5"/>
    <w:rsid w:val="00605AB3"/>
    <w:rsid w:val="00622FDC"/>
    <w:rsid w:val="00625020"/>
    <w:rsid w:val="00642F26"/>
    <w:rsid w:val="0065274C"/>
    <w:rsid w:val="00686D14"/>
    <w:rsid w:val="00687ED7"/>
    <w:rsid w:val="006C144C"/>
    <w:rsid w:val="006E0F4E"/>
    <w:rsid w:val="006E4AF1"/>
    <w:rsid w:val="006F0345"/>
    <w:rsid w:val="006F0469"/>
    <w:rsid w:val="007040B6"/>
    <w:rsid w:val="007040C1"/>
    <w:rsid w:val="00705076"/>
    <w:rsid w:val="00711147"/>
    <w:rsid w:val="0071793B"/>
    <w:rsid w:val="007277E3"/>
    <w:rsid w:val="00731A17"/>
    <w:rsid w:val="00734458"/>
    <w:rsid w:val="007419CF"/>
    <w:rsid w:val="0074241C"/>
    <w:rsid w:val="0074487E"/>
    <w:rsid w:val="00746273"/>
    <w:rsid w:val="00750AB0"/>
    <w:rsid w:val="00760061"/>
    <w:rsid w:val="007721BF"/>
    <w:rsid w:val="00774E70"/>
    <w:rsid w:val="00781A31"/>
    <w:rsid w:val="00796CEE"/>
    <w:rsid w:val="007A5EBA"/>
    <w:rsid w:val="007A6A64"/>
    <w:rsid w:val="007C0B2A"/>
    <w:rsid w:val="007E0460"/>
    <w:rsid w:val="0080029F"/>
    <w:rsid w:val="00841B44"/>
    <w:rsid w:val="00843878"/>
    <w:rsid w:val="00857D8A"/>
    <w:rsid w:val="00870017"/>
    <w:rsid w:val="00870576"/>
    <w:rsid w:val="00883CC4"/>
    <w:rsid w:val="008B4694"/>
    <w:rsid w:val="0093619F"/>
    <w:rsid w:val="009427E5"/>
    <w:rsid w:val="009454B7"/>
    <w:rsid w:val="009613D8"/>
    <w:rsid w:val="009619D0"/>
    <w:rsid w:val="00974275"/>
    <w:rsid w:val="009804FC"/>
    <w:rsid w:val="0098474B"/>
    <w:rsid w:val="00995CBA"/>
    <w:rsid w:val="0099678C"/>
    <w:rsid w:val="009B0C96"/>
    <w:rsid w:val="009C222B"/>
    <w:rsid w:val="009C67A8"/>
    <w:rsid w:val="009D201B"/>
    <w:rsid w:val="009D3B46"/>
    <w:rsid w:val="009D5D9C"/>
    <w:rsid w:val="009E0BD6"/>
    <w:rsid w:val="009E2171"/>
    <w:rsid w:val="00A06F53"/>
    <w:rsid w:val="00A43EDD"/>
    <w:rsid w:val="00A5451D"/>
    <w:rsid w:val="00A55C83"/>
    <w:rsid w:val="00A57815"/>
    <w:rsid w:val="00A62F82"/>
    <w:rsid w:val="00A70CDC"/>
    <w:rsid w:val="00A7133D"/>
    <w:rsid w:val="00AC2D5B"/>
    <w:rsid w:val="00AC521C"/>
    <w:rsid w:val="00AD36B2"/>
    <w:rsid w:val="00AF47AE"/>
    <w:rsid w:val="00AF496A"/>
    <w:rsid w:val="00AF7CA8"/>
    <w:rsid w:val="00B00624"/>
    <w:rsid w:val="00B11A9B"/>
    <w:rsid w:val="00B24B2A"/>
    <w:rsid w:val="00B32ABB"/>
    <w:rsid w:val="00B41FD3"/>
    <w:rsid w:val="00B426D3"/>
    <w:rsid w:val="00B431DE"/>
    <w:rsid w:val="00B452C0"/>
    <w:rsid w:val="00B70D03"/>
    <w:rsid w:val="00B803E7"/>
    <w:rsid w:val="00B82E14"/>
    <w:rsid w:val="00BA4DDE"/>
    <w:rsid w:val="00BC3CC8"/>
    <w:rsid w:val="00BC655F"/>
    <w:rsid w:val="00BE1E62"/>
    <w:rsid w:val="00BF7052"/>
    <w:rsid w:val="00C05FAB"/>
    <w:rsid w:val="00C3674D"/>
    <w:rsid w:val="00C43EDE"/>
    <w:rsid w:val="00C51D2F"/>
    <w:rsid w:val="00C93FF6"/>
    <w:rsid w:val="00CA348A"/>
    <w:rsid w:val="00CB2CE6"/>
    <w:rsid w:val="00CE2D51"/>
    <w:rsid w:val="00CF08BB"/>
    <w:rsid w:val="00CF1E53"/>
    <w:rsid w:val="00D066C0"/>
    <w:rsid w:val="00D30E68"/>
    <w:rsid w:val="00D57397"/>
    <w:rsid w:val="00D61996"/>
    <w:rsid w:val="00D654CD"/>
    <w:rsid w:val="00D655D2"/>
    <w:rsid w:val="00D66E88"/>
    <w:rsid w:val="00D9415C"/>
    <w:rsid w:val="00DA469E"/>
    <w:rsid w:val="00DB7675"/>
    <w:rsid w:val="00E25DCD"/>
    <w:rsid w:val="00E269E1"/>
    <w:rsid w:val="00E45F13"/>
    <w:rsid w:val="00E510BC"/>
    <w:rsid w:val="00E52BA4"/>
    <w:rsid w:val="00E61256"/>
    <w:rsid w:val="00E73CB2"/>
    <w:rsid w:val="00E839BA"/>
    <w:rsid w:val="00E8428A"/>
    <w:rsid w:val="00EA59B8"/>
    <w:rsid w:val="00EA5A01"/>
    <w:rsid w:val="00EC2DF9"/>
    <w:rsid w:val="00EC5215"/>
    <w:rsid w:val="00EE6E36"/>
    <w:rsid w:val="00F016BC"/>
    <w:rsid w:val="00F01C30"/>
    <w:rsid w:val="00F0660B"/>
    <w:rsid w:val="00F123AE"/>
    <w:rsid w:val="00F1581A"/>
    <w:rsid w:val="00F16C91"/>
    <w:rsid w:val="00F32B93"/>
    <w:rsid w:val="00F5415F"/>
    <w:rsid w:val="00F5551A"/>
    <w:rsid w:val="00F653B0"/>
    <w:rsid w:val="00F664DB"/>
    <w:rsid w:val="00F73331"/>
    <w:rsid w:val="00F87174"/>
    <w:rsid w:val="00F871AA"/>
    <w:rsid w:val="00F910F5"/>
    <w:rsid w:val="00F91D37"/>
    <w:rsid w:val="00F9610D"/>
    <w:rsid w:val="00FB657F"/>
    <w:rsid w:val="00FC432D"/>
    <w:rsid w:val="00FD55CD"/>
    <w:rsid w:val="00FE7D09"/>
    <w:rsid w:val="00FF28CA"/>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135ECE"/>
  <w15:docId w15:val="{1A0948F2-1999-3A47-B8BA-35BCA3FD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6C0"/>
  </w:style>
  <w:style w:type="paragraph" w:styleId="Titre1">
    <w:name w:val="heading 1"/>
    <w:basedOn w:val="Normal"/>
    <w:next w:val="Normal"/>
    <w:link w:val="Titre1Car"/>
    <w:uiPriority w:val="9"/>
    <w:qFormat/>
    <w:rsid w:val="00AD36B2"/>
    <w:pPr>
      <w:keepNext/>
      <w:keepLines/>
      <w:spacing w:before="480"/>
      <w:outlineLvl w:val="0"/>
    </w:pPr>
    <w:rPr>
      <w:rFonts w:asciiTheme="majorHAnsi" w:eastAsiaTheme="majorEastAsia" w:hAnsiTheme="majorHAnsi" w:cstheme="majorBidi"/>
      <w:b/>
      <w:bCs/>
      <w:sz w:val="28"/>
      <w:szCs w:val="28"/>
    </w:rPr>
  </w:style>
  <w:style w:type="paragraph" w:styleId="Titre2">
    <w:name w:val="heading 2"/>
    <w:basedOn w:val="Normal"/>
    <w:next w:val="Normal"/>
    <w:link w:val="Titre2Car"/>
    <w:uiPriority w:val="9"/>
    <w:unhideWhenUsed/>
    <w:qFormat/>
    <w:rsid w:val="003514EE"/>
    <w:pPr>
      <w:keepNext/>
      <w:keepLines/>
      <w:spacing w:before="240"/>
      <w:outlineLvl w:val="1"/>
    </w:pPr>
    <w:rPr>
      <w:rFonts w:asciiTheme="majorHAnsi" w:eastAsiaTheme="majorEastAsia" w:hAnsiTheme="majorHAnsi" w:cstheme="majorBidi"/>
      <w:b/>
      <w:bCs/>
      <w:sz w:val="26"/>
      <w:szCs w:val="26"/>
    </w:rPr>
  </w:style>
  <w:style w:type="paragraph" w:styleId="Titre3">
    <w:name w:val="heading 3"/>
    <w:basedOn w:val="Normal"/>
    <w:next w:val="Normal"/>
    <w:link w:val="Titre3Car"/>
    <w:uiPriority w:val="9"/>
    <w:unhideWhenUsed/>
    <w:qFormat/>
    <w:rsid w:val="003514EE"/>
    <w:pPr>
      <w:keepNext/>
      <w:keepLines/>
      <w:spacing w:before="240"/>
      <w:outlineLvl w:val="2"/>
    </w:pPr>
    <w:rPr>
      <w:rFonts w:asciiTheme="majorHAnsi" w:eastAsiaTheme="majorEastAsia" w:hAnsiTheme="majorHAnsi" w:cstheme="majorBidi"/>
      <w:b/>
    </w:rPr>
  </w:style>
  <w:style w:type="paragraph" w:styleId="Titre4">
    <w:name w:val="heading 4"/>
    <w:basedOn w:val="Normal"/>
    <w:next w:val="Normal"/>
    <w:link w:val="Titre4Car"/>
    <w:uiPriority w:val="9"/>
    <w:unhideWhenUsed/>
    <w:rsid w:val="00B426D3"/>
    <w:pPr>
      <w:keepNext/>
      <w:keepLines/>
      <w:spacing w:before="120"/>
      <w:outlineLvl w:val="3"/>
    </w:pPr>
    <w:rPr>
      <w:rFonts w:asciiTheme="majorHAnsi" w:eastAsiaTheme="majorEastAsia" w:hAnsiTheme="majorHAnsi" w:cstheme="majorBidi"/>
      <w:i/>
      <w:iCs/>
    </w:rPr>
  </w:style>
  <w:style w:type="paragraph" w:styleId="Titre5">
    <w:name w:val="heading 5"/>
    <w:basedOn w:val="Normal"/>
    <w:next w:val="Normal"/>
    <w:link w:val="Titre5Car"/>
    <w:uiPriority w:val="9"/>
    <w:unhideWhenUsed/>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74"/>
    <w:semiHidden/>
    <w:rsid w:val="007E0460"/>
    <w:rPr>
      <w:color w:val="auto"/>
      <w:u w:val="single"/>
    </w:rPr>
  </w:style>
  <w:style w:type="paragraph" w:styleId="En-tte">
    <w:name w:val="header"/>
    <w:basedOn w:val="Normal"/>
    <w:link w:val="En-tteCar"/>
    <w:uiPriority w:val="79"/>
    <w:rsid w:val="00F91D37"/>
    <w:pPr>
      <w:tabs>
        <w:tab w:val="center" w:pos="4536"/>
        <w:tab w:val="right" w:pos="9072"/>
      </w:tabs>
      <w:spacing w:line="240" w:lineRule="auto"/>
    </w:pPr>
  </w:style>
  <w:style w:type="character" w:customStyle="1" w:styleId="En-tteCar">
    <w:name w:val="En-tête Car"/>
    <w:basedOn w:val="Policepardfaut"/>
    <w:link w:val="En-tte"/>
    <w:uiPriority w:val="79"/>
    <w:rsid w:val="00AF496A"/>
  </w:style>
  <w:style w:type="paragraph" w:styleId="Pieddepage">
    <w:name w:val="footer"/>
    <w:basedOn w:val="Normal"/>
    <w:link w:val="PieddepageCar"/>
    <w:uiPriority w:val="80"/>
    <w:semiHidden/>
    <w:rsid w:val="00071780"/>
    <w:pPr>
      <w:spacing w:line="240" w:lineRule="auto"/>
    </w:pPr>
  </w:style>
  <w:style w:type="character" w:customStyle="1" w:styleId="PieddepageCar">
    <w:name w:val="Pied de page Car"/>
    <w:basedOn w:val="Policepardfaut"/>
    <w:link w:val="Pieddepage"/>
    <w:uiPriority w:val="80"/>
    <w:semiHidden/>
    <w:rsid w:val="00AF496A"/>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Paragraphedeliste">
    <w:name w:val="List Paragraph"/>
    <w:basedOn w:val="Normal"/>
    <w:uiPriority w:val="34"/>
    <w:semiHidden/>
    <w:rsid w:val="009C67A8"/>
    <w:pPr>
      <w:ind w:left="720"/>
      <w:contextualSpacing/>
    </w:pPr>
  </w:style>
  <w:style w:type="paragraph" w:styleId="Listepuces">
    <w:name w:val="List Bullet"/>
    <w:basedOn w:val="Paragraphedeliste"/>
    <w:uiPriority w:val="99"/>
    <w:semiHidden/>
    <w:rsid w:val="009C67A8"/>
    <w:pPr>
      <w:numPr>
        <w:numId w:val="12"/>
      </w:numPr>
    </w:pPr>
  </w:style>
  <w:style w:type="paragraph" w:styleId="Listepuces2">
    <w:name w:val="List Bullet 2"/>
    <w:basedOn w:val="Paragraphedeliste"/>
    <w:uiPriority w:val="99"/>
    <w:semiHidden/>
    <w:rsid w:val="009C67A8"/>
    <w:pPr>
      <w:numPr>
        <w:ilvl w:val="1"/>
        <w:numId w:val="12"/>
      </w:numPr>
    </w:pPr>
  </w:style>
  <w:style w:type="paragraph" w:styleId="Listepuces3">
    <w:name w:val="List Bullet 3"/>
    <w:basedOn w:val="Paragraphedeliste"/>
    <w:uiPriority w:val="99"/>
    <w:semiHidden/>
    <w:rsid w:val="009C67A8"/>
    <w:pPr>
      <w:numPr>
        <w:ilvl w:val="2"/>
        <w:numId w:val="12"/>
      </w:numPr>
    </w:pPr>
  </w:style>
  <w:style w:type="table" w:styleId="Grilledutableau">
    <w:name w:val="Table Grid"/>
    <w:basedOn w:val="Tableau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D36B2"/>
    <w:rPr>
      <w:rFonts w:asciiTheme="majorHAnsi" w:eastAsiaTheme="majorEastAsia" w:hAnsiTheme="majorHAnsi" w:cstheme="majorBidi"/>
      <w:b/>
      <w:bCs/>
      <w:sz w:val="28"/>
      <w:szCs w:val="28"/>
    </w:rPr>
  </w:style>
  <w:style w:type="character" w:customStyle="1" w:styleId="Titre2Car">
    <w:name w:val="Titre 2 Car"/>
    <w:basedOn w:val="Policepardfaut"/>
    <w:link w:val="Titre2"/>
    <w:uiPriority w:val="9"/>
    <w:rsid w:val="003514EE"/>
    <w:rPr>
      <w:rFonts w:asciiTheme="majorHAnsi" w:eastAsiaTheme="majorEastAsia" w:hAnsiTheme="majorHAnsi" w:cstheme="majorBidi"/>
      <w:b/>
      <w:bCs/>
      <w:sz w:val="26"/>
      <w:szCs w:val="26"/>
    </w:rPr>
  </w:style>
  <w:style w:type="paragraph" w:styleId="Titre">
    <w:name w:val="Title"/>
    <w:basedOn w:val="Normal"/>
    <w:next w:val="Normal"/>
    <w:link w:val="TitreCar"/>
    <w:uiPriority w:val="11"/>
    <w:qFormat/>
    <w:rsid w:val="00EC5215"/>
    <w:pPr>
      <w:spacing w:before="2440" w:after="560"/>
      <w:contextualSpacing/>
    </w:pPr>
    <w:rPr>
      <w:rFonts w:asciiTheme="majorHAnsi" w:eastAsiaTheme="majorEastAsia" w:hAnsiTheme="majorHAnsi" w:cstheme="majorBidi"/>
      <w:b/>
      <w:kern w:val="28"/>
    </w:rPr>
  </w:style>
  <w:style w:type="character" w:customStyle="1" w:styleId="TitreCar">
    <w:name w:val="Titre Car"/>
    <w:basedOn w:val="Policepardfaut"/>
    <w:link w:val="Titre"/>
    <w:uiPriority w:val="11"/>
    <w:rsid w:val="00EC5215"/>
    <w:rPr>
      <w:rFonts w:asciiTheme="majorHAnsi" w:eastAsiaTheme="majorEastAsia" w:hAnsiTheme="majorHAnsi" w:cstheme="majorBidi"/>
      <w:b/>
      <w:kern w:val="28"/>
      <w:lang w:val="fr-CH"/>
    </w:rPr>
  </w:style>
  <w:style w:type="paragraph" w:customStyle="1" w:styleId="Brieftitel">
    <w:name w:val="Brieftitel"/>
    <w:basedOn w:val="Normal"/>
    <w:link w:val="BrieftitelZchn"/>
    <w:uiPriority w:val="14"/>
    <w:semiHidden/>
    <w:rsid w:val="00494FD7"/>
    <w:pPr>
      <w:contextualSpacing/>
    </w:pPr>
    <w:rPr>
      <w:rFonts w:asciiTheme="majorHAnsi" w:hAnsiTheme="majorHAnsi"/>
      <w:b/>
    </w:rPr>
  </w:style>
  <w:style w:type="character" w:customStyle="1" w:styleId="BrieftitelZchn">
    <w:name w:val="Brieftitel Zchn"/>
    <w:basedOn w:val="Policepardfaut"/>
    <w:link w:val="Brieftitel"/>
    <w:uiPriority w:val="14"/>
    <w:semiHidden/>
    <w:rsid w:val="00AF496A"/>
    <w:rPr>
      <w:rFonts w:asciiTheme="majorHAnsi" w:hAnsiTheme="majorHAnsi"/>
      <w:b/>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Tabellenraster1">
    <w:name w:val="Tabellenraster1"/>
    <w:basedOn w:val="TableauNormal"/>
    <w:next w:val="Grilledutableau"/>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3514EE"/>
    <w:rPr>
      <w:rFonts w:asciiTheme="majorHAnsi" w:eastAsiaTheme="majorEastAsia" w:hAnsiTheme="majorHAnsi" w:cstheme="majorBidi"/>
      <w:b/>
      <w:szCs w:val="24"/>
    </w:rPr>
  </w:style>
  <w:style w:type="character" w:customStyle="1" w:styleId="Titre4Car">
    <w:name w:val="Titre 4 Car"/>
    <w:basedOn w:val="Policepardfaut"/>
    <w:link w:val="Titre4"/>
    <w:uiPriority w:val="9"/>
    <w:rsid w:val="00B426D3"/>
    <w:rPr>
      <w:rFonts w:asciiTheme="majorHAnsi" w:eastAsiaTheme="majorEastAsia" w:hAnsiTheme="majorHAnsi" w:cstheme="majorBidi"/>
      <w:i/>
      <w:iCs/>
    </w:rPr>
  </w:style>
  <w:style w:type="character" w:customStyle="1" w:styleId="Titre5Car">
    <w:name w:val="Titre 5 Car"/>
    <w:basedOn w:val="Policepardfaut"/>
    <w:link w:val="Titre5"/>
    <w:uiPriority w:val="9"/>
    <w:rsid w:val="00B426D3"/>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2"/>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75"/>
    <w:semiHidden/>
    <w:rsid w:val="007E0460"/>
    <w:rPr>
      <w:color w:val="auto"/>
      <w:u w:val="single"/>
    </w:rPr>
  </w:style>
  <w:style w:type="paragraph" w:styleId="Sous-titre">
    <w:name w:val="Subtitle"/>
    <w:basedOn w:val="Normal"/>
    <w:next w:val="Normal"/>
    <w:link w:val="Sous-titreCar"/>
    <w:uiPriority w:val="12"/>
    <w:rsid w:val="00E839BA"/>
    <w:pPr>
      <w:numPr>
        <w:ilvl w:val="1"/>
      </w:numPr>
    </w:pPr>
    <w:rPr>
      <w:rFonts w:eastAsiaTheme="minorEastAsia"/>
      <w:color w:val="000000" w:themeColor="text1"/>
    </w:rPr>
  </w:style>
  <w:style w:type="character" w:customStyle="1" w:styleId="Sous-titreCar">
    <w:name w:val="Sous-titre Car"/>
    <w:basedOn w:val="Policepardfaut"/>
    <w:link w:val="Sous-titre"/>
    <w:uiPriority w:val="12"/>
    <w:rsid w:val="00A06F53"/>
    <w:rPr>
      <w:rFonts w:eastAsiaTheme="minorEastAsia"/>
      <w:color w:val="000000" w:themeColor="text1"/>
    </w:rPr>
  </w:style>
  <w:style w:type="paragraph" w:styleId="Date">
    <w:name w:val="Date"/>
    <w:basedOn w:val="Normal"/>
    <w:next w:val="Normal"/>
    <w:link w:val="DateCar"/>
    <w:uiPriority w:val="15"/>
    <w:semiHidden/>
    <w:rsid w:val="00BF7052"/>
    <w:pPr>
      <w:spacing w:before="480" w:after="480"/>
    </w:pPr>
  </w:style>
  <w:style w:type="character" w:customStyle="1" w:styleId="DateCar">
    <w:name w:val="Date Car"/>
    <w:basedOn w:val="Policepardfaut"/>
    <w:link w:val="Date"/>
    <w:uiPriority w:val="15"/>
    <w:semiHidden/>
    <w:rsid w:val="00AF496A"/>
  </w:style>
  <w:style w:type="paragraph" w:styleId="Notedebasdepage">
    <w:name w:val="footnote text"/>
    <w:basedOn w:val="Normal"/>
    <w:link w:val="NotedebasdepageCar"/>
    <w:uiPriority w:val="99"/>
    <w:semiHidden/>
    <w:unhideWhenUsed/>
    <w:rsid w:val="00494FD7"/>
    <w:pPr>
      <w:spacing w:line="240" w:lineRule="auto"/>
    </w:pPr>
    <w:rPr>
      <w:sz w:val="16"/>
      <w:szCs w:val="20"/>
    </w:rPr>
  </w:style>
  <w:style w:type="character" w:customStyle="1" w:styleId="NotedebasdepageCar">
    <w:name w:val="Note de bas de page Car"/>
    <w:basedOn w:val="Policepardfaut"/>
    <w:link w:val="Notedebasdepage"/>
    <w:uiPriority w:val="99"/>
    <w:semiHidden/>
    <w:rsid w:val="00494FD7"/>
    <w:rPr>
      <w:sz w:val="16"/>
      <w:szCs w:val="20"/>
    </w:rPr>
  </w:style>
  <w:style w:type="character" w:styleId="Appelnotedebasdep">
    <w:name w:val="footnote reference"/>
    <w:basedOn w:val="Policepardfaut"/>
    <w:uiPriority w:val="99"/>
    <w:semiHidden/>
    <w:unhideWhenUsed/>
    <w:rsid w:val="00642F26"/>
    <w:rPr>
      <w:vertAlign w:val="superscript"/>
    </w:rPr>
  </w:style>
  <w:style w:type="table" w:customStyle="1" w:styleId="TabelleohneRahmen">
    <w:name w:val="Tabelle ohne Rahmen"/>
    <w:basedOn w:val="TableauNormal"/>
    <w:uiPriority w:val="99"/>
    <w:rsid w:val="00642F26"/>
    <w:pPr>
      <w:spacing w:line="240" w:lineRule="auto"/>
    </w:pPr>
    <w:tblPr>
      <w:tblCellMar>
        <w:left w:w="0" w:type="dxa"/>
        <w:right w:w="28" w:type="dxa"/>
      </w:tblCellMar>
    </w:tblPr>
  </w:style>
  <w:style w:type="paragraph" w:styleId="Notedefin">
    <w:name w:val="endnote text"/>
    <w:basedOn w:val="Notedebasdepage"/>
    <w:link w:val="NotedefinCar"/>
    <w:uiPriority w:val="99"/>
    <w:semiHidden/>
    <w:unhideWhenUsed/>
    <w:rsid w:val="00113CB8"/>
  </w:style>
  <w:style w:type="character" w:customStyle="1" w:styleId="NotedefinCar">
    <w:name w:val="Note de fin Car"/>
    <w:basedOn w:val="Policepardfaut"/>
    <w:link w:val="Notedefin"/>
    <w:uiPriority w:val="99"/>
    <w:semiHidden/>
    <w:rsid w:val="0012151C"/>
    <w:rPr>
      <w:sz w:val="20"/>
      <w:szCs w:val="20"/>
    </w:rPr>
  </w:style>
  <w:style w:type="character" w:styleId="Appeldenotedefin">
    <w:name w:val="endnote reference"/>
    <w:basedOn w:val="Policepardfau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Lgende">
    <w:name w:val="caption"/>
    <w:basedOn w:val="Normal"/>
    <w:next w:val="Normal"/>
    <w:uiPriority w:val="35"/>
    <w:semiHidden/>
    <w:rsid w:val="002F68A2"/>
    <w:pPr>
      <w:spacing w:before="120" w:after="240" w:line="240" w:lineRule="auto"/>
    </w:pPr>
    <w:rPr>
      <w:b/>
      <w:iCs/>
      <w:sz w:val="18"/>
      <w:szCs w:val="18"/>
    </w:rPr>
  </w:style>
  <w:style w:type="paragraph" w:styleId="En-ttedetabledesmatires">
    <w:name w:val="TOC Heading"/>
    <w:basedOn w:val="Titre1"/>
    <w:next w:val="Normal"/>
    <w:uiPriority w:val="39"/>
    <w:semiHidden/>
    <w:qFormat/>
    <w:rsid w:val="00DB7675"/>
    <w:pPr>
      <w:spacing w:before="240"/>
      <w:outlineLvl w:val="9"/>
    </w:pPr>
    <w:rPr>
      <w:bCs w:val="0"/>
      <w:szCs w:val="32"/>
    </w:rPr>
  </w:style>
  <w:style w:type="paragraph" w:styleId="Textedebulles">
    <w:name w:val="Balloon Text"/>
    <w:basedOn w:val="Normal"/>
    <w:link w:val="TextedebullesCar"/>
    <w:uiPriority w:val="9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0017"/>
    <w:rPr>
      <w:rFonts w:ascii="Segoe UI" w:hAnsi="Segoe UI" w:cs="Segoe UI"/>
      <w:sz w:val="18"/>
      <w:szCs w:val="18"/>
    </w:rPr>
  </w:style>
  <w:style w:type="paragraph" w:customStyle="1" w:styleId="Seitenzahlen">
    <w:name w:val="Seitenzahlen"/>
    <w:basedOn w:val="Pieddepage"/>
    <w:uiPriority w:val="85"/>
    <w:semiHidden/>
    <w:qFormat/>
    <w:rsid w:val="00E8428A"/>
    <w:pPr>
      <w:jc w:val="right"/>
    </w:pPr>
  </w:style>
  <w:style w:type="paragraph" w:customStyle="1" w:styleId="berschrift1nummeriert">
    <w:name w:val="Überschrift 1 nummeriert"/>
    <w:basedOn w:val="Titre1"/>
    <w:next w:val="Normal"/>
    <w:uiPriority w:val="10"/>
    <w:qFormat/>
    <w:rsid w:val="00F32B93"/>
    <w:pPr>
      <w:numPr>
        <w:numId w:val="24"/>
      </w:numPr>
      <w:ind w:left="567" w:hanging="567"/>
    </w:pPr>
  </w:style>
  <w:style w:type="paragraph" w:customStyle="1" w:styleId="berschrift2nummeriert">
    <w:name w:val="Überschrift 2 nummeriert"/>
    <w:basedOn w:val="Titre2"/>
    <w:next w:val="Normal"/>
    <w:uiPriority w:val="10"/>
    <w:qFormat/>
    <w:rsid w:val="00F32B93"/>
    <w:pPr>
      <w:numPr>
        <w:ilvl w:val="1"/>
        <w:numId w:val="24"/>
      </w:numPr>
      <w:ind w:left="567" w:hanging="567"/>
    </w:pPr>
  </w:style>
  <w:style w:type="paragraph" w:customStyle="1" w:styleId="berschrift3nummeriert">
    <w:name w:val="Überschrift 3 nummeriert"/>
    <w:basedOn w:val="Titre3"/>
    <w:next w:val="Normal"/>
    <w:uiPriority w:val="10"/>
    <w:qFormat/>
    <w:rsid w:val="00B426D3"/>
    <w:pPr>
      <w:numPr>
        <w:ilvl w:val="2"/>
        <w:numId w:val="24"/>
      </w:numPr>
      <w:tabs>
        <w:tab w:val="left" w:pos="851"/>
      </w:tabs>
    </w:pPr>
  </w:style>
  <w:style w:type="paragraph" w:customStyle="1" w:styleId="berschrift4nummeriert">
    <w:name w:val="Überschrift 4 nummeriert"/>
    <w:basedOn w:val="Titre4"/>
    <w:next w:val="Normal"/>
    <w:uiPriority w:val="10"/>
    <w:qFormat/>
    <w:rsid w:val="00B426D3"/>
    <w:pPr>
      <w:numPr>
        <w:ilvl w:val="3"/>
        <w:numId w:val="24"/>
      </w:numPr>
      <w:tabs>
        <w:tab w:val="left" w:pos="1134"/>
      </w:tabs>
    </w:pPr>
  </w:style>
  <w:style w:type="paragraph" w:styleId="TM1">
    <w:name w:val="toc 1"/>
    <w:basedOn w:val="Normal"/>
    <w:next w:val="Normal"/>
    <w:autoRedefine/>
    <w:uiPriority w:val="39"/>
    <w:semiHidden/>
    <w:rsid w:val="00FB657F"/>
    <w:pPr>
      <w:tabs>
        <w:tab w:val="right" w:leader="dot" w:pos="8493"/>
      </w:tabs>
      <w:spacing w:after="100"/>
      <w:ind w:left="567" w:hanging="567"/>
    </w:pPr>
  </w:style>
  <w:style w:type="paragraph" w:styleId="TM2">
    <w:name w:val="toc 2"/>
    <w:basedOn w:val="Normal"/>
    <w:next w:val="Normal"/>
    <w:autoRedefine/>
    <w:uiPriority w:val="39"/>
    <w:semiHidden/>
    <w:rsid w:val="00FB657F"/>
    <w:pPr>
      <w:tabs>
        <w:tab w:val="right" w:leader="dot" w:pos="8493"/>
      </w:tabs>
      <w:spacing w:after="100"/>
      <w:ind w:left="1134" w:hanging="567"/>
    </w:pPr>
  </w:style>
  <w:style w:type="paragraph" w:styleId="TM3">
    <w:name w:val="toc 3"/>
    <w:basedOn w:val="Normal"/>
    <w:next w:val="Normal"/>
    <w:autoRedefine/>
    <w:uiPriority w:val="39"/>
    <w:semiHidden/>
    <w:rsid w:val="00FB657F"/>
    <w:pPr>
      <w:tabs>
        <w:tab w:val="right" w:leader="dot" w:pos="8493"/>
      </w:tabs>
      <w:spacing w:after="100"/>
      <w:ind w:left="1701" w:hanging="567"/>
    </w:pPr>
  </w:style>
  <w:style w:type="paragraph" w:styleId="NormalWeb">
    <w:name w:val="Normal (Web)"/>
    <w:basedOn w:val="Normal"/>
    <w:uiPriority w:val="99"/>
    <w:semiHidden/>
    <w:unhideWhenUsed/>
    <w:rsid w:val="00BE1E62"/>
    <w:pPr>
      <w:spacing w:before="100" w:beforeAutospacing="1" w:after="100" w:afterAutospacing="1" w:line="240" w:lineRule="auto"/>
    </w:pPr>
    <w:rPr>
      <w:rFonts w:ascii="Times New Roman" w:eastAsia="Times New Roman" w:hAnsi="Times New Roman" w:cs="Times New Roman"/>
      <w:lang w:eastAsia="de-CH"/>
    </w:rPr>
  </w:style>
  <w:style w:type="paragraph" w:styleId="Tabledesillustrations">
    <w:name w:val="table of figures"/>
    <w:basedOn w:val="Normal"/>
    <w:next w:val="Normal"/>
    <w:uiPriority w:val="40"/>
    <w:semiHidden/>
    <w:rsid w:val="00857D8A"/>
  </w:style>
  <w:style w:type="paragraph" w:customStyle="1" w:styleId="Absenderzeile">
    <w:name w:val="Absenderzeile"/>
    <w:basedOn w:val="Normal"/>
    <w:uiPriority w:val="84"/>
    <w:semiHidden/>
    <w:qFormat/>
    <w:rsid w:val="00E52BA4"/>
    <w:pPr>
      <w:pBdr>
        <w:bottom w:val="single" w:sz="2" w:space="1" w:color="auto"/>
      </w:pBdr>
    </w:pPr>
    <w:rPr>
      <w:sz w:val="12"/>
    </w:rPr>
  </w:style>
  <w:style w:type="paragraph" w:customStyle="1" w:styleId="Nummerierung1">
    <w:name w:val="Nummerierung 1"/>
    <w:basedOn w:val="Normal"/>
    <w:uiPriority w:val="3"/>
    <w:qFormat/>
    <w:rsid w:val="009804FC"/>
    <w:pPr>
      <w:numPr>
        <w:ilvl w:val="7"/>
        <w:numId w:val="24"/>
      </w:numPr>
    </w:pPr>
  </w:style>
  <w:style w:type="paragraph" w:customStyle="1" w:styleId="Nummerierung2">
    <w:name w:val="Nummerierung 2"/>
    <w:basedOn w:val="Nummerierung1"/>
    <w:uiPriority w:val="3"/>
    <w:qFormat/>
    <w:rsid w:val="009804FC"/>
    <w:pPr>
      <w:numPr>
        <w:ilvl w:val="8"/>
      </w:numPr>
    </w:pPr>
  </w:style>
  <w:style w:type="character" w:styleId="Numrodepage">
    <w:name w:val="page number"/>
    <w:basedOn w:val="Policepardfaut"/>
    <w:uiPriority w:val="99"/>
    <w:semiHidden/>
    <w:rsid w:val="00E8428A"/>
  </w:style>
  <w:style w:type="paragraph" w:customStyle="1" w:styleId="Nummerierungabc">
    <w:name w:val="Nummerierung abc"/>
    <w:basedOn w:val="Paragraphedeliste"/>
    <w:uiPriority w:val="4"/>
    <w:qFormat/>
    <w:rsid w:val="00CF1E53"/>
    <w:pPr>
      <w:numPr>
        <w:numId w:val="27"/>
      </w:numPr>
      <w:ind w:left="425" w:hanging="425"/>
    </w:pPr>
  </w:style>
  <w:style w:type="character" w:styleId="Marquedecommentaire">
    <w:name w:val="annotation reference"/>
    <w:basedOn w:val="Policepardfaut"/>
    <w:uiPriority w:val="99"/>
    <w:semiHidden/>
    <w:unhideWhenUsed/>
    <w:rsid w:val="000C725C"/>
    <w:rPr>
      <w:sz w:val="16"/>
      <w:szCs w:val="16"/>
    </w:rPr>
  </w:style>
  <w:style w:type="paragraph" w:styleId="Commentaire">
    <w:name w:val="annotation text"/>
    <w:basedOn w:val="Normal"/>
    <w:link w:val="CommentaireCar"/>
    <w:uiPriority w:val="99"/>
    <w:unhideWhenUsed/>
    <w:rsid w:val="000C725C"/>
    <w:pPr>
      <w:spacing w:line="240" w:lineRule="auto"/>
    </w:pPr>
    <w:rPr>
      <w:sz w:val="20"/>
      <w:szCs w:val="20"/>
    </w:rPr>
  </w:style>
  <w:style w:type="character" w:customStyle="1" w:styleId="CommentaireCar">
    <w:name w:val="Commentaire Car"/>
    <w:basedOn w:val="Policepardfaut"/>
    <w:link w:val="Commentaire"/>
    <w:uiPriority w:val="99"/>
    <w:rsid w:val="000C725C"/>
    <w:rPr>
      <w:sz w:val="20"/>
      <w:szCs w:val="20"/>
    </w:rPr>
  </w:style>
  <w:style w:type="paragraph" w:styleId="Objetducommentaire">
    <w:name w:val="annotation subject"/>
    <w:basedOn w:val="Commentaire"/>
    <w:next w:val="Commentaire"/>
    <w:link w:val="ObjetducommentaireCar"/>
    <w:uiPriority w:val="99"/>
    <w:semiHidden/>
    <w:unhideWhenUsed/>
    <w:rsid w:val="000C725C"/>
    <w:rPr>
      <w:b/>
      <w:bCs/>
    </w:rPr>
  </w:style>
  <w:style w:type="character" w:customStyle="1" w:styleId="ObjetducommentaireCar">
    <w:name w:val="Objet du commentaire Car"/>
    <w:basedOn w:val="CommentaireCar"/>
    <w:link w:val="Objetducommentaire"/>
    <w:uiPriority w:val="99"/>
    <w:semiHidden/>
    <w:rsid w:val="000C725C"/>
    <w:rPr>
      <w:b/>
      <w:bCs/>
      <w:sz w:val="20"/>
      <w:szCs w:val="20"/>
    </w:rPr>
  </w:style>
  <w:style w:type="paragraph" w:styleId="Rvision">
    <w:name w:val="Revision"/>
    <w:hidden/>
    <w:uiPriority w:val="99"/>
    <w:semiHidden/>
    <w:rsid w:val="001B010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55739\AppData\Roaming\Microsoft\Templates\document_arial_de_20210318.dotx" TargetMode="External"/></Relationships>
</file>

<file path=word/theme/theme1.xml><?xml version="1.0" encoding="utf-8"?>
<a:theme xmlns:a="http://schemas.openxmlformats.org/drawingml/2006/main" name="Larissa-Design">
  <a:themeElements>
    <a:clrScheme name="ErneuerbarHeizen">
      <a:dk1>
        <a:sysClr val="windowText" lastClr="000000"/>
      </a:dk1>
      <a:lt1>
        <a:sysClr val="window" lastClr="FFFFFF"/>
      </a:lt1>
      <a:dk2>
        <a:srgbClr val="595959"/>
      </a:dk2>
      <a:lt2>
        <a:srgbClr val="B2B2B2"/>
      </a:lt2>
      <a:accent1>
        <a:srgbClr val="E84E0F"/>
      </a:accent1>
      <a:accent2>
        <a:srgbClr val="15934C"/>
      </a:accent2>
      <a:accent3>
        <a:srgbClr val="A05D45"/>
      </a:accent3>
      <a:accent4>
        <a:srgbClr val="F0B327"/>
      </a:accent4>
      <a:accent5>
        <a:srgbClr val="A5B1C2"/>
      </a:accent5>
      <a:accent6>
        <a:srgbClr val="29629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886ae9-3f43-46a4-a350-81a5f6bb12cf" xsi:nil="true"/>
    <lcf76f155ced4ddcb4097134ff3c332f xmlns="f4d3e30e-a30f-47af-b67b-60bdcd69c3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4C8748B2ED38418F0EECD74C917886" ma:contentTypeVersion="17" ma:contentTypeDescription="Crée un document." ma:contentTypeScope="" ma:versionID="65974e94be6003e41392f0c983294bed">
  <xsd:schema xmlns:xsd="http://www.w3.org/2001/XMLSchema" xmlns:xs="http://www.w3.org/2001/XMLSchema" xmlns:p="http://schemas.microsoft.com/office/2006/metadata/properties" xmlns:ns2="f4d3e30e-a30f-47af-b67b-60bdcd69c3f4" xmlns:ns3="a2886ae9-3f43-46a4-a350-81a5f6bb12cf" targetNamespace="http://schemas.microsoft.com/office/2006/metadata/properties" ma:root="true" ma:fieldsID="3b18348287569466c4413389f4a5ebd1" ns2:_="" ns3:_="">
    <xsd:import namespace="f4d3e30e-a30f-47af-b67b-60bdcd69c3f4"/>
    <xsd:import namespace="a2886ae9-3f43-46a4-a350-81a5f6bb12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lcf76f155ced4ddcb4097134ff3c332f"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3e30e-a30f-47af-b67b-60bdcd69c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8b572ca-3eb9-4bb4-b613-c72ef08702e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86ae9-3f43-46a4-a350-81a5f6bb12cf"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7caa6e5d-c2fb-4331-b5a2-1ae8c32c4bf9}" ma:internalName="TaxCatchAll" ma:showField="CatchAllData" ma:web="a2886ae9-3f43-46a4-a350-81a5f6bb1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59577C3-BF59-40CB-B7E0-22BF43E536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D9BD0A-1820-4AE9-9CB6-F269C82E8DC2}"/>
</file>

<file path=customXml/itemProps3.xml><?xml version="1.0" encoding="utf-8"?>
<ds:datastoreItem xmlns:ds="http://schemas.openxmlformats.org/officeDocument/2006/customXml" ds:itemID="{A886679D-6A10-45D5-8FA8-C7CC79814D57}">
  <ds:schemaRefs>
    <ds:schemaRef ds:uri="http://schemas.microsoft.com/sharepoint/v3/contenttype/forms"/>
  </ds:schemaRefs>
</ds:datastoreItem>
</file>

<file path=customXml/itemProps4.xml><?xml version="1.0" encoding="utf-8"?>
<ds:datastoreItem xmlns:ds="http://schemas.openxmlformats.org/officeDocument/2006/customXml" ds:itemID="{E39DC8F7-A140-44CA-95DE-C68494EE2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document_arial_de_20210318</Template>
  <TotalTime>0</TotalTime>
  <Pages>1</Pages>
  <Words>164</Words>
  <Characters>907</Characters>
  <Application>Microsoft Office Word</Application>
  <DocSecurity>0</DocSecurity>
  <Lines>7</Lines>
  <Paragraphs>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VORLAGENBAUER.ch</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 Glantschnig</dc:creator>
  <cp:lastModifiedBy>Tria Bellinda BFE</cp:lastModifiedBy>
  <cp:revision>6</cp:revision>
  <cp:lastPrinted>2016-12-09T10:10:00Z</cp:lastPrinted>
  <dcterms:created xsi:type="dcterms:W3CDTF">2022-04-12T07:49:00Z</dcterms:created>
  <dcterms:modified xsi:type="dcterms:W3CDTF">2024-02-09T11:23:00Z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0x0101003A4C8748B2ED38418F0EECD74C917886</vt:lpwstr>
  </property>
</Properties>
</file>