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83F0E" w14:textId="38F594A8" w:rsidR="00C4060F" w:rsidRPr="0025188D" w:rsidRDefault="00624852" w:rsidP="00924A41">
      <w:pPr>
        <w:pStyle w:val="Untertitel"/>
        <w:suppressAutoHyphens/>
        <w:rPr>
          <w:lang w:val="fr-CH"/>
        </w:rPr>
      </w:pPr>
      <w:r w:rsidRPr="0025188D">
        <w:rPr>
          <w:lang w:val="fr-CH"/>
        </w:rPr>
        <w:t>Version du formulaire</w:t>
      </w:r>
      <w:r w:rsidR="00EC34DF">
        <w:rPr>
          <w:lang w:val="fr-CH"/>
        </w:rPr>
        <w:t xml:space="preserve"> de </w:t>
      </w:r>
      <w:r w:rsidR="00305719">
        <w:rPr>
          <w:lang w:val="fr-CH"/>
        </w:rPr>
        <w:t>février</w:t>
      </w:r>
      <w:r w:rsidR="003A3BD3">
        <w:rPr>
          <w:lang w:val="fr-CH"/>
        </w:rPr>
        <w:t xml:space="preserve"> 2025</w:t>
      </w:r>
    </w:p>
    <w:p w14:paraId="2F9EE468" w14:textId="5DEF9283" w:rsidR="00C4060F" w:rsidRPr="0025188D" w:rsidRDefault="00AA7BC7" w:rsidP="00924A41">
      <w:pPr>
        <w:pStyle w:val="Titel"/>
        <w:suppressAutoHyphens/>
        <w:rPr>
          <w:lang w:val="fr-CH"/>
        </w:rPr>
      </w:pPr>
      <w:r w:rsidRPr="00EC34DF">
        <w:rPr>
          <w:lang w:val="fr-CH"/>
        </w:rPr>
        <w:t xml:space="preserve">Rapport </w:t>
      </w:r>
      <w:r w:rsidR="00CD11ED" w:rsidRPr="00CD11ED">
        <w:rPr>
          <w:lang w:val="fr-CH"/>
        </w:rPr>
        <w:t>pour</w:t>
      </w:r>
      <w:r w:rsidR="00CD11ED">
        <w:rPr>
          <w:lang w:val="fr-CH"/>
        </w:rPr>
        <w:t xml:space="preserve"> les offres de formation</w:t>
      </w:r>
    </w:p>
    <w:p w14:paraId="69C03C59" w14:textId="3E059FF4" w:rsidR="00621D09" w:rsidRPr="0025188D" w:rsidRDefault="00624852" w:rsidP="00924A41">
      <w:pPr>
        <w:pStyle w:val="berschrift1nummeriert"/>
        <w:suppressAutoHyphens/>
        <w:rPr>
          <w:lang w:val="fr-CH"/>
        </w:rPr>
      </w:pPr>
      <w:r w:rsidRPr="0025188D">
        <w:rPr>
          <w:lang w:val="fr-CH"/>
        </w:rPr>
        <w:t>Données de base</w:t>
      </w:r>
    </w:p>
    <w:tbl>
      <w:tblPr>
        <w:tblStyle w:val="Tabellenraster"/>
        <w:tblW w:w="0" w:type="auto"/>
        <w:tblLook w:val="04A0" w:firstRow="1" w:lastRow="0" w:firstColumn="1" w:lastColumn="0" w:noHBand="0" w:noVBand="1"/>
      </w:tblPr>
      <w:tblGrid>
        <w:gridCol w:w="3134"/>
        <w:gridCol w:w="3134"/>
        <w:gridCol w:w="3134"/>
      </w:tblGrid>
      <w:tr w:rsidR="00624852" w:rsidRPr="00305719" w14:paraId="51E9E8A4" w14:textId="77777777" w:rsidTr="00226A43">
        <w:tc>
          <w:tcPr>
            <w:tcW w:w="3134" w:type="dxa"/>
            <w:tcBorders>
              <w:left w:val="nil"/>
              <w:right w:val="nil"/>
            </w:tcBorders>
            <w:vAlign w:val="center"/>
          </w:tcPr>
          <w:p w14:paraId="18189B4F" w14:textId="32BA9C44" w:rsidR="00624852" w:rsidRPr="00EC34DF" w:rsidRDefault="00624852" w:rsidP="00924A41">
            <w:pPr>
              <w:suppressAutoHyphens/>
              <w:rPr>
                <w:b/>
                <w:bCs/>
                <w:lang w:val="fr-CH"/>
              </w:rPr>
            </w:pPr>
            <w:r w:rsidRPr="00EC34DF">
              <w:rPr>
                <w:b/>
                <w:bCs/>
                <w:lang w:val="fr-CH"/>
              </w:rPr>
              <w:t>Titre de projet</w:t>
            </w:r>
          </w:p>
        </w:tc>
        <w:tc>
          <w:tcPr>
            <w:tcW w:w="6268" w:type="dxa"/>
            <w:gridSpan w:val="2"/>
            <w:tcBorders>
              <w:left w:val="nil"/>
              <w:right w:val="nil"/>
            </w:tcBorders>
          </w:tcPr>
          <w:p w14:paraId="030AD715" w14:textId="2404F448" w:rsidR="00624852" w:rsidRPr="00EC34DF" w:rsidRDefault="00624852" w:rsidP="00924A41">
            <w:pPr>
              <w:suppressAutoHyphens/>
              <w:rPr>
                <w:b/>
                <w:bCs/>
                <w:i/>
                <w:iCs/>
                <w:lang w:val="fr-CH"/>
              </w:rPr>
            </w:pPr>
            <w:r w:rsidRPr="00EC34DF">
              <w:rPr>
                <w:b/>
                <w:bCs/>
                <w:i/>
                <w:iCs/>
                <w:color w:val="12385F" w:themeColor="accent1"/>
                <w:lang w:val="fr-CH"/>
              </w:rPr>
              <w:t xml:space="preserve">Titre de projet selon contrat </w:t>
            </w:r>
          </w:p>
        </w:tc>
      </w:tr>
      <w:tr w:rsidR="00624852" w:rsidRPr="0025188D" w14:paraId="378BA167" w14:textId="77777777" w:rsidTr="00226A43">
        <w:tc>
          <w:tcPr>
            <w:tcW w:w="3134" w:type="dxa"/>
            <w:tcBorders>
              <w:left w:val="nil"/>
              <w:right w:val="nil"/>
            </w:tcBorders>
            <w:vAlign w:val="center"/>
          </w:tcPr>
          <w:p w14:paraId="158EB546" w14:textId="2405F906" w:rsidR="00624852" w:rsidRPr="00EC34DF" w:rsidRDefault="00D60C35" w:rsidP="00924A41">
            <w:pPr>
              <w:suppressAutoHyphens/>
              <w:rPr>
                <w:b/>
                <w:bCs/>
                <w:lang w:val="fr-CH"/>
              </w:rPr>
            </w:pPr>
            <w:r w:rsidRPr="00EC34DF">
              <w:rPr>
                <w:b/>
                <w:bCs/>
                <w:lang w:val="fr-CH"/>
              </w:rPr>
              <w:t>Numéro de contrat</w:t>
            </w:r>
          </w:p>
        </w:tc>
        <w:tc>
          <w:tcPr>
            <w:tcW w:w="6268" w:type="dxa"/>
            <w:gridSpan w:val="2"/>
            <w:tcBorders>
              <w:left w:val="nil"/>
              <w:right w:val="nil"/>
            </w:tcBorders>
          </w:tcPr>
          <w:p w14:paraId="1ECCF2CF" w14:textId="77777777" w:rsidR="00624852" w:rsidRPr="00EC34DF" w:rsidRDefault="00624852" w:rsidP="00924A41">
            <w:pPr>
              <w:suppressAutoHyphens/>
              <w:rPr>
                <w:i/>
                <w:iCs/>
                <w:color w:val="12385F" w:themeColor="accent1"/>
                <w:lang w:val="fr-CH"/>
              </w:rPr>
            </w:pPr>
          </w:p>
        </w:tc>
      </w:tr>
      <w:tr w:rsidR="00624852" w:rsidRPr="0025188D" w14:paraId="0856A222" w14:textId="77777777" w:rsidTr="00226A43">
        <w:tc>
          <w:tcPr>
            <w:tcW w:w="3134" w:type="dxa"/>
            <w:tcBorders>
              <w:left w:val="nil"/>
              <w:right w:val="nil"/>
            </w:tcBorders>
            <w:vAlign w:val="center"/>
          </w:tcPr>
          <w:p w14:paraId="02BBBAB9" w14:textId="4120995D" w:rsidR="00624852" w:rsidRPr="00EC34DF" w:rsidRDefault="00624852" w:rsidP="00924A41">
            <w:pPr>
              <w:suppressAutoHyphens/>
              <w:rPr>
                <w:b/>
                <w:bCs/>
                <w:lang w:val="fr-CH"/>
              </w:rPr>
            </w:pPr>
            <w:r w:rsidRPr="00EC34DF">
              <w:rPr>
                <w:b/>
                <w:bCs/>
                <w:lang w:val="fr-CH"/>
              </w:rPr>
              <w:t>Offre</w:t>
            </w:r>
          </w:p>
        </w:tc>
        <w:tc>
          <w:tcPr>
            <w:tcW w:w="6268" w:type="dxa"/>
            <w:gridSpan w:val="2"/>
            <w:tcBorders>
              <w:left w:val="nil"/>
              <w:right w:val="nil"/>
            </w:tcBorders>
          </w:tcPr>
          <w:p w14:paraId="76F6F790" w14:textId="3CA74FEF" w:rsidR="00624852" w:rsidRPr="00EC34DF" w:rsidRDefault="00000000" w:rsidP="00924A41">
            <w:pPr>
              <w:pStyle w:val="Formulartext"/>
              <w:suppressAutoHyphens/>
              <w:spacing w:line="240" w:lineRule="atLeast"/>
              <w:rPr>
                <w:rFonts w:asciiTheme="minorHAnsi" w:hAnsiTheme="minorHAnsi" w:cstheme="minorHAnsi"/>
                <w:color w:val="auto"/>
                <w:sz w:val="20"/>
                <w:szCs w:val="20"/>
                <w:lang w:val="fr-CH" w:eastAsia="de-CH"/>
              </w:rPr>
            </w:pPr>
            <w:sdt>
              <w:sdtPr>
                <w:rPr>
                  <w:rFonts w:asciiTheme="minorHAnsi" w:hAnsiTheme="minorHAnsi" w:cstheme="minorHAnsi"/>
                  <w:color w:val="auto"/>
                  <w:sz w:val="20"/>
                  <w:szCs w:val="20"/>
                  <w:lang w:val="fr-CH" w:eastAsia="de-CH"/>
                </w:rPr>
                <w:id w:val="-612746822"/>
                <w14:checkbox>
                  <w14:checked w14:val="0"/>
                  <w14:checkedState w14:val="2612" w14:font="MS Gothic"/>
                  <w14:uncheckedState w14:val="2610" w14:font="MS Gothic"/>
                </w14:checkbox>
              </w:sdtPr>
              <w:sdtContent>
                <w:r w:rsidR="00624852" w:rsidRPr="00EC34DF">
                  <w:rPr>
                    <w:rFonts w:ascii="MS Gothic" w:eastAsia="MS Gothic" w:hAnsi="MS Gothic" w:cstheme="minorHAnsi"/>
                    <w:color w:val="auto"/>
                    <w:sz w:val="20"/>
                    <w:szCs w:val="20"/>
                    <w:lang w:val="fr-CH" w:eastAsia="de-CH"/>
                  </w:rPr>
                  <w:t>☐</w:t>
                </w:r>
              </w:sdtContent>
            </w:sdt>
            <w:r w:rsidR="00624852" w:rsidRPr="00EC34DF">
              <w:rPr>
                <w:rFonts w:asciiTheme="minorHAnsi" w:hAnsiTheme="minorHAnsi" w:cstheme="minorHAnsi"/>
                <w:color w:val="auto"/>
                <w:sz w:val="20"/>
                <w:szCs w:val="20"/>
                <w:lang w:val="fr-CH" w:eastAsia="de-CH"/>
              </w:rPr>
              <w:t xml:space="preserve"> Cours (&lt; 10 jours)</w:t>
            </w:r>
          </w:p>
          <w:p w14:paraId="7B843D88" w14:textId="028DA67F" w:rsidR="00624852" w:rsidRPr="00EC34DF" w:rsidRDefault="00000000" w:rsidP="00924A41">
            <w:pPr>
              <w:pStyle w:val="Formulartext"/>
              <w:suppressAutoHyphens/>
              <w:spacing w:line="240" w:lineRule="atLeast"/>
              <w:rPr>
                <w:rFonts w:asciiTheme="minorHAnsi" w:hAnsiTheme="minorHAnsi" w:cstheme="minorHAnsi"/>
                <w:color w:val="auto"/>
                <w:sz w:val="20"/>
                <w:szCs w:val="20"/>
                <w:lang w:val="fr-CH" w:eastAsia="de-CH"/>
              </w:rPr>
            </w:pPr>
            <w:sdt>
              <w:sdtPr>
                <w:rPr>
                  <w:rFonts w:asciiTheme="minorHAnsi" w:hAnsiTheme="minorHAnsi" w:cstheme="minorHAnsi"/>
                  <w:color w:val="auto"/>
                  <w:sz w:val="20"/>
                  <w:szCs w:val="20"/>
                  <w:lang w:val="fr-CH" w:eastAsia="de-CH"/>
                </w:rPr>
                <w:id w:val="90525732"/>
                <w14:checkbox>
                  <w14:checked w14:val="0"/>
                  <w14:checkedState w14:val="2612" w14:font="MS Gothic"/>
                  <w14:uncheckedState w14:val="2610" w14:font="MS Gothic"/>
                </w14:checkbox>
              </w:sdtPr>
              <w:sdtContent>
                <w:r w:rsidR="00624852" w:rsidRPr="00EC34DF">
                  <w:rPr>
                    <w:rFonts w:ascii="MS Gothic" w:eastAsia="MS Gothic" w:hAnsi="MS Gothic" w:cstheme="minorHAnsi"/>
                    <w:color w:val="auto"/>
                    <w:sz w:val="20"/>
                    <w:szCs w:val="20"/>
                    <w:lang w:val="fr-CH" w:eastAsia="de-CH"/>
                  </w:rPr>
                  <w:t>☐</w:t>
                </w:r>
              </w:sdtContent>
            </w:sdt>
            <w:r w:rsidR="00624852" w:rsidRPr="00EC34DF">
              <w:rPr>
                <w:rFonts w:asciiTheme="minorHAnsi" w:hAnsiTheme="minorHAnsi" w:cstheme="minorHAnsi"/>
                <w:color w:val="auto"/>
                <w:sz w:val="20"/>
                <w:szCs w:val="20"/>
                <w:lang w:val="fr-CH" w:eastAsia="de-CH"/>
              </w:rPr>
              <w:t xml:space="preserve"> Cycle de formation (durée ≥</w:t>
            </w:r>
            <w:r w:rsidR="00D44BBF" w:rsidRPr="00EC34DF">
              <w:rPr>
                <w:rFonts w:asciiTheme="minorHAnsi" w:hAnsiTheme="minorHAnsi" w:cstheme="minorHAnsi"/>
                <w:color w:val="auto"/>
                <w:sz w:val="20"/>
                <w:szCs w:val="20"/>
                <w:lang w:val="fr-CH" w:eastAsia="de-CH"/>
              </w:rPr>
              <w:t> </w:t>
            </w:r>
            <w:r w:rsidR="00624852" w:rsidRPr="00EC34DF">
              <w:rPr>
                <w:rFonts w:asciiTheme="minorHAnsi" w:hAnsiTheme="minorHAnsi" w:cstheme="minorHAnsi"/>
                <w:color w:val="auto"/>
                <w:sz w:val="20"/>
                <w:szCs w:val="20"/>
                <w:lang w:val="fr-CH" w:eastAsia="de-CH"/>
              </w:rPr>
              <w:t>10 jours)</w:t>
            </w:r>
          </w:p>
          <w:p w14:paraId="1B3982AB" w14:textId="76C2C991" w:rsidR="00624852" w:rsidRPr="00EC34DF" w:rsidRDefault="00000000" w:rsidP="00924A41">
            <w:pPr>
              <w:pStyle w:val="Formulartext"/>
              <w:suppressAutoHyphens/>
              <w:spacing w:line="240" w:lineRule="atLeast"/>
              <w:rPr>
                <w:rFonts w:asciiTheme="minorHAnsi" w:hAnsiTheme="minorHAnsi" w:cstheme="minorHAnsi"/>
                <w:color w:val="auto"/>
                <w:sz w:val="20"/>
                <w:szCs w:val="20"/>
                <w:lang w:val="fr-CH" w:eastAsia="de-CH"/>
              </w:rPr>
            </w:pPr>
            <w:sdt>
              <w:sdtPr>
                <w:rPr>
                  <w:rFonts w:asciiTheme="minorHAnsi" w:hAnsiTheme="minorHAnsi" w:cstheme="minorHAnsi"/>
                  <w:color w:val="auto"/>
                  <w:sz w:val="20"/>
                  <w:szCs w:val="20"/>
                  <w:lang w:val="fr-CH" w:eastAsia="de-CH"/>
                </w:rPr>
                <w:id w:val="-1183578547"/>
                <w14:checkbox>
                  <w14:checked w14:val="0"/>
                  <w14:checkedState w14:val="2612" w14:font="MS Gothic"/>
                  <w14:uncheckedState w14:val="2610" w14:font="MS Gothic"/>
                </w14:checkbox>
              </w:sdtPr>
              <w:sdtContent>
                <w:r w:rsidR="00624852" w:rsidRPr="00EC34DF">
                  <w:rPr>
                    <w:rFonts w:ascii="Segoe UI Symbol" w:hAnsi="Segoe UI Symbol" w:cs="Segoe UI Symbol"/>
                    <w:color w:val="auto"/>
                    <w:sz w:val="20"/>
                    <w:szCs w:val="20"/>
                    <w:lang w:val="fr-CH" w:eastAsia="de-CH"/>
                  </w:rPr>
                  <w:t>☐</w:t>
                </w:r>
              </w:sdtContent>
            </w:sdt>
            <w:r w:rsidR="00624852" w:rsidRPr="00EC34DF">
              <w:rPr>
                <w:rFonts w:asciiTheme="minorHAnsi" w:hAnsiTheme="minorHAnsi" w:cstheme="minorHAnsi"/>
                <w:color w:val="auto"/>
                <w:sz w:val="20"/>
                <w:szCs w:val="20"/>
                <w:lang w:val="fr-CH" w:eastAsia="de-CH"/>
              </w:rPr>
              <w:t xml:space="preserve"> </w:t>
            </w:r>
            <w:r w:rsidR="00D60C35" w:rsidRPr="00EC34DF">
              <w:rPr>
                <w:rFonts w:asciiTheme="minorHAnsi" w:hAnsiTheme="minorHAnsi" w:cstheme="minorHAnsi"/>
                <w:color w:val="auto"/>
                <w:sz w:val="20"/>
                <w:szCs w:val="20"/>
                <w:lang w:val="fr-CH" w:eastAsia="de-CH"/>
              </w:rPr>
              <w:t>Autre offre de formation</w:t>
            </w:r>
          </w:p>
        </w:tc>
      </w:tr>
      <w:tr w:rsidR="00624852" w:rsidRPr="0025188D" w14:paraId="31BFDAA9" w14:textId="77777777" w:rsidTr="00226A43">
        <w:tc>
          <w:tcPr>
            <w:tcW w:w="3134" w:type="dxa"/>
            <w:vMerge w:val="restart"/>
            <w:tcBorders>
              <w:left w:val="nil"/>
              <w:right w:val="nil"/>
            </w:tcBorders>
            <w:vAlign w:val="center"/>
          </w:tcPr>
          <w:p w14:paraId="7E9694D1" w14:textId="600E5C95" w:rsidR="00624852" w:rsidRPr="00EC34DF" w:rsidRDefault="00624852" w:rsidP="00924A41">
            <w:pPr>
              <w:suppressAutoHyphens/>
              <w:rPr>
                <w:b/>
                <w:bCs/>
                <w:lang w:val="fr-CH"/>
              </w:rPr>
            </w:pPr>
            <w:r w:rsidRPr="00EC34DF">
              <w:rPr>
                <w:b/>
                <w:bCs/>
                <w:lang w:val="fr-CH"/>
              </w:rPr>
              <w:t>Finances</w:t>
            </w:r>
          </w:p>
        </w:tc>
        <w:tc>
          <w:tcPr>
            <w:tcW w:w="3134" w:type="dxa"/>
            <w:tcBorders>
              <w:left w:val="nil"/>
              <w:right w:val="nil"/>
            </w:tcBorders>
            <w:shd w:val="clear" w:color="auto" w:fill="E0EEF8" w:themeFill="accent2" w:themeFillTint="33"/>
          </w:tcPr>
          <w:p w14:paraId="71D8050B" w14:textId="76866763" w:rsidR="00624852" w:rsidRPr="00EC34DF" w:rsidRDefault="00624852" w:rsidP="00924A41">
            <w:pPr>
              <w:suppressAutoHyphens/>
              <w:rPr>
                <w:lang w:val="fr-CH"/>
              </w:rPr>
            </w:pPr>
            <w:r w:rsidRPr="00EC34DF">
              <w:rPr>
                <w:lang w:val="fr-CH"/>
              </w:rPr>
              <w:t>Coûts totaux du projet</w:t>
            </w:r>
          </w:p>
        </w:tc>
        <w:tc>
          <w:tcPr>
            <w:tcW w:w="3134" w:type="dxa"/>
            <w:tcBorders>
              <w:left w:val="nil"/>
              <w:right w:val="nil"/>
            </w:tcBorders>
          </w:tcPr>
          <w:p w14:paraId="07465F3A" w14:textId="77777777" w:rsidR="00624852" w:rsidRPr="00EC34DF" w:rsidRDefault="00624852" w:rsidP="00924A41">
            <w:pPr>
              <w:suppressAutoHyphens/>
              <w:rPr>
                <w:lang w:val="fr-CH"/>
              </w:rPr>
            </w:pPr>
            <w:r w:rsidRPr="00EC34DF">
              <w:rPr>
                <w:lang w:val="fr-CH"/>
              </w:rPr>
              <w:t xml:space="preserve">CHF </w:t>
            </w:r>
          </w:p>
        </w:tc>
      </w:tr>
      <w:tr w:rsidR="00624852" w:rsidRPr="0025188D" w14:paraId="5798F887" w14:textId="77777777" w:rsidTr="00226A43">
        <w:tc>
          <w:tcPr>
            <w:tcW w:w="3134" w:type="dxa"/>
            <w:vMerge/>
            <w:tcBorders>
              <w:left w:val="nil"/>
              <w:right w:val="nil"/>
            </w:tcBorders>
            <w:vAlign w:val="center"/>
          </w:tcPr>
          <w:p w14:paraId="28344DC7" w14:textId="77777777" w:rsidR="00624852" w:rsidRPr="00EC34DF"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79989099" w14:textId="035D47C2" w:rsidR="00624852" w:rsidRPr="00EC34DF" w:rsidRDefault="00624852" w:rsidP="00924A41">
            <w:pPr>
              <w:suppressAutoHyphens/>
              <w:rPr>
                <w:lang w:val="fr-CH"/>
              </w:rPr>
            </w:pPr>
            <w:r w:rsidRPr="00EC34DF">
              <w:rPr>
                <w:lang w:val="fr-CH"/>
              </w:rPr>
              <w:t xml:space="preserve">Montant de l’aide demandée </w:t>
            </w:r>
          </w:p>
        </w:tc>
        <w:tc>
          <w:tcPr>
            <w:tcW w:w="3134" w:type="dxa"/>
            <w:tcBorders>
              <w:left w:val="nil"/>
              <w:right w:val="nil"/>
            </w:tcBorders>
          </w:tcPr>
          <w:p w14:paraId="6CF03E75" w14:textId="77777777" w:rsidR="00624852" w:rsidRPr="00EC34DF" w:rsidRDefault="00624852" w:rsidP="00924A41">
            <w:pPr>
              <w:suppressAutoHyphens/>
              <w:rPr>
                <w:lang w:val="fr-CH"/>
              </w:rPr>
            </w:pPr>
            <w:r w:rsidRPr="00EC34DF">
              <w:rPr>
                <w:lang w:val="fr-CH"/>
              </w:rPr>
              <w:t xml:space="preserve">CHF </w:t>
            </w:r>
          </w:p>
        </w:tc>
      </w:tr>
      <w:tr w:rsidR="00624852" w:rsidRPr="0025188D" w14:paraId="3BA76E73" w14:textId="77777777" w:rsidTr="00226A43">
        <w:tc>
          <w:tcPr>
            <w:tcW w:w="3134" w:type="dxa"/>
            <w:vMerge/>
            <w:tcBorders>
              <w:left w:val="nil"/>
              <w:right w:val="nil"/>
            </w:tcBorders>
            <w:vAlign w:val="center"/>
          </w:tcPr>
          <w:p w14:paraId="22832DC9" w14:textId="77777777" w:rsidR="00624852" w:rsidRPr="00EC34DF"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1D802A39" w14:textId="1F030852" w:rsidR="00624852" w:rsidRPr="00EC34DF" w:rsidRDefault="00D60C35" w:rsidP="00924A41">
            <w:pPr>
              <w:suppressAutoHyphens/>
              <w:rPr>
                <w:lang w:val="fr-CH"/>
              </w:rPr>
            </w:pPr>
            <w:r w:rsidRPr="00EC34DF">
              <w:rPr>
                <w:lang w:val="fr-CH"/>
              </w:rPr>
              <w:t>Part de la subvention dans les coûts totaux</w:t>
            </w:r>
            <w:r w:rsidR="00624852" w:rsidRPr="00EC34DF">
              <w:rPr>
                <w:lang w:val="fr-CH"/>
              </w:rPr>
              <w:t xml:space="preserve"> </w:t>
            </w:r>
          </w:p>
        </w:tc>
        <w:tc>
          <w:tcPr>
            <w:tcW w:w="3134" w:type="dxa"/>
            <w:tcBorders>
              <w:left w:val="nil"/>
              <w:right w:val="nil"/>
            </w:tcBorders>
          </w:tcPr>
          <w:p w14:paraId="58E09B02" w14:textId="77777777" w:rsidR="00624852" w:rsidRPr="00EC34DF" w:rsidRDefault="00624852" w:rsidP="00924A41">
            <w:pPr>
              <w:suppressAutoHyphens/>
              <w:rPr>
                <w:lang w:val="fr-CH"/>
              </w:rPr>
            </w:pPr>
            <w:r w:rsidRPr="00EC34DF">
              <w:rPr>
                <w:lang w:val="fr-CH"/>
              </w:rPr>
              <w:t>%</w:t>
            </w:r>
          </w:p>
        </w:tc>
      </w:tr>
      <w:tr w:rsidR="00624852" w:rsidRPr="0025188D" w14:paraId="4D7D0C2B" w14:textId="77777777" w:rsidTr="00226A43">
        <w:tc>
          <w:tcPr>
            <w:tcW w:w="3134" w:type="dxa"/>
            <w:tcBorders>
              <w:left w:val="nil"/>
              <w:right w:val="nil"/>
            </w:tcBorders>
            <w:vAlign w:val="center"/>
          </w:tcPr>
          <w:p w14:paraId="2144F9A3" w14:textId="5B15D576" w:rsidR="00624852" w:rsidRPr="00EC34DF" w:rsidRDefault="00624852" w:rsidP="00924A41">
            <w:pPr>
              <w:suppressAutoHyphens/>
              <w:rPr>
                <w:b/>
                <w:bCs/>
                <w:lang w:val="fr-CH"/>
              </w:rPr>
            </w:pPr>
            <w:r w:rsidRPr="00EC34DF">
              <w:rPr>
                <w:b/>
                <w:bCs/>
                <w:lang w:val="fr-CH"/>
              </w:rPr>
              <w:t>Début du contrat</w:t>
            </w:r>
          </w:p>
        </w:tc>
        <w:tc>
          <w:tcPr>
            <w:tcW w:w="6268" w:type="dxa"/>
            <w:gridSpan w:val="2"/>
            <w:tcBorders>
              <w:left w:val="nil"/>
              <w:right w:val="nil"/>
            </w:tcBorders>
          </w:tcPr>
          <w:p w14:paraId="6E299D1B" w14:textId="66D4EFFA" w:rsidR="00624852" w:rsidRPr="00EC34DF" w:rsidRDefault="00624852" w:rsidP="00924A41">
            <w:pPr>
              <w:suppressAutoHyphens/>
              <w:rPr>
                <w:lang w:val="fr-CH"/>
              </w:rPr>
            </w:pPr>
            <w:proofErr w:type="gramStart"/>
            <w:r w:rsidRPr="00EC34DF">
              <w:rPr>
                <w:rFonts w:cstheme="minorHAnsi"/>
                <w:lang w:val="fr-CH"/>
              </w:rPr>
              <w:t>jj.mm.aaaa</w:t>
            </w:r>
            <w:proofErr w:type="gramEnd"/>
          </w:p>
        </w:tc>
      </w:tr>
      <w:tr w:rsidR="00624852" w:rsidRPr="0025188D" w14:paraId="15EFB5E3" w14:textId="77777777" w:rsidTr="00226A43">
        <w:tc>
          <w:tcPr>
            <w:tcW w:w="3134" w:type="dxa"/>
            <w:vMerge w:val="restart"/>
            <w:tcBorders>
              <w:left w:val="nil"/>
              <w:right w:val="nil"/>
            </w:tcBorders>
            <w:vAlign w:val="center"/>
          </w:tcPr>
          <w:p w14:paraId="5148B519" w14:textId="6D410B89" w:rsidR="00624852" w:rsidRPr="00EC34DF" w:rsidRDefault="00624852" w:rsidP="00924A41">
            <w:pPr>
              <w:suppressAutoHyphens/>
              <w:rPr>
                <w:b/>
                <w:bCs/>
                <w:lang w:val="fr-CH"/>
              </w:rPr>
            </w:pPr>
            <w:r w:rsidRPr="00EC34DF">
              <w:rPr>
                <w:b/>
                <w:bCs/>
                <w:lang w:val="fr-CH"/>
              </w:rPr>
              <w:t>Durée de projet</w:t>
            </w:r>
          </w:p>
        </w:tc>
        <w:tc>
          <w:tcPr>
            <w:tcW w:w="3134" w:type="dxa"/>
            <w:tcBorders>
              <w:left w:val="nil"/>
              <w:right w:val="nil"/>
            </w:tcBorders>
            <w:shd w:val="clear" w:color="auto" w:fill="E0EEF8" w:themeFill="accent2" w:themeFillTint="33"/>
          </w:tcPr>
          <w:p w14:paraId="6D585400" w14:textId="213EEF10" w:rsidR="00624852" w:rsidRPr="00EC34DF" w:rsidRDefault="00624852" w:rsidP="00924A41">
            <w:pPr>
              <w:suppressAutoHyphens/>
              <w:rPr>
                <w:lang w:val="fr-CH"/>
              </w:rPr>
            </w:pPr>
            <w:r w:rsidRPr="00EC34DF">
              <w:rPr>
                <w:lang w:val="fr-CH"/>
              </w:rPr>
              <w:t>Début</w:t>
            </w:r>
          </w:p>
        </w:tc>
        <w:tc>
          <w:tcPr>
            <w:tcW w:w="3134" w:type="dxa"/>
            <w:tcBorders>
              <w:left w:val="nil"/>
              <w:right w:val="nil"/>
            </w:tcBorders>
          </w:tcPr>
          <w:p w14:paraId="709B6E9F" w14:textId="3C80B794" w:rsidR="00624852" w:rsidRPr="00EC34DF" w:rsidRDefault="00624852" w:rsidP="00924A41">
            <w:pPr>
              <w:suppressAutoHyphens/>
              <w:rPr>
                <w:lang w:val="fr-CH"/>
              </w:rPr>
            </w:pPr>
            <w:proofErr w:type="gramStart"/>
            <w:r w:rsidRPr="00EC34DF">
              <w:rPr>
                <w:rFonts w:cstheme="minorHAnsi"/>
                <w:lang w:val="fr-CH"/>
              </w:rPr>
              <w:t>jj.mm.aaaa</w:t>
            </w:r>
            <w:proofErr w:type="gramEnd"/>
          </w:p>
        </w:tc>
      </w:tr>
      <w:tr w:rsidR="00624852" w:rsidRPr="0025188D" w14:paraId="78A56BA9" w14:textId="77777777" w:rsidTr="00226A43">
        <w:tc>
          <w:tcPr>
            <w:tcW w:w="3134" w:type="dxa"/>
            <w:vMerge/>
            <w:tcBorders>
              <w:left w:val="nil"/>
              <w:right w:val="nil"/>
            </w:tcBorders>
            <w:vAlign w:val="center"/>
          </w:tcPr>
          <w:p w14:paraId="28217D23"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27CA7FFB" w14:textId="37E1070E" w:rsidR="00624852" w:rsidRPr="0025188D" w:rsidRDefault="00624852" w:rsidP="00924A41">
            <w:pPr>
              <w:suppressAutoHyphens/>
              <w:rPr>
                <w:lang w:val="fr-CH"/>
              </w:rPr>
            </w:pPr>
            <w:r w:rsidRPr="0025188D">
              <w:rPr>
                <w:lang w:val="fr-CH"/>
              </w:rPr>
              <w:t>Fin</w:t>
            </w:r>
          </w:p>
        </w:tc>
        <w:tc>
          <w:tcPr>
            <w:tcW w:w="3134" w:type="dxa"/>
            <w:tcBorders>
              <w:left w:val="nil"/>
              <w:right w:val="nil"/>
            </w:tcBorders>
          </w:tcPr>
          <w:p w14:paraId="1E9C98FA" w14:textId="4407BF6E" w:rsidR="00624852" w:rsidRPr="0025188D" w:rsidRDefault="00624852" w:rsidP="00924A41">
            <w:pPr>
              <w:suppressAutoHyphens/>
              <w:rPr>
                <w:lang w:val="fr-CH"/>
              </w:rPr>
            </w:pPr>
            <w:proofErr w:type="gramStart"/>
            <w:r w:rsidRPr="0025188D">
              <w:rPr>
                <w:rFonts w:cstheme="minorHAnsi"/>
                <w:lang w:val="fr-CH"/>
              </w:rPr>
              <w:t>jj.mm.aaaa</w:t>
            </w:r>
            <w:proofErr w:type="gramEnd"/>
          </w:p>
        </w:tc>
      </w:tr>
      <w:tr w:rsidR="00624852" w:rsidRPr="0025188D" w14:paraId="643895A1" w14:textId="77777777" w:rsidTr="00226A43">
        <w:tc>
          <w:tcPr>
            <w:tcW w:w="3134" w:type="dxa"/>
            <w:vMerge w:val="restart"/>
            <w:tcBorders>
              <w:left w:val="nil"/>
              <w:right w:val="nil"/>
            </w:tcBorders>
            <w:vAlign w:val="center"/>
          </w:tcPr>
          <w:p w14:paraId="7D201F1D" w14:textId="5DDB9D63" w:rsidR="00624852" w:rsidRPr="0025188D" w:rsidRDefault="00624852" w:rsidP="00924A41">
            <w:pPr>
              <w:suppressAutoHyphens/>
              <w:rPr>
                <w:b/>
                <w:bCs/>
                <w:lang w:val="fr-CH"/>
              </w:rPr>
            </w:pPr>
            <w:r w:rsidRPr="0025188D">
              <w:rPr>
                <w:b/>
                <w:bCs/>
                <w:lang w:val="fr-CH"/>
              </w:rPr>
              <w:t xml:space="preserve">Demandeur / Demandeuse </w:t>
            </w:r>
          </w:p>
        </w:tc>
        <w:tc>
          <w:tcPr>
            <w:tcW w:w="3134" w:type="dxa"/>
            <w:tcBorders>
              <w:left w:val="nil"/>
              <w:right w:val="nil"/>
            </w:tcBorders>
            <w:shd w:val="clear" w:color="auto" w:fill="E0EEF8" w:themeFill="accent2" w:themeFillTint="33"/>
          </w:tcPr>
          <w:p w14:paraId="54568AF4" w14:textId="77777777" w:rsidR="00624852" w:rsidRPr="0025188D" w:rsidRDefault="00624852" w:rsidP="00924A41">
            <w:pPr>
              <w:suppressAutoHyphens/>
              <w:rPr>
                <w:lang w:val="fr-CH"/>
              </w:rPr>
            </w:pPr>
            <w:r w:rsidRPr="0025188D">
              <w:rPr>
                <w:lang w:val="fr-CH"/>
              </w:rPr>
              <w:t>Organisation</w:t>
            </w:r>
          </w:p>
        </w:tc>
        <w:tc>
          <w:tcPr>
            <w:tcW w:w="3134" w:type="dxa"/>
            <w:tcBorders>
              <w:left w:val="nil"/>
              <w:right w:val="nil"/>
            </w:tcBorders>
          </w:tcPr>
          <w:p w14:paraId="171D9061" w14:textId="77777777" w:rsidR="00624852" w:rsidRPr="0025188D" w:rsidRDefault="00624852" w:rsidP="00924A41">
            <w:pPr>
              <w:suppressAutoHyphens/>
              <w:rPr>
                <w:lang w:val="fr-CH"/>
              </w:rPr>
            </w:pPr>
          </w:p>
        </w:tc>
      </w:tr>
      <w:tr w:rsidR="00624852" w:rsidRPr="0025188D" w14:paraId="6240EE02" w14:textId="77777777" w:rsidTr="00226A43">
        <w:tc>
          <w:tcPr>
            <w:tcW w:w="3134" w:type="dxa"/>
            <w:vMerge/>
            <w:tcBorders>
              <w:left w:val="nil"/>
              <w:right w:val="nil"/>
            </w:tcBorders>
            <w:vAlign w:val="center"/>
          </w:tcPr>
          <w:p w14:paraId="69D12AC3"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18625C8D" w14:textId="6D6E6602" w:rsidR="00624852" w:rsidRPr="0025188D" w:rsidRDefault="00624852" w:rsidP="00924A41">
            <w:pPr>
              <w:suppressAutoHyphens/>
              <w:rPr>
                <w:lang w:val="fr-CH"/>
              </w:rPr>
            </w:pPr>
            <w:r w:rsidRPr="0025188D">
              <w:rPr>
                <w:lang w:val="fr-CH"/>
              </w:rPr>
              <w:t>Rue, n°</w:t>
            </w:r>
          </w:p>
        </w:tc>
        <w:tc>
          <w:tcPr>
            <w:tcW w:w="3134" w:type="dxa"/>
            <w:tcBorders>
              <w:left w:val="nil"/>
              <w:right w:val="nil"/>
            </w:tcBorders>
          </w:tcPr>
          <w:p w14:paraId="10853B4F" w14:textId="77777777" w:rsidR="00624852" w:rsidRPr="0025188D" w:rsidRDefault="00624852" w:rsidP="00924A41">
            <w:pPr>
              <w:suppressAutoHyphens/>
              <w:rPr>
                <w:lang w:val="fr-CH"/>
              </w:rPr>
            </w:pPr>
          </w:p>
        </w:tc>
      </w:tr>
      <w:tr w:rsidR="00624852" w:rsidRPr="0025188D" w14:paraId="14237D75" w14:textId="77777777" w:rsidTr="00226A43">
        <w:tc>
          <w:tcPr>
            <w:tcW w:w="3134" w:type="dxa"/>
            <w:vMerge/>
            <w:tcBorders>
              <w:left w:val="nil"/>
              <w:right w:val="nil"/>
            </w:tcBorders>
            <w:vAlign w:val="center"/>
          </w:tcPr>
          <w:p w14:paraId="6FF7B849"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0D65C880" w14:textId="2A91BCB0" w:rsidR="00624852" w:rsidRPr="0025188D" w:rsidRDefault="00624852" w:rsidP="00924A41">
            <w:pPr>
              <w:suppressAutoHyphens/>
              <w:rPr>
                <w:lang w:val="fr-CH"/>
              </w:rPr>
            </w:pPr>
            <w:r w:rsidRPr="0025188D">
              <w:rPr>
                <w:lang w:val="fr-CH"/>
              </w:rPr>
              <w:t>NPA, lieu</w:t>
            </w:r>
          </w:p>
        </w:tc>
        <w:tc>
          <w:tcPr>
            <w:tcW w:w="3134" w:type="dxa"/>
            <w:tcBorders>
              <w:left w:val="nil"/>
              <w:right w:val="nil"/>
            </w:tcBorders>
          </w:tcPr>
          <w:p w14:paraId="14C99345" w14:textId="77777777" w:rsidR="00624852" w:rsidRPr="0025188D" w:rsidRDefault="00624852" w:rsidP="00924A41">
            <w:pPr>
              <w:suppressAutoHyphens/>
              <w:rPr>
                <w:lang w:val="fr-CH"/>
              </w:rPr>
            </w:pPr>
          </w:p>
        </w:tc>
      </w:tr>
      <w:tr w:rsidR="00624852" w:rsidRPr="00305719" w14:paraId="70B8B1D9" w14:textId="77777777" w:rsidTr="00226A43">
        <w:tc>
          <w:tcPr>
            <w:tcW w:w="3134" w:type="dxa"/>
            <w:vMerge/>
            <w:tcBorders>
              <w:left w:val="nil"/>
              <w:right w:val="nil"/>
            </w:tcBorders>
            <w:vAlign w:val="center"/>
          </w:tcPr>
          <w:p w14:paraId="3090BE9B"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3BED16A0" w14:textId="193BC079" w:rsidR="00624852" w:rsidRPr="0025188D" w:rsidRDefault="00624852" w:rsidP="00924A41">
            <w:pPr>
              <w:suppressAutoHyphens/>
              <w:rPr>
                <w:lang w:val="fr-CH"/>
              </w:rPr>
            </w:pPr>
            <w:r w:rsidRPr="0025188D">
              <w:rPr>
                <w:lang w:val="fr-CH"/>
              </w:rPr>
              <w:t xml:space="preserve">Responsable global pour le </w:t>
            </w:r>
            <w:r w:rsidRPr="0025188D">
              <w:rPr>
                <w:lang w:val="fr-CH"/>
              </w:rPr>
              <w:br/>
              <w:t>projet</w:t>
            </w:r>
          </w:p>
        </w:tc>
        <w:tc>
          <w:tcPr>
            <w:tcW w:w="3134" w:type="dxa"/>
            <w:tcBorders>
              <w:left w:val="nil"/>
              <w:right w:val="nil"/>
            </w:tcBorders>
          </w:tcPr>
          <w:p w14:paraId="1189DB8F" w14:textId="77777777" w:rsidR="00624852" w:rsidRPr="0025188D" w:rsidRDefault="00624852" w:rsidP="00924A41">
            <w:pPr>
              <w:suppressAutoHyphens/>
              <w:rPr>
                <w:lang w:val="fr-CH"/>
              </w:rPr>
            </w:pPr>
          </w:p>
        </w:tc>
      </w:tr>
      <w:tr w:rsidR="00624852" w:rsidRPr="0025188D" w14:paraId="5E717875" w14:textId="77777777" w:rsidTr="00226A43">
        <w:tc>
          <w:tcPr>
            <w:tcW w:w="3134" w:type="dxa"/>
            <w:vMerge/>
            <w:tcBorders>
              <w:left w:val="nil"/>
              <w:right w:val="nil"/>
            </w:tcBorders>
            <w:vAlign w:val="center"/>
          </w:tcPr>
          <w:p w14:paraId="788BB4CF" w14:textId="77777777" w:rsidR="00624852" w:rsidRPr="0025188D" w:rsidRDefault="00624852" w:rsidP="00924A41">
            <w:pPr>
              <w:suppressAutoHyphens/>
              <w:rPr>
                <w:b/>
                <w:bCs/>
                <w:lang w:val="fr-CH"/>
              </w:rPr>
            </w:pPr>
          </w:p>
        </w:tc>
        <w:tc>
          <w:tcPr>
            <w:tcW w:w="3134" w:type="dxa"/>
            <w:tcBorders>
              <w:left w:val="nil"/>
              <w:right w:val="nil"/>
            </w:tcBorders>
            <w:shd w:val="clear" w:color="auto" w:fill="E0EEF8" w:themeFill="accent2" w:themeFillTint="33"/>
          </w:tcPr>
          <w:p w14:paraId="22A46775" w14:textId="6F755AB1" w:rsidR="00624852" w:rsidRPr="0025188D" w:rsidRDefault="00F06D97" w:rsidP="00924A41">
            <w:pPr>
              <w:suppressAutoHyphens/>
              <w:rPr>
                <w:lang w:val="fr-CH"/>
              </w:rPr>
            </w:pPr>
            <w:r>
              <w:rPr>
                <w:lang w:val="fr-CH"/>
              </w:rPr>
              <w:t>Adresse électronique</w:t>
            </w:r>
          </w:p>
        </w:tc>
        <w:tc>
          <w:tcPr>
            <w:tcW w:w="3134" w:type="dxa"/>
            <w:tcBorders>
              <w:left w:val="nil"/>
              <w:right w:val="nil"/>
            </w:tcBorders>
          </w:tcPr>
          <w:p w14:paraId="1821A988" w14:textId="77777777" w:rsidR="00624852" w:rsidRPr="0025188D" w:rsidRDefault="00624852" w:rsidP="00924A41">
            <w:pPr>
              <w:suppressAutoHyphens/>
              <w:rPr>
                <w:lang w:val="fr-CH"/>
              </w:rPr>
            </w:pPr>
          </w:p>
        </w:tc>
      </w:tr>
      <w:tr w:rsidR="00624852" w:rsidRPr="0025188D" w14:paraId="4252C245" w14:textId="77777777" w:rsidTr="00226A43">
        <w:tc>
          <w:tcPr>
            <w:tcW w:w="3134" w:type="dxa"/>
            <w:vMerge/>
            <w:tcBorders>
              <w:left w:val="nil"/>
              <w:right w:val="nil"/>
            </w:tcBorders>
            <w:vAlign w:val="center"/>
          </w:tcPr>
          <w:p w14:paraId="4227073B" w14:textId="77777777" w:rsidR="00624852" w:rsidRPr="0025188D" w:rsidRDefault="00624852" w:rsidP="00924A41">
            <w:pPr>
              <w:suppressAutoHyphens/>
              <w:rPr>
                <w:b/>
                <w:bCs/>
                <w:lang w:val="fr-CH"/>
              </w:rPr>
            </w:pPr>
          </w:p>
        </w:tc>
        <w:tc>
          <w:tcPr>
            <w:tcW w:w="3134" w:type="dxa"/>
            <w:tcBorders>
              <w:left w:val="nil"/>
              <w:bottom w:val="single" w:sz="4" w:space="0" w:color="auto"/>
              <w:right w:val="nil"/>
            </w:tcBorders>
            <w:shd w:val="clear" w:color="auto" w:fill="E0EEF8" w:themeFill="accent2" w:themeFillTint="33"/>
          </w:tcPr>
          <w:p w14:paraId="6E4D3D65" w14:textId="728297E1" w:rsidR="00624852" w:rsidRPr="0025188D" w:rsidRDefault="00624852" w:rsidP="00924A41">
            <w:pPr>
              <w:suppressAutoHyphens/>
              <w:rPr>
                <w:lang w:val="fr-CH"/>
              </w:rPr>
            </w:pPr>
            <w:r w:rsidRPr="0025188D">
              <w:rPr>
                <w:lang w:val="fr-CH"/>
              </w:rPr>
              <w:t>Téléphone</w:t>
            </w:r>
          </w:p>
        </w:tc>
        <w:tc>
          <w:tcPr>
            <w:tcW w:w="3134" w:type="dxa"/>
            <w:tcBorders>
              <w:left w:val="nil"/>
              <w:bottom w:val="single" w:sz="4" w:space="0" w:color="auto"/>
              <w:right w:val="nil"/>
            </w:tcBorders>
          </w:tcPr>
          <w:p w14:paraId="2439392A" w14:textId="77777777" w:rsidR="00624852" w:rsidRPr="0025188D" w:rsidRDefault="00624852" w:rsidP="00924A41">
            <w:pPr>
              <w:suppressAutoHyphens/>
              <w:rPr>
                <w:lang w:val="fr-CH"/>
              </w:rPr>
            </w:pPr>
          </w:p>
        </w:tc>
      </w:tr>
    </w:tbl>
    <w:p w14:paraId="78D63100" w14:textId="3B3EA5BE" w:rsidR="00624852" w:rsidRPr="0025188D" w:rsidRDefault="00624852" w:rsidP="00924A41">
      <w:pPr>
        <w:suppressAutoHyphens/>
        <w:rPr>
          <w:lang w:val="fr-CH"/>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4"/>
        <w:gridCol w:w="488"/>
        <w:gridCol w:w="4380"/>
      </w:tblGrid>
      <w:tr w:rsidR="00624852" w:rsidRPr="0025188D" w14:paraId="36D3B2E9" w14:textId="77777777" w:rsidTr="00226A43">
        <w:trPr>
          <w:trHeight w:val="268"/>
        </w:trPr>
        <w:tc>
          <w:tcPr>
            <w:tcW w:w="5000" w:type="pct"/>
            <w:gridSpan w:val="3"/>
          </w:tcPr>
          <w:p w14:paraId="76D3CFB1" w14:textId="5657D9B6" w:rsidR="00624852" w:rsidRPr="0025188D" w:rsidRDefault="00624852" w:rsidP="00924A41">
            <w:pPr>
              <w:suppressAutoHyphens/>
              <w:spacing w:line="240" w:lineRule="auto"/>
              <w:ind w:left="-105"/>
              <w:rPr>
                <w:rFonts w:cs="Arial"/>
                <w:i/>
                <w:lang w:val="fr-CH"/>
              </w:rPr>
            </w:pPr>
            <w:r w:rsidRPr="0025188D">
              <w:rPr>
                <w:rFonts w:cs="Arial"/>
                <w:i/>
                <w:lang w:val="fr-CH"/>
              </w:rPr>
              <w:t xml:space="preserve">Lieu, </w:t>
            </w:r>
            <w:r w:rsidR="00AA7BC7" w:rsidRPr="0025188D">
              <w:rPr>
                <w:rFonts w:cs="Arial"/>
                <w:i/>
                <w:lang w:val="fr-CH"/>
              </w:rPr>
              <w:t>d</w:t>
            </w:r>
            <w:r w:rsidRPr="0025188D">
              <w:rPr>
                <w:rFonts w:cs="Arial"/>
                <w:i/>
                <w:lang w:val="fr-CH"/>
              </w:rPr>
              <w:t>ate</w:t>
            </w:r>
          </w:p>
        </w:tc>
      </w:tr>
      <w:tr w:rsidR="00624852" w:rsidRPr="0025188D" w14:paraId="3612E9A7" w14:textId="77777777" w:rsidTr="00226A43">
        <w:trPr>
          <w:trHeight w:val="262"/>
        </w:trPr>
        <w:tc>
          <w:tcPr>
            <w:tcW w:w="5000" w:type="pct"/>
            <w:gridSpan w:val="3"/>
          </w:tcPr>
          <w:p w14:paraId="728366FD" w14:textId="77777777" w:rsidR="00624852" w:rsidRPr="0025188D" w:rsidRDefault="00624852" w:rsidP="00924A41">
            <w:pPr>
              <w:suppressAutoHyphens/>
              <w:spacing w:line="240" w:lineRule="auto"/>
              <w:ind w:left="-113"/>
              <w:rPr>
                <w:rFonts w:cs="Arial"/>
                <w:i/>
                <w:lang w:val="fr-CH"/>
              </w:rPr>
            </w:pPr>
            <w:r w:rsidRPr="0025188D">
              <w:rPr>
                <w:rFonts w:cs="Arial"/>
                <w:i/>
                <w:color w:val="0D2946" w:themeColor="accent1" w:themeShade="BF"/>
                <w:lang w:val="fr-CH"/>
              </w:rPr>
              <w:t>Institution</w:t>
            </w:r>
          </w:p>
        </w:tc>
      </w:tr>
      <w:tr w:rsidR="00624852" w:rsidRPr="0025188D" w14:paraId="391ACB90" w14:textId="77777777" w:rsidTr="00226A43">
        <w:trPr>
          <w:trHeight w:val="667"/>
        </w:trPr>
        <w:tc>
          <w:tcPr>
            <w:tcW w:w="2414" w:type="pct"/>
          </w:tcPr>
          <w:p w14:paraId="0E9A7B52" w14:textId="77777777" w:rsidR="00624852" w:rsidRPr="0025188D" w:rsidRDefault="00624852" w:rsidP="00924A41">
            <w:pPr>
              <w:suppressAutoHyphens/>
              <w:spacing w:line="240" w:lineRule="auto"/>
              <w:rPr>
                <w:rFonts w:cs="Arial"/>
                <w:lang w:val="fr-CH"/>
              </w:rPr>
            </w:pPr>
          </w:p>
        </w:tc>
        <w:tc>
          <w:tcPr>
            <w:tcW w:w="259" w:type="pct"/>
          </w:tcPr>
          <w:p w14:paraId="5779AF7C" w14:textId="77777777" w:rsidR="00624852" w:rsidRPr="0025188D" w:rsidRDefault="00624852" w:rsidP="00924A41">
            <w:pPr>
              <w:suppressAutoHyphens/>
              <w:spacing w:line="240" w:lineRule="auto"/>
              <w:rPr>
                <w:rFonts w:cs="Arial"/>
                <w:lang w:val="fr-CH"/>
              </w:rPr>
            </w:pPr>
          </w:p>
        </w:tc>
        <w:tc>
          <w:tcPr>
            <w:tcW w:w="2327" w:type="pct"/>
          </w:tcPr>
          <w:p w14:paraId="724E18D0" w14:textId="77777777" w:rsidR="00624852" w:rsidRPr="0025188D" w:rsidRDefault="00624852" w:rsidP="00924A41">
            <w:pPr>
              <w:tabs>
                <w:tab w:val="left" w:pos="5103"/>
              </w:tabs>
              <w:suppressAutoHyphens/>
              <w:spacing w:line="240" w:lineRule="auto"/>
              <w:rPr>
                <w:rFonts w:cs="Arial"/>
                <w:lang w:val="fr-CH"/>
              </w:rPr>
            </w:pPr>
          </w:p>
        </w:tc>
      </w:tr>
      <w:tr w:rsidR="00624852" w:rsidRPr="0025188D" w14:paraId="38154C9D" w14:textId="77777777" w:rsidTr="00226A43">
        <w:tc>
          <w:tcPr>
            <w:tcW w:w="2414" w:type="pct"/>
          </w:tcPr>
          <w:p w14:paraId="540031A5" w14:textId="77777777" w:rsidR="00624852" w:rsidRPr="0025188D" w:rsidRDefault="00624852" w:rsidP="00924A41">
            <w:pPr>
              <w:suppressAutoHyphens/>
              <w:spacing w:line="240" w:lineRule="auto"/>
              <w:rPr>
                <w:rFonts w:cs="Arial"/>
                <w:color w:val="0D2946" w:themeColor="accent1" w:themeShade="BF"/>
                <w:lang w:val="fr-CH"/>
              </w:rPr>
            </w:pPr>
          </w:p>
          <w:p w14:paraId="267D7B15" w14:textId="77777777" w:rsidR="00624852" w:rsidRPr="0025188D" w:rsidRDefault="00624852" w:rsidP="00924A41">
            <w:pPr>
              <w:suppressAutoHyphens/>
              <w:spacing w:line="240" w:lineRule="auto"/>
              <w:rPr>
                <w:rFonts w:cs="Arial"/>
                <w:color w:val="0D2946" w:themeColor="accent1" w:themeShade="BF"/>
                <w:lang w:val="fr-CH"/>
              </w:rPr>
            </w:pPr>
          </w:p>
          <w:p w14:paraId="36E79CF0" w14:textId="6FE1E119" w:rsidR="00624852" w:rsidRPr="0025188D" w:rsidRDefault="00624852" w:rsidP="00924A41">
            <w:pPr>
              <w:suppressAutoHyphens/>
              <w:spacing w:line="240" w:lineRule="auto"/>
              <w:ind w:left="-113"/>
              <w:rPr>
                <w:rFonts w:cs="Arial"/>
                <w:i/>
                <w:color w:val="0D2946" w:themeColor="accent1" w:themeShade="BF"/>
                <w:lang w:val="fr-CH"/>
              </w:rPr>
            </w:pPr>
            <w:r w:rsidRPr="0025188D">
              <w:rPr>
                <w:rFonts w:cs="Arial"/>
                <w:i/>
                <w:color w:val="0D2946" w:themeColor="accent1" w:themeShade="BF"/>
                <w:lang w:val="fr-CH"/>
              </w:rPr>
              <w:t>Prénom, nom</w:t>
            </w:r>
          </w:p>
          <w:p w14:paraId="6E7C6186" w14:textId="48DB7901" w:rsidR="00624852" w:rsidRPr="0025188D" w:rsidRDefault="002D7414" w:rsidP="00924A41">
            <w:pPr>
              <w:suppressAutoHyphens/>
              <w:spacing w:line="240" w:lineRule="auto"/>
              <w:ind w:left="-113"/>
              <w:rPr>
                <w:rFonts w:cs="Arial"/>
                <w:color w:val="0D2946" w:themeColor="accent1" w:themeShade="BF"/>
                <w:lang w:val="fr-CH"/>
              </w:rPr>
            </w:pPr>
            <w:r w:rsidRPr="0025188D">
              <w:rPr>
                <w:rFonts w:cs="Arial"/>
                <w:i/>
                <w:color w:val="0D2946" w:themeColor="accent1" w:themeShade="BF"/>
                <w:lang w:val="fr-CH"/>
              </w:rPr>
              <w:t>Fonction</w:t>
            </w:r>
          </w:p>
        </w:tc>
        <w:tc>
          <w:tcPr>
            <w:tcW w:w="259" w:type="pct"/>
          </w:tcPr>
          <w:p w14:paraId="34B656AE" w14:textId="77777777" w:rsidR="00624852" w:rsidRPr="0025188D" w:rsidRDefault="00624852" w:rsidP="00924A41">
            <w:pPr>
              <w:suppressAutoHyphens/>
              <w:spacing w:line="240" w:lineRule="auto"/>
              <w:rPr>
                <w:rFonts w:cs="Arial"/>
                <w:color w:val="0D2946" w:themeColor="accent1" w:themeShade="BF"/>
                <w:lang w:val="fr-CH"/>
              </w:rPr>
            </w:pPr>
          </w:p>
        </w:tc>
        <w:tc>
          <w:tcPr>
            <w:tcW w:w="2327" w:type="pct"/>
          </w:tcPr>
          <w:p w14:paraId="52281492" w14:textId="77777777" w:rsidR="00624852" w:rsidRPr="0025188D" w:rsidRDefault="00624852" w:rsidP="00924A41">
            <w:pPr>
              <w:tabs>
                <w:tab w:val="left" w:pos="5103"/>
              </w:tabs>
              <w:suppressAutoHyphens/>
              <w:spacing w:line="240" w:lineRule="auto"/>
              <w:rPr>
                <w:rFonts w:cs="Arial"/>
                <w:i/>
                <w:color w:val="0D2946" w:themeColor="accent1" w:themeShade="BF"/>
                <w:lang w:val="fr-CH"/>
              </w:rPr>
            </w:pPr>
          </w:p>
          <w:p w14:paraId="66AA0A31" w14:textId="77777777" w:rsidR="00624852" w:rsidRPr="0025188D" w:rsidRDefault="00624852" w:rsidP="00924A41">
            <w:pPr>
              <w:tabs>
                <w:tab w:val="left" w:pos="5103"/>
              </w:tabs>
              <w:suppressAutoHyphens/>
              <w:spacing w:line="240" w:lineRule="auto"/>
              <w:rPr>
                <w:rFonts w:cs="Arial"/>
                <w:i/>
                <w:color w:val="0D2946" w:themeColor="accent1" w:themeShade="BF"/>
                <w:lang w:val="fr-CH"/>
              </w:rPr>
            </w:pPr>
          </w:p>
          <w:p w14:paraId="7B013E0A" w14:textId="77777777" w:rsidR="00624852" w:rsidRPr="0025188D" w:rsidRDefault="00624852" w:rsidP="00924A41">
            <w:pPr>
              <w:suppressAutoHyphens/>
              <w:spacing w:line="240" w:lineRule="auto"/>
              <w:ind w:left="-113"/>
              <w:rPr>
                <w:rFonts w:cs="Arial"/>
                <w:i/>
                <w:color w:val="0D2946" w:themeColor="accent1" w:themeShade="BF"/>
                <w:lang w:val="fr-CH"/>
              </w:rPr>
            </w:pPr>
            <w:r w:rsidRPr="0025188D">
              <w:rPr>
                <w:rFonts w:cs="Arial"/>
                <w:i/>
                <w:color w:val="0D2946" w:themeColor="accent1" w:themeShade="BF"/>
                <w:lang w:val="fr-CH"/>
              </w:rPr>
              <w:t>Prénom, nom</w:t>
            </w:r>
          </w:p>
          <w:p w14:paraId="0CE13E07" w14:textId="62A80436" w:rsidR="00624852" w:rsidRPr="0025188D" w:rsidRDefault="002D7414" w:rsidP="00924A41">
            <w:pPr>
              <w:suppressAutoHyphens/>
              <w:spacing w:line="240" w:lineRule="auto"/>
              <w:ind w:left="-113"/>
              <w:rPr>
                <w:rFonts w:cs="Arial"/>
                <w:i/>
                <w:color w:val="0D2946" w:themeColor="accent1" w:themeShade="BF"/>
                <w:lang w:val="fr-CH"/>
              </w:rPr>
            </w:pPr>
            <w:r w:rsidRPr="0025188D">
              <w:rPr>
                <w:rFonts w:cs="Arial"/>
                <w:i/>
                <w:color w:val="0D2946" w:themeColor="accent1" w:themeShade="BF"/>
                <w:lang w:val="fr-CH"/>
              </w:rPr>
              <w:t>Fonction</w:t>
            </w:r>
          </w:p>
        </w:tc>
      </w:tr>
    </w:tbl>
    <w:p w14:paraId="6D692C42" w14:textId="79B60814" w:rsidR="00624852" w:rsidRPr="0025188D" w:rsidRDefault="00624852" w:rsidP="00924A41">
      <w:pPr>
        <w:suppressAutoHyphens/>
        <w:rPr>
          <w:lang w:val="fr-CH"/>
        </w:rPr>
      </w:pPr>
    </w:p>
    <w:p w14:paraId="3EFB190E" w14:textId="77777777" w:rsidR="00624852" w:rsidRPr="0025188D" w:rsidRDefault="00624852" w:rsidP="00924A41">
      <w:pPr>
        <w:suppressAutoHyphens/>
        <w:rPr>
          <w:lang w:val="fr-CH"/>
        </w:rPr>
        <w:sectPr w:rsidR="00624852" w:rsidRPr="0025188D" w:rsidSect="00EC220B">
          <w:footerReference w:type="default" r:id="rId11"/>
          <w:headerReference w:type="first" r:id="rId12"/>
          <w:footerReference w:type="first" r:id="rId13"/>
          <w:pgSz w:w="11906" w:h="16838"/>
          <w:pgMar w:top="1775" w:right="1247" w:bottom="822" w:left="1247" w:header="567" w:footer="318" w:gutter="0"/>
          <w:cols w:space="708"/>
          <w:titlePg/>
          <w:docGrid w:linePitch="360"/>
        </w:sectPr>
      </w:pPr>
    </w:p>
    <w:p w14:paraId="5861761A" w14:textId="3C17A07D" w:rsidR="00E251FD" w:rsidRPr="00456C3A" w:rsidRDefault="00E251FD" w:rsidP="00E251FD">
      <w:pPr>
        <w:pBdr>
          <w:top w:val="single" w:sz="4" w:space="1" w:color="auto"/>
          <w:left w:val="single" w:sz="4" w:space="4" w:color="auto"/>
          <w:bottom w:val="single" w:sz="4" w:space="1" w:color="auto"/>
          <w:right w:val="single" w:sz="4" w:space="4" w:color="auto"/>
        </w:pBdr>
        <w:rPr>
          <w:i/>
          <w:iCs/>
          <w:color w:val="12385F" w:themeColor="accent1"/>
          <w:sz w:val="28"/>
          <w:szCs w:val="28"/>
          <w:lang w:val="fr-CH"/>
        </w:rPr>
      </w:pPr>
      <w:r w:rsidRPr="00456C3A">
        <w:rPr>
          <w:i/>
          <w:iCs/>
          <w:color w:val="12385F" w:themeColor="accent1"/>
          <w:sz w:val="28"/>
          <w:szCs w:val="28"/>
          <w:lang w:val="fr-CH"/>
        </w:rPr>
        <w:lastRenderedPageBreak/>
        <w:t>Après avoir rempli l</w:t>
      </w:r>
      <w:r>
        <w:rPr>
          <w:i/>
          <w:iCs/>
          <w:color w:val="12385F" w:themeColor="accent1"/>
          <w:sz w:val="28"/>
          <w:szCs w:val="28"/>
          <w:lang w:val="fr-CH"/>
        </w:rPr>
        <w:t>e rapport</w:t>
      </w:r>
      <w:r w:rsidRPr="00456C3A">
        <w:rPr>
          <w:i/>
          <w:iCs/>
          <w:color w:val="12385F" w:themeColor="accent1"/>
          <w:sz w:val="28"/>
          <w:szCs w:val="28"/>
          <w:lang w:val="fr-CH"/>
        </w:rPr>
        <w:t>, veuillez supprimer tous les textes explicatifs en italique !</w:t>
      </w:r>
    </w:p>
    <w:p w14:paraId="14A5FF0A" w14:textId="11AFB8B5" w:rsidR="00624852" w:rsidRPr="00EC34DF" w:rsidRDefault="00FF6F16" w:rsidP="00924A41">
      <w:pPr>
        <w:pStyle w:val="berschrift1nummeriert"/>
        <w:suppressAutoHyphens/>
        <w:rPr>
          <w:lang w:val="fr-CH"/>
        </w:rPr>
      </w:pPr>
      <w:r w:rsidRPr="00EC34DF">
        <w:rPr>
          <w:lang w:val="fr-CH"/>
        </w:rPr>
        <w:t xml:space="preserve">Décompte intermédiaire </w:t>
      </w:r>
      <w:r w:rsidR="00624852" w:rsidRPr="00EC34DF">
        <w:rPr>
          <w:lang w:val="fr-CH"/>
        </w:rPr>
        <w:t xml:space="preserve">/ </w:t>
      </w:r>
      <w:r w:rsidRPr="00EC34DF">
        <w:rPr>
          <w:lang w:val="fr-CH"/>
        </w:rPr>
        <w:t>Facture finale</w:t>
      </w:r>
    </w:p>
    <w:p w14:paraId="348619F2" w14:textId="76AC551F" w:rsidR="001B74BB" w:rsidRPr="00532B1F" w:rsidRDefault="003C2923" w:rsidP="001B74BB">
      <w:pPr>
        <w:widowControl w:val="0"/>
        <w:tabs>
          <w:tab w:val="left" w:pos="416"/>
        </w:tabs>
        <w:autoSpaceDE w:val="0"/>
        <w:autoSpaceDN w:val="0"/>
        <w:spacing w:line="268" w:lineRule="auto"/>
        <w:ind w:right="998"/>
        <w:rPr>
          <w:rFonts w:cstheme="minorHAnsi"/>
          <w:lang w:val="fr-CH"/>
        </w:rPr>
      </w:pPr>
      <w:r w:rsidRPr="00EC34DF">
        <w:rPr>
          <w:b/>
          <w:bCs/>
          <w:i/>
          <w:iCs/>
          <w:color w:val="12385F" w:themeColor="accent1"/>
          <w:lang w:val="fr-CH"/>
        </w:rPr>
        <w:t>Pour les cours </w:t>
      </w:r>
      <w:r w:rsidR="00624852" w:rsidRPr="00EC34DF">
        <w:rPr>
          <w:b/>
          <w:bCs/>
          <w:i/>
          <w:iCs/>
          <w:color w:val="12385F" w:themeColor="accent1"/>
          <w:lang w:val="fr-CH"/>
        </w:rPr>
        <w:t>:</w:t>
      </w:r>
      <w:r w:rsidR="00624852" w:rsidRPr="00EC34DF">
        <w:rPr>
          <w:i/>
          <w:iCs/>
          <w:color w:val="12385F" w:themeColor="accent1"/>
          <w:lang w:val="fr-CH"/>
        </w:rPr>
        <w:t xml:space="preserve"> </w:t>
      </w:r>
      <w:r w:rsidR="001B74BB" w:rsidRPr="001B74BB">
        <w:rPr>
          <w:i/>
          <w:iCs/>
          <w:color w:val="12385F" w:themeColor="accent1"/>
          <w:lang w:val="fr-CH"/>
        </w:rPr>
        <w:t xml:space="preserve">Dans le fichier </w:t>
      </w:r>
      <w:r w:rsidR="001B74BB" w:rsidRPr="00E251FD">
        <w:rPr>
          <w:i/>
          <w:iCs/>
          <w:color w:val="12385F" w:themeColor="accent1"/>
          <w:lang w:val="fr-CH"/>
        </w:rPr>
        <w:t>Excel «</w:t>
      </w:r>
      <w:r w:rsidR="00595719">
        <w:rPr>
          <w:i/>
          <w:iCs/>
          <w:color w:val="12385F" w:themeColor="accent1"/>
          <w:lang w:val="fr-CH"/>
        </w:rPr>
        <w:t xml:space="preserve"> </w:t>
      </w:r>
      <w:r w:rsidR="001B74BB" w:rsidRPr="00E251FD">
        <w:rPr>
          <w:i/>
          <w:iCs/>
          <w:color w:val="12385F" w:themeColor="accent1"/>
          <w:lang w:val="fr-CH"/>
        </w:rPr>
        <w:t>Outil de calcul Cours</w:t>
      </w:r>
      <w:r w:rsidR="001B74BB">
        <w:rPr>
          <w:i/>
          <w:iCs/>
          <w:color w:val="12385F" w:themeColor="accent1"/>
          <w:lang w:val="fr-CH"/>
        </w:rPr>
        <w:t> »</w:t>
      </w:r>
      <w:r w:rsidR="001B74BB" w:rsidRPr="00E251FD">
        <w:rPr>
          <w:i/>
          <w:iCs/>
          <w:color w:val="12385F" w:themeColor="accent1"/>
          <w:lang w:val="fr-CH"/>
        </w:rPr>
        <w:t>,</w:t>
      </w:r>
      <w:r w:rsidR="001B74BB" w:rsidRPr="001B74BB">
        <w:rPr>
          <w:i/>
          <w:iCs/>
          <w:color w:val="12385F" w:themeColor="accent1"/>
          <w:lang w:val="fr-CH"/>
        </w:rPr>
        <w:t xml:space="preserve"> saisissez le nombre de participants effectif dans les </w:t>
      </w:r>
      <w:r w:rsidR="009115A2">
        <w:rPr>
          <w:i/>
          <w:iCs/>
          <w:color w:val="12385F" w:themeColor="accent1"/>
          <w:lang w:val="fr-CH"/>
        </w:rPr>
        <w:t>feuilles</w:t>
      </w:r>
      <w:r w:rsidR="001B74BB" w:rsidRPr="001B74BB">
        <w:rPr>
          <w:i/>
          <w:iCs/>
          <w:color w:val="12385F" w:themeColor="accent1"/>
          <w:lang w:val="fr-CH"/>
        </w:rPr>
        <w:t xml:space="preserve"> des différentes sessions de cours, complétez le cas échéant la rubrique sur les </w:t>
      </w:r>
      <w:r w:rsidR="001B74BB" w:rsidRPr="00E251FD">
        <w:rPr>
          <w:i/>
          <w:iCs/>
          <w:color w:val="12385F" w:themeColor="accent1"/>
          <w:lang w:val="fr-CH"/>
        </w:rPr>
        <w:t>nouveaux développements et le transfert</w:t>
      </w:r>
      <w:r w:rsidR="001B74BB" w:rsidRPr="001B74BB">
        <w:rPr>
          <w:i/>
          <w:iCs/>
          <w:color w:val="12385F" w:themeColor="accent1"/>
          <w:lang w:val="fr-CH"/>
        </w:rPr>
        <w:t xml:space="preserve"> vers une autre région linguistique, et introduisez ensuite dans l</w:t>
      </w:r>
      <w:r w:rsidR="009115A2">
        <w:rPr>
          <w:i/>
          <w:iCs/>
          <w:color w:val="12385F" w:themeColor="accent1"/>
          <w:lang w:val="fr-CH"/>
        </w:rPr>
        <w:t>a feuille</w:t>
      </w:r>
      <w:r w:rsidR="001B74BB" w:rsidRPr="001B74BB">
        <w:rPr>
          <w:i/>
          <w:iCs/>
          <w:color w:val="12385F" w:themeColor="accent1"/>
          <w:lang w:val="fr-CH"/>
        </w:rPr>
        <w:t xml:space="preserve"> « Abrechnung » (Décompte) le montant des factures pour le décompte intermédiaire/la facture finale. Veuillez </w:t>
      </w:r>
      <w:r w:rsidR="009115A2">
        <w:rPr>
          <w:i/>
          <w:iCs/>
          <w:color w:val="12385F" w:themeColor="accent1"/>
          <w:lang w:val="fr-CH"/>
        </w:rPr>
        <w:t>copi</w:t>
      </w:r>
      <w:r w:rsidR="001B74BB" w:rsidRPr="001B74BB">
        <w:rPr>
          <w:i/>
          <w:iCs/>
          <w:color w:val="12385F" w:themeColor="accent1"/>
          <w:lang w:val="fr-CH"/>
        </w:rPr>
        <w:t xml:space="preserve">er ici </w:t>
      </w:r>
      <w:r w:rsidR="009115A2">
        <w:rPr>
          <w:i/>
          <w:iCs/>
          <w:color w:val="12385F" w:themeColor="accent1"/>
          <w:lang w:val="fr-CH"/>
        </w:rPr>
        <w:t>la feuille</w:t>
      </w:r>
      <w:r w:rsidR="001B74BB" w:rsidRPr="001B74BB">
        <w:rPr>
          <w:i/>
          <w:iCs/>
          <w:color w:val="12385F" w:themeColor="accent1"/>
          <w:lang w:val="fr-CH"/>
        </w:rPr>
        <w:t xml:space="preserve"> «</w:t>
      </w:r>
      <w:r w:rsidR="001B74BB">
        <w:rPr>
          <w:i/>
          <w:iCs/>
          <w:color w:val="12385F" w:themeColor="accent1"/>
          <w:lang w:val="fr-CH"/>
        </w:rPr>
        <w:t xml:space="preserve"> </w:t>
      </w:r>
      <w:r w:rsidR="001B74BB" w:rsidRPr="001B74BB">
        <w:rPr>
          <w:i/>
          <w:iCs/>
          <w:color w:val="12385F" w:themeColor="accent1"/>
          <w:lang w:val="fr-CH"/>
        </w:rPr>
        <w:t>Abrechnung</w:t>
      </w:r>
      <w:r w:rsidR="001B74BB">
        <w:rPr>
          <w:i/>
          <w:iCs/>
          <w:color w:val="12385F" w:themeColor="accent1"/>
          <w:lang w:val="fr-CH"/>
        </w:rPr>
        <w:t xml:space="preserve"> </w:t>
      </w:r>
      <w:r w:rsidR="001B74BB" w:rsidRPr="001B74BB">
        <w:rPr>
          <w:i/>
          <w:iCs/>
          <w:color w:val="12385F" w:themeColor="accent1"/>
          <w:lang w:val="fr-CH"/>
        </w:rPr>
        <w:t>» (Décompte) et joindre le fichier Excel remanié complet au rapport.</w:t>
      </w:r>
    </w:p>
    <w:p w14:paraId="0F9D3F43" w14:textId="0CC376AD" w:rsidR="00624852" w:rsidRPr="00EC34DF" w:rsidRDefault="003C2923" w:rsidP="00924A41">
      <w:pPr>
        <w:suppressAutoHyphens/>
        <w:rPr>
          <w:i/>
          <w:iCs/>
          <w:color w:val="12385F" w:themeColor="accent1"/>
          <w:lang w:val="fr-CH"/>
        </w:rPr>
      </w:pPr>
      <w:r w:rsidRPr="00EC34DF">
        <w:rPr>
          <w:b/>
          <w:bCs/>
          <w:i/>
          <w:iCs/>
          <w:color w:val="12385F" w:themeColor="accent1"/>
          <w:lang w:val="fr-CH"/>
        </w:rPr>
        <w:t>Pour les cycles de formation </w:t>
      </w:r>
      <w:r w:rsidR="00624852" w:rsidRPr="00EC34DF">
        <w:rPr>
          <w:b/>
          <w:bCs/>
          <w:i/>
          <w:iCs/>
          <w:color w:val="12385F" w:themeColor="accent1"/>
          <w:lang w:val="fr-CH"/>
        </w:rPr>
        <w:t>:</w:t>
      </w:r>
      <w:r w:rsidR="00624852" w:rsidRPr="00EC34DF">
        <w:rPr>
          <w:i/>
          <w:iCs/>
          <w:color w:val="12385F" w:themeColor="accent1"/>
          <w:lang w:val="fr-CH"/>
        </w:rPr>
        <w:t xml:space="preserve"> </w:t>
      </w:r>
      <w:r w:rsidR="005C0F2C" w:rsidRPr="00EC34DF">
        <w:rPr>
          <w:i/>
          <w:iCs/>
          <w:color w:val="12385F" w:themeColor="accent1"/>
          <w:lang w:val="fr-CH"/>
        </w:rPr>
        <w:t xml:space="preserve">dans l’outil de calcul, mettez à jour la feuille </w:t>
      </w:r>
      <w:r w:rsidR="00624852" w:rsidRPr="00EC34DF">
        <w:rPr>
          <w:i/>
          <w:iCs/>
          <w:color w:val="12385F" w:themeColor="accent1"/>
          <w:lang w:val="fr-CH"/>
        </w:rPr>
        <w:t>«</w:t>
      </w:r>
      <w:r w:rsidR="005C0F2C" w:rsidRPr="00EC34DF">
        <w:rPr>
          <w:i/>
          <w:iCs/>
          <w:color w:val="12385F" w:themeColor="accent1"/>
          <w:lang w:val="fr-CH"/>
        </w:rPr>
        <w:t> </w:t>
      </w:r>
      <w:r w:rsidR="00624852" w:rsidRPr="00EC34DF">
        <w:rPr>
          <w:i/>
          <w:iCs/>
          <w:color w:val="12385F" w:themeColor="accent1"/>
          <w:lang w:val="fr-CH"/>
        </w:rPr>
        <w:t>Rechnung</w:t>
      </w:r>
      <w:r w:rsidR="005C0F2C" w:rsidRPr="00EC34DF">
        <w:rPr>
          <w:i/>
          <w:iCs/>
          <w:color w:val="12385F" w:themeColor="accent1"/>
          <w:lang w:val="fr-CH"/>
        </w:rPr>
        <w:t> </w:t>
      </w:r>
      <w:r w:rsidR="00624852" w:rsidRPr="00EC34DF">
        <w:rPr>
          <w:i/>
          <w:iCs/>
          <w:color w:val="12385F" w:themeColor="accent1"/>
          <w:lang w:val="fr-CH"/>
        </w:rPr>
        <w:t>»</w:t>
      </w:r>
      <w:r w:rsidR="005C0F2C" w:rsidRPr="00EC34DF">
        <w:rPr>
          <w:i/>
          <w:iCs/>
          <w:color w:val="12385F" w:themeColor="accent1"/>
          <w:lang w:val="fr-CH"/>
        </w:rPr>
        <w:t xml:space="preserve"> (Facture)</w:t>
      </w:r>
      <w:r w:rsidR="00624852" w:rsidRPr="00EC34DF">
        <w:rPr>
          <w:i/>
          <w:iCs/>
          <w:color w:val="12385F" w:themeColor="accent1"/>
          <w:lang w:val="fr-CH"/>
        </w:rPr>
        <w:t xml:space="preserve">. </w:t>
      </w:r>
      <w:r w:rsidR="002037F9" w:rsidRPr="00EC34DF">
        <w:rPr>
          <w:i/>
          <w:iCs/>
          <w:color w:val="12385F" w:themeColor="accent1"/>
          <w:lang w:val="fr-CH"/>
        </w:rPr>
        <w:t xml:space="preserve">Vérifiez </w:t>
      </w:r>
      <w:r w:rsidR="00AD008F" w:rsidRPr="00EC34DF">
        <w:rPr>
          <w:i/>
          <w:iCs/>
          <w:color w:val="12385F" w:themeColor="accent1"/>
          <w:lang w:val="fr-CH"/>
        </w:rPr>
        <w:t xml:space="preserve">que vous avez sélectionné « Oui » à la dernière ligne de la feuille « Rechnung » (Facture) pour les cycles de formation facturés. </w:t>
      </w:r>
      <w:r w:rsidR="009115A2">
        <w:rPr>
          <w:i/>
          <w:iCs/>
          <w:color w:val="12385F" w:themeColor="accent1"/>
          <w:lang w:val="fr-CH"/>
        </w:rPr>
        <w:t>Copier</w:t>
      </w:r>
      <w:r w:rsidR="00AD008F" w:rsidRPr="00EC34DF">
        <w:rPr>
          <w:i/>
          <w:iCs/>
          <w:color w:val="12385F" w:themeColor="accent1"/>
          <w:lang w:val="fr-CH"/>
        </w:rPr>
        <w:t xml:space="preserve"> ici la feuille « Übersicht » (Aperçu) et joignez le fichier </w:t>
      </w:r>
      <w:r w:rsidR="009115A2">
        <w:rPr>
          <w:i/>
          <w:iCs/>
          <w:color w:val="12385F" w:themeColor="accent1"/>
          <w:lang w:val="fr-CH"/>
        </w:rPr>
        <w:t>Excel actualisé</w:t>
      </w:r>
      <w:r w:rsidR="00AD008F" w:rsidRPr="00EC34DF">
        <w:rPr>
          <w:i/>
          <w:iCs/>
          <w:color w:val="12385F" w:themeColor="accent1"/>
          <w:lang w:val="fr-CH"/>
        </w:rPr>
        <w:t xml:space="preserve"> complet au rapport. </w:t>
      </w:r>
      <w:r w:rsidR="00D56297" w:rsidRPr="00D56297">
        <w:rPr>
          <w:i/>
          <w:iCs/>
          <w:color w:val="12385F" w:themeColor="accent1"/>
          <w:lang w:val="fr-CH"/>
        </w:rPr>
        <w:t>Avez-vous développé un nouveau c</w:t>
      </w:r>
      <w:r w:rsidR="00D56297">
        <w:rPr>
          <w:i/>
          <w:iCs/>
          <w:color w:val="12385F" w:themeColor="accent1"/>
          <w:lang w:val="fr-CH"/>
        </w:rPr>
        <w:t>ycle</w:t>
      </w:r>
      <w:r w:rsidR="00D56297" w:rsidRPr="00D56297">
        <w:rPr>
          <w:i/>
          <w:iCs/>
          <w:color w:val="12385F" w:themeColor="accent1"/>
          <w:lang w:val="fr-CH"/>
        </w:rPr>
        <w:t xml:space="preserve"> de formation ? Dans ce cas, fournissez également un décompte détaillé pour le nouveau développement.</w:t>
      </w:r>
    </w:p>
    <w:p w14:paraId="2C8A8E34" w14:textId="2FA9F2C6" w:rsidR="00624852" w:rsidRPr="001B74BB" w:rsidRDefault="003C2923" w:rsidP="001B74BB">
      <w:pPr>
        <w:rPr>
          <w:i/>
          <w:iCs/>
          <w:color w:val="12385F" w:themeColor="accent1"/>
          <w:lang w:val="fr-CH"/>
        </w:rPr>
      </w:pPr>
      <w:r w:rsidRPr="00EC34DF">
        <w:rPr>
          <w:b/>
          <w:bCs/>
          <w:i/>
          <w:iCs/>
          <w:color w:val="12385F" w:themeColor="accent1"/>
          <w:lang w:val="fr-CH"/>
        </w:rPr>
        <w:t>Pour les autres offres de formation </w:t>
      </w:r>
      <w:r w:rsidR="00624852" w:rsidRPr="00EC34DF">
        <w:rPr>
          <w:b/>
          <w:bCs/>
          <w:i/>
          <w:iCs/>
          <w:color w:val="12385F" w:themeColor="accent1"/>
          <w:lang w:val="fr-CH"/>
        </w:rPr>
        <w:t>:</w:t>
      </w:r>
      <w:r w:rsidR="00624852" w:rsidRPr="00EC34DF">
        <w:rPr>
          <w:i/>
          <w:iCs/>
          <w:color w:val="12385F" w:themeColor="accent1"/>
          <w:lang w:val="fr-CH"/>
        </w:rPr>
        <w:t xml:space="preserve"> </w:t>
      </w:r>
      <w:r w:rsidR="001B74BB">
        <w:rPr>
          <w:rFonts w:eastAsia="Arial"/>
          <w:b/>
          <w:i/>
          <w:color w:val="12385F" w:themeColor="accent1"/>
          <w:lang w:val="fr-CH"/>
        </w:rPr>
        <w:t>Pour les autres offres de formation :</w:t>
      </w:r>
      <w:r w:rsidR="001B74BB">
        <w:rPr>
          <w:rFonts w:eastAsia="Arial"/>
          <w:i/>
          <w:color w:val="12385F" w:themeColor="accent1"/>
          <w:lang w:val="fr-CH"/>
        </w:rPr>
        <w:t xml:space="preserve"> </w:t>
      </w:r>
      <w:bookmarkStart w:id="0" w:name="_Hlk189490695"/>
      <w:r w:rsidR="001B74BB">
        <w:rPr>
          <w:rFonts w:eastAsia="Arial"/>
          <w:i/>
          <w:color w:val="12385F" w:themeColor="accent1"/>
          <w:lang w:val="fr-CH"/>
        </w:rPr>
        <w:t xml:space="preserve">Joignez au rapport intermédiaire/rapport final un récapitulatif des coûts effectifs et du financement, au format Excel (propre fichier Excel ou modèle </w:t>
      </w:r>
      <w:r w:rsidR="001B74BB" w:rsidRPr="00164953">
        <w:rPr>
          <w:rFonts w:eastAsia="Arial"/>
          <w:i/>
          <w:color w:val="12385F" w:themeColor="accent1"/>
          <w:lang w:val="fr-CH"/>
        </w:rPr>
        <w:t xml:space="preserve">disponible au </w:t>
      </w:r>
      <w:hyperlink r:id="rId14" w:history="1">
        <w:r w:rsidR="001B74BB" w:rsidRPr="0011607C">
          <w:rPr>
            <w:rStyle w:val="Hyperlink"/>
            <w:i/>
            <w:color w:val="000000"/>
            <w:lang w:val="fr-CH"/>
            <w14:textFill>
              <w14:solidFill>
                <w14:srgbClr w14:val="000000">
                  <w14:lumMod w14:val="75000"/>
                </w14:srgbClr>
              </w14:solidFill>
            </w14:textFill>
          </w:rPr>
          <w:t>téléchargement</w:t>
        </w:r>
      </w:hyperlink>
      <w:r w:rsidR="001B74BB" w:rsidRPr="00164953">
        <w:rPr>
          <w:rFonts w:eastAsia="Arial"/>
          <w:i/>
          <w:color w:val="0D2946" w:themeColor="accent1" w:themeShade="BF"/>
          <w:lang w:val="fr-CH"/>
        </w:rPr>
        <w:t>)</w:t>
      </w:r>
      <w:r w:rsidR="001B74BB" w:rsidRPr="00164953">
        <w:rPr>
          <w:rFonts w:eastAsia="Arial"/>
          <w:i/>
          <w:color w:val="12385F" w:themeColor="accent1"/>
          <w:lang w:val="fr-CH"/>
        </w:rPr>
        <w:t>.</w:t>
      </w:r>
      <w:r w:rsidR="001B74BB">
        <w:rPr>
          <w:rFonts w:eastAsia="Arial"/>
          <w:i/>
          <w:color w:val="12385F" w:themeColor="accent1"/>
          <w:lang w:val="fr-CH"/>
        </w:rPr>
        <w:t xml:space="preserve"> Exigences minimales : voir la notice SuisseEnergie disponible au </w:t>
      </w:r>
      <w:hyperlink r:id="rId15" w:history="1">
        <w:r w:rsidR="001B74BB">
          <w:rPr>
            <w:rStyle w:val="Hyperlink"/>
            <w:rFonts w:eastAsia="Arial"/>
            <w:i/>
            <w:lang w:val="fr-CH"/>
          </w:rPr>
          <w:t>téléchargement</w:t>
        </w:r>
      </w:hyperlink>
      <w:r w:rsidR="001B74BB" w:rsidRPr="008C5CE3">
        <w:rPr>
          <w:rStyle w:val="Hyperlink"/>
          <w:rFonts w:eastAsia="Arial"/>
          <w:i/>
          <w:lang w:val="fr-CH"/>
        </w:rPr>
        <w:t>.</w:t>
      </w:r>
      <w:r w:rsidR="001B74BB">
        <w:rPr>
          <w:rFonts w:eastAsia="Arial"/>
          <w:color w:val="12385F" w:themeColor="accent1"/>
          <w:lang w:val="fr-CH"/>
        </w:rPr>
        <w:t xml:space="preserve"> </w:t>
      </w:r>
      <w:bookmarkEnd w:id="0"/>
    </w:p>
    <w:p w14:paraId="5760F09C" w14:textId="60A869D5" w:rsidR="00624852" w:rsidRPr="001B507C" w:rsidRDefault="00624852" w:rsidP="00924A41">
      <w:pPr>
        <w:suppressAutoHyphens/>
        <w:rPr>
          <w:lang w:val="fr-CH"/>
        </w:rPr>
      </w:pPr>
      <w:r w:rsidRPr="001B507C">
        <w:rPr>
          <w:lang w:val="fr-CH"/>
        </w:rPr>
        <w:br w:type="page"/>
      </w:r>
    </w:p>
    <w:p w14:paraId="6E8C5706" w14:textId="5CCECCE5" w:rsidR="00624852" w:rsidRPr="00EC34DF" w:rsidRDefault="004C0825" w:rsidP="00924A41">
      <w:pPr>
        <w:pStyle w:val="berschrift1nummeriert"/>
        <w:suppressAutoHyphens/>
        <w:rPr>
          <w:lang w:val="fr-CH"/>
        </w:rPr>
      </w:pPr>
      <w:r w:rsidRPr="00EC34DF">
        <w:rPr>
          <w:lang w:val="fr-CH"/>
        </w:rPr>
        <w:lastRenderedPageBreak/>
        <w:t xml:space="preserve">Évaluation de </w:t>
      </w:r>
      <w:r w:rsidR="00A001F8" w:rsidRPr="00EC34DF">
        <w:rPr>
          <w:lang w:val="fr-CH"/>
        </w:rPr>
        <w:t>l’obtention</w:t>
      </w:r>
      <w:r w:rsidRPr="00EC34DF">
        <w:rPr>
          <w:lang w:val="fr-CH"/>
        </w:rPr>
        <w:t xml:space="preserve"> des</w:t>
      </w:r>
      <w:r w:rsidR="00A001F8" w:rsidRPr="00EC34DF">
        <w:rPr>
          <w:lang w:val="fr-CH"/>
        </w:rPr>
        <w:t xml:space="preserve"> </w:t>
      </w:r>
      <w:r w:rsidRPr="00EC34DF">
        <w:rPr>
          <w:lang w:val="fr-CH"/>
        </w:rPr>
        <w:t>effet</w:t>
      </w:r>
      <w:r w:rsidR="00A001F8" w:rsidRPr="00EC34DF">
        <w:rPr>
          <w:lang w:val="fr-CH"/>
        </w:rPr>
        <w:t>s recherchés et de la réalisation</w:t>
      </w:r>
      <w:r w:rsidRPr="00EC34DF">
        <w:rPr>
          <w:lang w:val="fr-CH"/>
        </w:rPr>
        <w:t xml:space="preserve"> des objectifs du projet </w:t>
      </w:r>
      <w:r w:rsidR="00624852" w:rsidRPr="00EC34DF">
        <w:rPr>
          <w:lang w:val="fr-CH"/>
        </w:rPr>
        <w:t xml:space="preserve"> </w:t>
      </w:r>
    </w:p>
    <w:p w14:paraId="18F383C8" w14:textId="7EB682EA" w:rsidR="00624852" w:rsidRPr="00EC34DF" w:rsidRDefault="00D564B2" w:rsidP="00924A41">
      <w:pPr>
        <w:pStyle w:val="berschrift2nummeriert"/>
        <w:suppressAutoHyphens/>
        <w:rPr>
          <w:lang w:val="fr-CH"/>
        </w:rPr>
      </w:pPr>
      <w:r w:rsidRPr="00EC34DF">
        <w:rPr>
          <w:lang w:val="fr-CH"/>
        </w:rPr>
        <w:t>Effets et mesure (outcome)</w:t>
      </w:r>
    </w:p>
    <w:p w14:paraId="51135A36" w14:textId="70A5F86B" w:rsidR="00624852" w:rsidRPr="00EC34DF" w:rsidRDefault="00D564B2" w:rsidP="00924A41">
      <w:pPr>
        <w:suppressAutoHyphens/>
        <w:rPr>
          <w:i/>
          <w:iCs/>
          <w:color w:val="12385F" w:themeColor="accent1"/>
          <w:lang w:val="fr-CH"/>
        </w:rPr>
      </w:pPr>
      <w:r w:rsidRPr="00EC34DF">
        <w:rPr>
          <w:i/>
          <w:iCs/>
          <w:color w:val="12385F" w:themeColor="accent1"/>
          <w:lang w:val="fr-CH"/>
        </w:rPr>
        <w:t>Les indications sous</w:t>
      </w:r>
      <w:r w:rsidR="00624852" w:rsidRPr="00EC34DF">
        <w:rPr>
          <w:i/>
          <w:iCs/>
          <w:color w:val="12385F" w:themeColor="accent1"/>
          <w:lang w:val="fr-CH"/>
        </w:rPr>
        <w:t xml:space="preserve"> «</w:t>
      </w:r>
      <w:r w:rsidRPr="00EC34DF">
        <w:rPr>
          <w:i/>
          <w:iCs/>
          <w:color w:val="12385F" w:themeColor="accent1"/>
          <w:lang w:val="fr-CH"/>
        </w:rPr>
        <w:t> Effets</w:t>
      </w:r>
      <w:r w:rsidR="0025188D" w:rsidRPr="00EC34DF">
        <w:rPr>
          <w:i/>
          <w:iCs/>
          <w:color w:val="12385F" w:themeColor="accent1"/>
          <w:lang w:val="fr-CH"/>
        </w:rPr>
        <w:t> </w:t>
      </w:r>
      <w:r w:rsidR="00624852" w:rsidRPr="00EC34DF">
        <w:rPr>
          <w:i/>
          <w:iCs/>
          <w:color w:val="12385F" w:themeColor="accent1"/>
          <w:lang w:val="fr-CH"/>
        </w:rPr>
        <w:t xml:space="preserve">» </w:t>
      </w:r>
      <w:r w:rsidRPr="00EC34DF">
        <w:rPr>
          <w:i/>
          <w:iCs/>
          <w:color w:val="12385F" w:themeColor="accent1"/>
          <w:lang w:val="fr-CH"/>
        </w:rPr>
        <w:t>et</w:t>
      </w:r>
      <w:r w:rsidR="00624852" w:rsidRPr="00EC34DF">
        <w:rPr>
          <w:i/>
          <w:iCs/>
          <w:color w:val="12385F" w:themeColor="accent1"/>
          <w:lang w:val="fr-CH"/>
        </w:rPr>
        <w:t xml:space="preserve"> «</w:t>
      </w:r>
      <w:r w:rsidRPr="00EC34DF">
        <w:rPr>
          <w:i/>
          <w:iCs/>
          <w:color w:val="12385F" w:themeColor="accent1"/>
          <w:lang w:val="fr-CH"/>
        </w:rPr>
        <w:t> Mesure </w:t>
      </w:r>
      <w:r w:rsidR="00624852" w:rsidRPr="00EC34DF">
        <w:rPr>
          <w:i/>
          <w:iCs/>
          <w:color w:val="12385F" w:themeColor="accent1"/>
          <w:lang w:val="fr-CH"/>
        </w:rPr>
        <w:t xml:space="preserve">» </w:t>
      </w:r>
      <w:r w:rsidRPr="00EC34DF">
        <w:rPr>
          <w:i/>
          <w:iCs/>
          <w:color w:val="12385F" w:themeColor="accent1"/>
          <w:lang w:val="fr-CH"/>
        </w:rPr>
        <w:t>peuvent être copié</w:t>
      </w:r>
      <w:r w:rsidR="00830F83" w:rsidRPr="00EC34DF">
        <w:rPr>
          <w:i/>
          <w:iCs/>
          <w:color w:val="12385F" w:themeColor="accent1"/>
          <w:lang w:val="fr-CH"/>
        </w:rPr>
        <w:t>e</w:t>
      </w:r>
      <w:r w:rsidRPr="00EC34DF">
        <w:rPr>
          <w:i/>
          <w:iCs/>
          <w:color w:val="12385F" w:themeColor="accent1"/>
          <w:lang w:val="fr-CH"/>
        </w:rPr>
        <w:t>s depuis le formulaire de demande</w:t>
      </w:r>
      <w:r w:rsidR="00624852" w:rsidRPr="00EC34DF">
        <w:rPr>
          <w:i/>
          <w:iCs/>
          <w:color w:val="12385F" w:themeColor="accent1"/>
          <w:lang w:val="fr-CH"/>
        </w:rPr>
        <w:t>.</w:t>
      </w:r>
    </w:p>
    <w:p w14:paraId="6E789930" w14:textId="77777777" w:rsidR="00624852" w:rsidRPr="00EC34DF" w:rsidRDefault="00624852" w:rsidP="00924A41">
      <w:pPr>
        <w:suppressAutoHyphens/>
        <w:rPr>
          <w:lang w:val="fr-CH"/>
        </w:rPr>
      </w:pPr>
    </w:p>
    <w:tbl>
      <w:tblPr>
        <w:tblStyle w:val="Tabellenraster"/>
        <w:tblW w:w="0" w:type="auto"/>
        <w:tblBorders>
          <w:right w:val="none" w:sz="0" w:space="0" w:color="auto"/>
        </w:tblBorders>
        <w:tblLook w:val="04A0" w:firstRow="1" w:lastRow="0" w:firstColumn="1" w:lastColumn="0" w:noHBand="0" w:noVBand="1"/>
      </w:tblPr>
      <w:tblGrid>
        <w:gridCol w:w="3557"/>
        <w:gridCol w:w="3558"/>
        <w:gridCol w:w="3558"/>
        <w:gridCol w:w="3558"/>
      </w:tblGrid>
      <w:tr w:rsidR="00624852" w:rsidRPr="00305719" w14:paraId="0549DC9A" w14:textId="77777777" w:rsidTr="00226A43">
        <w:tc>
          <w:tcPr>
            <w:tcW w:w="3557" w:type="dxa"/>
            <w:tcBorders>
              <w:top w:val="nil"/>
              <w:left w:val="nil"/>
              <w:right w:val="nil"/>
            </w:tcBorders>
          </w:tcPr>
          <w:p w14:paraId="2399C2E5" w14:textId="2C46A4C0" w:rsidR="00624852" w:rsidRPr="00EC34DF" w:rsidRDefault="0025188D" w:rsidP="00924A41">
            <w:pPr>
              <w:suppressAutoHyphens/>
              <w:rPr>
                <w:b/>
                <w:bCs/>
                <w:lang w:val="fr-CH"/>
              </w:rPr>
            </w:pPr>
            <w:r w:rsidRPr="00EC34DF">
              <w:rPr>
                <w:b/>
                <w:bCs/>
                <w:lang w:val="fr-CH"/>
              </w:rPr>
              <w:t>Effets</w:t>
            </w:r>
          </w:p>
          <w:p w14:paraId="5CD699CA" w14:textId="71202F68" w:rsidR="00624852" w:rsidRPr="00EC34DF" w:rsidRDefault="0025188D" w:rsidP="00924A41">
            <w:pPr>
              <w:suppressAutoHyphens/>
              <w:rPr>
                <w:i/>
                <w:iCs/>
                <w:lang w:val="fr-CH"/>
              </w:rPr>
            </w:pPr>
            <w:r w:rsidRPr="00EC34DF">
              <w:rPr>
                <w:i/>
                <w:iCs/>
                <w:lang w:val="fr-CH"/>
              </w:rPr>
              <w:t>Quels effets recherchez-vous, auprès de qui, dans quelle mesure et à quelle échéance (p. ex. effets sur les connaissances</w:t>
            </w:r>
            <w:r w:rsidR="009115A2">
              <w:rPr>
                <w:i/>
                <w:iCs/>
                <w:lang w:val="fr-CH"/>
              </w:rPr>
              <w:t xml:space="preserve">, </w:t>
            </w:r>
            <w:r w:rsidRPr="00EC34DF">
              <w:rPr>
                <w:i/>
                <w:iCs/>
                <w:lang w:val="fr-CH"/>
              </w:rPr>
              <w:t>compétences, attitudes</w:t>
            </w:r>
            <w:r w:rsidR="009115A2">
              <w:rPr>
                <w:i/>
                <w:iCs/>
                <w:lang w:val="fr-CH"/>
              </w:rPr>
              <w:t xml:space="preserve">, </w:t>
            </w:r>
            <w:r w:rsidRPr="00EC34DF">
              <w:rPr>
                <w:i/>
                <w:iCs/>
                <w:lang w:val="fr-CH"/>
              </w:rPr>
              <w:t>comportements, structures, relations) ?</w:t>
            </w:r>
          </w:p>
        </w:tc>
        <w:tc>
          <w:tcPr>
            <w:tcW w:w="3558" w:type="dxa"/>
            <w:tcBorders>
              <w:top w:val="nil"/>
              <w:left w:val="nil"/>
              <w:right w:val="nil"/>
            </w:tcBorders>
            <w:shd w:val="clear" w:color="auto" w:fill="E0EEF8" w:themeFill="accent2" w:themeFillTint="33"/>
          </w:tcPr>
          <w:p w14:paraId="2FD6C8FA" w14:textId="379E4843" w:rsidR="00624852" w:rsidRPr="00EC34DF" w:rsidRDefault="0025188D" w:rsidP="00924A41">
            <w:pPr>
              <w:suppressAutoHyphens/>
              <w:rPr>
                <w:b/>
                <w:bCs/>
                <w:lang w:val="fr-CH"/>
              </w:rPr>
            </w:pPr>
            <w:r w:rsidRPr="00EC34DF">
              <w:rPr>
                <w:b/>
                <w:bCs/>
                <w:lang w:val="fr-CH"/>
              </w:rPr>
              <w:t>Mesure</w:t>
            </w:r>
          </w:p>
          <w:p w14:paraId="5DE8FC8E" w14:textId="0CC2D33E" w:rsidR="00624852" w:rsidRPr="00EC34DF" w:rsidRDefault="0025188D" w:rsidP="00924A41">
            <w:pPr>
              <w:suppressAutoHyphens/>
              <w:rPr>
                <w:i/>
                <w:iCs/>
                <w:lang w:val="fr-CH"/>
              </w:rPr>
            </w:pPr>
            <w:r w:rsidRPr="00EC34DF">
              <w:rPr>
                <w:i/>
                <w:iCs/>
                <w:lang w:val="fr-CH"/>
              </w:rPr>
              <w:t>Comment mesurez-vous les effets obtenus et comment vérifiez-vous que les effets recherchés ont été obtenus ?</w:t>
            </w:r>
          </w:p>
        </w:tc>
        <w:tc>
          <w:tcPr>
            <w:tcW w:w="3558" w:type="dxa"/>
            <w:tcBorders>
              <w:top w:val="nil"/>
              <w:left w:val="nil"/>
              <w:right w:val="nil"/>
            </w:tcBorders>
          </w:tcPr>
          <w:p w14:paraId="4E2DB657" w14:textId="5E35C959" w:rsidR="00624852" w:rsidRPr="00EC34DF" w:rsidRDefault="0025188D" w:rsidP="00924A41">
            <w:pPr>
              <w:suppressAutoHyphens/>
              <w:rPr>
                <w:b/>
                <w:bCs/>
                <w:lang w:val="fr-CH"/>
              </w:rPr>
            </w:pPr>
            <w:r w:rsidRPr="00EC34DF">
              <w:rPr>
                <w:b/>
                <w:bCs/>
                <w:lang w:val="fr-CH"/>
              </w:rPr>
              <w:t>Résultat</w:t>
            </w:r>
          </w:p>
          <w:p w14:paraId="4AB910E1" w14:textId="5BCCFFA3" w:rsidR="00624852" w:rsidRPr="00EC34DF" w:rsidRDefault="00054315" w:rsidP="00924A41">
            <w:pPr>
              <w:suppressAutoHyphens/>
              <w:rPr>
                <w:i/>
                <w:iCs/>
                <w:lang w:val="fr-CH"/>
              </w:rPr>
            </w:pPr>
            <w:r w:rsidRPr="00EC34DF">
              <w:rPr>
                <w:i/>
                <w:iCs/>
                <w:lang w:val="fr-CH"/>
              </w:rPr>
              <w:t>Quels objectifs avez-vous (déjà) atteints </w:t>
            </w:r>
            <w:r w:rsidR="00624852" w:rsidRPr="00EC34DF">
              <w:rPr>
                <w:i/>
                <w:iCs/>
                <w:lang w:val="fr-CH"/>
              </w:rPr>
              <w:t>?</w:t>
            </w:r>
          </w:p>
        </w:tc>
        <w:tc>
          <w:tcPr>
            <w:tcW w:w="3558" w:type="dxa"/>
            <w:tcBorders>
              <w:top w:val="nil"/>
              <w:left w:val="nil"/>
            </w:tcBorders>
            <w:shd w:val="clear" w:color="auto" w:fill="E0EEF8" w:themeFill="accent2" w:themeFillTint="33"/>
          </w:tcPr>
          <w:p w14:paraId="38C96972" w14:textId="084BD0F0" w:rsidR="00624852" w:rsidRPr="00EC34DF" w:rsidRDefault="00EA6D39" w:rsidP="00924A41">
            <w:pPr>
              <w:suppressAutoHyphens/>
              <w:rPr>
                <w:b/>
                <w:bCs/>
                <w:lang w:val="fr-CH"/>
              </w:rPr>
            </w:pPr>
            <w:r w:rsidRPr="00EC34DF">
              <w:rPr>
                <w:b/>
                <w:bCs/>
                <w:lang w:val="fr-CH"/>
              </w:rPr>
              <w:t>Évaluation de la réalisation des objectifs</w:t>
            </w:r>
          </w:p>
          <w:p w14:paraId="21DF0EDC" w14:textId="36CA825D" w:rsidR="00624852" w:rsidRPr="00EC34DF" w:rsidRDefault="00EA6D39" w:rsidP="00924A41">
            <w:pPr>
              <w:suppressAutoHyphens/>
              <w:rPr>
                <w:i/>
                <w:iCs/>
                <w:lang w:val="fr-CH"/>
              </w:rPr>
            </w:pPr>
            <w:r w:rsidRPr="00EC34DF">
              <w:rPr>
                <w:i/>
                <w:iCs/>
                <w:lang w:val="fr-CH"/>
              </w:rPr>
              <w:t>Objectifs atteints</w:t>
            </w:r>
            <w:r w:rsidR="00624852" w:rsidRPr="00EC34DF">
              <w:rPr>
                <w:i/>
                <w:iCs/>
                <w:lang w:val="fr-CH"/>
              </w:rPr>
              <w:t xml:space="preserve"> / </w:t>
            </w:r>
            <w:r w:rsidRPr="00EC34DF">
              <w:rPr>
                <w:i/>
                <w:iCs/>
                <w:lang w:val="fr-CH"/>
              </w:rPr>
              <w:t xml:space="preserve">partiellement atteints </w:t>
            </w:r>
            <w:r w:rsidR="00624852" w:rsidRPr="00EC34DF">
              <w:rPr>
                <w:i/>
                <w:iCs/>
                <w:lang w:val="fr-CH"/>
              </w:rPr>
              <w:t xml:space="preserve">/ </w:t>
            </w:r>
            <w:r w:rsidRPr="00EC34DF">
              <w:rPr>
                <w:i/>
                <w:iCs/>
                <w:lang w:val="fr-CH"/>
              </w:rPr>
              <w:t>non atteints, avec brève justification</w:t>
            </w:r>
            <w:r w:rsidR="00624852" w:rsidRPr="00EC34DF">
              <w:rPr>
                <w:i/>
                <w:iCs/>
                <w:lang w:val="fr-CH"/>
              </w:rPr>
              <w:t xml:space="preserve"> / </w:t>
            </w:r>
            <w:r w:rsidRPr="00EC34DF">
              <w:rPr>
                <w:i/>
                <w:iCs/>
                <w:lang w:val="fr-CH"/>
              </w:rPr>
              <w:t>conclusion</w:t>
            </w:r>
          </w:p>
        </w:tc>
      </w:tr>
      <w:tr w:rsidR="00624852" w:rsidRPr="00305719" w14:paraId="6EFFC79F" w14:textId="77777777" w:rsidTr="00226A43">
        <w:tc>
          <w:tcPr>
            <w:tcW w:w="3557" w:type="dxa"/>
            <w:tcBorders>
              <w:left w:val="nil"/>
              <w:right w:val="nil"/>
            </w:tcBorders>
          </w:tcPr>
          <w:p w14:paraId="7DA0A8C7" w14:textId="77777777" w:rsidR="00624852" w:rsidRPr="00EC34DF" w:rsidRDefault="00624852" w:rsidP="00924A41">
            <w:pPr>
              <w:suppressAutoHyphens/>
              <w:rPr>
                <w:lang w:val="fr-CH"/>
              </w:rPr>
            </w:pPr>
          </w:p>
        </w:tc>
        <w:tc>
          <w:tcPr>
            <w:tcW w:w="3558" w:type="dxa"/>
            <w:tcBorders>
              <w:left w:val="nil"/>
              <w:right w:val="nil"/>
            </w:tcBorders>
            <w:shd w:val="clear" w:color="auto" w:fill="E0EEF8" w:themeFill="accent2" w:themeFillTint="33"/>
          </w:tcPr>
          <w:p w14:paraId="1777DA46" w14:textId="77777777" w:rsidR="00624852" w:rsidRPr="00EC34DF" w:rsidRDefault="00624852" w:rsidP="00924A41">
            <w:pPr>
              <w:suppressAutoHyphens/>
              <w:rPr>
                <w:lang w:val="fr-CH"/>
              </w:rPr>
            </w:pPr>
          </w:p>
        </w:tc>
        <w:tc>
          <w:tcPr>
            <w:tcW w:w="3558" w:type="dxa"/>
            <w:tcBorders>
              <w:left w:val="nil"/>
              <w:right w:val="nil"/>
            </w:tcBorders>
          </w:tcPr>
          <w:p w14:paraId="6BFD6C32" w14:textId="77777777" w:rsidR="00624852" w:rsidRPr="00EC34DF" w:rsidRDefault="00624852" w:rsidP="00924A41">
            <w:pPr>
              <w:suppressAutoHyphens/>
              <w:rPr>
                <w:lang w:val="fr-CH"/>
              </w:rPr>
            </w:pPr>
          </w:p>
        </w:tc>
        <w:tc>
          <w:tcPr>
            <w:tcW w:w="3558" w:type="dxa"/>
            <w:tcBorders>
              <w:left w:val="nil"/>
            </w:tcBorders>
            <w:shd w:val="clear" w:color="auto" w:fill="E0EEF8" w:themeFill="accent2" w:themeFillTint="33"/>
          </w:tcPr>
          <w:p w14:paraId="742C9FEA" w14:textId="77777777" w:rsidR="00624852" w:rsidRPr="00EC34DF" w:rsidRDefault="00624852" w:rsidP="00924A41">
            <w:pPr>
              <w:suppressAutoHyphens/>
              <w:rPr>
                <w:lang w:val="fr-CH"/>
              </w:rPr>
            </w:pPr>
          </w:p>
        </w:tc>
      </w:tr>
      <w:tr w:rsidR="00624852" w:rsidRPr="00305719" w14:paraId="79905249" w14:textId="77777777" w:rsidTr="00226A43">
        <w:tc>
          <w:tcPr>
            <w:tcW w:w="3557" w:type="dxa"/>
            <w:tcBorders>
              <w:left w:val="nil"/>
              <w:right w:val="nil"/>
            </w:tcBorders>
          </w:tcPr>
          <w:p w14:paraId="659A0317" w14:textId="77777777" w:rsidR="00624852" w:rsidRPr="00EC34DF" w:rsidRDefault="00624852" w:rsidP="00924A41">
            <w:pPr>
              <w:suppressAutoHyphens/>
              <w:rPr>
                <w:lang w:val="fr-CH"/>
              </w:rPr>
            </w:pPr>
          </w:p>
        </w:tc>
        <w:tc>
          <w:tcPr>
            <w:tcW w:w="3558" w:type="dxa"/>
            <w:tcBorders>
              <w:left w:val="nil"/>
              <w:right w:val="nil"/>
            </w:tcBorders>
            <w:shd w:val="clear" w:color="auto" w:fill="E0EEF8" w:themeFill="accent2" w:themeFillTint="33"/>
          </w:tcPr>
          <w:p w14:paraId="60756B96" w14:textId="77777777" w:rsidR="00624852" w:rsidRPr="00EC34DF" w:rsidRDefault="00624852" w:rsidP="00924A41">
            <w:pPr>
              <w:suppressAutoHyphens/>
              <w:rPr>
                <w:lang w:val="fr-CH"/>
              </w:rPr>
            </w:pPr>
          </w:p>
        </w:tc>
        <w:tc>
          <w:tcPr>
            <w:tcW w:w="3558" w:type="dxa"/>
            <w:tcBorders>
              <w:left w:val="nil"/>
              <w:right w:val="nil"/>
            </w:tcBorders>
          </w:tcPr>
          <w:p w14:paraId="13AD385B" w14:textId="77777777" w:rsidR="00624852" w:rsidRPr="00EC34DF" w:rsidRDefault="00624852" w:rsidP="00924A41">
            <w:pPr>
              <w:suppressAutoHyphens/>
              <w:rPr>
                <w:lang w:val="fr-CH"/>
              </w:rPr>
            </w:pPr>
          </w:p>
        </w:tc>
        <w:tc>
          <w:tcPr>
            <w:tcW w:w="3558" w:type="dxa"/>
            <w:tcBorders>
              <w:left w:val="nil"/>
            </w:tcBorders>
            <w:shd w:val="clear" w:color="auto" w:fill="E0EEF8" w:themeFill="accent2" w:themeFillTint="33"/>
          </w:tcPr>
          <w:p w14:paraId="7757ACE2" w14:textId="77777777" w:rsidR="00624852" w:rsidRPr="00EC34DF" w:rsidRDefault="00624852" w:rsidP="00924A41">
            <w:pPr>
              <w:suppressAutoHyphens/>
              <w:rPr>
                <w:lang w:val="fr-CH"/>
              </w:rPr>
            </w:pPr>
          </w:p>
        </w:tc>
      </w:tr>
      <w:tr w:rsidR="00624852" w:rsidRPr="00305719" w14:paraId="59E3306E" w14:textId="77777777" w:rsidTr="00226A43">
        <w:tc>
          <w:tcPr>
            <w:tcW w:w="3557" w:type="dxa"/>
            <w:tcBorders>
              <w:left w:val="nil"/>
              <w:right w:val="nil"/>
            </w:tcBorders>
          </w:tcPr>
          <w:p w14:paraId="30B1A1D9" w14:textId="77777777" w:rsidR="00624852" w:rsidRPr="00EC34DF" w:rsidRDefault="00624852" w:rsidP="00924A41">
            <w:pPr>
              <w:suppressAutoHyphens/>
              <w:rPr>
                <w:lang w:val="fr-CH"/>
              </w:rPr>
            </w:pPr>
          </w:p>
        </w:tc>
        <w:tc>
          <w:tcPr>
            <w:tcW w:w="3558" w:type="dxa"/>
            <w:tcBorders>
              <w:left w:val="nil"/>
              <w:right w:val="nil"/>
            </w:tcBorders>
            <w:shd w:val="clear" w:color="auto" w:fill="E0EEF8" w:themeFill="accent2" w:themeFillTint="33"/>
          </w:tcPr>
          <w:p w14:paraId="299AC7E4" w14:textId="77777777" w:rsidR="00624852" w:rsidRPr="00EC34DF" w:rsidRDefault="00624852" w:rsidP="00924A41">
            <w:pPr>
              <w:suppressAutoHyphens/>
              <w:rPr>
                <w:lang w:val="fr-CH"/>
              </w:rPr>
            </w:pPr>
          </w:p>
        </w:tc>
        <w:tc>
          <w:tcPr>
            <w:tcW w:w="3558" w:type="dxa"/>
            <w:tcBorders>
              <w:left w:val="nil"/>
              <w:right w:val="nil"/>
            </w:tcBorders>
          </w:tcPr>
          <w:p w14:paraId="31F3494D" w14:textId="77777777" w:rsidR="00624852" w:rsidRPr="00EC34DF" w:rsidRDefault="00624852" w:rsidP="00924A41">
            <w:pPr>
              <w:suppressAutoHyphens/>
              <w:rPr>
                <w:lang w:val="fr-CH"/>
              </w:rPr>
            </w:pPr>
          </w:p>
        </w:tc>
        <w:tc>
          <w:tcPr>
            <w:tcW w:w="3558" w:type="dxa"/>
            <w:tcBorders>
              <w:left w:val="nil"/>
            </w:tcBorders>
            <w:shd w:val="clear" w:color="auto" w:fill="E0EEF8" w:themeFill="accent2" w:themeFillTint="33"/>
          </w:tcPr>
          <w:p w14:paraId="5D4FCFC9" w14:textId="77777777" w:rsidR="00624852" w:rsidRPr="00EC34DF" w:rsidRDefault="00624852" w:rsidP="00924A41">
            <w:pPr>
              <w:suppressAutoHyphens/>
              <w:rPr>
                <w:lang w:val="fr-CH"/>
              </w:rPr>
            </w:pPr>
          </w:p>
        </w:tc>
      </w:tr>
    </w:tbl>
    <w:p w14:paraId="7BC5C0B4" w14:textId="785717AA" w:rsidR="00624852" w:rsidRPr="00EC34DF" w:rsidRDefault="0025188D" w:rsidP="00924A41">
      <w:pPr>
        <w:pStyle w:val="berschrift2nummeriert"/>
        <w:suppressAutoHyphens/>
        <w:rPr>
          <w:lang w:val="fr-CH"/>
        </w:rPr>
      </w:pPr>
      <w:r w:rsidRPr="00EC34DF">
        <w:rPr>
          <w:lang w:val="fr-CH"/>
        </w:rPr>
        <w:t>Objectifs du projet et mesure</w:t>
      </w:r>
      <w:r w:rsidR="00624852" w:rsidRPr="00EC34DF">
        <w:rPr>
          <w:lang w:val="fr-CH"/>
        </w:rPr>
        <w:t xml:space="preserve"> (</w:t>
      </w:r>
      <w:r w:rsidRPr="00EC34DF">
        <w:rPr>
          <w:lang w:val="fr-CH"/>
        </w:rPr>
        <w:t>o</w:t>
      </w:r>
      <w:r w:rsidR="00624852" w:rsidRPr="00EC34DF">
        <w:rPr>
          <w:lang w:val="fr-CH"/>
        </w:rPr>
        <w:t>utput)</w:t>
      </w:r>
    </w:p>
    <w:p w14:paraId="6C7EA3F0" w14:textId="388C1247" w:rsidR="00624852" w:rsidRPr="00EC34DF" w:rsidRDefault="006A29FA" w:rsidP="00924A41">
      <w:pPr>
        <w:pStyle w:val="Formulartext"/>
        <w:suppressAutoHyphens/>
        <w:rPr>
          <w:i/>
          <w:iCs/>
          <w:sz w:val="20"/>
          <w:szCs w:val="22"/>
          <w:lang w:val="fr-CH"/>
        </w:rPr>
      </w:pPr>
      <w:r w:rsidRPr="00EC34DF">
        <w:rPr>
          <w:i/>
          <w:iCs/>
          <w:sz w:val="20"/>
          <w:szCs w:val="22"/>
          <w:lang w:val="fr-CH"/>
        </w:rPr>
        <w:t>Les indications sous « Objectifs du projet » et « Mesure » peuvent être copié</w:t>
      </w:r>
      <w:r w:rsidR="00830F83" w:rsidRPr="00EC34DF">
        <w:rPr>
          <w:i/>
          <w:iCs/>
          <w:sz w:val="20"/>
          <w:szCs w:val="22"/>
          <w:lang w:val="fr-CH"/>
        </w:rPr>
        <w:t>e</w:t>
      </w:r>
      <w:r w:rsidRPr="00EC34DF">
        <w:rPr>
          <w:i/>
          <w:iCs/>
          <w:sz w:val="20"/>
          <w:szCs w:val="22"/>
          <w:lang w:val="fr-CH"/>
        </w:rPr>
        <w:t>s depuis le formulaire de demande</w:t>
      </w:r>
      <w:r w:rsidR="00624852" w:rsidRPr="00EC34DF">
        <w:rPr>
          <w:i/>
          <w:iCs/>
          <w:sz w:val="20"/>
          <w:szCs w:val="22"/>
          <w:lang w:val="fr-CH"/>
        </w:rPr>
        <w:t>.</w:t>
      </w:r>
    </w:p>
    <w:p w14:paraId="5164136A" w14:textId="77777777" w:rsidR="00624852" w:rsidRPr="00EC34DF" w:rsidRDefault="00624852" w:rsidP="00924A41">
      <w:pPr>
        <w:pStyle w:val="Formulartext"/>
        <w:suppressAutoHyphens/>
        <w:rPr>
          <w:lang w:val="fr-CH"/>
        </w:rPr>
      </w:pPr>
    </w:p>
    <w:tbl>
      <w:tblPr>
        <w:tblStyle w:val="Tabellenraster"/>
        <w:tblW w:w="0" w:type="auto"/>
        <w:tblBorders>
          <w:right w:val="none" w:sz="0" w:space="0" w:color="auto"/>
        </w:tblBorders>
        <w:tblLook w:val="04A0" w:firstRow="1" w:lastRow="0" w:firstColumn="1" w:lastColumn="0" w:noHBand="0" w:noVBand="1"/>
      </w:tblPr>
      <w:tblGrid>
        <w:gridCol w:w="3557"/>
        <w:gridCol w:w="3558"/>
        <w:gridCol w:w="3558"/>
        <w:gridCol w:w="3558"/>
      </w:tblGrid>
      <w:tr w:rsidR="00624852" w:rsidRPr="00305719" w14:paraId="11B87BC1" w14:textId="77777777" w:rsidTr="00226A43">
        <w:tc>
          <w:tcPr>
            <w:tcW w:w="3557" w:type="dxa"/>
            <w:tcBorders>
              <w:top w:val="nil"/>
              <w:left w:val="nil"/>
              <w:right w:val="nil"/>
            </w:tcBorders>
          </w:tcPr>
          <w:p w14:paraId="0749B2A3" w14:textId="64099BE9" w:rsidR="00624852" w:rsidRPr="00EC34DF" w:rsidRDefault="0025188D" w:rsidP="00924A41">
            <w:pPr>
              <w:suppressAutoHyphens/>
              <w:rPr>
                <w:b/>
                <w:bCs/>
                <w:lang w:val="fr-CH"/>
              </w:rPr>
            </w:pPr>
            <w:r w:rsidRPr="00EC34DF">
              <w:rPr>
                <w:b/>
                <w:bCs/>
                <w:lang w:val="fr-CH"/>
              </w:rPr>
              <w:t>Objectifs du projet</w:t>
            </w:r>
          </w:p>
          <w:p w14:paraId="3156C49F" w14:textId="1FCFD39A" w:rsidR="00624852" w:rsidRPr="00EC34DF" w:rsidRDefault="0025188D" w:rsidP="00924A41">
            <w:pPr>
              <w:suppressAutoHyphens/>
              <w:rPr>
                <w:i/>
                <w:iCs/>
                <w:lang w:val="fr-CH"/>
              </w:rPr>
            </w:pPr>
            <w:r w:rsidRPr="00EC34DF">
              <w:rPr>
                <w:i/>
                <w:iCs/>
                <w:lang w:val="fr-CH"/>
              </w:rPr>
              <w:t>Que produisez-vous, en quelle quantité, pour qui et à quelle échéance (produits/prestations/résultats concrets) ?</w:t>
            </w:r>
          </w:p>
        </w:tc>
        <w:tc>
          <w:tcPr>
            <w:tcW w:w="3558" w:type="dxa"/>
            <w:tcBorders>
              <w:top w:val="nil"/>
              <w:left w:val="nil"/>
              <w:right w:val="nil"/>
            </w:tcBorders>
            <w:shd w:val="clear" w:color="auto" w:fill="E0EEF8" w:themeFill="accent2" w:themeFillTint="33"/>
          </w:tcPr>
          <w:p w14:paraId="68C1E472" w14:textId="4B41C032" w:rsidR="00624852" w:rsidRPr="00EC34DF" w:rsidRDefault="0025188D" w:rsidP="00924A41">
            <w:pPr>
              <w:suppressAutoHyphens/>
              <w:rPr>
                <w:b/>
                <w:bCs/>
                <w:lang w:val="fr-CH"/>
              </w:rPr>
            </w:pPr>
            <w:r w:rsidRPr="00EC34DF">
              <w:rPr>
                <w:b/>
                <w:bCs/>
                <w:lang w:val="fr-CH"/>
              </w:rPr>
              <w:t>Mesure</w:t>
            </w:r>
          </w:p>
          <w:p w14:paraId="7165DDB3" w14:textId="3787DC7F" w:rsidR="00624852" w:rsidRPr="00EC34DF" w:rsidRDefault="0025188D" w:rsidP="00924A41">
            <w:pPr>
              <w:suppressAutoHyphens/>
              <w:rPr>
                <w:i/>
                <w:iCs/>
                <w:lang w:val="fr-CH"/>
              </w:rPr>
            </w:pPr>
            <w:r w:rsidRPr="00EC34DF">
              <w:rPr>
                <w:i/>
                <w:iCs/>
                <w:lang w:val="fr-CH"/>
              </w:rPr>
              <w:t>Comment mesurez-vous et vérifiez-vous la réalisation des objectifs du projet ?</w:t>
            </w:r>
          </w:p>
        </w:tc>
        <w:tc>
          <w:tcPr>
            <w:tcW w:w="3558" w:type="dxa"/>
            <w:tcBorders>
              <w:top w:val="nil"/>
              <w:left w:val="nil"/>
              <w:right w:val="nil"/>
            </w:tcBorders>
          </w:tcPr>
          <w:p w14:paraId="6BF718A1" w14:textId="25F2898A" w:rsidR="00624852" w:rsidRPr="00EC34DF" w:rsidRDefault="00EA6D39" w:rsidP="00924A41">
            <w:pPr>
              <w:suppressAutoHyphens/>
              <w:rPr>
                <w:b/>
                <w:bCs/>
                <w:lang w:val="fr-CH"/>
              </w:rPr>
            </w:pPr>
            <w:r w:rsidRPr="00EC34DF">
              <w:rPr>
                <w:b/>
                <w:bCs/>
                <w:lang w:val="fr-CH"/>
              </w:rPr>
              <w:t>Résultat</w:t>
            </w:r>
          </w:p>
          <w:p w14:paraId="0178DB64" w14:textId="1CF96F5A" w:rsidR="00624852" w:rsidRPr="00EC34DF" w:rsidRDefault="00054315" w:rsidP="00924A41">
            <w:pPr>
              <w:suppressAutoHyphens/>
              <w:rPr>
                <w:i/>
                <w:iCs/>
                <w:lang w:val="fr-CH"/>
              </w:rPr>
            </w:pPr>
            <w:r w:rsidRPr="00EC34DF">
              <w:rPr>
                <w:i/>
                <w:iCs/>
                <w:lang w:val="fr-CH"/>
              </w:rPr>
              <w:t>Quelles prestations avez-vous (déjà) fournies </w:t>
            </w:r>
            <w:r w:rsidR="00624852" w:rsidRPr="00EC34DF">
              <w:rPr>
                <w:i/>
                <w:iCs/>
                <w:lang w:val="fr-CH"/>
              </w:rPr>
              <w:t>?</w:t>
            </w:r>
          </w:p>
        </w:tc>
        <w:tc>
          <w:tcPr>
            <w:tcW w:w="3558" w:type="dxa"/>
            <w:tcBorders>
              <w:top w:val="nil"/>
              <w:left w:val="nil"/>
            </w:tcBorders>
            <w:shd w:val="clear" w:color="auto" w:fill="E0EEF8" w:themeFill="accent2" w:themeFillTint="33"/>
          </w:tcPr>
          <w:p w14:paraId="4AB37340" w14:textId="77777777" w:rsidR="00EA6D39" w:rsidRPr="00EC34DF" w:rsidRDefault="00EA6D39" w:rsidP="00924A41">
            <w:pPr>
              <w:suppressAutoHyphens/>
              <w:rPr>
                <w:b/>
                <w:bCs/>
                <w:lang w:val="fr-CH"/>
              </w:rPr>
            </w:pPr>
            <w:r w:rsidRPr="00EC34DF">
              <w:rPr>
                <w:b/>
                <w:bCs/>
                <w:lang w:val="fr-CH"/>
              </w:rPr>
              <w:t>Évaluation de la réalisation des objectifs</w:t>
            </w:r>
          </w:p>
          <w:p w14:paraId="58AA20C8" w14:textId="61593A7C" w:rsidR="00624852" w:rsidRPr="0025188D" w:rsidRDefault="00EA6D39" w:rsidP="00924A41">
            <w:pPr>
              <w:suppressAutoHyphens/>
              <w:rPr>
                <w:i/>
                <w:iCs/>
                <w:lang w:val="fr-CH"/>
              </w:rPr>
            </w:pPr>
            <w:r w:rsidRPr="00EC34DF">
              <w:rPr>
                <w:i/>
                <w:iCs/>
                <w:lang w:val="fr-CH"/>
              </w:rPr>
              <w:t>Objectifs atteints / partiellement atteints / non atteints, avec brève justification / conclusion</w:t>
            </w:r>
          </w:p>
        </w:tc>
      </w:tr>
      <w:tr w:rsidR="00624852" w:rsidRPr="00305719" w14:paraId="2971551A" w14:textId="77777777" w:rsidTr="00226A43">
        <w:tc>
          <w:tcPr>
            <w:tcW w:w="3557" w:type="dxa"/>
            <w:tcBorders>
              <w:left w:val="nil"/>
              <w:right w:val="nil"/>
            </w:tcBorders>
          </w:tcPr>
          <w:p w14:paraId="6D7043DF" w14:textId="77777777" w:rsidR="00624852" w:rsidRPr="0025188D" w:rsidRDefault="00624852" w:rsidP="00924A41">
            <w:pPr>
              <w:suppressAutoHyphens/>
              <w:rPr>
                <w:lang w:val="fr-CH"/>
              </w:rPr>
            </w:pPr>
          </w:p>
        </w:tc>
        <w:tc>
          <w:tcPr>
            <w:tcW w:w="3558" w:type="dxa"/>
            <w:tcBorders>
              <w:left w:val="nil"/>
              <w:right w:val="nil"/>
            </w:tcBorders>
            <w:shd w:val="clear" w:color="auto" w:fill="E0EEF8" w:themeFill="accent2" w:themeFillTint="33"/>
          </w:tcPr>
          <w:p w14:paraId="06E8BB06" w14:textId="77777777" w:rsidR="00624852" w:rsidRPr="0025188D" w:rsidRDefault="00624852" w:rsidP="00924A41">
            <w:pPr>
              <w:suppressAutoHyphens/>
              <w:rPr>
                <w:lang w:val="fr-CH"/>
              </w:rPr>
            </w:pPr>
          </w:p>
        </w:tc>
        <w:tc>
          <w:tcPr>
            <w:tcW w:w="3558" w:type="dxa"/>
            <w:tcBorders>
              <w:left w:val="nil"/>
              <w:right w:val="nil"/>
            </w:tcBorders>
          </w:tcPr>
          <w:p w14:paraId="295B9625" w14:textId="77777777" w:rsidR="00624852" w:rsidRPr="0025188D" w:rsidRDefault="00624852" w:rsidP="00924A41">
            <w:pPr>
              <w:suppressAutoHyphens/>
              <w:rPr>
                <w:lang w:val="fr-CH"/>
              </w:rPr>
            </w:pPr>
          </w:p>
        </w:tc>
        <w:tc>
          <w:tcPr>
            <w:tcW w:w="3558" w:type="dxa"/>
            <w:tcBorders>
              <w:left w:val="nil"/>
            </w:tcBorders>
            <w:shd w:val="clear" w:color="auto" w:fill="E0EEF8" w:themeFill="accent2" w:themeFillTint="33"/>
          </w:tcPr>
          <w:p w14:paraId="399BCF6D" w14:textId="77777777" w:rsidR="00624852" w:rsidRPr="0025188D" w:rsidRDefault="00624852" w:rsidP="00924A41">
            <w:pPr>
              <w:suppressAutoHyphens/>
              <w:rPr>
                <w:lang w:val="fr-CH"/>
              </w:rPr>
            </w:pPr>
          </w:p>
        </w:tc>
      </w:tr>
      <w:tr w:rsidR="00624852" w:rsidRPr="00305719" w14:paraId="6EEA3B3C" w14:textId="77777777" w:rsidTr="00226A43">
        <w:tc>
          <w:tcPr>
            <w:tcW w:w="3557" w:type="dxa"/>
            <w:tcBorders>
              <w:left w:val="nil"/>
              <w:right w:val="nil"/>
            </w:tcBorders>
          </w:tcPr>
          <w:p w14:paraId="7BDA8B60" w14:textId="77777777" w:rsidR="00624852" w:rsidRPr="0025188D" w:rsidRDefault="00624852" w:rsidP="00924A41">
            <w:pPr>
              <w:suppressAutoHyphens/>
              <w:rPr>
                <w:lang w:val="fr-CH"/>
              </w:rPr>
            </w:pPr>
          </w:p>
        </w:tc>
        <w:tc>
          <w:tcPr>
            <w:tcW w:w="3558" w:type="dxa"/>
            <w:tcBorders>
              <w:left w:val="nil"/>
              <w:right w:val="nil"/>
            </w:tcBorders>
            <w:shd w:val="clear" w:color="auto" w:fill="E0EEF8" w:themeFill="accent2" w:themeFillTint="33"/>
          </w:tcPr>
          <w:p w14:paraId="0A21E647" w14:textId="77777777" w:rsidR="00624852" w:rsidRPr="0025188D" w:rsidRDefault="00624852" w:rsidP="00924A41">
            <w:pPr>
              <w:suppressAutoHyphens/>
              <w:rPr>
                <w:lang w:val="fr-CH"/>
              </w:rPr>
            </w:pPr>
          </w:p>
        </w:tc>
        <w:tc>
          <w:tcPr>
            <w:tcW w:w="3558" w:type="dxa"/>
            <w:tcBorders>
              <w:left w:val="nil"/>
              <w:right w:val="nil"/>
            </w:tcBorders>
          </w:tcPr>
          <w:p w14:paraId="518BE3C5" w14:textId="77777777" w:rsidR="00624852" w:rsidRPr="0025188D" w:rsidRDefault="00624852" w:rsidP="00924A41">
            <w:pPr>
              <w:suppressAutoHyphens/>
              <w:rPr>
                <w:lang w:val="fr-CH"/>
              </w:rPr>
            </w:pPr>
          </w:p>
        </w:tc>
        <w:tc>
          <w:tcPr>
            <w:tcW w:w="3558" w:type="dxa"/>
            <w:tcBorders>
              <w:left w:val="nil"/>
            </w:tcBorders>
            <w:shd w:val="clear" w:color="auto" w:fill="E0EEF8" w:themeFill="accent2" w:themeFillTint="33"/>
          </w:tcPr>
          <w:p w14:paraId="7EADDC52" w14:textId="77777777" w:rsidR="00624852" w:rsidRPr="0025188D" w:rsidRDefault="00624852" w:rsidP="00924A41">
            <w:pPr>
              <w:suppressAutoHyphens/>
              <w:rPr>
                <w:lang w:val="fr-CH"/>
              </w:rPr>
            </w:pPr>
          </w:p>
        </w:tc>
      </w:tr>
      <w:tr w:rsidR="00624852" w:rsidRPr="00305719" w14:paraId="125DEC2E" w14:textId="77777777" w:rsidTr="00226A43">
        <w:tc>
          <w:tcPr>
            <w:tcW w:w="3557" w:type="dxa"/>
            <w:tcBorders>
              <w:left w:val="nil"/>
              <w:right w:val="nil"/>
            </w:tcBorders>
          </w:tcPr>
          <w:p w14:paraId="2AEF59F8" w14:textId="77777777" w:rsidR="00624852" w:rsidRPr="0025188D" w:rsidRDefault="00624852" w:rsidP="00924A41">
            <w:pPr>
              <w:suppressAutoHyphens/>
              <w:rPr>
                <w:lang w:val="fr-CH"/>
              </w:rPr>
            </w:pPr>
          </w:p>
        </w:tc>
        <w:tc>
          <w:tcPr>
            <w:tcW w:w="3558" w:type="dxa"/>
            <w:tcBorders>
              <w:left w:val="nil"/>
              <w:right w:val="nil"/>
            </w:tcBorders>
            <w:shd w:val="clear" w:color="auto" w:fill="E0EEF8" w:themeFill="accent2" w:themeFillTint="33"/>
          </w:tcPr>
          <w:p w14:paraId="3B5B4B99" w14:textId="77777777" w:rsidR="00624852" w:rsidRPr="0025188D" w:rsidRDefault="00624852" w:rsidP="00924A41">
            <w:pPr>
              <w:suppressAutoHyphens/>
              <w:rPr>
                <w:lang w:val="fr-CH"/>
              </w:rPr>
            </w:pPr>
          </w:p>
        </w:tc>
        <w:tc>
          <w:tcPr>
            <w:tcW w:w="3558" w:type="dxa"/>
            <w:tcBorders>
              <w:left w:val="nil"/>
              <w:right w:val="nil"/>
            </w:tcBorders>
          </w:tcPr>
          <w:p w14:paraId="386FF184" w14:textId="77777777" w:rsidR="00624852" w:rsidRPr="0025188D" w:rsidRDefault="00624852" w:rsidP="00924A41">
            <w:pPr>
              <w:suppressAutoHyphens/>
              <w:rPr>
                <w:lang w:val="fr-CH"/>
              </w:rPr>
            </w:pPr>
          </w:p>
        </w:tc>
        <w:tc>
          <w:tcPr>
            <w:tcW w:w="3558" w:type="dxa"/>
            <w:tcBorders>
              <w:left w:val="nil"/>
            </w:tcBorders>
            <w:shd w:val="clear" w:color="auto" w:fill="E0EEF8" w:themeFill="accent2" w:themeFillTint="33"/>
          </w:tcPr>
          <w:p w14:paraId="399132FD" w14:textId="77777777" w:rsidR="00624852" w:rsidRPr="0025188D" w:rsidRDefault="00624852" w:rsidP="00924A41">
            <w:pPr>
              <w:suppressAutoHyphens/>
              <w:rPr>
                <w:lang w:val="fr-CH"/>
              </w:rPr>
            </w:pPr>
          </w:p>
        </w:tc>
      </w:tr>
    </w:tbl>
    <w:p w14:paraId="383A5323" w14:textId="77777777" w:rsidR="00624852" w:rsidRPr="0025188D" w:rsidRDefault="00624852" w:rsidP="00924A41">
      <w:pPr>
        <w:suppressAutoHyphens/>
        <w:rPr>
          <w:lang w:val="fr-CH"/>
        </w:rPr>
      </w:pPr>
    </w:p>
    <w:p w14:paraId="410692B8" w14:textId="77777777" w:rsidR="00624852" w:rsidRPr="0025188D" w:rsidRDefault="00624852" w:rsidP="00924A41">
      <w:pPr>
        <w:suppressAutoHyphens/>
        <w:rPr>
          <w:lang w:val="fr-CH"/>
        </w:rPr>
        <w:sectPr w:rsidR="00624852" w:rsidRPr="0025188D" w:rsidSect="00624852">
          <w:pgSz w:w="16838" w:h="11906" w:orient="landscape"/>
          <w:pgMar w:top="1247" w:right="1775" w:bottom="1247" w:left="822" w:header="567" w:footer="318" w:gutter="0"/>
          <w:cols w:space="708"/>
          <w:titlePg/>
          <w:docGrid w:linePitch="360"/>
        </w:sectPr>
      </w:pPr>
    </w:p>
    <w:p w14:paraId="0B16BF50" w14:textId="2B552915" w:rsidR="001B74BB" w:rsidRPr="001B74BB" w:rsidRDefault="001B74BB" w:rsidP="001B74BB">
      <w:pPr>
        <w:pStyle w:val="berschrift1nummeriert"/>
        <w:rPr>
          <w:lang w:val="fr-CH"/>
        </w:rPr>
      </w:pPr>
      <w:r>
        <w:rPr>
          <w:lang w:val="fr-CH"/>
        </w:rPr>
        <w:lastRenderedPageBreak/>
        <w:t>C</w:t>
      </w:r>
      <w:r w:rsidRPr="001B74BB">
        <w:rPr>
          <w:lang w:val="fr-CH"/>
        </w:rPr>
        <w:t xml:space="preserve">ommunication du soutien </w:t>
      </w:r>
      <w:r>
        <w:rPr>
          <w:lang w:val="fr-CH"/>
        </w:rPr>
        <w:t>de</w:t>
      </w:r>
      <w:r w:rsidRPr="001B74BB">
        <w:rPr>
          <w:lang w:val="fr-CH"/>
        </w:rPr>
        <w:t xml:space="preserve"> SuisseEnergie</w:t>
      </w:r>
    </w:p>
    <w:p w14:paraId="16084759" w14:textId="02B626A6" w:rsidR="001B74BB" w:rsidRPr="001B74BB" w:rsidRDefault="001B74BB" w:rsidP="001B74BB">
      <w:pPr>
        <w:suppressAutoHyphens/>
        <w:rPr>
          <w:i/>
          <w:iCs/>
          <w:color w:val="12385F" w:themeColor="accent1"/>
          <w:lang w:val="fr-CH"/>
        </w:rPr>
      </w:pPr>
      <w:r w:rsidRPr="001B74BB">
        <w:rPr>
          <w:i/>
          <w:iCs/>
          <w:color w:val="12385F" w:themeColor="accent1"/>
          <w:lang w:val="fr-CH"/>
        </w:rPr>
        <w:t>Conformément au contrat, vous êtes tenu d'intégrer le soutien de SuisseEnergie dans tous les médias hors ligne et en ligne du projet. Veuillez indiquer comment vous avez mis cela en œuvre (par ex. avec des annexes, des liens).</w:t>
      </w:r>
    </w:p>
    <w:p w14:paraId="5F13081D" w14:textId="69665643" w:rsidR="00624852" w:rsidRPr="0025188D" w:rsidRDefault="002D7414" w:rsidP="00924A41">
      <w:pPr>
        <w:pStyle w:val="berschrift1nummeriert"/>
        <w:suppressAutoHyphens/>
        <w:rPr>
          <w:lang w:val="fr-CH"/>
        </w:rPr>
      </w:pPr>
      <w:r w:rsidRPr="0025188D">
        <w:rPr>
          <w:lang w:val="fr-CH"/>
        </w:rPr>
        <w:t>Enseignements tirés de la réalisation du projet</w:t>
      </w:r>
    </w:p>
    <w:p w14:paraId="782B1CC5" w14:textId="62A2F962" w:rsidR="00624852" w:rsidRPr="0025188D" w:rsidRDefault="002D7414" w:rsidP="00924A41">
      <w:pPr>
        <w:suppressAutoHyphens/>
        <w:rPr>
          <w:i/>
          <w:iCs/>
          <w:color w:val="12385F" w:themeColor="accent1"/>
          <w:lang w:val="fr-CH"/>
        </w:rPr>
      </w:pPr>
      <w:r w:rsidRPr="0025188D">
        <w:rPr>
          <w:i/>
          <w:iCs/>
          <w:color w:val="12385F" w:themeColor="accent1"/>
          <w:lang w:val="fr-CH"/>
        </w:rPr>
        <w:t>Quelle étape de la phase</w:t>
      </w:r>
      <w:r w:rsidR="009115A2">
        <w:rPr>
          <w:i/>
          <w:iCs/>
          <w:color w:val="12385F" w:themeColor="accent1"/>
          <w:lang w:val="fr-CH"/>
        </w:rPr>
        <w:t xml:space="preserve"> précédente</w:t>
      </w:r>
      <w:r w:rsidRPr="0025188D">
        <w:rPr>
          <w:i/>
          <w:iCs/>
          <w:color w:val="12385F" w:themeColor="accent1"/>
          <w:lang w:val="fr-CH"/>
        </w:rPr>
        <w:t xml:space="preserve"> du projet était particulièrement difficile / fructueuse ? Comment avez-vous relevé les défis ? Expliquez brièvement les enseignements que vous avez tirés de la réalisation du projet</w:t>
      </w:r>
      <w:r w:rsidR="00624852" w:rsidRPr="0025188D">
        <w:rPr>
          <w:i/>
          <w:iCs/>
          <w:color w:val="12385F" w:themeColor="accent1"/>
          <w:lang w:val="fr-CH"/>
        </w:rPr>
        <w:t>.</w:t>
      </w:r>
    </w:p>
    <w:p w14:paraId="28FBA269" w14:textId="5CCEA6B3" w:rsidR="00624852" w:rsidRPr="00EC34DF" w:rsidRDefault="002D7414" w:rsidP="00924A41">
      <w:pPr>
        <w:pStyle w:val="berschrift1nummeriert"/>
        <w:suppressAutoHyphens/>
        <w:rPr>
          <w:lang w:val="fr-CH"/>
        </w:rPr>
      </w:pPr>
      <w:r w:rsidRPr="00EC34DF">
        <w:rPr>
          <w:lang w:val="fr-CH"/>
        </w:rPr>
        <w:t xml:space="preserve">Modifications du projet </w:t>
      </w:r>
      <w:r w:rsidR="00B72740">
        <w:rPr>
          <w:lang w:val="fr-CH"/>
        </w:rPr>
        <w:t xml:space="preserve">par </w:t>
      </w:r>
      <w:r w:rsidRPr="00EC34DF">
        <w:rPr>
          <w:lang w:val="fr-CH"/>
        </w:rPr>
        <w:t xml:space="preserve">suite </w:t>
      </w:r>
      <w:r w:rsidR="00B72740">
        <w:rPr>
          <w:lang w:val="fr-CH"/>
        </w:rPr>
        <w:t>des</w:t>
      </w:r>
      <w:r w:rsidRPr="00EC34DF">
        <w:rPr>
          <w:lang w:val="fr-CH"/>
        </w:rPr>
        <w:t xml:space="preserve"> expériences faites (uniquement pour le rapport intermédiaire)</w:t>
      </w:r>
    </w:p>
    <w:p w14:paraId="58925EE6" w14:textId="5541E526" w:rsidR="00624852" w:rsidRPr="00EC34DF" w:rsidRDefault="000E33E5" w:rsidP="00924A41">
      <w:pPr>
        <w:suppressAutoHyphens/>
        <w:rPr>
          <w:i/>
          <w:iCs/>
          <w:color w:val="12385F" w:themeColor="accent1"/>
          <w:lang w:val="fr-CH"/>
        </w:rPr>
      </w:pPr>
      <w:r w:rsidRPr="00EC34DF">
        <w:rPr>
          <w:i/>
          <w:iCs/>
          <w:color w:val="12385F" w:themeColor="accent1"/>
          <w:lang w:val="fr-CH"/>
        </w:rPr>
        <w:t xml:space="preserve">Les enseignements mentionnés ci-dessus ont-ils conduit à des changements </w:t>
      </w:r>
      <w:r w:rsidR="00624852" w:rsidRPr="00EC34DF">
        <w:rPr>
          <w:i/>
          <w:iCs/>
          <w:color w:val="12385F" w:themeColor="accent1"/>
          <w:lang w:val="fr-CH"/>
        </w:rPr>
        <w:t>(</w:t>
      </w:r>
      <w:r w:rsidRPr="00EC34DF">
        <w:rPr>
          <w:i/>
          <w:iCs/>
          <w:color w:val="12385F" w:themeColor="accent1"/>
          <w:lang w:val="fr-CH"/>
        </w:rPr>
        <w:t>sur le plan du contenu, du calendrier ou sur le plan financier</w:t>
      </w:r>
      <w:r w:rsidR="00624852" w:rsidRPr="00EC34DF">
        <w:rPr>
          <w:i/>
          <w:iCs/>
          <w:color w:val="12385F" w:themeColor="accent1"/>
          <w:lang w:val="fr-CH"/>
        </w:rPr>
        <w:t xml:space="preserve">) </w:t>
      </w:r>
      <w:r w:rsidRPr="00EC34DF">
        <w:rPr>
          <w:i/>
          <w:iCs/>
          <w:color w:val="12385F" w:themeColor="accent1"/>
          <w:lang w:val="fr-CH"/>
        </w:rPr>
        <w:t>par rapport à la procédure prévue dans la demande de subvention </w:t>
      </w:r>
      <w:r w:rsidR="00624852" w:rsidRPr="00EC34DF">
        <w:rPr>
          <w:i/>
          <w:iCs/>
          <w:color w:val="12385F" w:themeColor="accent1"/>
          <w:lang w:val="fr-CH"/>
        </w:rPr>
        <w:t xml:space="preserve">? </w:t>
      </w:r>
      <w:r w:rsidR="003D7E80" w:rsidRPr="00EC34DF">
        <w:rPr>
          <w:i/>
          <w:iCs/>
          <w:color w:val="12385F" w:themeColor="accent1"/>
          <w:lang w:val="fr-CH"/>
        </w:rPr>
        <w:t>Certains effets recherchés et objectifs de projet doivent-ils être adaptés </w:t>
      </w:r>
      <w:r w:rsidR="00624852" w:rsidRPr="00EC34DF">
        <w:rPr>
          <w:i/>
          <w:iCs/>
          <w:color w:val="12385F" w:themeColor="accent1"/>
          <w:lang w:val="fr-CH"/>
        </w:rPr>
        <w:t xml:space="preserve">? </w:t>
      </w:r>
    </w:p>
    <w:p w14:paraId="024F85B6" w14:textId="05EC8D17" w:rsidR="00624852" w:rsidRPr="0025188D" w:rsidRDefault="002D7414" w:rsidP="00924A41">
      <w:pPr>
        <w:pStyle w:val="berschrift1nummeriert"/>
        <w:suppressAutoHyphens/>
        <w:rPr>
          <w:lang w:val="fr-CH"/>
        </w:rPr>
      </w:pPr>
      <w:r w:rsidRPr="00EC34DF">
        <w:rPr>
          <w:lang w:val="fr-CH"/>
        </w:rPr>
        <w:t xml:space="preserve">Conclusion du projet </w:t>
      </w:r>
      <w:r w:rsidR="00624852" w:rsidRPr="00EC34DF">
        <w:rPr>
          <w:lang w:val="fr-CH"/>
        </w:rPr>
        <w:t>(</w:t>
      </w:r>
      <w:r w:rsidRPr="00EC34DF">
        <w:rPr>
          <w:lang w:val="fr-CH"/>
        </w:rPr>
        <w:t>seulement pour le rapport final</w:t>
      </w:r>
      <w:r w:rsidR="00624852" w:rsidRPr="0025188D">
        <w:rPr>
          <w:lang w:val="fr-CH"/>
        </w:rPr>
        <w:t>)</w:t>
      </w:r>
    </w:p>
    <w:p w14:paraId="3FC936AA" w14:textId="00D046EA" w:rsidR="00624852" w:rsidRPr="0025188D" w:rsidRDefault="002D7414" w:rsidP="00924A41">
      <w:pPr>
        <w:suppressAutoHyphens/>
        <w:rPr>
          <w:i/>
          <w:iCs/>
          <w:color w:val="12385F" w:themeColor="accent1"/>
          <w:lang w:val="fr-CH"/>
        </w:rPr>
      </w:pPr>
      <w:r w:rsidRPr="0025188D">
        <w:rPr>
          <w:i/>
          <w:iCs/>
          <w:color w:val="12385F" w:themeColor="accent1"/>
          <w:lang w:val="fr-CH"/>
        </w:rPr>
        <w:t>Dressez un bilan de l’ensemble du projet</w:t>
      </w:r>
      <w:r w:rsidR="00624852" w:rsidRPr="0025188D">
        <w:rPr>
          <w:i/>
          <w:iCs/>
          <w:color w:val="12385F" w:themeColor="accent1"/>
          <w:lang w:val="fr-CH"/>
        </w:rPr>
        <w:t>.</w:t>
      </w:r>
    </w:p>
    <w:p w14:paraId="2542DD4C" w14:textId="46D7F135" w:rsidR="00624852" w:rsidRPr="0025188D" w:rsidRDefault="002D7414" w:rsidP="00924A41">
      <w:pPr>
        <w:pStyle w:val="berschrift1nummeriert"/>
        <w:suppressAutoHyphens/>
        <w:rPr>
          <w:lang w:val="fr-CH"/>
        </w:rPr>
      </w:pPr>
      <w:r w:rsidRPr="0025188D">
        <w:rPr>
          <w:lang w:val="fr-CH"/>
        </w:rPr>
        <w:t>Perspective</w:t>
      </w:r>
      <w:r w:rsidR="00AB73DA">
        <w:rPr>
          <w:lang w:val="fr-CH"/>
        </w:rPr>
        <w:t>s</w:t>
      </w:r>
    </w:p>
    <w:p w14:paraId="08D192EF" w14:textId="58F0AEF0" w:rsidR="00624852" w:rsidRPr="0025188D" w:rsidRDefault="002D7414" w:rsidP="00924A41">
      <w:pPr>
        <w:suppressAutoHyphens/>
        <w:rPr>
          <w:lang w:val="fr-CH"/>
        </w:rPr>
      </w:pPr>
      <w:r w:rsidRPr="0025188D">
        <w:rPr>
          <w:i/>
          <w:iCs/>
          <w:color w:val="12385F" w:themeColor="accent1"/>
          <w:lang w:val="fr-CH"/>
        </w:rPr>
        <w:t>Expliquez brièvement comment le projet se poursuivra, quelles seront les prochaines étapes, quelles mesures seront prises, etc.</w:t>
      </w:r>
    </w:p>
    <w:p w14:paraId="6AFE9112" w14:textId="7A9353D4" w:rsidR="00624852" w:rsidRPr="0025188D" w:rsidRDefault="002D7414" w:rsidP="00924A41">
      <w:pPr>
        <w:pStyle w:val="berschrift1nummeriert"/>
        <w:suppressAutoHyphens/>
        <w:rPr>
          <w:lang w:val="fr-CH"/>
        </w:rPr>
      </w:pPr>
      <w:r w:rsidRPr="0025188D">
        <w:rPr>
          <w:lang w:val="fr-CH"/>
        </w:rPr>
        <w:t>Annexes</w:t>
      </w:r>
    </w:p>
    <w:p w14:paraId="708F54F8" w14:textId="77777777" w:rsidR="00D56297" w:rsidRDefault="002D7414" w:rsidP="00924A41">
      <w:pPr>
        <w:pStyle w:val="Aufzhlung1"/>
        <w:suppressAutoHyphens/>
        <w:rPr>
          <w:lang w:val="fr-CH"/>
        </w:rPr>
      </w:pPr>
      <w:r w:rsidRPr="00EC34DF">
        <w:rPr>
          <w:b/>
          <w:bCs/>
          <w:lang w:val="fr-CH"/>
        </w:rPr>
        <w:t>Pour les cours</w:t>
      </w:r>
      <w:r w:rsidR="002B43A7" w:rsidRPr="00EC34DF">
        <w:rPr>
          <w:lang w:val="fr-CH"/>
        </w:rPr>
        <w:t> </w:t>
      </w:r>
      <w:r w:rsidRPr="00EC34DF">
        <w:rPr>
          <w:lang w:val="fr-CH"/>
        </w:rPr>
        <w:t>:</w:t>
      </w:r>
      <w:r w:rsidR="00624852" w:rsidRPr="00EC34DF">
        <w:rPr>
          <w:lang w:val="fr-CH"/>
        </w:rPr>
        <w:t xml:space="preserve"> </w:t>
      </w:r>
    </w:p>
    <w:p w14:paraId="057AB018" w14:textId="2658550F" w:rsidR="00D56297" w:rsidRDefault="00D56297" w:rsidP="00D56297">
      <w:pPr>
        <w:pStyle w:val="Aufzhlung2"/>
        <w:rPr>
          <w:lang w:val="fr-CH"/>
        </w:rPr>
      </w:pPr>
      <w:r>
        <w:rPr>
          <w:lang w:val="fr-CH"/>
        </w:rPr>
        <w:t>F</w:t>
      </w:r>
      <w:r w:rsidRPr="00D56297">
        <w:rPr>
          <w:lang w:val="fr-CH"/>
        </w:rPr>
        <w:t xml:space="preserve">ichier Excel actualisé de l’outil de calcul </w:t>
      </w:r>
      <w:r>
        <w:rPr>
          <w:lang w:val="fr-CH"/>
        </w:rPr>
        <w:t>Cours</w:t>
      </w:r>
    </w:p>
    <w:p w14:paraId="63616E5C" w14:textId="2B033913" w:rsidR="00624852" w:rsidRPr="00D56297" w:rsidRDefault="00D56297" w:rsidP="00D56297">
      <w:pPr>
        <w:pStyle w:val="Aufzhlung2"/>
        <w:rPr>
          <w:lang w:val="fr-CH"/>
        </w:rPr>
      </w:pPr>
      <w:r>
        <w:rPr>
          <w:lang w:val="fr-CH"/>
        </w:rPr>
        <w:t>L</w:t>
      </w:r>
      <w:r w:rsidRPr="00D56297">
        <w:rPr>
          <w:lang w:val="fr-CH"/>
        </w:rPr>
        <w:t>iste de participants contenant au moins les indications suivantes : nom, entreprise et adresse électronique</w:t>
      </w:r>
    </w:p>
    <w:p w14:paraId="153BFF53" w14:textId="77777777" w:rsidR="00D56297" w:rsidRDefault="002D7414" w:rsidP="00D56297">
      <w:pPr>
        <w:pStyle w:val="Aufzhlung1"/>
        <w:rPr>
          <w:lang w:val="fr-CH"/>
        </w:rPr>
      </w:pPr>
      <w:r w:rsidRPr="00EC34DF">
        <w:rPr>
          <w:b/>
          <w:bCs/>
          <w:lang w:val="fr-CH"/>
        </w:rPr>
        <w:t>Pour les cycles de formation</w:t>
      </w:r>
      <w:r w:rsidR="002B43A7" w:rsidRPr="00EC34DF">
        <w:rPr>
          <w:lang w:val="fr-CH"/>
        </w:rPr>
        <w:t> </w:t>
      </w:r>
      <w:r w:rsidR="00D56297" w:rsidRPr="00D56297">
        <w:rPr>
          <w:lang w:val="fr-CH"/>
        </w:rPr>
        <w:t xml:space="preserve">: </w:t>
      </w:r>
    </w:p>
    <w:p w14:paraId="0CF0B564" w14:textId="564EF169" w:rsidR="00D56297" w:rsidRDefault="00D56297" w:rsidP="00D56297">
      <w:pPr>
        <w:pStyle w:val="Aufzhlung2"/>
        <w:rPr>
          <w:lang w:val="fr-CH"/>
        </w:rPr>
      </w:pPr>
      <w:r>
        <w:rPr>
          <w:lang w:val="fr-CH"/>
        </w:rPr>
        <w:t>F</w:t>
      </w:r>
      <w:r w:rsidRPr="00D56297">
        <w:rPr>
          <w:lang w:val="fr-CH"/>
        </w:rPr>
        <w:t>ichier Excel actualisé de l’outil de calcul</w:t>
      </w:r>
      <w:r w:rsidR="009115A2">
        <w:rPr>
          <w:lang w:val="fr-CH"/>
        </w:rPr>
        <w:t xml:space="preserve"> Cycle de formation</w:t>
      </w:r>
    </w:p>
    <w:p w14:paraId="4D201C32" w14:textId="57F51D85" w:rsidR="00D56297" w:rsidRDefault="00D56297" w:rsidP="00D56297">
      <w:pPr>
        <w:pStyle w:val="Aufzhlung2"/>
        <w:rPr>
          <w:lang w:val="fr-CH"/>
        </w:rPr>
      </w:pPr>
      <w:r>
        <w:rPr>
          <w:lang w:val="fr-CH"/>
        </w:rPr>
        <w:t>D</w:t>
      </w:r>
      <w:r w:rsidRPr="00D56297">
        <w:rPr>
          <w:lang w:val="fr-CH"/>
        </w:rPr>
        <w:t>écompte détaillé pour le nouveau développement</w:t>
      </w:r>
    </w:p>
    <w:p w14:paraId="2BD3A27B" w14:textId="7867BB53" w:rsidR="00624852" w:rsidRPr="00D56297" w:rsidRDefault="00D56297" w:rsidP="00D56297">
      <w:pPr>
        <w:pStyle w:val="Aufzhlung2"/>
        <w:rPr>
          <w:lang w:val="fr-CH"/>
        </w:rPr>
      </w:pPr>
      <w:r>
        <w:rPr>
          <w:lang w:val="fr-CH"/>
        </w:rPr>
        <w:t>L</w:t>
      </w:r>
      <w:r w:rsidRPr="00D56297">
        <w:rPr>
          <w:lang w:val="fr-CH"/>
        </w:rPr>
        <w:t xml:space="preserve">iste de participants contenant au moins les indications suivantes : nom, entreprise et adresse électronique </w:t>
      </w:r>
    </w:p>
    <w:p w14:paraId="1AF03A09" w14:textId="0A21C321" w:rsidR="00624852" w:rsidRPr="00EC34DF" w:rsidRDefault="00F01801" w:rsidP="00924A41">
      <w:pPr>
        <w:pStyle w:val="Aufzhlung1"/>
        <w:suppressAutoHyphens/>
        <w:rPr>
          <w:lang w:val="fr-CH"/>
        </w:rPr>
      </w:pPr>
      <w:r w:rsidRPr="00EC34DF">
        <w:rPr>
          <w:b/>
          <w:bCs/>
          <w:lang w:val="fr-CH"/>
        </w:rPr>
        <w:t>Pour les offres de formation</w:t>
      </w:r>
      <w:r w:rsidRPr="00EC34DF">
        <w:rPr>
          <w:lang w:val="fr-CH"/>
        </w:rPr>
        <w:t> </w:t>
      </w:r>
      <w:r w:rsidR="00624852" w:rsidRPr="00EC34DF">
        <w:rPr>
          <w:lang w:val="fr-CH"/>
        </w:rPr>
        <w:t xml:space="preserve">: </w:t>
      </w:r>
    </w:p>
    <w:p w14:paraId="0CEF1ADA" w14:textId="31C62928" w:rsidR="00624852" w:rsidRPr="00EC34DF" w:rsidRDefault="00902925" w:rsidP="00924A41">
      <w:pPr>
        <w:pStyle w:val="Aufzhlung2"/>
        <w:suppressAutoHyphens/>
        <w:rPr>
          <w:lang w:val="fr-CH"/>
        </w:rPr>
      </w:pPr>
      <w:r w:rsidRPr="00EC34DF">
        <w:rPr>
          <w:lang w:val="fr-CH"/>
        </w:rPr>
        <w:t>Récapitulatif</w:t>
      </w:r>
      <w:r w:rsidR="00F01801" w:rsidRPr="00EC34DF">
        <w:rPr>
          <w:lang w:val="fr-CH"/>
        </w:rPr>
        <w:t xml:space="preserve"> des coûts effectifs et du financement</w:t>
      </w:r>
      <w:r w:rsidR="00624852" w:rsidRPr="00EC34DF">
        <w:rPr>
          <w:lang w:val="fr-CH"/>
        </w:rPr>
        <w:t>.</w:t>
      </w:r>
    </w:p>
    <w:p w14:paraId="4BE5DDC8" w14:textId="64FC8AE3" w:rsidR="00624852" w:rsidRPr="00EC34DF" w:rsidRDefault="00902925" w:rsidP="00924A41">
      <w:pPr>
        <w:pStyle w:val="Aufzhlung2"/>
        <w:suppressAutoHyphens/>
        <w:rPr>
          <w:lang w:val="fr-CH"/>
        </w:rPr>
      </w:pPr>
      <w:r w:rsidRPr="00EC34DF">
        <w:rPr>
          <w:lang w:val="fr-CH"/>
        </w:rPr>
        <w:t>Pour les factures intermédiaires et factures finales d’un montant supérieur à</w:t>
      </w:r>
      <w:r w:rsidR="00624852" w:rsidRPr="00EC34DF">
        <w:rPr>
          <w:lang w:val="fr-CH"/>
        </w:rPr>
        <w:t xml:space="preserve"> CHF 25</w:t>
      </w:r>
      <w:r w:rsidRPr="00EC34DF">
        <w:rPr>
          <w:lang w:val="fr-CH"/>
        </w:rPr>
        <w:t> </w:t>
      </w:r>
      <w:r w:rsidR="00624852" w:rsidRPr="00EC34DF">
        <w:rPr>
          <w:lang w:val="fr-CH"/>
        </w:rPr>
        <w:t>000</w:t>
      </w:r>
      <w:r w:rsidRPr="00EC34DF">
        <w:rPr>
          <w:lang w:val="fr-CH"/>
        </w:rPr>
        <w:t>, un relevé des heures doit être joint sous la forme d’un fichier Excel avec fonctions de tri et d’évaluation</w:t>
      </w:r>
      <w:r w:rsidR="00624852" w:rsidRPr="00EC34DF">
        <w:rPr>
          <w:lang w:val="fr-CH"/>
        </w:rPr>
        <w:t xml:space="preserve">. </w:t>
      </w:r>
    </w:p>
    <w:p w14:paraId="35F770BB" w14:textId="246242D6" w:rsidR="00624852" w:rsidRPr="00902925" w:rsidRDefault="00624852" w:rsidP="00924A41">
      <w:pPr>
        <w:suppressAutoHyphens/>
        <w:rPr>
          <w:lang w:val="fr-CH"/>
        </w:rPr>
      </w:pPr>
    </w:p>
    <w:sectPr w:rsidR="00624852" w:rsidRPr="00902925" w:rsidSect="00EC220B">
      <w:pgSz w:w="11906" w:h="16838"/>
      <w:pgMar w:top="1775" w:right="1247" w:bottom="822" w:left="1247" w:header="567"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E4B67" w14:textId="77777777" w:rsidR="00502704" w:rsidRDefault="00502704" w:rsidP="00F91D37">
      <w:pPr>
        <w:spacing w:line="240" w:lineRule="auto"/>
      </w:pPr>
      <w:r>
        <w:separator/>
      </w:r>
    </w:p>
  </w:endnote>
  <w:endnote w:type="continuationSeparator" w:id="0">
    <w:p w14:paraId="23958DAC" w14:textId="77777777" w:rsidR="00502704" w:rsidRDefault="00502704"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3C8DA" w14:textId="77777777" w:rsidR="00F37D4C" w:rsidRDefault="006761A1" w:rsidP="00487496">
    <w:pPr>
      <w:pStyle w:val="Fuzeile"/>
      <w:tabs>
        <w:tab w:val="left" w:pos="3178"/>
        <w:tab w:val="left" w:pos="5558"/>
        <w:tab w:val="left" w:pos="7783"/>
      </w:tabs>
      <w:jc w:val="right"/>
    </w:pPr>
    <w:r>
      <w:t>suisseenergie</w:t>
    </w:r>
    <w:r w:rsidR="00F37D4C" w:rsidRPr="00487496">
      <w:t>.ch</w:t>
    </w:r>
    <w:r w:rsidR="00F37D4C">
      <w:rPr>
        <w:noProof/>
        <w:lang w:eastAsia="de-CH"/>
      </w:rPr>
      <mc:AlternateContent>
        <mc:Choice Requires="wps">
          <w:drawing>
            <wp:anchor distT="0" distB="0" distL="43180" distR="114300" simplePos="0" relativeHeight="251672575" behindDoc="0" locked="1" layoutInCell="1" allowOverlap="1" wp14:anchorId="5767E74A" wp14:editId="4820D727">
              <wp:simplePos x="0" y="0"/>
              <wp:positionH relativeFrom="margin">
                <wp:align>right</wp:align>
              </wp:positionH>
              <wp:positionV relativeFrom="page">
                <wp:align>bottom</wp:align>
              </wp:positionV>
              <wp:extent cx="151200" cy="464400"/>
              <wp:effectExtent l="0" t="0" r="1270" b="0"/>
              <wp:wrapSquare wrapText="bothSides"/>
              <wp:docPr id="9" name="Textfeld 9"/>
              <wp:cNvGraphicFramePr/>
              <a:graphic xmlns:a="http://schemas.openxmlformats.org/drawingml/2006/main">
                <a:graphicData uri="http://schemas.microsoft.com/office/word/2010/wordprocessingShape">
                  <wps:wsp>
                    <wps:cNvSpPr txBox="1"/>
                    <wps:spPr>
                      <a:xfrm>
                        <a:off x="0" y="0"/>
                        <a:ext cx="151200" cy="46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BF3ADA"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564798" w:rsidRPr="00564798">
                            <w:rPr>
                              <w:noProof/>
                              <w:lang w:val="de-DE"/>
                            </w:rPr>
                            <w:t>4</w:t>
                          </w:r>
                          <w:r w:rsidRPr="005C6148">
                            <w:fldChar w:fldCharType="end"/>
                          </w:r>
                        </w:p>
                      </w:txbxContent>
                    </wps:txbx>
                    <wps:bodyPr rot="0" spcFirstLastPara="0" vertOverflow="overflow" horzOverflow="overflow" vert="horz" wrap="square" lIns="0" tIns="0" rIns="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7E74A" id="_x0000_t202" coordsize="21600,21600" o:spt="202" path="m,l,21600r21600,l21600,xe">
              <v:stroke joinstyle="miter"/>
              <v:path gradientshapeok="t" o:connecttype="rect"/>
            </v:shapetype>
            <v:shape id="Textfeld 9" o:spid="_x0000_s1026" type="#_x0000_t202" style="position:absolute;left:0;text-align:left;margin-left:-39.3pt;margin-top:0;width:11.9pt;height:36.55pt;z-index:251672575;visibility:visible;mso-wrap-style:square;mso-width-percent:0;mso-height-percent:0;mso-wrap-distance-left:3.4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" filled="f" stroked="f" strokeweight=".5pt">
              <v:textbox inset="0,0,0,9mm">
                <w:txbxContent>
                  <w:p w14:paraId="0DBF3ADA" w14:textId="77777777" w:rsidR="00F37D4C" w:rsidRPr="005C6148" w:rsidRDefault="00F37D4C" w:rsidP="00487496">
                    <w:pPr>
                      <w:pStyle w:val="Seitenzahlen"/>
                      <w:tabs>
                        <w:tab w:val="left" w:pos="1456"/>
                      </w:tabs>
                    </w:pPr>
                    <w:r w:rsidRPr="005C6148">
                      <w:fldChar w:fldCharType="begin"/>
                    </w:r>
                    <w:r w:rsidRPr="005C6148">
                      <w:instrText>PAGE   \* MERGEFORMAT</w:instrText>
                    </w:r>
                    <w:r w:rsidRPr="005C6148">
                      <w:fldChar w:fldCharType="separate"/>
                    </w:r>
                    <w:r w:rsidR="00564798" w:rsidRPr="00564798">
                      <w:rPr>
                        <w:noProof/>
                        <w:lang w:val="de-DE"/>
                      </w:rPr>
                      <w:t>4</w:t>
                    </w:r>
                    <w:r w:rsidRPr="005C6148">
                      <w:fldChar w:fldCharType="end"/>
                    </w:r>
                  </w:p>
                </w:txbxContent>
              </v:textbox>
              <w10:wrap type="square" anchorx="margin" anchory="page"/>
              <w10:anchorlock/>
            </v:shape>
          </w:pict>
        </mc:Fallback>
      </mc:AlternateContent>
    </w:r>
  </w:p>
  <w:p w14:paraId="17BD3F65" w14:textId="77777777" w:rsidR="00F37D4C" w:rsidRDefault="00F37D4C" w:rsidP="00621D09">
    <w:pPr>
      <w:pStyle w:val="Fuzeile"/>
      <w:tabs>
        <w:tab w:val="left" w:pos="3178"/>
        <w:tab w:val="left" w:pos="5558"/>
        <w:tab w:val="left" w:pos="778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CF85" w14:textId="77777777" w:rsidR="00EC220B" w:rsidRPr="00E32E5A" w:rsidRDefault="00E32E5A" w:rsidP="00621D09">
    <w:pPr>
      <w:pStyle w:val="Fuzeile"/>
      <w:tabs>
        <w:tab w:val="left" w:pos="3178"/>
        <w:tab w:val="left" w:pos="5558"/>
        <w:tab w:val="left" w:pos="7783"/>
      </w:tabs>
      <w:spacing w:line="240" w:lineRule="auto"/>
      <w:rPr>
        <w:lang w:val="fr-CH"/>
      </w:rPr>
    </w:pPr>
    <w:r w:rsidRPr="00E32E5A">
      <w:rPr>
        <w:lang w:val="fr-CH"/>
      </w:rPr>
      <w:t>SuisseEnergie</w:t>
    </w:r>
    <w:r w:rsidR="00EC220B" w:rsidRPr="00E32E5A">
      <w:rPr>
        <w:lang w:val="fr-CH"/>
      </w:rPr>
      <w:tab/>
      <w:t>Pulverstrasse 13</w:t>
    </w:r>
    <w:r w:rsidR="00EC220B" w:rsidRPr="00E32E5A">
      <w:rPr>
        <w:lang w:val="fr-CH"/>
      </w:rPr>
      <w:tab/>
    </w:r>
    <w:r w:rsidRPr="00E32E5A">
      <w:rPr>
        <w:lang w:val="fr-CH"/>
      </w:rPr>
      <w:t xml:space="preserve">Adresse </w:t>
    </w:r>
    <w:proofErr w:type="gramStart"/>
    <w:r w:rsidRPr="00E32E5A">
      <w:rPr>
        <w:lang w:val="fr-CH"/>
      </w:rPr>
      <w:t>postale</w:t>
    </w:r>
    <w:r w:rsidR="00EC220B" w:rsidRPr="00E32E5A">
      <w:rPr>
        <w:lang w:val="fr-CH"/>
      </w:rPr>
      <w:t>:</w:t>
    </w:r>
    <w:proofErr w:type="gramEnd"/>
    <w:r w:rsidR="00EC220B" w:rsidRPr="00E32E5A">
      <w:rPr>
        <w:lang w:val="fr-CH"/>
      </w:rPr>
      <w:tab/>
      <w:t>Infoline 0848 444 444</w:t>
    </w:r>
  </w:p>
  <w:p w14:paraId="73902A48" w14:textId="77777777" w:rsidR="00EC220B" w:rsidRPr="00E32E5A" w:rsidRDefault="00E32E5A" w:rsidP="00621D09">
    <w:pPr>
      <w:pStyle w:val="Fuzeile"/>
      <w:tabs>
        <w:tab w:val="left" w:pos="3178"/>
        <w:tab w:val="left" w:pos="5558"/>
        <w:tab w:val="left" w:pos="7783"/>
      </w:tabs>
      <w:rPr>
        <w:lang w:val="fr-CH"/>
      </w:rPr>
    </w:pPr>
    <w:r w:rsidRPr="00E32E5A">
      <w:rPr>
        <w:color w:val="EA5B0C"/>
        <w:szCs w:val="16"/>
        <w:lang w:val="fr-CH"/>
      </w:rPr>
      <w:t>Office fédéral de l'énergie OFEN</w:t>
    </w:r>
    <w:r w:rsidR="00EC220B" w:rsidRPr="00E32E5A">
      <w:rPr>
        <w:lang w:val="fr-CH"/>
      </w:rPr>
      <w:tab/>
      <w:t>CH-3063 Ittigen</w:t>
    </w:r>
    <w:r w:rsidR="00EC220B" w:rsidRPr="00E32E5A">
      <w:rPr>
        <w:lang w:val="fr-CH"/>
      </w:rPr>
      <w:tab/>
      <w:t>CH-3003 Bern</w:t>
    </w:r>
    <w:r w:rsidRPr="00E32E5A">
      <w:rPr>
        <w:lang w:val="fr-CH"/>
      </w:rPr>
      <w:t>e</w:t>
    </w:r>
    <w:r w:rsidR="00EC220B" w:rsidRPr="00E32E5A">
      <w:rPr>
        <w:lang w:val="fr-CH"/>
      </w:rPr>
      <w:tab/>
    </w:r>
    <w:r w:rsidRPr="00E32E5A">
      <w:rPr>
        <w:lang w:val="fr-CH"/>
      </w:rPr>
      <w:t>suisseenergie.ch</w:t>
    </w:r>
  </w:p>
  <w:p w14:paraId="7CB30DDB" w14:textId="77777777" w:rsidR="00EC220B" w:rsidRPr="00E32E5A" w:rsidRDefault="00EC220B">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3ECA0" w14:textId="77777777" w:rsidR="00502704" w:rsidRDefault="00502704" w:rsidP="00F91D37">
      <w:pPr>
        <w:spacing w:line="240" w:lineRule="auto"/>
      </w:pPr>
    </w:p>
  </w:footnote>
  <w:footnote w:type="continuationSeparator" w:id="0">
    <w:p w14:paraId="20D22AC0" w14:textId="77777777" w:rsidR="00502704" w:rsidRDefault="00502704"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6E526" w14:textId="77777777" w:rsidR="00EC220B" w:rsidRDefault="00825F25">
    <w:pPr>
      <w:pStyle w:val="Kopfzeile"/>
    </w:pPr>
    <w:r>
      <w:rPr>
        <w:noProof/>
        <w:lang w:eastAsia="de-CH"/>
      </w:rPr>
      <w:drawing>
        <wp:anchor distT="0" distB="0" distL="114300" distR="114300" simplePos="0" relativeHeight="251675647" behindDoc="0" locked="1" layoutInCell="1" allowOverlap="1" wp14:anchorId="2EEAC1C5" wp14:editId="68FFE5A5">
          <wp:simplePos x="0" y="0"/>
          <wp:positionH relativeFrom="page">
            <wp:align>right</wp:align>
          </wp:positionH>
          <wp:positionV relativeFrom="page">
            <wp:posOffset>100330</wp:posOffset>
          </wp:positionV>
          <wp:extent cx="2649220" cy="870585"/>
          <wp:effectExtent l="0" t="0" r="0" b="571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H_Logo_FR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9220" cy="870585"/>
                  </a:xfrm>
                  <a:prstGeom prst="rect">
                    <a:avLst/>
                  </a:prstGeom>
                  <a:blipFill>
                    <a:blip r:embed="rId2">
                      <a:alphaModFix amt="0"/>
                    </a:blip>
                    <a:stretch>
                      <a:fillRect/>
                    </a:stretch>
                  </a:blip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hybridMultilevel"/>
    <w:tmpl w:val="5DB44AD6"/>
    <w:lvl w:ilvl="0" w:tplc="714CD7CA">
      <w:start w:val="1"/>
      <w:numFmt w:val="decimal"/>
      <w:pStyle w:val="Dokumentbezeichn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0E820038"/>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425" w:hanging="425"/>
      </w:pPr>
      <w:rPr>
        <w:rFonts w:hint="default"/>
      </w:rPr>
    </w:lvl>
    <w:lvl w:ilvl="6">
      <w:start w:val="1"/>
      <w:numFmt w:val="decimal"/>
      <w:pStyle w:val="Nummerierung2"/>
      <w:lvlText w:val="%6.%7"/>
      <w:lvlJc w:val="left"/>
      <w:pPr>
        <w:ind w:left="851" w:hanging="426"/>
      </w:pPr>
      <w:rPr>
        <w:rFonts w:hint="default"/>
      </w:rPr>
    </w:lvl>
    <w:lvl w:ilvl="7">
      <w:start w:val="1"/>
      <w:numFmt w:val="decimal"/>
      <w:pStyle w:val="Nummerierung3"/>
      <w:lvlText w:val="%6.%7.%8"/>
      <w:lvlJc w:val="left"/>
      <w:pPr>
        <w:tabs>
          <w:tab w:val="num" w:pos="851"/>
        </w:tabs>
        <w:ind w:left="1418" w:hanging="567"/>
      </w:pPr>
      <w:rPr>
        <w:rFonts w:hint="default"/>
      </w:rPr>
    </w:lvl>
    <w:lvl w:ilvl="8">
      <w:start w:val="1"/>
      <w:numFmt w:val="lowerLetter"/>
      <w:pStyle w:val="Nummerierungabc"/>
      <w:lvlText w:val="%9."/>
      <w:lvlJc w:val="left"/>
      <w:pPr>
        <w:ind w:left="425" w:hanging="425"/>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0043628"/>
    <w:multiLevelType w:val="multilevel"/>
    <w:tmpl w:val="AC8CF290"/>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94C83BBC"/>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9724396">
    <w:abstractNumId w:val="9"/>
  </w:num>
  <w:num w:numId="2" w16cid:durableId="1335496715">
    <w:abstractNumId w:val="7"/>
  </w:num>
  <w:num w:numId="3" w16cid:durableId="804198203">
    <w:abstractNumId w:val="6"/>
  </w:num>
  <w:num w:numId="4" w16cid:durableId="1657880348">
    <w:abstractNumId w:val="5"/>
  </w:num>
  <w:num w:numId="5" w16cid:durableId="1330135960">
    <w:abstractNumId w:val="4"/>
  </w:num>
  <w:num w:numId="6" w16cid:durableId="1021976250">
    <w:abstractNumId w:val="8"/>
  </w:num>
  <w:num w:numId="7" w16cid:durableId="1688555564">
    <w:abstractNumId w:val="3"/>
  </w:num>
  <w:num w:numId="8" w16cid:durableId="2121492026">
    <w:abstractNumId w:val="2"/>
  </w:num>
  <w:num w:numId="9" w16cid:durableId="240725090">
    <w:abstractNumId w:val="1"/>
  </w:num>
  <w:num w:numId="10" w16cid:durableId="1109931310">
    <w:abstractNumId w:val="0"/>
  </w:num>
  <w:num w:numId="11" w16cid:durableId="1874222274">
    <w:abstractNumId w:val="25"/>
  </w:num>
  <w:num w:numId="12" w16cid:durableId="957686366">
    <w:abstractNumId w:val="18"/>
  </w:num>
  <w:num w:numId="13" w16cid:durableId="1469399413">
    <w:abstractNumId w:val="15"/>
  </w:num>
  <w:num w:numId="14" w16cid:durableId="1489440017">
    <w:abstractNumId w:val="27"/>
  </w:num>
  <w:num w:numId="15" w16cid:durableId="1285425498">
    <w:abstractNumId w:val="26"/>
  </w:num>
  <w:num w:numId="16" w16cid:durableId="49808569">
    <w:abstractNumId w:val="11"/>
  </w:num>
  <w:num w:numId="17" w16cid:durableId="1934973058">
    <w:abstractNumId w:val="16"/>
  </w:num>
  <w:num w:numId="18" w16cid:durableId="4501294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70742826">
    <w:abstractNumId w:val="24"/>
  </w:num>
  <w:num w:numId="20" w16cid:durableId="488861104">
    <w:abstractNumId w:val="14"/>
  </w:num>
  <w:num w:numId="21" w16cid:durableId="105780958">
    <w:abstractNumId w:val="22"/>
  </w:num>
  <w:num w:numId="22" w16cid:durableId="1216431617">
    <w:abstractNumId w:val="20"/>
  </w:num>
  <w:num w:numId="23" w16cid:durableId="749160191">
    <w:abstractNumId w:val="12"/>
  </w:num>
  <w:num w:numId="24" w16cid:durableId="1533878832">
    <w:abstractNumId w:val="17"/>
  </w:num>
  <w:num w:numId="25" w16cid:durableId="892736634">
    <w:abstractNumId w:val="23"/>
  </w:num>
  <w:num w:numId="26" w16cid:durableId="1719283583">
    <w:abstractNumId w:val="19"/>
  </w:num>
  <w:num w:numId="27" w16cid:durableId="680551873">
    <w:abstractNumId w:val="13"/>
  </w:num>
  <w:num w:numId="28" w16cid:durableId="1704818431">
    <w:abstractNumId w:val="10"/>
  </w:num>
  <w:num w:numId="29" w16cid:durableId="428811705">
    <w:abstractNumId w:val="21"/>
  </w:num>
  <w:num w:numId="30" w16cid:durableId="604922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removeDateAndTime/>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fr-CH" w:vendorID="64" w:dllVersion="4096" w:nlCheck="1" w:checkStyle="0"/>
  <w:activeWritingStyle w:appName="MSWord" w:lang="en-GB"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fr-CH" w:vendorID="64" w:dllVersion="0" w:nlCheck="1" w:checkStyle="0"/>
  <w:proofState w:grammar="clean"/>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13"/>
    <w:docVar w:name="VLM:Dokument.Absender.Fuss.Adresse.Hausnummer_MitLeerzeichenDavor" w:val=" 13"/>
    <w:docVar w:name="VLM:Dokument.Absender.Fuss.Adresse.HausnummerZusatz" w:val="﻿"/>
    <w:docVar w:name="VLM:Dokument.Absender.Fuss.Adresse.HausnummerZusatz_MitLeerzeichenDavor" w:val="﻿"/>
    <w:docVar w:name="VLM:Dokument.Absender.Fuss.Adresse.Ort" w:val="Ittigen"/>
    <w:docVar w:name="VLM:Dokument.Absender.Fuss.Adresse.Ort_MitZeilenumbruch" w:val="Ittigen_x000b_"/>
    <w:docVar w:name="VLM:Dokument.Absender.Fuss.Adresse.PLZ" w:val="3063"/>
    <w:docVar w:name="VLM:Dokument.Absender.Fuss.Adresse.PLZ_MitLeerzeichen" w:val="3063 "/>
    <w:docVar w:name="VLM:Dokument.Absender.Fuss.Adresse.Postfach" w:val="﻿"/>
    <w:docVar w:name="VLM:Dokument.Absender.Fuss.Adresse.Postfach_MitZeilenumbruch" w:val="﻿"/>
    <w:docVar w:name="VLM:Dokument.Absender.Fuss.Adresse.Staat.Iso2" w:val="﻿"/>
    <w:docVar w:name="VLM:Dokument.Absender.Fuss.Adresse.Staat.Iso2_MitBindestrich" w:val="﻿"/>
    <w:docVar w:name="VLM:Dokument.Absender.Fuss.Adresse.Staat.Name" w:val="﻿"/>
    <w:docVar w:name="VLM:Dokument.Absender.Fuss.Adresse.Staat.Name_MitZeilenumbruch" w:val="﻿"/>
    <w:docVar w:name="VLM:Dokument.Absender.Fuss.Adresse.Strasse" w:val="Pulverstrasse"/>
    <w:docVar w:name="VLM:Dokument.Absender.Fuss.EMail" w:val="kerstin.buetschi@bfe.admin.ch"/>
    <w:docVar w:name="VLM:Dokument.Absender.Fuss.EMail_MitZeilenumbruch" w:val="kerstin.buetschi@bfe.admin.ch_x000b_"/>
    <w:docVar w:name="VLM:Dokument.Absender.Fuss.Fax" w:val="+41 58 463 2500"/>
    <w:docVar w:name="VLM:Dokument.Absender.Fuss.Fax_MitZeilenumbruch" w:val="+41 58 463 2500_x000b_"/>
    <w:docVar w:name="VLM:Dokument.Absender.Fuss.Grussformel" w:val="Bütschi Kerstin (BFE-AW@BFE)"/>
    <w:docVar w:name="VLM:Dokument.Absender.Fuss.Person.Anrede" w:val="﻿"/>
    <w:docVar w:name="VLM:Dokument.Absender.Fuss.Person.Anrede_MitZeilenumbruch" w:val="﻿"/>
    <w:docVar w:name="VLM:Dokument.Absender.Fuss.Person.Funktion" w:val="Fachspezialistin Aus- und Weiterbildung Energiebereich"/>
    <w:docVar w:name="VLM:Dokument.Absender.Fuss.Person.Funktion_MitZeilenumbruch" w:val="Fachspezialistin Aus- und Weiterbildung Energiebereich_x000b_"/>
    <w:docVar w:name="VLM:Dokument.Absender.Fuss.Person.Geschlecht" w:val="﻿"/>
    <w:docVar w:name="VLM:Dokument.Absender.Fuss.Person.Geschlecht_MitZeilenumbruch" w:val="﻿"/>
    <w:docVar w:name="VLM:Dokument.Absender.Fuss.Person.Nachname" w:val="Bütschi"/>
    <w:docVar w:name="VLM:Dokument.Absender.Fuss.Person.Nachname_MitZeilenumbruch" w:val="Bütschi_x000b_"/>
    <w:docVar w:name="VLM:Dokument.Absender.Fuss.Person.Titel" w:val="﻿"/>
    <w:docVar w:name="VLM:Dokument.Absender.Fuss.Person.Titel_MitLeerzeichen" w:val="﻿"/>
    <w:docVar w:name="VLM:Dokument.Absender.Fuss.Person.Vorname" w:val="Kerstin"/>
    <w:docVar w:name="VLM:Dokument.Absender.Fuss.Person.Vorname_MitLeerzeichen" w:val="Kerstin "/>
    <w:docVar w:name="VLM:Dokument.Absender.Fuss.Person.Zeichen" w:val="buk"/>
    <w:docVar w:name="VLM:Dokument.Absender.Fuss.Person.Zeichen_MitZeilenumbruch" w:val="buk_x000b_"/>
    <w:docVar w:name="VLM:Dokument.Absender.Fuss.Postadresse" w:val="3003 Bern"/>
    <w:docVar w:name="VLM:Dokument.Absender.Fuss.Postadresse_MitZeilenumbruch" w:val="3003 Bern_x000b_"/>
    <w:docVar w:name="VLM:Dokument.Absender.Fuss.Telefon" w:val="+41 58 484 9192"/>
    <w:docVar w:name="VLM:Dokument.Absender.Fuss.Telefon_MitBeistrich" w:val="+41 58 484 9192, "/>
    <w:docVar w:name="VLM:Dokument.Absender.Fuss.Verwaltungseinheit.Abteilung" w:val="Dienst Aus- und Weiterbildung Energiebereich AW"/>
    <w:docVar w:name="VLM:Dokument.Absender.Fuss.Verwaltungseinheit.Abteilung_MitZeilenumbruch" w:val="Dienst Aus- und Weiterbildung Energiebereich AW_x000b_"/>
    <w:docVar w:name="VLM:Dokument.Absender.Fuss.Verwaltungseinheit.Amt.Kurz" w:val="BFE"/>
    <w:docVar w:name="VLM:Dokument.Absender.Fuss.Verwaltungseinheit.Amt.Kurz_MitStrichpunkt" w:val="BFE; "/>
    <w:docVar w:name="VLM:Dokument.Absender.Fuss.Verwaltungseinheit.Amt.Kurz_MitZeilenumbruch" w:val="BFE_x000b_"/>
    <w:docVar w:name="VLM:Dokument.Absender.Fuss.Verwaltungseinheit.Amt.Lang" w:val="Bundesamt für Energie"/>
    <w:docVar w:name="VLM:Dokument.Absender.Fuss.Verwaltungseinheit.Amt.Lang_MitLeerzeichen" w:val="Bundesamt für Energie "/>
    <w:docVar w:name="VLM:Dokument.Absender.Fuss.Verwaltungseinheit.Departement.Kurz" w:val="UVEK"/>
    <w:docVar w:name="VLM:Dokument.Absender.Fuss.Verwaltungseinheit.Departement.Kurz_MitZeilenumbruch" w:val="UVEK_x000b_"/>
    <w:docVar w:name="VLM:Dokument.Absender.Fuss.Verwaltungseinheit.Departement.Lang" w:val="Eidgenössisches Departement für Umwelt, Verkehr,_x000b_Energie und Kommunikation"/>
    <w:docVar w:name="VLM:Dokument.Absender.Fuss.Verwaltungseinheit.Departement.Lang_MitLeerzeichen" w:val="Eidgenössisches Departement für Umwelt, Verkehr,_x000b_Energie und Kommunikation "/>
    <w:docVar w:name="VLM:Dokument.Absender.Fuss.Verwaltungseinheit.Sektion" w:val="﻿"/>
    <w:docVar w:name="VLM:Dokument.Absender.Fuss.Website" w:val="http://www.bfe.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13"/>
    <w:docVar w:name="VLM:Dokument.Absender.Kopf.Adresse.Hausnummer_MitLeerzeichenDavor" w:val=" 13"/>
    <w:docVar w:name="VLM:Dokument.Absender.Kopf.Adresse.HausnummerZusatz" w:val="﻿"/>
    <w:docVar w:name="VLM:Dokument.Absender.Kopf.Adresse.HausnummerZusatz_MitLeerzeichenDavor" w:val="﻿"/>
    <w:docVar w:name="VLM:Dokument.Absender.Kopf.Adresse.Ort" w:val="Ittigen"/>
    <w:docVar w:name="VLM:Dokument.Absender.Kopf.Adresse.Ort_MitZeilenumbruch" w:val="Ittigen_x000b_"/>
    <w:docVar w:name="VLM:Dokument.Absender.Kopf.Adresse.PLZ" w:val="3063"/>
    <w:docVar w:name="VLM:Dokument.Absender.Kopf.Adresse.PLZ_MitLeerzeichen" w:val="3063 "/>
    <w:docVar w:name="VLM:Dokument.Absender.Kopf.Adresse.Postfach" w:val="﻿"/>
    <w:docVar w:name="VLM:Dokument.Absender.Kopf.Adresse.Postfach_MitZeilenumbruch" w:val="﻿"/>
    <w:docVar w:name="VLM:Dokument.Absender.Kopf.Adresse.Staat.Iso2" w:val="﻿"/>
    <w:docVar w:name="VLM:Dokument.Absender.Kopf.Adresse.Staat.Iso2_MitBindestrich" w:val="﻿"/>
    <w:docVar w:name="VLM:Dokument.Absender.Kopf.Adresse.Staat.Name" w:val="﻿"/>
    <w:docVar w:name="VLM:Dokument.Absender.Kopf.Adresse.Staat.Name_MitZeilenumbruch" w:val="﻿"/>
    <w:docVar w:name="VLM:Dokument.Absender.Kopf.Adresse.Strasse" w:val="Pulverstrasse"/>
    <w:docVar w:name="VLM:Dokument.Absender.Kopf.EMail" w:val="kerstin.buetschi@bfe.admin.ch"/>
    <w:docVar w:name="VLM:Dokument.Absender.Kopf.EMail_MitZeilenumbruch" w:val="kerstin.buetschi@bfe.admin.ch_x000b_"/>
    <w:docVar w:name="VLM:Dokument.Absender.Kopf.Fax" w:val="+41 58 463 2500"/>
    <w:docVar w:name="VLM:Dokument.Absender.Kopf.Fax_MitZeilenumbruch" w:val="+41 58 463 2500_x000b_"/>
    <w:docVar w:name="VLM:Dokument.Absender.Kopf.Grussformel" w:val="Bütschi Kerstin (BFE-AW@BFE)"/>
    <w:docVar w:name="VLM:Dokument.Absender.Kopf.Person.Anrede" w:val="﻿"/>
    <w:docVar w:name="VLM:Dokument.Absender.Kopf.Person.Anrede_MitZeilenumbruch" w:val="﻿"/>
    <w:docVar w:name="VLM:Dokument.Absender.Kopf.Person.Funktion" w:val="Fachspezialistin Aus- und Weiterbildung Energiebereich"/>
    <w:docVar w:name="VLM:Dokument.Absender.Kopf.Person.Funktion_MitZeilenumbruch" w:val="Fachspezialistin Aus- und Weiterbildung Energiebereich_x000b_"/>
    <w:docVar w:name="VLM:Dokument.Absender.Kopf.Person.Geschlecht" w:val="﻿"/>
    <w:docVar w:name="VLM:Dokument.Absender.Kopf.Person.Geschlecht_MitZeilenumbruch" w:val="﻿"/>
    <w:docVar w:name="VLM:Dokument.Absender.Kopf.Person.Nachname" w:val="Bütschi"/>
    <w:docVar w:name="VLM:Dokument.Absender.Kopf.Person.Nachname_MitZeilenumbruch" w:val="Bütschi_x000b_"/>
    <w:docVar w:name="VLM:Dokument.Absender.Kopf.Person.Titel" w:val="﻿"/>
    <w:docVar w:name="VLM:Dokument.Absender.Kopf.Person.Titel_MitLeerzeichen" w:val="﻿"/>
    <w:docVar w:name="VLM:Dokument.Absender.Kopf.Person.Vorname" w:val="Kerstin"/>
    <w:docVar w:name="VLM:Dokument.Absender.Kopf.Person.Vorname_MitLeerzeichen" w:val="Kerstin "/>
    <w:docVar w:name="VLM:Dokument.Absender.Kopf.Person.Zeichen" w:val="buk"/>
    <w:docVar w:name="VLM:Dokument.Absender.Kopf.Person.Zeichen_MitZeilenumbruch" w:val="buk_x000b_"/>
    <w:docVar w:name="VLM:Dokument.Absender.Kopf.Postadresse" w:val="3003 Bern"/>
    <w:docVar w:name="VLM:Dokument.Absender.Kopf.Postadresse_MitZeilenumbruch" w:val="3003 Bern_x000b_"/>
    <w:docVar w:name="VLM:Dokument.Absender.Kopf.Telefon" w:val="+41 58 484 9192"/>
    <w:docVar w:name="VLM:Dokument.Absender.Kopf.Telefon_MitBeistrich" w:val="+41 58 484 9192, "/>
    <w:docVar w:name="VLM:Dokument.Absender.Kopf.Verwaltungseinheit.Abteilung" w:val="Dienst Aus- und Weiterbildung Energiebereich AW"/>
    <w:docVar w:name="VLM:Dokument.Absender.Kopf.Verwaltungseinheit.Abteilung_MitZeilenumbruch" w:val="Dienst Aus- und Weiterbildung Energiebereich AW_x000b_"/>
    <w:docVar w:name="VLM:Dokument.Absender.Kopf.Verwaltungseinheit.Amt.Kurz" w:val="BFE"/>
    <w:docVar w:name="VLM:Dokument.Absender.Kopf.Verwaltungseinheit.Amt.Kurz_MitStrichpunkt" w:val="BFE; "/>
    <w:docVar w:name="VLM:Dokument.Absender.Kopf.Verwaltungseinheit.Amt.Kurz_MitZeilenumbruch" w:val="BFE_x000b_"/>
    <w:docVar w:name="VLM:Dokument.Absender.Kopf.Verwaltungseinheit.Amt.Lang" w:val="Bundesamt für Energie"/>
    <w:docVar w:name="VLM:Dokument.Absender.Kopf.Verwaltungseinheit.Amt.Lang_MitLeerzeichen" w:val="Bundesamt für Energie "/>
    <w:docVar w:name="VLM:Dokument.Absender.Kopf.Verwaltungseinheit.Departement.Kurz" w:val="UVEK"/>
    <w:docVar w:name="VLM:Dokument.Absender.Kopf.Verwaltungseinheit.Departement.Kurz_MitZeilenumbruch" w:val="UVEK_x000b_"/>
    <w:docVar w:name="VLM:Dokument.Absender.Kopf.Verwaltungseinheit.Departement.Lang" w:val="Eidgenössisches Departement für Umwelt, Verkehr,_x000b_Energie und Kommunikation"/>
    <w:docVar w:name="VLM:Dokument.Absender.Kopf.Verwaltungseinheit.Departement.Lang_MitLeerzeichen" w:val="Eidgenössisches Departement für Umwelt, Verkehr,_x000b_Energie und Kommunikation "/>
    <w:docVar w:name="VLM:Dokument.Absender.Kopf.Verwaltungseinheit.Sektion" w:val="﻿"/>
    <w:docVar w:name="VLM:Dokument.Absender.Kopf.Website" w:val="http://www.bfe.admin.ch/"/>
    <w:docVar w:name="VLM:Dokument.Beilagen.ListeFormatiert" w:val="﻿"/>
    <w:docVar w:name="VLM:Dokument.Benutzer.Person.Anrede" w:val="﻿"/>
    <w:docVar w:name="VLM:Dokument.Benutzer.Person.Funktion" w:val="Stv. Leiterin Sektion Übersetzungen"/>
    <w:docVar w:name="VLM:Dokument.Benutzer.Person.Nachname" w:val="Zweifel"/>
    <w:docVar w:name="VLM:Dokument.Benutzer.Person.Nachname_MitZeilenumbruch" w:val="Zweifel_x000b_"/>
    <w:docVar w:name="VLM:Dokument.Benutzer.Person.Titel" w:val="﻿"/>
    <w:docVar w:name="VLM:Dokument.Benutzer.Person.Titel_MitLeerzeichen" w:val="﻿"/>
    <w:docVar w:name="VLM:Dokument.Benutzer.Person.Vorname" w:val="Chantal"/>
    <w:docVar w:name="VLM:Dokument.Benutzer.Person.Zeichen" w:val="zwc"/>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30. April 2024"/>
    <w:docVar w:name="VLM:Dokument.Fachdaten.Anrede/Grussformel Organisation.BBL_Beschaffung_FragerundeNotwendig" w:val="﻿"/>
    <w:docVar w:name="VLM:Dokument.Fachdaten.Anrede/Grussformel Organisation.BBL_Beschaffung_RechtlichePruefungGruppe" w:val="﻿"/>
    <w:docVar w:name="VLM:Dokument.Fachdaten.Anrede/Grussformel Organisation.BBL_Beschaffung_Titel_Bedarf" w:val="﻿"/>
    <w:docVar w:name="VLM:Dokument.Fachdaten.Anrede/Grussformel Organisation.BBL_Beschaffung_VdNummer" w:val="﻿"/>
    <w:docVar w:name="VLM:Dokument.Fachdaten.Anrede/Grussformel Organisation.BBL_Beschaffung_WoB" w:val="﻿"/>
    <w:docVar w:name="VLM:Dokument.Fachdaten.Anrede/Grussformel Organisation.BFE_EE_AllgemeineAngaben" w:val="﻿"/>
    <w:docVar w:name="VLM:Dokument.Fachdaten.Anrede/Grussformel Organisation.BFE_EE_AngabenAbsender" w:val="﻿"/>
    <w:docVar w:name="VLM:Dokument.Fachdaten.Anrede/Grussformel Organisation.BFE_EE_AngabenzurAnsprechperson" w:val="﻿"/>
    <w:docVar w:name="VLM:Dokument.Fachdaten.Anrede/Grussformel Organisation.BFE_EE_Antrag" w:val="﻿"/>
    <w:docVar w:name="VLM:Dokument.Fachdaten.Anrede/Grussformel Organisation.BFE_EE_AntragauffrüherenBaubeginn" w:val="﻿"/>
    <w:docVar w:name="VLM:Dokument.Fachdaten.Anrede/Grussformel Organisation.BFE_EE_ArtdesProjektes" w:val="﻿"/>
    <w:docVar w:name="VLM:Dokument.Fachdaten.Anrede/Grussformel Organisation.BFE_EE_Baureife" w:val="﻿"/>
    <w:docVar w:name="VLM:Dokument.Fachdaten.Anrede/Grussformel Organisation.BFE_EE_davonnichtanrechenbar" w:val="﻿"/>
    <w:docVar w:name="VLM:Dokument.Fachdaten.Anrede/Grussformel Organisation.BFE_EE_EEMitarbeiter" w:val="﻿"/>
    <w:docVar w:name="VLM:Dokument.Fachdaten.Anrede/Grussformel Organisation.BFE_EE_emailAdresseApAs" w:val="﻿"/>
    <w:docVar w:name="VLM:Dokument.Fachdaten.Anrede/Grussformel Organisation.BFE_EE_emailAdresseAs" w:val="﻿"/>
    <w:docVar w:name="VLM:Dokument.Fachdaten.Anrede/Grussformel Organisation.BFE_EE_ErwarteteNettoEpnachderInvestion" w:val="﻿"/>
    <w:docVar w:name="VLM:Dokument.Fachdaten.Anrede/Grussformel Organisation.BFE_EE_geplanteinbetriebnahme" w:val="﻿"/>
    <w:docVar w:name="VLM:Dokument.Fachdaten.Anrede/Grussformel Organisation.BFE_EE_geplanterbaubeginn" w:val="﻿"/>
    <w:docVar w:name="VLM:Dokument.Fachdaten.Anrede/Grussformel Organisation.BFE_EE_Gesucheablageort" w:val="﻿"/>
    <w:docVar w:name="VLM:Dokument.Fachdaten.Anrede/Grussformel Organisation.BFE_EE_InstLeistungnachderInvestion" w:val="﻿"/>
    <w:docVar w:name="VLM:Dokument.Fachdaten.Anrede/Grussformel Organisation.BFE_EE_InstLeistungvorderInvestion" w:val="﻿"/>
    <w:docVar w:name="VLM:Dokument.Fachdaten.Anrede/Grussformel Organisation.BFE_EE_Investionsbeitrag" w:val="﻿"/>
    <w:docVar w:name="VLM:Dokument.Fachdaten.Anrede/Grussformel Organisation.BFE_EE_investionskosteninsgesamt" w:val="﻿"/>
    <w:docVar w:name="VLM:Dokument.Fachdaten.Anrede/Grussformel Organisation.BFE_EE_Investitionskosten" w:val="﻿"/>
    <w:docVar w:name="VLM:Dokument.Fachdaten.Anrede/Grussformel Organisation.BFE_EE_meineEingabebetrifft" w:val="﻿"/>
    <w:docVar w:name="VLM:Dokument.Fachdaten.Anrede/Grussformel Organisation.BFE_EE_Mitarbeiter" w:val="﻿"/>
    <w:docVar w:name="VLM:Dokument.Fachdaten.Anrede/Grussformel Organisation.BFE_EE_nachnameApAs" w:val="﻿"/>
    <w:docVar w:name="VLM:Dokument.Fachdaten.Anrede/Grussformel Organisation.BFE_EE_nameAs" w:val="﻿"/>
    <w:docVar w:name="VLM:Dokument.Fachdaten.Anrede/Grussformel Organisation.BFE_EE_NettoEpvorderInvestion" w:val="﻿"/>
    <w:docVar w:name="VLM:Dokument.Fachdaten.Anrede/Grussformel Organisation.BFE_EE_nummerApAs" w:val="﻿"/>
    <w:docVar w:name="VLM:Dokument.Fachdaten.Anrede/Grussformel Organisation.BFE_EE_nummerAs" w:val="﻿"/>
    <w:docVar w:name="VLM:Dokument.Fachdaten.Anrede/Grussformel Organisation.BFE_EE_ortAnlage" w:val="﻿"/>
    <w:docVar w:name="VLM:Dokument.Fachdaten.Anrede/Grussformel Organisation.BFE_EE_ortApAs" w:val="﻿"/>
    <w:docVar w:name="VLM:Dokument.Fachdaten.Anrede/Grussformel Organisation.BFE_EE_ortAs" w:val="﻿"/>
    <w:docVar w:name="VLM:Dokument.Fachdaten.Anrede/Grussformel Organisation.BFE_EE_plzAnlage" w:val="﻿"/>
    <w:docVar w:name="VLM:Dokument.Fachdaten.Anrede/Grussformel Organisation.BFE_EE_postleitzahlApAs" w:val="﻿"/>
    <w:docVar w:name="VLM:Dokument.Fachdaten.Anrede/Grussformel Organisation.BFE_EE_postleitzahlAs" w:val="﻿"/>
    <w:docVar w:name="VLM:Dokument.Fachdaten.Anrede/Grussformel Organisation.BFE_EE_Projekttitel" w:val="﻿"/>
    <w:docVar w:name="VLM:Dokument.Fachdaten.Anrede/Grussformel Organisation.BFE_EE_StandortderAnlage" w:val="﻿"/>
    <w:docVar w:name="VLM:Dokument.Fachdaten.Anrede/Grussformel Organisation.BFE_EE_strasseApAs" w:val="﻿"/>
    <w:docVar w:name="VLM:Dokument.Fachdaten.Anrede/Grussformel Organisation.BFE_EE_strasseAs" w:val="﻿"/>
    <w:docVar w:name="VLM:Dokument.Fachdaten.Anrede/Grussformel Organisation.BFE_EE_strasseKoordinaten" w:val="﻿"/>
    <w:docVar w:name="VLM:Dokument.Fachdaten.Anrede/Grussformel Organisation.BFE_EE_TechnischeAngaben" w:val="﻿"/>
    <w:docVar w:name="VLM:Dokument.Fachdaten.Anrede/Grussformel Organisation.BFE_EE_telefonAs" w:val="﻿"/>
    <w:docVar w:name="VLM:Dokument.Fachdaten.Anrede/Grussformel Organisation.BFE_EE_vornameApAs" w:val="﻿"/>
    <w:docVar w:name="VLM:Dokument.Fachdaten.Anrede/Grussformel Organisation.BFE_EE_Wärmeabsatz" w:val="﻿"/>
    <w:docVar w:name="VLM:Dokument.Fachdaten.Anrede/Grussformel Organisation.BFE_EE_ZeitrahmenderRealisierung" w:val="﻿"/>
    <w:docVar w:name="VLM:Dokument.Fachdaten.Anrede/Grussformel Organisation.BFE_EE_ZustimmungEV" w:val="﻿"/>
    <w:docVar w:name="VLM:Dokument.Fachdaten.Anrede/Grussformel Organisation.BFE_FC_Abteilungsleiter" w:val="﻿"/>
    <w:docVar w:name="VLM:Dokument.Fachdaten.Anrede/Grussformel Organisation.BFE_FC_AbteilungsleiterECH" w:val="﻿"/>
    <w:docVar w:name="VLM:Dokument.Fachdaten.Anrede/Grussformel Organisation.BFE_FC_Direktor" w:val="﻿"/>
    <w:docVar w:name="VLM:Dokument.Fachdaten.Anrede/Grussformel Organisation.BFE_FC_FixePersonenHeader" w:val="﻿"/>
    <w:docVar w:name="VLM:Dokument.Fachdaten.Anrede/Grussformel Organisation.BFE_FC_FrageECH" w:val="﻿"/>
    <w:docVar w:name="VLM:Dokument.Fachdaten.Anrede/Grussformel Organisation.BFE_FC_FragePCS" w:val="﻿"/>
    <w:docVar w:name="VLM:Dokument.Fachdaten.Anrede/Grussformel Organisation.BFE_FC_FrageVertragssumme" w:val="﻿"/>
    <w:docVar w:name="VLM:Dokument.Fachdaten.Anrede/Grussformel Organisation.BFE_FC_GeschaeftsfuehrerECH" w:val="﻿"/>
    <w:docVar w:name="VLM:Dokument.Fachdaten.Anrede/Grussformel Organisation.BFE_FC_InfoVertragsauswahlBFE" w:val="﻿"/>
    <w:docVar w:name="VLM:Dokument.Fachdaten.Anrede/Grussformel Organisation.BFE_FC_LeiterAEE" w:val="﻿"/>
    <w:docVar w:name="VLM:Dokument.Fachdaten.Anrede/Grussformel Organisation.BFE_FC_LeiterAW" w:val="﻿"/>
    <w:docVar w:name="VLM:Dokument.Fachdaten.Anrede/Grussformel Organisation.BFE_FC_PCSNummer" w:val="﻿"/>
    <w:docVar w:name="VLM:Dokument.Fachdaten.Anrede/Grussformel Organisation.BFE_FC_Projektleiter" w:val="﻿"/>
    <w:docVar w:name="VLM:Dokument.Fachdaten.Anrede/Grussformel Organisation.BFE_FC_ProjektleiterBFEECH" w:val="﻿"/>
    <w:docVar w:name="VLM:Dokument.Fachdaten.Anrede/Grussformel Organisation.BFE_FC_ProzessbeteiligteBFE" w:val="﻿"/>
    <w:docVar w:name="VLM:Dokument.Fachdaten.Anrede/Grussformel Organisation.BFE_FC_ProzessbeteiligteECH" w:val="﻿"/>
    <w:docVar w:name="VLM:Dokument.Fachdaten.Anrede/Grussformel Organisation.BFE_FC_Sektionsleiter" w:val="﻿"/>
    <w:docVar w:name="VLM:Dokument.Fachdaten.Anrede/Grussformel Organisation.BFE_FC_SektionsleiterECH" w:val="﻿"/>
    <w:docVar w:name="VLM:Dokument.Fachdaten.Anrede/Grussformel Organisation.BFE_FC_ZusatzSignatur" w:val="﻿"/>
    <w:docVar w:name="VLM:Dokument.Fachdaten.Anrede/Grussformel Organisation.BFE_FC_ZusatzVisum" w:val="﻿"/>
    <w:docVar w:name="VLM:Dokument.Fachdaten.Anrede/Grussformel Organisation.BFE_ParlV_AbgabeGS" w:val="﻿"/>
    <w:docVar w:name="VLM:Dokument.Fachdaten.Anrede/Grussformel Organisation.BFE_ParlV_freigaben" w:val="﻿"/>
    <w:docVar w:name="VLM:Dokument.Fachdaten.Anrede/Grussformel Organisation.BFE_ParlV_Inhalterstellen" w:val="﻿"/>
    <w:docVar w:name="VLM:Dokument.Fachdaten.Anrede/Grussformel Organisation.BFE_SV_BusseAgg" w:val="﻿"/>
    <w:docVar w:name="VLM:Dokument.Fachdaten.Anrede/Grussformel Organisation.BFE_SV_Rechtsgrundlage" w:val="﻿"/>
    <w:docVar w:name="VLM:Dokument.Fachdaten.Anrede/Grussformel Organisation.BFE_SV_SchreibgebuehrAgg" w:val="﻿"/>
    <w:docVar w:name="VLM:Dokument.Fachdaten.Anrede/Grussformel Organisation.BFE_TS_Bemerkungen" w:val="﻿"/>
    <w:docVar w:name="VLM:Dokument.Fachdaten.Anrede/Grussformel Organisation.BFE_TS_dokumentart" w:val="﻿"/>
    <w:docVar w:name="VLM:Dokument.Fachdaten.Anrede/Grussformel Organisation.BFE_TS_emailApAs" w:val="﻿"/>
    <w:docVar w:name="VLM:Dokument.Fachdaten.Anrede/Grussformel Organisation.BFE_TS_landApAs" w:val="﻿"/>
    <w:docVar w:name="VLM:Dokument.Fachdaten.Anrede/Grussformel Organisation.BFE_TS_landAs" w:val="﻿"/>
    <w:docVar w:name="VLM:Dokument.Fachdaten.Anrede/Grussformel Organisation.BFE_TS_LeiterinTS" w:val="﻿"/>
    <w:docVar w:name="VLM:Dokument.Fachdaten.Anrede/Grussformel Organisation.BFE_TS_meineEingabebetrifft" w:val="﻿"/>
    <w:docVar w:name="VLM:Dokument.Fachdaten.Anrede/Grussformel Organisation.BFE_TS_Mitarbeiter" w:val="﻿"/>
    <w:docVar w:name="VLM:Dokument.Fachdaten.Anrede/Grussformel Organisation.BFE_TS_nameApAs" w:val="﻿"/>
    <w:docVar w:name="VLM:Dokument.Fachdaten.Anrede/Grussformel Organisation.BFE_TS_nameAs" w:val="﻿"/>
    <w:docVar w:name="VLM:Dokument.Fachdaten.Anrede/Grussformel Organisation.BFE_TS_nummerApAs" w:val="﻿"/>
    <w:docVar w:name="VLM:Dokument.Fachdaten.Anrede/Grussformel Organisation.BFE_TS_nummerAs" w:val="﻿"/>
    <w:docVar w:name="VLM:Dokument.Fachdaten.Anrede/Grussformel Organisation.BFE_TS_ortApAs" w:val="﻿"/>
    <w:docVar w:name="VLM:Dokument.Fachdaten.Anrede/Grussformel Organisation.BFE_TS_ortAs" w:val="﻿"/>
    <w:docVar w:name="VLM:Dokument.Fachdaten.Anrede/Grussformel Organisation.BFE_TS_postleitzahlApAs" w:val="﻿"/>
    <w:docVar w:name="VLM:Dokument.Fachdaten.Anrede/Grussformel Organisation.BFE_TS_postleitzahlAs" w:val="﻿"/>
    <w:docVar w:name="VLM:Dokument.Fachdaten.Anrede/Grussformel Organisation.BFE_TS_strasseApAs" w:val="﻿"/>
    <w:docVar w:name="VLM:Dokument.Fachdaten.Anrede/Grussformel Organisation.BFE_TS_strasseAs" w:val="﻿"/>
    <w:docVar w:name="VLM:Dokument.Fachdaten.Anrede/Grussformel Organisation.BFE_TS_telefonnummerApAs" w:val="﻿"/>
    <w:docVar w:name="VLM:Dokument.Fachdaten.Anrede/Grussformel Organisation.BFE_TS_TSMitarbeiter" w:val="﻿"/>
    <w:docVar w:name="VLM:Dokument.Fachdaten.Anrede/Grussformel Organisation.BFE_TS_TSStauanlage" w:val="﻿"/>
    <w:docVar w:name="VLM:Dokument.Fachdaten.Anrede/Grussformel Organisation.BFE_TS_unpersoenlicheMailAs" w:val="﻿"/>
    <w:docVar w:name="VLM:Dokument.Fachdaten.Anrede/Grussformel Organisation.BFE_TS_vornameApAs" w:val="﻿"/>
    <w:docVar w:name="VLM:Dokument.Fachdaten.Anrede/Grussformel Organisation.BFE_WK_Gesucheablageort" w:val="﻿"/>
    <w:docVar w:name="VLM:Dokument.Fachdaten.Anrede/Grussformel Organisation.BFE_WK_Mitarbeiter" w:val="﻿"/>
    <w:docVar w:name="VLM:Dokument.Fachdaten.Anrede/Grussformel Organisation.BFE_WK_WKMitarbeiter" w:val="﻿"/>
    <w:docVar w:name="VLM:Dokument.Fachdaten.Anrede/Grussformel Organisation.S2G_Deckblatt_Benutzer" w:val="﻿"/>
    <w:docVar w:name="VLM:Dokument.Fachdaten.Anrede/Grussformel Organisation.S2G_Deckblatt_Gruppe" w:val="﻿"/>
    <w:docVar w:name="VLM:Dokument.Fachdaten.Anrede/Grussformel Organisation.S2G_Deckblatt_UC" w:val="﻿"/>
    <w:docVar w:name="VLM:Dokument.Fachdaten.Anrede/Grussformel Organisation.UVEK_briefanredeOrganisation" w:val="﻿"/>
    <w:docVar w:name="VLM:Dokument.Fachdaten.Anrede/Grussformel Organisation.UVEK_briefanredePerson" w:val="﻿"/>
    <w:docVar w:name="VLM:Dokument.Fachdaten.Anrede/Grussformel Organisation.UVEK_grussformelOrganisation" w:val="﻿"/>
    <w:docVar w:name="VLM:Dokument.Fachdaten.Anrede/Grussformel Organisation.UVEK_grussformelPerson" w:val="﻿"/>
    <w:docVar w:name="VLM:Dokument.Fachdaten.Anrede/Grussformel Organisation.UVEK_organisationZeile2" w:val="﻿"/>
    <w:docVar w:name="VLM:Dokument.Fachdaten.Anrede/Grussformel Organisation.UVEK_organisationZeile3" w:val="﻿"/>
    <w:docVar w:name="VLM:Dokument.Fachdaten.Anrede/Grussformel Person.BBL_Beschaffung_FragerundeNotwendig" w:val="﻿"/>
    <w:docVar w:name="VLM:Dokument.Fachdaten.Anrede/Grussformel Person.BBL_Beschaffung_RechtlichePruefungGruppe" w:val="﻿"/>
    <w:docVar w:name="VLM:Dokument.Fachdaten.Anrede/Grussformel Person.BBL_Beschaffung_Titel_Bedarf" w:val="﻿"/>
    <w:docVar w:name="VLM:Dokument.Fachdaten.Anrede/Grussformel Person.BBL_Beschaffung_VdNummer" w:val="﻿"/>
    <w:docVar w:name="VLM:Dokument.Fachdaten.Anrede/Grussformel Person.BBL_Beschaffung_WoB" w:val="﻿"/>
    <w:docVar w:name="VLM:Dokument.Fachdaten.Anrede/Grussformel Person.BFE_EE_AllgemeineAngaben" w:val="﻿"/>
    <w:docVar w:name="VLM:Dokument.Fachdaten.Anrede/Grussformel Person.BFE_EE_AngabenAbsender" w:val="﻿"/>
    <w:docVar w:name="VLM:Dokument.Fachdaten.Anrede/Grussformel Person.BFE_EE_AngabenzurAnsprechperson" w:val="﻿"/>
    <w:docVar w:name="VLM:Dokument.Fachdaten.Anrede/Grussformel Person.BFE_EE_Antrag" w:val="﻿"/>
    <w:docVar w:name="VLM:Dokument.Fachdaten.Anrede/Grussformel Person.BFE_EE_AntragauffrüherenBaubeginn" w:val="﻿"/>
    <w:docVar w:name="VLM:Dokument.Fachdaten.Anrede/Grussformel Person.BFE_EE_ArtdesProjektes" w:val="﻿"/>
    <w:docVar w:name="VLM:Dokument.Fachdaten.Anrede/Grussformel Person.BFE_EE_Baureife" w:val="﻿"/>
    <w:docVar w:name="VLM:Dokument.Fachdaten.Anrede/Grussformel Person.BFE_EE_davonnichtanrechenbar" w:val="﻿"/>
    <w:docVar w:name="VLM:Dokument.Fachdaten.Anrede/Grussformel Person.BFE_EE_EEMitarbeiter" w:val="﻿"/>
    <w:docVar w:name="VLM:Dokument.Fachdaten.Anrede/Grussformel Person.BFE_EE_emailAdresseApAs" w:val="﻿"/>
    <w:docVar w:name="VLM:Dokument.Fachdaten.Anrede/Grussformel Person.BFE_EE_emailAdresseAs" w:val="﻿"/>
    <w:docVar w:name="VLM:Dokument.Fachdaten.Anrede/Grussformel Person.BFE_EE_ErwarteteNettoEpnachderInvestion" w:val="﻿"/>
    <w:docVar w:name="VLM:Dokument.Fachdaten.Anrede/Grussformel Person.BFE_EE_geplanteinbetriebnahme" w:val="﻿"/>
    <w:docVar w:name="VLM:Dokument.Fachdaten.Anrede/Grussformel Person.BFE_EE_geplanterbaubeginn" w:val="﻿"/>
    <w:docVar w:name="VLM:Dokument.Fachdaten.Anrede/Grussformel Person.BFE_EE_Gesucheablageort" w:val="﻿"/>
    <w:docVar w:name="VLM:Dokument.Fachdaten.Anrede/Grussformel Person.BFE_EE_InstLeistungnachderInvestion" w:val="﻿"/>
    <w:docVar w:name="VLM:Dokument.Fachdaten.Anrede/Grussformel Person.BFE_EE_InstLeistungvorderInvestion" w:val="﻿"/>
    <w:docVar w:name="VLM:Dokument.Fachdaten.Anrede/Grussformel Person.BFE_EE_Investionsbeitrag" w:val="﻿"/>
    <w:docVar w:name="VLM:Dokument.Fachdaten.Anrede/Grussformel Person.BFE_EE_investionskosteninsgesamt" w:val="﻿"/>
    <w:docVar w:name="VLM:Dokument.Fachdaten.Anrede/Grussformel Person.BFE_EE_Investitionskosten" w:val="﻿"/>
    <w:docVar w:name="VLM:Dokument.Fachdaten.Anrede/Grussformel Person.BFE_EE_meineEingabebetrifft" w:val="﻿"/>
    <w:docVar w:name="VLM:Dokument.Fachdaten.Anrede/Grussformel Person.BFE_EE_Mitarbeiter" w:val="﻿"/>
    <w:docVar w:name="VLM:Dokument.Fachdaten.Anrede/Grussformel Person.BFE_EE_nachnameApAs" w:val="﻿"/>
    <w:docVar w:name="VLM:Dokument.Fachdaten.Anrede/Grussformel Person.BFE_EE_nameAs" w:val="﻿"/>
    <w:docVar w:name="VLM:Dokument.Fachdaten.Anrede/Grussformel Person.BFE_EE_NettoEpvorderInvestion" w:val="﻿"/>
    <w:docVar w:name="VLM:Dokument.Fachdaten.Anrede/Grussformel Person.BFE_EE_nummerApAs" w:val="﻿"/>
    <w:docVar w:name="VLM:Dokument.Fachdaten.Anrede/Grussformel Person.BFE_EE_nummerAs" w:val="﻿"/>
    <w:docVar w:name="VLM:Dokument.Fachdaten.Anrede/Grussformel Person.BFE_EE_ortAnlage" w:val="﻿"/>
    <w:docVar w:name="VLM:Dokument.Fachdaten.Anrede/Grussformel Person.BFE_EE_ortApAs" w:val="﻿"/>
    <w:docVar w:name="VLM:Dokument.Fachdaten.Anrede/Grussformel Person.BFE_EE_ortAs" w:val="﻿"/>
    <w:docVar w:name="VLM:Dokument.Fachdaten.Anrede/Grussformel Person.BFE_EE_plzAnlage" w:val="﻿"/>
    <w:docVar w:name="VLM:Dokument.Fachdaten.Anrede/Grussformel Person.BFE_EE_postleitzahlApAs" w:val="﻿"/>
    <w:docVar w:name="VLM:Dokument.Fachdaten.Anrede/Grussformel Person.BFE_EE_postleitzahlAs" w:val="﻿"/>
    <w:docVar w:name="VLM:Dokument.Fachdaten.Anrede/Grussformel Person.BFE_EE_Projekttitel" w:val="﻿"/>
    <w:docVar w:name="VLM:Dokument.Fachdaten.Anrede/Grussformel Person.BFE_EE_StandortderAnlage" w:val="﻿"/>
    <w:docVar w:name="VLM:Dokument.Fachdaten.Anrede/Grussformel Person.BFE_EE_strasseApAs" w:val="﻿"/>
    <w:docVar w:name="VLM:Dokument.Fachdaten.Anrede/Grussformel Person.BFE_EE_strasseAs" w:val="﻿"/>
    <w:docVar w:name="VLM:Dokument.Fachdaten.Anrede/Grussformel Person.BFE_EE_strasseKoordinaten" w:val="﻿"/>
    <w:docVar w:name="VLM:Dokument.Fachdaten.Anrede/Grussformel Person.BFE_EE_TechnischeAngaben" w:val="﻿"/>
    <w:docVar w:name="VLM:Dokument.Fachdaten.Anrede/Grussformel Person.BFE_EE_telefonAs" w:val="﻿"/>
    <w:docVar w:name="VLM:Dokument.Fachdaten.Anrede/Grussformel Person.BFE_EE_vornameApAs" w:val="﻿"/>
    <w:docVar w:name="VLM:Dokument.Fachdaten.Anrede/Grussformel Person.BFE_EE_Wärmeabsatz" w:val="﻿"/>
    <w:docVar w:name="VLM:Dokument.Fachdaten.Anrede/Grussformel Person.BFE_EE_ZeitrahmenderRealisierung" w:val="﻿"/>
    <w:docVar w:name="VLM:Dokument.Fachdaten.Anrede/Grussformel Person.BFE_EE_ZustimmungEV" w:val="﻿"/>
    <w:docVar w:name="VLM:Dokument.Fachdaten.Anrede/Grussformel Person.BFE_FC_Abteilungsleiter" w:val="﻿"/>
    <w:docVar w:name="VLM:Dokument.Fachdaten.Anrede/Grussformel Person.BFE_FC_AbteilungsleiterECH" w:val="﻿"/>
    <w:docVar w:name="VLM:Dokument.Fachdaten.Anrede/Grussformel Person.BFE_FC_Direktor" w:val="﻿"/>
    <w:docVar w:name="VLM:Dokument.Fachdaten.Anrede/Grussformel Person.BFE_FC_FixePersonenHeader" w:val="﻿"/>
    <w:docVar w:name="VLM:Dokument.Fachdaten.Anrede/Grussformel Person.BFE_FC_FrageECH" w:val="﻿"/>
    <w:docVar w:name="VLM:Dokument.Fachdaten.Anrede/Grussformel Person.BFE_FC_FragePCS" w:val="﻿"/>
    <w:docVar w:name="VLM:Dokument.Fachdaten.Anrede/Grussformel Person.BFE_FC_FrageVertragssumme" w:val="﻿"/>
    <w:docVar w:name="VLM:Dokument.Fachdaten.Anrede/Grussformel Person.BFE_FC_GeschaeftsfuehrerECH" w:val="﻿"/>
    <w:docVar w:name="VLM:Dokument.Fachdaten.Anrede/Grussformel Person.BFE_FC_InfoVertragsauswahlBFE" w:val="﻿"/>
    <w:docVar w:name="VLM:Dokument.Fachdaten.Anrede/Grussformel Person.BFE_FC_LeiterAEE" w:val="﻿"/>
    <w:docVar w:name="VLM:Dokument.Fachdaten.Anrede/Grussformel Person.BFE_FC_LeiterAW" w:val="﻿"/>
    <w:docVar w:name="VLM:Dokument.Fachdaten.Anrede/Grussformel Person.BFE_FC_PCSNummer" w:val="﻿"/>
    <w:docVar w:name="VLM:Dokument.Fachdaten.Anrede/Grussformel Person.BFE_FC_Projektleiter" w:val="﻿"/>
    <w:docVar w:name="VLM:Dokument.Fachdaten.Anrede/Grussformel Person.BFE_FC_ProjektleiterBFEECH" w:val="﻿"/>
    <w:docVar w:name="VLM:Dokument.Fachdaten.Anrede/Grussformel Person.BFE_FC_ProzessbeteiligteBFE" w:val="﻿"/>
    <w:docVar w:name="VLM:Dokument.Fachdaten.Anrede/Grussformel Person.BFE_FC_ProzessbeteiligteECH" w:val="﻿"/>
    <w:docVar w:name="VLM:Dokument.Fachdaten.Anrede/Grussformel Person.BFE_FC_Sektionsleiter" w:val="﻿"/>
    <w:docVar w:name="VLM:Dokument.Fachdaten.Anrede/Grussformel Person.BFE_FC_SektionsleiterECH" w:val="﻿"/>
    <w:docVar w:name="VLM:Dokument.Fachdaten.Anrede/Grussformel Person.BFE_FC_ZusatzSignatur" w:val="﻿"/>
    <w:docVar w:name="VLM:Dokument.Fachdaten.Anrede/Grussformel Person.BFE_FC_ZusatzVisum" w:val="﻿"/>
    <w:docVar w:name="VLM:Dokument.Fachdaten.Anrede/Grussformel Person.BFE_ParlV_AbgabeGS" w:val="﻿"/>
    <w:docVar w:name="VLM:Dokument.Fachdaten.Anrede/Grussformel Person.BFE_ParlV_freigaben" w:val="﻿"/>
    <w:docVar w:name="VLM:Dokument.Fachdaten.Anrede/Grussformel Person.BFE_ParlV_Inhalterstellen" w:val="﻿"/>
    <w:docVar w:name="VLM:Dokument.Fachdaten.Anrede/Grussformel Person.BFE_SV_BusseAgg" w:val="﻿"/>
    <w:docVar w:name="VLM:Dokument.Fachdaten.Anrede/Grussformel Person.BFE_SV_Rechtsgrundlage" w:val="﻿"/>
    <w:docVar w:name="VLM:Dokument.Fachdaten.Anrede/Grussformel Person.BFE_SV_SchreibgebuehrAgg" w:val="﻿"/>
    <w:docVar w:name="VLM:Dokument.Fachdaten.Anrede/Grussformel Person.BFE_TS_Bemerkungen" w:val="﻿"/>
    <w:docVar w:name="VLM:Dokument.Fachdaten.Anrede/Grussformel Person.BFE_TS_dokumentart" w:val="﻿"/>
    <w:docVar w:name="VLM:Dokument.Fachdaten.Anrede/Grussformel Person.BFE_TS_emailApAs" w:val="﻿"/>
    <w:docVar w:name="VLM:Dokument.Fachdaten.Anrede/Grussformel Person.BFE_TS_landApAs" w:val="﻿"/>
    <w:docVar w:name="VLM:Dokument.Fachdaten.Anrede/Grussformel Person.BFE_TS_landAs" w:val="﻿"/>
    <w:docVar w:name="VLM:Dokument.Fachdaten.Anrede/Grussformel Person.BFE_TS_LeiterinTS" w:val="﻿"/>
    <w:docVar w:name="VLM:Dokument.Fachdaten.Anrede/Grussformel Person.BFE_TS_meineEingabebetrifft" w:val="﻿"/>
    <w:docVar w:name="VLM:Dokument.Fachdaten.Anrede/Grussformel Person.BFE_TS_Mitarbeiter" w:val="﻿"/>
    <w:docVar w:name="VLM:Dokument.Fachdaten.Anrede/Grussformel Person.BFE_TS_nameApAs" w:val="﻿"/>
    <w:docVar w:name="VLM:Dokument.Fachdaten.Anrede/Grussformel Person.BFE_TS_nameAs" w:val="﻿"/>
    <w:docVar w:name="VLM:Dokument.Fachdaten.Anrede/Grussformel Person.BFE_TS_nummerApAs" w:val="﻿"/>
    <w:docVar w:name="VLM:Dokument.Fachdaten.Anrede/Grussformel Person.BFE_TS_nummerAs" w:val="﻿"/>
    <w:docVar w:name="VLM:Dokument.Fachdaten.Anrede/Grussformel Person.BFE_TS_ortApAs" w:val="﻿"/>
    <w:docVar w:name="VLM:Dokument.Fachdaten.Anrede/Grussformel Person.BFE_TS_ortAs" w:val="﻿"/>
    <w:docVar w:name="VLM:Dokument.Fachdaten.Anrede/Grussformel Person.BFE_TS_postleitzahlApAs" w:val="﻿"/>
    <w:docVar w:name="VLM:Dokument.Fachdaten.Anrede/Grussformel Person.BFE_TS_postleitzahlAs" w:val="﻿"/>
    <w:docVar w:name="VLM:Dokument.Fachdaten.Anrede/Grussformel Person.BFE_TS_strasseApAs" w:val="﻿"/>
    <w:docVar w:name="VLM:Dokument.Fachdaten.Anrede/Grussformel Person.BFE_TS_strasseAs" w:val="﻿"/>
    <w:docVar w:name="VLM:Dokument.Fachdaten.Anrede/Grussformel Person.BFE_TS_telefonnummerApAs" w:val="﻿"/>
    <w:docVar w:name="VLM:Dokument.Fachdaten.Anrede/Grussformel Person.BFE_TS_TSMitarbeiter" w:val="﻿"/>
    <w:docVar w:name="VLM:Dokument.Fachdaten.Anrede/Grussformel Person.BFE_TS_TSStauanlage" w:val="﻿"/>
    <w:docVar w:name="VLM:Dokument.Fachdaten.Anrede/Grussformel Person.BFE_TS_unpersoenlicheMailAs" w:val="﻿"/>
    <w:docVar w:name="VLM:Dokument.Fachdaten.Anrede/Grussformel Person.BFE_TS_vornameApAs" w:val="﻿"/>
    <w:docVar w:name="VLM:Dokument.Fachdaten.Anrede/Grussformel Person.BFE_WK_Gesucheablageort" w:val="﻿"/>
    <w:docVar w:name="VLM:Dokument.Fachdaten.Anrede/Grussformel Person.BFE_WK_Mitarbeiter" w:val="﻿"/>
    <w:docVar w:name="VLM:Dokument.Fachdaten.Anrede/Grussformel Person.BFE_WK_WKMitarbeiter" w:val="﻿"/>
    <w:docVar w:name="VLM:Dokument.Fachdaten.Anrede/Grussformel Person.S2G_Deckblatt_Benutzer" w:val="﻿"/>
    <w:docVar w:name="VLM:Dokument.Fachdaten.Anrede/Grussformel Person.S2G_Deckblatt_Gruppe" w:val="﻿"/>
    <w:docVar w:name="VLM:Dokument.Fachdaten.Anrede/Grussformel Person.S2G_Deckblatt_UC" w:val="﻿"/>
    <w:docVar w:name="VLM:Dokument.Fachdaten.Anrede/Grussformel Person.UVEK_briefanredeOrganisation" w:val="﻿"/>
    <w:docVar w:name="VLM:Dokument.Fachdaten.Anrede/Grussformel Person.UVEK_briefanredePerson" w:val="﻿"/>
    <w:docVar w:name="VLM:Dokument.Fachdaten.Anrede/Grussformel Person.UVEK_grussformelOrganisation" w:val="﻿"/>
    <w:docVar w:name="VLM:Dokument.Fachdaten.Anrede/Grussformel Person.UVEK_grussformelPerson" w:val="﻿"/>
    <w:docVar w:name="VLM:Dokument.Fachdaten.Anrede/Grussformel Person.UVEK_organisationZeile2" w:val="﻿"/>
    <w:docVar w:name="VLM:Dokument.Fachdaten.Anrede/Grussformel Person.UVEK_organisationZeile3" w:val="﻿"/>
    <w:docVar w:name="VLM:Dokument.Fachdaten.Organisationszeile2_MitZeilenumbruch" w:val="﻿"/>
    <w:docVar w:name="VLM:Dokument.Fachdaten.Organisationszeile3_MitZeilenumbruch" w:val="﻿"/>
    <w:docVar w:name="VLM:Dokument.Geschaeftsdetails.Betreff" w:val="04_Reporting"/>
    <w:docVar w:name="VLM:Dokument.Geschaeftsdetails.Geschaeftsnummer" w:val="BFE-438.0-14/12/4/2"/>
    <w:docVar w:name="VLM:Dokument.Geschaeftsdetails.Geschaeftstitel" w:val="Französisch"/>
    <w:docVar w:name="VLM:Dokument.Geschaeftsdetails.Referenz" w:val="BFE-D-2ED83401/1128"/>
    <w:docVar w:name="VLM:Dokument.ID" w:val="ActaNovaDocument|00545b33-5e80-431e-b8df-4c0e82989b6c|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BFE-438.0-14/12/4/2"/>
    <w:docVar w:name="VLM:Dokument.S2G.Dossier GUID" w:val="703a1281-f36d-4383-b16c-119d69cc6ffb"/>
    <w:docVar w:name="VLM:Dokument.S2G.Dossier GUID komplett" w:val="File|703a1281-f36d-4383-b16c-119d69cc6ffb|System.Guid"/>
    <w:docVar w:name="VLM:Dokument.S2G.Dossier Titel" w:val="Französisch"/>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C578C8"/>
    <w:rsid w:val="00002978"/>
    <w:rsid w:val="00004112"/>
    <w:rsid w:val="0001010F"/>
    <w:rsid w:val="00024CEF"/>
    <w:rsid w:val="00025CEC"/>
    <w:rsid w:val="000266B7"/>
    <w:rsid w:val="00032B92"/>
    <w:rsid w:val="000409C8"/>
    <w:rsid w:val="00041700"/>
    <w:rsid w:val="0004254E"/>
    <w:rsid w:val="00054315"/>
    <w:rsid w:val="00063BC2"/>
    <w:rsid w:val="000701F1"/>
    <w:rsid w:val="00071780"/>
    <w:rsid w:val="000803EB"/>
    <w:rsid w:val="00094662"/>
    <w:rsid w:val="00096E8E"/>
    <w:rsid w:val="000A1884"/>
    <w:rsid w:val="000A24EC"/>
    <w:rsid w:val="000B183F"/>
    <w:rsid w:val="000B595D"/>
    <w:rsid w:val="000C49C1"/>
    <w:rsid w:val="000D1743"/>
    <w:rsid w:val="000D1BB6"/>
    <w:rsid w:val="000E33E5"/>
    <w:rsid w:val="000E7543"/>
    <w:rsid w:val="000E756F"/>
    <w:rsid w:val="000F1D2B"/>
    <w:rsid w:val="0010021F"/>
    <w:rsid w:val="00102345"/>
    <w:rsid w:val="00106688"/>
    <w:rsid w:val="00107F09"/>
    <w:rsid w:val="001109A3"/>
    <w:rsid w:val="001134C7"/>
    <w:rsid w:val="00113CB8"/>
    <w:rsid w:val="00114651"/>
    <w:rsid w:val="00115E66"/>
    <w:rsid w:val="0012151C"/>
    <w:rsid w:val="001375AB"/>
    <w:rsid w:val="00144122"/>
    <w:rsid w:val="00154677"/>
    <w:rsid w:val="00167916"/>
    <w:rsid w:val="00171870"/>
    <w:rsid w:val="00181079"/>
    <w:rsid w:val="0019271A"/>
    <w:rsid w:val="001A3606"/>
    <w:rsid w:val="001B507C"/>
    <w:rsid w:val="001B74BB"/>
    <w:rsid w:val="001D6F51"/>
    <w:rsid w:val="001E73F4"/>
    <w:rsid w:val="001F4A7E"/>
    <w:rsid w:val="001F4B8C"/>
    <w:rsid w:val="002037F9"/>
    <w:rsid w:val="00207CEA"/>
    <w:rsid w:val="0022685B"/>
    <w:rsid w:val="0023018C"/>
    <w:rsid w:val="0023205B"/>
    <w:rsid w:val="002331DB"/>
    <w:rsid w:val="0025188D"/>
    <w:rsid w:val="0025644A"/>
    <w:rsid w:val="00267F71"/>
    <w:rsid w:val="00271584"/>
    <w:rsid w:val="002726D9"/>
    <w:rsid w:val="00274E51"/>
    <w:rsid w:val="00290E37"/>
    <w:rsid w:val="00292375"/>
    <w:rsid w:val="002A7B3D"/>
    <w:rsid w:val="002B43A7"/>
    <w:rsid w:val="002B551B"/>
    <w:rsid w:val="002C6E00"/>
    <w:rsid w:val="002D272F"/>
    <w:rsid w:val="002D2B4E"/>
    <w:rsid w:val="002D38AE"/>
    <w:rsid w:val="002D7414"/>
    <w:rsid w:val="002E1745"/>
    <w:rsid w:val="002F06AA"/>
    <w:rsid w:val="002F68A2"/>
    <w:rsid w:val="0030245A"/>
    <w:rsid w:val="00303B73"/>
    <w:rsid w:val="00305719"/>
    <w:rsid w:val="0032330D"/>
    <w:rsid w:val="00333A1B"/>
    <w:rsid w:val="003514EE"/>
    <w:rsid w:val="00352FE4"/>
    <w:rsid w:val="00361807"/>
    <w:rsid w:val="00363671"/>
    <w:rsid w:val="00364EE3"/>
    <w:rsid w:val="003757E4"/>
    <w:rsid w:val="00375834"/>
    <w:rsid w:val="0039124E"/>
    <w:rsid w:val="003A3BD3"/>
    <w:rsid w:val="003C2923"/>
    <w:rsid w:val="003C3D32"/>
    <w:rsid w:val="003D0FAA"/>
    <w:rsid w:val="003D7E80"/>
    <w:rsid w:val="003F1A56"/>
    <w:rsid w:val="004300C5"/>
    <w:rsid w:val="00452D49"/>
    <w:rsid w:val="00486DBB"/>
    <w:rsid w:val="00487496"/>
    <w:rsid w:val="00494FD7"/>
    <w:rsid w:val="00495F83"/>
    <w:rsid w:val="004A039B"/>
    <w:rsid w:val="004B0FDB"/>
    <w:rsid w:val="004C0825"/>
    <w:rsid w:val="004C1329"/>
    <w:rsid w:val="004C3880"/>
    <w:rsid w:val="004D0F2F"/>
    <w:rsid w:val="004D179F"/>
    <w:rsid w:val="004D5B31"/>
    <w:rsid w:val="00500294"/>
    <w:rsid w:val="00502704"/>
    <w:rsid w:val="00503FEF"/>
    <w:rsid w:val="00526C93"/>
    <w:rsid w:val="005339AE"/>
    <w:rsid w:val="00535EA2"/>
    <w:rsid w:val="00537410"/>
    <w:rsid w:val="00550787"/>
    <w:rsid w:val="00562128"/>
    <w:rsid w:val="00564798"/>
    <w:rsid w:val="005847A3"/>
    <w:rsid w:val="00585A25"/>
    <w:rsid w:val="00591832"/>
    <w:rsid w:val="00592841"/>
    <w:rsid w:val="00595719"/>
    <w:rsid w:val="005A0E05"/>
    <w:rsid w:val="005A357F"/>
    <w:rsid w:val="005A7BE5"/>
    <w:rsid w:val="005B4DEC"/>
    <w:rsid w:val="005B6FD0"/>
    <w:rsid w:val="005C0F2C"/>
    <w:rsid w:val="005C5E65"/>
    <w:rsid w:val="005C6148"/>
    <w:rsid w:val="005F7A4A"/>
    <w:rsid w:val="006044D5"/>
    <w:rsid w:val="00621D09"/>
    <w:rsid w:val="00622FDC"/>
    <w:rsid w:val="00624852"/>
    <w:rsid w:val="00625020"/>
    <w:rsid w:val="00641373"/>
    <w:rsid w:val="00642170"/>
    <w:rsid w:val="00642F26"/>
    <w:rsid w:val="00647C37"/>
    <w:rsid w:val="0065274C"/>
    <w:rsid w:val="00672A39"/>
    <w:rsid w:val="006761A1"/>
    <w:rsid w:val="00686D14"/>
    <w:rsid w:val="00687ED7"/>
    <w:rsid w:val="006A29FA"/>
    <w:rsid w:val="006A74C9"/>
    <w:rsid w:val="006B2E5A"/>
    <w:rsid w:val="006B3083"/>
    <w:rsid w:val="006C144C"/>
    <w:rsid w:val="006C62E1"/>
    <w:rsid w:val="006E0F4E"/>
    <w:rsid w:val="006E4AF1"/>
    <w:rsid w:val="006F0345"/>
    <w:rsid w:val="006F0469"/>
    <w:rsid w:val="006F28EB"/>
    <w:rsid w:val="007040B6"/>
    <w:rsid w:val="00705076"/>
    <w:rsid w:val="00711147"/>
    <w:rsid w:val="007277E3"/>
    <w:rsid w:val="00731A17"/>
    <w:rsid w:val="00734458"/>
    <w:rsid w:val="007419CF"/>
    <w:rsid w:val="0074241C"/>
    <w:rsid w:val="0074487E"/>
    <w:rsid w:val="00746273"/>
    <w:rsid w:val="0075366F"/>
    <w:rsid w:val="007721BF"/>
    <w:rsid w:val="00774E70"/>
    <w:rsid w:val="0078181E"/>
    <w:rsid w:val="00796CEE"/>
    <w:rsid w:val="007C0B2A"/>
    <w:rsid w:val="007E0460"/>
    <w:rsid w:val="008021F9"/>
    <w:rsid w:val="00822E91"/>
    <w:rsid w:val="00825F25"/>
    <w:rsid w:val="00830F83"/>
    <w:rsid w:val="00841B44"/>
    <w:rsid w:val="00853121"/>
    <w:rsid w:val="00857D8A"/>
    <w:rsid w:val="00861649"/>
    <w:rsid w:val="00864855"/>
    <w:rsid w:val="00870017"/>
    <w:rsid w:val="00874E49"/>
    <w:rsid w:val="00876898"/>
    <w:rsid w:val="00877925"/>
    <w:rsid w:val="00883CC4"/>
    <w:rsid w:val="00885442"/>
    <w:rsid w:val="00886583"/>
    <w:rsid w:val="008B5993"/>
    <w:rsid w:val="00902925"/>
    <w:rsid w:val="009115A2"/>
    <w:rsid w:val="009235A2"/>
    <w:rsid w:val="00924A41"/>
    <w:rsid w:val="0093619F"/>
    <w:rsid w:val="009427E5"/>
    <w:rsid w:val="009454B7"/>
    <w:rsid w:val="00955E77"/>
    <w:rsid w:val="0096025F"/>
    <w:rsid w:val="009613D8"/>
    <w:rsid w:val="009721FF"/>
    <w:rsid w:val="00974275"/>
    <w:rsid w:val="009804FC"/>
    <w:rsid w:val="0098474B"/>
    <w:rsid w:val="00987373"/>
    <w:rsid w:val="00995CBA"/>
    <w:rsid w:val="0099678C"/>
    <w:rsid w:val="009A7232"/>
    <w:rsid w:val="009B0C96"/>
    <w:rsid w:val="009C222B"/>
    <w:rsid w:val="009C67A8"/>
    <w:rsid w:val="009D201B"/>
    <w:rsid w:val="009D5D9C"/>
    <w:rsid w:val="009E2171"/>
    <w:rsid w:val="009F3E6A"/>
    <w:rsid w:val="00A001F8"/>
    <w:rsid w:val="00A02378"/>
    <w:rsid w:val="00A06F53"/>
    <w:rsid w:val="00A211F7"/>
    <w:rsid w:val="00A43EDD"/>
    <w:rsid w:val="00A5451D"/>
    <w:rsid w:val="00A55C83"/>
    <w:rsid w:val="00A57815"/>
    <w:rsid w:val="00A62F82"/>
    <w:rsid w:val="00A62FAD"/>
    <w:rsid w:val="00A70CDC"/>
    <w:rsid w:val="00A7133D"/>
    <w:rsid w:val="00A7788C"/>
    <w:rsid w:val="00A960B8"/>
    <w:rsid w:val="00AA59A1"/>
    <w:rsid w:val="00AA5DDC"/>
    <w:rsid w:val="00AA7BC7"/>
    <w:rsid w:val="00AB73DA"/>
    <w:rsid w:val="00AC2D5B"/>
    <w:rsid w:val="00AC3C0A"/>
    <w:rsid w:val="00AD008F"/>
    <w:rsid w:val="00AD36B2"/>
    <w:rsid w:val="00AD5C8F"/>
    <w:rsid w:val="00AF47AE"/>
    <w:rsid w:val="00AF7CA8"/>
    <w:rsid w:val="00B11A9B"/>
    <w:rsid w:val="00B24B2A"/>
    <w:rsid w:val="00B32ABB"/>
    <w:rsid w:val="00B41FD3"/>
    <w:rsid w:val="00B426D3"/>
    <w:rsid w:val="00B431DE"/>
    <w:rsid w:val="00B452C0"/>
    <w:rsid w:val="00B538E7"/>
    <w:rsid w:val="00B54864"/>
    <w:rsid w:val="00B70D03"/>
    <w:rsid w:val="00B715EC"/>
    <w:rsid w:val="00B72740"/>
    <w:rsid w:val="00B74C33"/>
    <w:rsid w:val="00B803E7"/>
    <w:rsid w:val="00B82E14"/>
    <w:rsid w:val="00BA4DDE"/>
    <w:rsid w:val="00BB1DA6"/>
    <w:rsid w:val="00BC655F"/>
    <w:rsid w:val="00BD09F9"/>
    <w:rsid w:val="00BE176D"/>
    <w:rsid w:val="00BE1E62"/>
    <w:rsid w:val="00BF52B2"/>
    <w:rsid w:val="00BF7052"/>
    <w:rsid w:val="00C05FAB"/>
    <w:rsid w:val="00C249F9"/>
    <w:rsid w:val="00C25656"/>
    <w:rsid w:val="00C3674D"/>
    <w:rsid w:val="00C4060F"/>
    <w:rsid w:val="00C43EDE"/>
    <w:rsid w:val="00C51D2F"/>
    <w:rsid w:val="00C52C19"/>
    <w:rsid w:val="00C578C8"/>
    <w:rsid w:val="00C60AC3"/>
    <w:rsid w:val="00CA348A"/>
    <w:rsid w:val="00CA563E"/>
    <w:rsid w:val="00CA5EF8"/>
    <w:rsid w:val="00CB2CE6"/>
    <w:rsid w:val="00CC06EF"/>
    <w:rsid w:val="00CD11ED"/>
    <w:rsid w:val="00CF08BB"/>
    <w:rsid w:val="00CF1E53"/>
    <w:rsid w:val="00D00E26"/>
    <w:rsid w:val="00D1414D"/>
    <w:rsid w:val="00D30E68"/>
    <w:rsid w:val="00D31037"/>
    <w:rsid w:val="00D44BBF"/>
    <w:rsid w:val="00D528CA"/>
    <w:rsid w:val="00D55D1F"/>
    <w:rsid w:val="00D56297"/>
    <w:rsid w:val="00D564B2"/>
    <w:rsid w:val="00D57397"/>
    <w:rsid w:val="00D60C35"/>
    <w:rsid w:val="00D61996"/>
    <w:rsid w:val="00D61D04"/>
    <w:rsid w:val="00D62DCE"/>
    <w:rsid w:val="00D654CD"/>
    <w:rsid w:val="00D678C7"/>
    <w:rsid w:val="00D9415C"/>
    <w:rsid w:val="00D974C5"/>
    <w:rsid w:val="00DA469E"/>
    <w:rsid w:val="00DA716B"/>
    <w:rsid w:val="00DB20B0"/>
    <w:rsid w:val="00DB45F8"/>
    <w:rsid w:val="00DB7675"/>
    <w:rsid w:val="00DD10C1"/>
    <w:rsid w:val="00E032E4"/>
    <w:rsid w:val="00E251FD"/>
    <w:rsid w:val="00E25DCD"/>
    <w:rsid w:val="00E269E1"/>
    <w:rsid w:val="00E326FF"/>
    <w:rsid w:val="00E32E5A"/>
    <w:rsid w:val="00E3518C"/>
    <w:rsid w:val="00E45F13"/>
    <w:rsid w:val="00E50336"/>
    <w:rsid w:val="00E510BC"/>
    <w:rsid w:val="00E52BA4"/>
    <w:rsid w:val="00E61256"/>
    <w:rsid w:val="00E73CB2"/>
    <w:rsid w:val="00E7612F"/>
    <w:rsid w:val="00E839BA"/>
    <w:rsid w:val="00E8428A"/>
    <w:rsid w:val="00E86048"/>
    <w:rsid w:val="00E97F7D"/>
    <w:rsid w:val="00EA59B8"/>
    <w:rsid w:val="00EA5A01"/>
    <w:rsid w:val="00EA6D39"/>
    <w:rsid w:val="00EB771A"/>
    <w:rsid w:val="00EC220B"/>
    <w:rsid w:val="00EC2DF9"/>
    <w:rsid w:val="00EC34DF"/>
    <w:rsid w:val="00ED5106"/>
    <w:rsid w:val="00EE6E36"/>
    <w:rsid w:val="00F016BC"/>
    <w:rsid w:val="00F01801"/>
    <w:rsid w:val="00F0660B"/>
    <w:rsid w:val="00F06D97"/>
    <w:rsid w:val="00F123AE"/>
    <w:rsid w:val="00F16C91"/>
    <w:rsid w:val="00F26721"/>
    <w:rsid w:val="00F32B93"/>
    <w:rsid w:val="00F37D4C"/>
    <w:rsid w:val="00F519EF"/>
    <w:rsid w:val="00F5551A"/>
    <w:rsid w:val="00F71BA1"/>
    <w:rsid w:val="00F73331"/>
    <w:rsid w:val="00F87174"/>
    <w:rsid w:val="00F91D37"/>
    <w:rsid w:val="00F93538"/>
    <w:rsid w:val="00F9610D"/>
    <w:rsid w:val="00FB657F"/>
    <w:rsid w:val="00FE7D09"/>
    <w:rsid w:val="00FF6F1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C5DB"/>
  <w15:docId w15:val="{253FD95C-16E3-4913-833D-6F73B739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79" w:unhideWhenUsed="1"/>
    <w:lsdException w:name="index 2" w:semiHidden="1" w:uiPriority="79" w:unhideWhenUsed="1"/>
    <w:lsdException w:name="index 3" w:semiHidden="1" w:uiPriority="79" w:unhideWhenUsed="1"/>
    <w:lsdException w:name="index 4" w:semiHidden="1" w:uiPriority="79" w:unhideWhenUsed="1"/>
    <w:lsdException w:name="index 5" w:semiHidden="1" w:uiPriority="79" w:unhideWhenUsed="1"/>
    <w:lsdException w:name="index 6" w:semiHidden="1" w:uiPriority="79" w:unhideWhenUsed="1"/>
    <w:lsdException w:name="index 7" w:semiHidden="1" w:uiPriority="79" w:unhideWhenUsed="1"/>
    <w:lsdException w:name="index 8" w:semiHidden="1" w:uiPriority="79" w:unhideWhenUsed="1"/>
    <w:lsdException w:name="index 9" w:semiHidden="1" w:uiPriority="7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79" w:unhideWhenUsed="1"/>
    <w:lsdException w:name="footnote text" w:semiHidden="1" w:unhideWhenUsed="1"/>
    <w:lsdException w:name="annotation text" w:semiHidden="1" w:uiPriority="79" w:unhideWhenUsed="1"/>
    <w:lsdException w:name="header" w:semiHidden="1" w:unhideWhenUsed="1"/>
    <w:lsdException w:name="footer" w:semiHidden="1" w:unhideWhenUsed="1"/>
    <w:lsdException w:name="index heading" w:semiHidden="1" w:uiPriority="79" w:unhideWhenUsed="1"/>
    <w:lsdException w:name="caption" w:uiPriority="35" w:qFormat="1"/>
    <w:lsdException w:name="table of figures" w:semiHidden="1" w:unhideWhenUsed="1"/>
    <w:lsdException w:name="envelope address" w:semiHidden="1" w:uiPriority="79" w:unhideWhenUsed="1"/>
    <w:lsdException w:name="envelope return" w:semiHidden="1" w:uiPriority="79" w:unhideWhenUsed="1"/>
    <w:lsdException w:name="footnote reference" w:semiHidden="1" w:unhideWhenUsed="1"/>
    <w:lsdException w:name="annotation reference" w:semiHidden="1" w:uiPriority="79" w:unhideWhenUsed="1"/>
    <w:lsdException w:name="line number" w:semiHidden="1" w:uiPriority="79" w:unhideWhenUsed="1"/>
    <w:lsdException w:name="endnote reference" w:semiHidden="1" w:unhideWhenUsed="1"/>
    <w:lsdException w:name="endnote text" w:semiHidden="1" w:unhideWhenUsed="1"/>
    <w:lsdException w:name="table of authorities" w:semiHidden="1" w:uiPriority="79" w:unhideWhenUsed="1"/>
    <w:lsdException w:name="macro" w:semiHidden="1" w:uiPriority="79" w:unhideWhenUsed="1"/>
    <w:lsdException w:name="toa heading" w:semiHidden="1" w:uiPriority="79" w:unhideWhenUsed="1"/>
    <w:lsdException w:name="List" w:semiHidden="1" w:uiPriority="79" w:unhideWhenUsed="1"/>
    <w:lsdException w:name="List Bullet" w:semiHidden="1" w:unhideWhenUsed="1"/>
    <w:lsdException w:name="List Number" w:semiHidden="1" w:uiPriority="79" w:unhideWhenUsed="1"/>
    <w:lsdException w:name="List 2" w:semiHidden="1" w:uiPriority="79" w:unhideWhenUsed="1"/>
    <w:lsdException w:name="List 3" w:semiHidden="1" w:uiPriority="79" w:unhideWhenUsed="1"/>
    <w:lsdException w:name="List 4" w:semiHidden="1" w:uiPriority="79" w:unhideWhenUsed="1"/>
    <w:lsdException w:name="List 5" w:semiHidden="1" w:uiPriority="79" w:unhideWhenUsed="1"/>
    <w:lsdException w:name="List Bullet 2" w:semiHidden="1" w:unhideWhenUsed="1"/>
    <w:lsdException w:name="List Bullet 3" w:semiHidden="1" w:unhideWhenUsed="1"/>
    <w:lsdException w:name="List Bullet 4" w:semiHidden="1" w:uiPriority="79" w:unhideWhenUsed="1"/>
    <w:lsdException w:name="List Bullet 5" w:semiHidden="1" w:uiPriority="79" w:unhideWhenUsed="1"/>
    <w:lsdException w:name="List Number 2" w:semiHidden="1" w:uiPriority="79" w:unhideWhenUsed="1"/>
    <w:lsdException w:name="List Number 3" w:semiHidden="1" w:uiPriority="79" w:unhideWhenUsed="1"/>
    <w:lsdException w:name="List Number 4" w:semiHidden="1" w:uiPriority="79" w:unhideWhenUsed="1"/>
    <w:lsdException w:name="List Number 5" w:semiHidden="1" w:uiPriority="79" w:unhideWhenUsed="1"/>
    <w:lsdException w:name="Title" w:uiPriority="10" w:qFormat="1"/>
    <w:lsdException w:name="Closing" w:semiHidden="1" w:uiPriority="79" w:unhideWhenUsed="1"/>
    <w:lsdException w:name="Signature" w:semiHidden="1" w:uiPriority="79" w:unhideWhenUsed="1"/>
    <w:lsdException w:name="Default Paragraph Font" w:semiHidden="1" w:uiPriority="1" w:unhideWhenUsed="1"/>
    <w:lsdException w:name="Body Text" w:semiHidden="1" w:uiPriority="79" w:unhideWhenUsed="1"/>
    <w:lsdException w:name="Body Text Indent" w:semiHidden="1" w:uiPriority="79" w:unhideWhenUsed="1"/>
    <w:lsdException w:name="List Continue" w:semiHidden="1" w:uiPriority="79" w:unhideWhenUsed="1"/>
    <w:lsdException w:name="List Continue 2" w:semiHidden="1" w:uiPriority="79" w:unhideWhenUsed="1"/>
    <w:lsdException w:name="List Continue 3" w:semiHidden="1" w:uiPriority="79" w:unhideWhenUsed="1"/>
    <w:lsdException w:name="List Continue 4" w:semiHidden="1" w:uiPriority="79" w:unhideWhenUsed="1"/>
    <w:lsdException w:name="List Continue 5" w:semiHidden="1" w:uiPriority="79" w:unhideWhenUsed="1"/>
    <w:lsdException w:name="Message Header" w:semiHidden="1" w:uiPriority="79" w:unhideWhenUsed="1"/>
    <w:lsdException w:name="Subtitle" w:uiPriority="11"/>
    <w:lsdException w:name="Salutation" w:semiHidden="1" w:uiPriority="79" w:unhideWhenUsed="1"/>
    <w:lsdException w:name="Date" w:uiPriority="15"/>
    <w:lsdException w:name="Body Text First Indent" w:semiHidden="1" w:uiPriority="79" w:unhideWhenUsed="1"/>
    <w:lsdException w:name="Body Text First Indent 2" w:semiHidden="1" w:uiPriority="79" w:unhideWhenUsed="1"/>
    <w:lsdException w:name="Note Heading" w:semiHidden="1" w:uiPriority="79" w:unhideWhenUsed="1"/>
    <w:lsdException w:name="Body Text 2" w:semiHidden="1" w:uiPriority="79" w:unhideWhenUsed="1"/>
    <w:lsdException w:name="Body Text 3" w:semiHidden="1" w:uiPriority="79" w:unhideWhenUsed="1"/>
    <w:lsdException w:name="Body Text Indent 2" w:semiHidden="1" w:uiPriority="79" w:unhideWhenUsed="1"/>
    <w:lsdException w:name="Body Text Indent 3" w:semiHidden="1" w:uiPriority="79" w:unhideWhenUsed="1"/>
    <w:lsdException w:name="Block Text" w:semiHidden="1" w:uiPriority="79"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iPriority="79" w:unhideWhenUsed="1"/>
    <w:lsdException w:name="Plain Text" w:semiHidden="1" w:uiPriority="79" w:unhideWhenUsed="1"/>
    <w:lsdException w:name="E-mail Signature" w:semiHidden="1" w:uiPriority="79" w:unhideWhenUsed="1"/>
    <w:lsdException w:name="HTML Top of Form" w:semiHidden="1" w:unhideWhenUsed="1"/>
    <w:lsdException w:name="HTML Bottom of Form" w:semiHidden="1" w:unhideWhenUsed="1"/>
    <w:lsdException w:name="Normal (Web)" w:semiHidden="1" w:unhideWhenUsed="1"/>
    <w:lsdException w:name="HTML Acronym" w:semiHidden="1" w:uiPriority="79" w:unhideWhenUsed="1"/>
    <w:lsdException w:name="HTML Address" w:semiHidden="1" w:uiPriority="79" w:unhideWhenUsed="1"/>
    <w:lsdException w:name="HTML Cite" w:semiHidden="1" w:uiPriority="79" w:unhideWhenUsed="1"/>
    <w:lsdException w:name="HTML Code" w:semiHidden="1" w:uiPriority="79" w:unhideWhenUsed="1"/>
    <w:lsdException w:name="HTML Definition" w:semiHidden="1" w:uiPriority="79" w:unhideWhenUsed="1"/>
    <w:lsdException w:name="HTML Keyboard" w:semiHidden="1" w:uiPriority="79" w:unhideWhenUsed="1"/>
    <w:lsdException w:name="HTML Preformatted" w:semiHidden="1" w:uiPriority="79" w:unhideWhenUsed="1"/>
    <w:lsdException w:name="HTML Sample" w:semiHidden="1" w:uiPriority="79" w:unhideWhenUsed="1"/>
    <w:lsdException w:name="HTML Typewriter" w:semiHidden="1" w:uiPriority="79" w:unhideWhenUsed="1"/>
    <w:lsdException w:name="HTML Variable" w:semiHidden="1" w:uiPriority="79" w:unhideWhenUsed="1"/>
    <w:lsdException w:name="Normal Table" w:semiHidden="1" w:unhideWhenUsed="1"/>
    <w:lsdException w:name="annotation subject" w:semiHidden="1" w:uiPriority="7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7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4651"/>
  </w:style>
  <w:style w:type="paragraph" w:styleId="berschrift1">
    <w:name w:val="heading 1"/>
    <w:basedOn w:val="Standard"/>
    <w:next w:val="Standard"/>
    <w:link w:val="berschrift1Zchn"/>
    <w:uiPriority w:val="9"/>
    <w:qFormat/>
    <w:rsid w:val="00987373"/>
    <w:pPr>
      <w:keepNext/>
      <w:keepLines/>
      <w:spacing w:before="520" w:after="260" w:line="390" w:lineRule="atLeast"/>
      <w:outlineLvl w:val="0"/>
    </w:pPr>
    <w:rPr>
      <w:rFonts w:asciiTheme="majorHAnsi" w:eastAsiaTheme="majorEastAsia" w:hAnsiTheme="majorHAnsi" w:cstheme="majorBidi"/>
      <w:bCs/>
      <w:sz w:val="32"/>
      <w:szCs w:val="28"/>
    </w:rPr>
  </w:style>
  <w:style w:type="paragraph" w:styleId="berschrift2">
    <w:name w:val="heading 2"/>
    <w:basedOn w:val="Standard"/>
    <w:next w:val="Standard"/>
    <w:link w:val="berschrift2Zchn"/>
    <w:uiPriority w:val="9"/>
    <w:unhideWhenUsed/>
    <w:qFormat/>
    <w:rsid w:val="002D2B4E"/>
    <w:pPr>
      <w:keepNext/>
      <w:keepLines/>
      <w:spacing w:before="52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822E91"/>
    <w:pPr>
      <w:keepNext/>
      <w:keepLines/>
      <w:spacing w:before="26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22E91"/>
    <w:pPr>
      <w:keepNext/>
      <w:keepLines/>
      <w:spacing w:before="130"/>
      <w:outlineLvl w:val="3"/>
    </w:pPr>
    <w:rPr>
      <w:rFonts w:asciiTheme="majorHAnsi" w:eastAsiaTheme="majorEastAsia" w:hAnsiTheme="majorHAnsi" w:cstheme="majorBidi"/>
      <w: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7E0460"/>
    <w:rPr>
      <w:color w:val="auto"/>
      <w:u w:val="single"/>
    </w:rPr>
  </w:style>
  <w:style w:type="paragraph" w:styleId="Kopfzeile">
    <w:name w:val="header"/>
    <w:basedOn w:val="Standard"/>
    <w:link w:val="KopfzeileZchn"/>
    <w:uiPriority w:val="93"/>
    <w:semiHidde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semiHidden/>
    <w:rsid w:val="00D1414D"/>
  </w:style>
  <w:style w:type="paragraph" w:styleId="Fuzeile">
    <w:name w:val="footer"/>
    <w:basedOn w:val="Standard"/>
    <w:link w:val="FuzeileZchn"/>
    <w:uiPriority w:val="94"/>
    <w:semiHidden/>
    <w:rsid w:val="00822E91"/>
    <w:pPr>
      <w:spacing w:line="190" w:lineRule="atLeast"/>
    </w:pPr>
    <w:rPr>
      <w:color w:val="EA5B0C" w:themeColor="accent3"/>
      <w:sz w:val="16"/>
    </w:rPr>
  </w:style>
  <w:style w:type="character" w:customStyle="1" w:styleId="FuzeileZchn">
    <w:name w:val="Fußzeile Zchn"/>
    <w:basedOn w:val="Absatz-Standardschriftart"/>
    <w:link w:val="Fuzeile"/>
    <w:uiPriority w:val="94"/>
    <w:semiHidden/>
    <w:rsid w:val="00114651"/>
    <w:rPr>
      <w:color w:val="EA5B0C" w:themeColor="accent3"/>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822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87373"/>
    <w:rPr>
      <w:rFonts w:asciiTheme="majorHAnsi" w:eastAsiaTheme="majorEastAsia" w:hAnsiTheme="majorHAnsi" w:cstheme="majorBidi"/>
      <w:bCs/>
      <w:sz w:val="32"/>
      <w:szCs w:val="28"/>
    </w:rPr>
  </w:style>
  <w:style w:type="character" w:customStyle="1" w:styleId="berschrift2Zchn">
    <w:name w:val="Überschrift 2 Zchn"/>
    <w:basedOn w:val="Absatz-Standardschriftart"/>
    <w:link w:val="berschrift2"/>
    <w:uiPriority w:val="9"/>
    <w:rsid w:val="002D2B4E"/>
    <w:rPr>
      <w:rFonts w:asciiTheme="majorHAnsi" w:eastAsiaTheme="majorEastAsia" w:hAnsiTheme="majorHAnsi" w:cstheme="majorBidi"/>
      <w:b/>
      <w:bCs/>
      <w:szCs w:val="26"/>
    </w:rPr>
  </w:style>
  <w:style w:type="paragraph" w:styleId="Titel">
    <w:name w:val="Title"/>
    <w:basedOn w:val="Standard"/>
    <w:next w:val="Standard"/>
    <w:link w:val="TitelZchn"/>
    <w:uiPriority w:val="11"/>
    <w:qFormat/>
    <w:rsid w:val="00271584"/>
    <w:pPr>
      <w:spacing w:before="320" w:after="300" w:line="672" w:lineRule="atLeast"/>
      <w:contextualSpacing/>
    </w:pPr>
    <w:rPr>
      <w:rFonts w:asciiTheme="majorHAnsi" w:eastAsiaTheme="majorEastAsia" w:hAnsiTheme="majorHAnsi" w:cstheme="majorBidi"/>
      <w:kern w:val="28"/>
      <w:sz w:val="56"/>
      <w:szCs w:val="56"/>
    </w:rPr>
  </w:style>
  <w:style w:type="character" w:customStyle="1" w:styleId="TitelZchn">
    <w:name w:val="Titel Zchn"/>
    <w:basedOn w:val="Absatz-Standardschriftart"/>
    <w:link w:val="Titel"/>
    <w:uiPriority w:val="11"/>
    <w:rsid w:val="00271584"/>
    <w:rPr>
      <w:rFonts w:asciiTheme="majorHAnsi" w:eastAsiaTheme="majorEastAsia" w:hAnsiTheme="majorHAnsi" w:cstheme="majorBidi"/>
      <w:kern w:val="28"/>
      <w:sz w:val="56"/>
      <w:szCs w:val="56"/>
    </w:rPr>
  </w:style>
  <w:style w:type="paragraph" w:customStyle="1" w:styleId="Brieftitel">
    <w:name w:val="Brieftitel"/>
    <w:basedOn w:val="Standard"/>
    <w:link w:val="BrieftitelZchn"/>
    <w:uiPriority w:val="14"/>
    <w:semiHidden/>
    <w:rsid w:val="00621D09"/>
    <w:pPr>
      <w:spacing w:after="46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114651"/>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22E91"/>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822E91"/>
    <w:rPr>
      <w:rFonts w:asciiTheme="majorHAnsi" w:eastAsiaTheme="majorEastAsia" w:hAnsiTheme="majorHAnsi" w:cstheme="majorBidi"/>
      <w: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19271A"/>
    <w:pPr>
      <w:numPr>
        <w:numId w:val="19"/>
      </w:numPr>
      <w:ind w:left="168" w:hanging="168"/>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basedOn w:val="Standard"/>
    <w:next w:val="Standard"/>
    <w:link w:val="UntertitelZchn"/>
    <w:uiPriority w:val="12"/>
    <w:rsid w:val="00C4060F"/>
    <w:pPr>
      <w:numPr>
        <w:ilvl w:val="1"/>
      </w:numPr>
      <w:spacing w:before="1560"/>
    </w:pPr>
    <w:rPr>
      <w:rFonts w:eastAsiaTheme="minorEastAsia"/>
      <w:color w:val="000000" w:themeColor="text1"/>
    </w:rPr>
  </w:style>
  <w:style w:type="character" w:customStyle="1" w:styleId="UntertitelZchn">
    <w:name w:val="Untertitel Zchn"/>
    <w:basedOn w:val="Absatz-Standardschriftart"/>
    <w:link w:val="Untertitel"/>
    <w:uiPriority w:val="12"/>
    <w:rsid w:val="00C4060F"/>
    <w:rPr>
      <w:rFonts w:eastAsiaTheme="minorEastAsia"/>
      <w:color w:val="000000" w:themeColor="text1"/>
    </w:rPr>
  </w:style>
  <w:style w:type="paragraph" w:styleId="Datum">
    <w:name w:val="Date"/>
    <w:basedOn w:val="Standard"/>
    <w:next w:val="Standard"/>
    <w:link w:val="DatumZchn"/>
    <w:uiPriority w:val="15"/>
    <w:semiHidden/>
    <w:rsid w:val="00621D09"/>
    <w:pPr>
      <w:spacing w:before="120" w:after="700"/>
    </w:pPr>
  </w:style>
  <w:style w:type="character" w:customStyle="1" w:styleId="DatumZchn">
    <w:name w:val="Datum Zchn"/>
    <w:basedOn w:val="Absatz-Standardschriftart"/>
    <w:link w:val="Datum"/>
    <w:uiPriority w:val="15"/>
    <w:semiHidden/>
    <w:rsid w:val="00114651"/>
  </w:style>
  <w:style w:type="paragraph" w:styleId="Funotentext">
    <w:name w:val="footnote text"/>
    <w:basedOn w:val="Standard"/>
    <w:link w:val="FunotentextZchn"/>
    <w:uiPriority w:val="79"/>
    <w:semiHidden/>
    <w:rsid w:val="005A0E05"/>
    <w:pPr>
      <w:spacing w:line="160" w:lineRule="atLeast"/>
      <w:ind w:left="85" w:hanging="85"/>
    </w:pPr>
    <w:rPr>
      <w:sz w:val="12"/>
    </w:rPr>
  </w:style>
  <w:style w:type="character" w:customStyle="1" w:styleId="FunotentextZchn">
    <w:name w:val="Fußnotentext Zchn"/>
    <w:basedOn w:val="Absatz-Standardschriftart"/>
    <w:link w:val="Funotentext"/>
    <w:uiPriority w:val="79"/>
    <w:semiHidden/>
    <w:rsid w:val="00D1414D"/>
    <w:rPr>
      <w:sz w:val="12"/>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822E91"/>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19271A"/>
    <w:pPr>
      <w:numPr>
        <w:ilvl w:val="1"/>
      </w:numPr>
      <w:ind w:left="340" w:hanging="170"/>
    </w:pPr>
  </w:style>
  <w:style w:type="paragraph" w:customStyle="1" w:styleId="Aufzhlung3">
    <w:name w:val="Aufzählung 3"/>
    <w:basedOn w:val="Aufzhlung1"/>
    <w:uiPriority w:val="2"/>
    <w:rsid w:val="0019271A"/>
    <w:pPr>
      <w:numPr>
        <w:ilvl w:val="2"/>
      </w:numPr>
      <w:ind w:left="510" w:hanging="170"/>
    </w:pPr>
  </w:style>
  <w:style w:type="paragraph" w:styleId="Beschriftung">
    <w:name w:val="caption"/>
    <w:basedOn w:val="Standard"/>
    <w:next w:val="Standard"/>
    <w:uiPriority w:val="35"/>
    <w:semiHidden/>
    <w:qFormat/>
    <w:rsid w:val="002D2B4E"/>
    <w:pPr>
      <w:spacing w:before="140" w:after="260" w:line="240" w:lineRule="auto"/>
    </w:pPr>
    <w:rPr>
      <w:iCs/>
      <w:sz w:val="12"/>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Fuzeile"/>
    <w:uiPriority w:val="95"/>
    <w:semiHidden/>
    <w:qFormat/>
    <w:rsid w:val="00E8428A"/>
    <w:pPr>
      <w:jc w:val="right"/>
    </w:p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DB20B0"/>
    <w:pPr>
      <w:tabs>
        <w:tab w:val="right" w:leader="dot" w:pos="10206"/>
      </w:tabs>
      <w:spacing w:before="420" w:after="160"/>
      <w:ind w:left="811" w:hanging="811"/>
    </w:pPr>
    <w:rPr>
      <w:b/>
      <w:bCs/>
      <w:noProof/>
    </w:rPr>
  </w:style>
  <w:style w:type="paragraph" w:styleId="Verzeichnis2">
    <w:name w:val="toc 2"/>
    <w:basedOn w:val="Standard"/>
    <w:next w:val="Standard"/>
    <w:autoRedefine/>
    <w:uiPriority w:val="39"/>
    <w:semiHidden/>
    <w:rsid w:val="0004254E"/>
    <w:pPr>
      <w:tabs>
        <w:tab w:val="right" w:leader="dot" w:pos="10206"/>
      </w:tabs>
      <w:spacing w:after="100"/>
      <w:ind w:left="811" w:hanging="811"/>
    </w:pPr>
    <w:rPr>
      <w:noProof/>
    </w:rPr>
  </w:style>
  <w:style w:type="paragraph" w:styleId="Verzeichnis3">
    <w:name w:val="toc 3"/>
    <w:basedOn w:val="Standard"/>
    <w:next w:val="Standard"/>
    <w:autoRedefine/>
    <w:uiPriority w:val="39"/>
    <w:semiHidden/>
    <w:rsid w:val="0004254E"/>
    <w:pPr>
      <w:tabs>
        <w:tab w:val="right" w:leader="dot" w:pos="10206"/>
      </w:tabs>
      <w:spacing w:after="100"/>
      <w:ind w:left="811" w:hanging="811"/>
    </w:p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qFormat/>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qFormat/>
    <w:rsid w:val="00853121"/>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left="714" w:right="125" w:hanging="567"/>
    </w:pPr>
    <w:rPr>
      <w:bCs w:val="0"/>
      <w:caps/>
      <w:color w:val="FFFFFF" w:themeColor="background1"/>
      <w:spacing w:val="10"/>
      <w:sz w:val="40"/>
      <w:szCs w:val="52"/>
    </w:rPr>
  </w:style>
  <w:style w:type="character" w:styleId="Platzhaltertext">
    <w:name w:val="Placeholder Text"/>
    <w:basedOn w:val="Absatz-Standardschriftart"/>
    <w:uiPriority w:val="79"/>
    <w:semiHidden/>
    <w:rsid w:val="00114651"/>
    <w:rPr>
      <w:color w:val="69ACDF" w:themeColor="accent2"/>
    </w:rPr>
  </w:style>
  <w:style w:type="table" w:customStyle="1" w:styleId="ECHTabelle1">
    <w:name w:val="ECH Tabelle 1"/>
    <w:basedOn w:val="NormaleTabelle"/>
    <w:uiPriority w:val="99"/>
    <w:rsid w:val="0019271A"/>
    <w:pPr>
      <w:spacing w:line="240" w:lineRule="atLeast"/>
    </w:pPr>
    <w:tblPr>
      <w:tblBorders>
        <w:insideH w:val="single" w:sz="2" w:space="0" w:color="auto"/>
      </w:tblBorders>
      <w:tblCellMar>
        <w:top w:w="57" w:type="dxa"/>
        <w:left w:w="0" w:type="dxa"/>
        <w:bottom w:w="57" w:type="dxa"/>
        <w:right w:w="0" w:type="dxa"/>
      </w:tblCellMar>
    </w:tblPr>
    <w:tblStylePr w:type="firstRow">
      <w:rPr>
        <w:sz w:val="16"/>
      </w:rPr>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Autorentitel">
    <w:name w:val="Autorentitel"/>
    <w:basedOn w:val="Standard"/>
    <w:uiPriority w:val="15"/>
    <w:rsid w:val="00987373"/>
    <w:pPr>
      <w:spacing w:before="1300"/>
    </w:pPr>
    <w:rPr>
      <w:b/>
      <w:bCs/>
    </w:rPr>
  </w:style>
  <w:style w:type="paragraph" w:styleId="Verzeichnis4">
    <w:name w:val="toc 4"/>
    <w:basedOn w:val="Standard"/>
    <w:next w:val="Standard"/>
    <w:autoRedefine/>
    <w:uiPriority w:val="39"/>
    <w:semiHidden/>
    <w:rsid w:val="00C4060F"/>
    <w:pPr>
      <w:tabs>
        <w:tab w:val="left" w:pos="1540"/>
        <w:tab w:val="right" w:leader="dot" w:pos="9402"/>
      </w:tabs>
      <w:spacing w:after="100"/>
      <w:ind w:left="811" w:hanging="811"/>
    </w:pPr>
  </w:style>
  <w:style w:type="paragraph" w:customStyle="1" w:styleId="Formulartext">
    <w:name w:val="Formulartext"/>
    <w:basedOn w:val="Standard"/>
    <w:link w:val="FormulartextZchn"/>
    <w:qFormat/>
    <w:rsid w:val="00624852"/>
    <w:pPr>
      <w:spacing w:line="280" w:lineRule="atLeast"/>
    </w:pPr>
    <w:rPr>
      <w:rFonts w:ascii="Arial" w:eastAsia="Times New Roman" w:hAnsi="Arial" w:cs="Times New Roman"/>
      <w:color w:val="0D2946" w:themeColor="accent1" w:themeShade="BF"/>
      <w:sz w:val="22"/>
      <w:szCs w:val="24"/>
      <w:lang w:eastAsia="de-DE"/>
    </w:rPr>
  </w:style>
  <w:style w:type="character" w:customStyle="1" w:styleId="FormulartextZchn">
    <w:name w:val="Formulartext Zchn"/>
    <w:basedOn w:val="Absatz-Standardschriftart"/>
    <w:link w:val="Formulartext"/>
    <w:rsid w:val="00624852"/>
    <w:rPr>
      <w:rFonts w:ascii="Arial" w:eastAsia="Times New Roman" w:hAnsi="Arial" w:cs="Times New Roman"/>
      <w:color w:val="0D2946" w:themeColor="accent1" w:themeShade="BF"/>
      <w:sz w:val="22"/>
      <w:szCs w:val="24"/>
      <w:lang w:eastAsia="de-DE"/>
    </w:rPr>
  </w:style>
  <w:style w:type="character" w:styleId="NichtaufgelsteErwhnung">
    <w:name w:val="Unresolved Mention"/>
    <w:basedOn w:val="Absatz-Standardschriftart"/>
    <w:uiPriority w:val="99"/>
    <w:semiHidden/>
    <w:unhideWhenUsed/>
    <w:rsid w:val="00624852"/>
    <w:rPr>
      <w:color w:val="605E5C"/>
      <w:shd w:val="clear" w:color="auto" w:fill="E1DFDD"/>
    </w:rPr>
  </w:style>
  <w:style w:type="character" w:styleId="Kommentarzeichen">
    <w:name w:val="annotation reference"/>
    <w:basedOn w:val="Absatz-Standardschriftart"/>
    <w:uiPriority w:val="79"/>
    <w:semiHidden/>
    <w:unhideWhenUsed/>
    <w:rsid w:val="00641373"/>
    <w:rPr>
      <w:sz w:val="16"/>
      <w:szCs w:val="16"/>
    </w:rPr>
  </w:style>
  <w:style w:type="paragraph" w:styleId="Kommentartext">
    <w:name w:val="annotation text"/>
    <w:basedOn w:val="Standard"/>
    <w:link w:val="KommentartextZchn"/>
    <w:uiPriority w:val="79"/>
    <w:unhideWhenUsed/>
    <w:rsid w:val="00641373"/>
    <w:pPr>
      <w:spacing w:line="240" w:lineRule="auto"/>
    </w:pPr>
  </w:style>
  <w:style w:type="character" w:customStyle="1" w:styleId="KommentartextZchn">
    <w:name w:val="Kommentartext Zchn"/>
    <w:basedOn w:val="Absatz-Standardschriftart"/>
    <w:link w:val="Kommentartext"/>
    <w:uiPriority w:val="79"/>
    <w:rsid w:val="00641373"/>
  </w:style>
  <w:style w:type="paragraph" w:styleId="Kommentarthema">
    <w:name w:val="annotation subject"/>
    <w:basedOn w:val="Kommentartext"/>
    <w:next w:val="Kommentartext"/>
    <w:link w:val="KommentarthemaZchn"/>
    <w:uiPriority w:val="79"/>
    <w:semiHidden/>
    <w:unhideWhenUsed/>
    <w:rsid w:val="00641373"/>
    <w:rPr>
      <w:b/>
      <w:bCs/>
    </w:rPr>
  </w:style>
  <w:style w:type="character" w:customStyle="1" w:styleId="KommentarthemaZchn">
    <w:name w:val="Kommentarthema Zchn"/>
    <w:basedOn w:val="KommentartextZchn"/>
    <w:link w:val="Kommentarthema"/>
    <w:uiPriority w:val="79"/>
    <w:semiHidden/>
    <w:rsid w:val="00641373"/>
    <w:rPr>
      <w:b/>
      <w:bCs/>
    </w:rPr>
  </w:style>
  <w:style w:type="paragraph" w:styleId="berarbeitung">
    <w:name w:val="Revision"/>
    <w:hidden/>
    <w:uiPriority w:val="99"/>
    <w:semiHidden/>
    <w:rsid w:val="001B74B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142818011">
      <w:bodyDiv w:val="1"/>
      <w:marLeft w:val="0"/>
      <w:marRight w:val="0"/>
      <w:marTop w:val="0"/>
      <w:marBottom w:val="0"/>
      <w:divBdr>
        <w:top w:val="none" w:sz="0" w:space="0" w:color="auto"/>
        <w:left w:val="none" w:sz="0" w:space="0" w:color="auto"/>
        <w:bottom w:val="none" w:sz="0" w:space="0" w:color="auto"/>
        <w:right w:val="none" w:sz="0" w:space="0" w:color="auto"/>
      </w:divBdr>
    </w:div>
    <w:div w:id="1456367386">
      <w:bodyDiv w:val="1"/>
      <w:marLeft w:val="0"/>
      <w:marRight w:val="0"/>
      <w:marTop w:val="0"/>
      <w:marBottom w:val="0"/>
      <w:divBdr>
        <w:top w:val="none" w:sz="0" w:space="0" w:color="auto"/>
        <w:left w:val="none" w:sz="0" w:space="0" w:color="auto"/>
        <w:bottom w:val="none" w:sz="0" w:space="0" w:color="auto"/>
        <w:right w:val="none" w:sz="0" w:space="0" w:color="auto"/>
      </w:divBdr>
    </w:div>
    <w:div w:id="168331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pubdb.bfe.admin.ch/fr/publication/download/9727"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db.bfe.admin.ch/de/publication/download/1030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Energie Schweiz">
      <a:dk1>
        <a:sysClr val="windowText" lastClr="000000"/>
      </a:dk1>
      <a:lt1>
        <a:sysClr val="window" lastClr="FFFFFF"/>
      </a:lt1>
      <a:dk2>
        <a:srgbClr val="4B4B4B"/>
      </a:dk2>
      <a:lt2>
        <a:srgbClr val="B9B9B9"/>
      </a:lt2>
      <a:accent1>
        <a:srgbClr val="12385F"/>
      </a:accent1>
      <a:accent2>
        <a:srgbClr val="69ACDF"/>
      </a:accent2>
      <a:accent3>
        <a:srgbClr val="EA5B0C"/>
      </a:accent3>
      <a:accent4>
        <a:srgbClr val="F7A823"/>
      </a:accent4>
      <a:accent5>
        <a:srgbClr val="99A93A"/>
      </a:accent5>
      <a:accent6>
        <a:srgbClr val="592147"/>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594130A2AF244FBF3F304D904ED593" ma:contentTypeVersion="10" ma:contentTypeDescription="Ein neues Dokument erstellen." ma:contentTypeScope="" ma:versionID="237da9f458a28dd077b9dd30b6e07580">
  <xsd:schema xmlns:xsd="http://www.w3.org/2001/XMLSchema" xmlns:xs="http://www.w3.org/2001/XMLSchema" xmlns:p="http://schemas.microsoft.com/office/2006/metadata/properties" xmlns:ns2="c9077d15-72ed-4fec-bcfe-3472729e9195" targetNamespace="http://schemas.microsoft.com/office/2006/metadata/properties" ma:root="true" ma:fieldsID="9517002d9439a50c918b241261f31275" ns2:_="">
    <xsd:import namespace="c9077d15-72ed-4fec-bcfe-3472729e91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77d15-72ed-4fec-bcfe-3472729e9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0B663-87F2-4880-9295-57E57B5FA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77d15-72ed-4fec-bcfe-3472729e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3.xml><?xml version="1.0" encoding="utf-8"?>
<ds:datastoreItem xmlns:ds="http://schemas.openxmlformats.org/officeDocument/2006/customXml" ds:itemID="{6FC8264C-4FCB-4C17-AEB8-AADCBF366A83}">
  <ds:schemaRefs>
    <ds:schemaRef ds:uri="http://schemas.openxmlformats.org/officeDocument/2006/bibliography"/>
  </ds:schemaRefs>
</ds:datastoreItem>
</file>

<file path=customXml/itemProps4.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757</Words>
  <Characters>4775</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Meier-Guillod Eveline BFE</dc:creator>
  <cp:lastModifiedBy>Schäfli Barbara BFE</cp:lastModifiedBy>
  <cp:revision>67</cp:revision>
  <cp:lastPrinted>2021-01-27T09:47:00Z</cp:lastPrinted>
  <dcterms:created xsi:type="dcterms:W3CDTF">2024-05-13T11:25:00Z</dcterms:created>
  <dcterms:modified xsi:type="dcterms:W3CDTF">2025-03-18T07:32:00Z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0x0101000E594130A2AF244FBF3F304D904ED593</vt:lpwstr>
  </property>
  <property fmtid="{D5CDD505-2E9C-101B-9397-08002B2CF9AE}" pid="3" name="VLM:Dokument.Fachdaten.Anrede/Grussformel Person.BFE_FC_InfoProzessBFE">
    <vt:lpwstr>﻿</vt:lpwstr>
  </property>
  <property fmtid="{D5CDD505-2E9C-101B-9397-08002B2CF9AE}" pid="4" name="VLM:Dokument.Fachdaten.Anrede/Grussformel Organisation.BFE_FC_InfoProzessBFE">
    <vt:lpwstr>﻿</vt:lpwstr>
  </property>
  <property fmtid="{D5CDD505-2E9C-101B-9397-08002B2CF9AE}" pid="5" name="MSIP_Label_aa112399-b73b-40c1-8af2-919b124b9d91_Enabled">
    <vt:lpwstr>true</vt:lpwstr>
  </property>
  <property fmtid="{D5CDD505-2E9C-101B-9397-08002B2CF9AE}" pid="6" name="MSIP_Label_aa112399-b73b-40c1-8af2-919b124b9d91_SetDate">
    <vt:lpwstr>2025-01-23T10:18:50Z</vt:lpwstr>
  </property>
  <property fmtid="{D5CDD505-2E9C-101B-9397-08002B2CF9AE}" pid="7" name="MSIP_Label_aa112399-b73b-40c1-8af2-919b124b9d91_Method">
    <vt:lpwstr>Privileged</vt:lpwstr>
  </property>
  <property fmtid="{D5CDD505-2E9C-101B-9397-08002B2CF9AE}" pid="8" name="MSIP_Label_aa112399-b73b-40c1-8af2-919b124b9d91_Name">
    <vt:lpwstr>L2</vt:lpwstr>
  </property>
  <property fmtid="{D5CDD505-2E9C-101B-9397-08002B2CF9AE}" pid="9" name="MSIP_Label_aa112399-b73b-40c1-8af2-919b124b9d91_SiteId">
    <vt:lpwstr>6ae27add-8276-4a38-88c1-3a9c1f973767</vt:lpwstr>
  </property>
  <property fmtid="{D5CDD505-2E9C-101B-9397-08002B2CF9AE}" pid="10" name="MSIP_Label_aa112399-b73b-40c1-8af2-919b124b9d91_ActionId">
    <vt:lpwstr>1f8944c3-61a8-4445-9325-8b3f6ee33d91</vt:lpwstr>
  </property>
  <property fmtid="{D5CDD505-2E9C-101B-9397-08002B2CF9AE}" pid="11" name="MSIP_Label_aa112399-b73b-40c1-8af2-919b124b9d91_ContentBits">
    <vt:lpwstr>0</vt:lpwstr>
  </property>
</Properties>
</file>