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EEDF" w14:textId="674AEDA6" w:rsidR="00157847" w:rsidRDefault="00FC3096">
      <w:pPr>
        <w:pStyle w:val="Titel"/>
        <w:spacing w:before="160"/>
        <w:rPr>
          <w:rFonts w:cstheme="majorHAnsi"/>
          <w:sz w:val="24"/>
          <w:szCs w:val="24"/>
        </w:rPr>
      </w:pPr>
      <w:r>
        <w:rPr>
          <w:rFonts w:cstheme="majorHAnsi"/>
          <w:noProof/>
          <w:sz w:val="24"/>
          <w:szCs w:val="24"/>
        </w:rPr>
        <mc:AlternateContent>
          <mc:Choice Requires="wpg">
            <w:drawing>
              <wp:anchor distT="0" distB="0" distL="114300" distR="114300" simplePos="0" relativeHeight="251663359" behindDoc="1" locked="0" layoutInCell="1" allowOverlap="1" wp14:anchorId="408BDD42" wp14:editId="52D7ABF5">
                <wp:simplePos x="0" y="0"/>
                <wp:positionH relativeFrom="column">
                  <wp:posOffset>-372459</wp:posOffset>
                </wp:positionH>
                <wp:positionV relativeFrom="paragraph">
                  <wp:posOffset>-865868</wp:posOffset>
                </wp:positionV>
                <wp:extent cx="6793768" cy="10136221"/>
                <wp:effectExtent l="0" t="0" r="13970" b="0"/>
                <wp:wrapNone/>
                <wp:docPr id="11" name="Gruppieren 11"/>
                <wp:cNvGraphicFramePr/>
                <a:graphic xmlns:a="http://schemas.openxmlformats.org/drawingml/2006/main">
                  <a:graphicData uri="http://schemas.microsoft.com/office/word/2010/wordprocessingGroup">
                    <wpg:wgp>
                      <wpg:cNvGrpSpPr/>
                      <wpg:grpSpPr>
                        <a:xfrm>
                          <a:off x="0" y="0"/>
                          <a:ext cx="6793768" cy="10136221"/>
                          <a:chOff x="41251" y="0"/>
                          <a:chExt cx="6793768" cy="10136221"/>
                        </a:xfrm>
                      </wpg:grpSpPr>
                      <wps:wsp>
                        <wps:cNvPr id="8" name="Rechteck 8"/>
                        <wps:cNvSpPr/>
                        <wps:spPr>
                          <a:xfrm>
                            <a:off x="5963056" y="9601200"/>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10"/>
                        <wps:cNvSpPr/>
                        <wps:spPr>
                          <a:xfrm>
                            <a:off x="165371" y="9649838"/>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hteck 1"/>
                        <wps:cNvSpPr/>
                        <wps:spPr>
                          <a:xfrm>
                            <a:off x="41251" y="0"/>
                            <a:ext cx="6793768" cy="9725182"/>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A120DE" id="Gruppieren 11" o:spid="_x0000_s1026" style="position:absolute;margin-left:-29.35pt;margin-top:-68.2pt;width:534.95pt;height:798.15pt;z-index:-251653121;mso-width-relative:margin;mso-height-relative:margin" coordorigin="412" coordsize="67937,10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">
                <v:rect id="Rechteck 8" o:spid="_x0000_s1027" style="position:absolute;left:59630;top:96012;width:7004;height:4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" fillcolor="white [3212]" stroked="f" strokeweight="2pt"/>
                <v:rect id="Rechteck 10" o:spid="_x0000_s1028" style="position:absolute;left:1653;top:96498;width:7004;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" fillcolor="white [3212]" stroked="f" strokeweight="2pt"/>
                <v:rect id="Rechteck 1" o:spid="_x0000_s1029" style="position:absolute;left:412;width:67938;height:97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" filled="f" strokecolor="#0070c0" strokeweight=".25pt"/>
              </v:group>
            </w:pict>
          </mc:Fallback>
        </mc:AlternateContent>
      </w:r>
      <w:r>
        <w:rPr>
          <w:rFonts w:cstheme="majorHAnsi"/>
          <w:noProof/>
          <w:sz w:val="24"/>
          <w:szCs w:val="24"/>
        </w:rPr>
        <mc:AlternateContent>
          <mc:Choice Requires="wps">
            <w:drawing>
              <wp:anchor distT="0" distB="0" distL="114300" distR="114300" simplePos="0" relativeHeight="251680768" behindDoc="0" locked="0" layoutInCell="1" allowOverlap="1" wp14:anchorId="2E11E0D6" wp14:editId="6CA734B7">
                <wp:simplePos x="0" y="0"/>
                <wp:positionH relativeFrom="column">
                  <wp:posOffset>-266105</wp:posOffset>
                </wp:positionH>
                <wp:positionV relativeFrom="paragraph">
                  <wp:posOffset>-387350</wp:posOffset>
                </wp:positionV>
                <wp:extent cx="700392" cy="486383"/>
                <wp:effectExtent l="0" t="0" r="0" b="0"/>
                <wp:wrapNone/>
                <wp:docPr id="5" name="Rechteck 5"/>
                <wp:cNvGraphicFramePr/>
                <a:graphic xmlns:a="http://schemas.openxmlformats.org/drawingml/2006/main">
                  <a:graphicData uri="http://schemas.microsoft.com/office/word/2010/wordprocessingShape">
                    <wps:wsp>
                      <wps:cNvSpPr/>
                      <wps:spPr>
                        <a:xfrm>
                          <a:off x="0" y="0"/>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4F9BF" id="Rechteck 5" o:spid="_x0000_s1026" style="position:absolute;margin-left:-20.95pt;margin-top:-30.5pt;width:55.15pt;height:38.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" fillcolor="white [3212]" stroked="f" strokeweight="2pt"/>
            </w:pict>
          </mc:Fallback>
        </mc:AlternateContent>
      </w:r>
      <w:r>
        <w:rPr>
          <w:rFonts w:cstheme="majorHAnsi"/>
          <w:noProof/>
          <w:sz w:val="24"/>
          <w:szCs w:val="24"/>
        </w:rPr>
        <mc:AlternateContent>
          <mc:Choice Requires="wps">
            <w:drawing>
              <wp:anchor distT="0" distB="0" distL="114300" distR="114300" simplePos="0" relativeHeight="251682816" behindDoc="0" locked="0" layoutInCell="1" allowOverlap="1" wp14:anchorId="2DACB0EB" wp14:editId="7089F3E5">
                <wp:simplePos x="0" y="0"/>
                <wp:positionH relativeFrom="column">
                  <wp:posOffset>5528337</wp:posOffset>
                </wp:positionH>
                <wp:positionV relativeFrom="paragraph">
                  <wp:posOffset>-341954</wp:posOffset>
                </wp:positionV>
                <wp:extent cx="700392" cy="486383"/>
                <wp:effectExtent l="0" t="0" r="0" b="0"/>
                <wp:wrapNone/>
                <wp:docPr id="7" name="Rechteck 7"/>
                <wp:cNvGraphicFramePr/>
                <a:graphic xmlns:a="http://schemas.openxmlformats.org/drawingml/2006/main">
                  <a:graphicData uri="http://schemas.microsoft.com/office/word/2010/wordprocessingShape">
                    <wps:wsp>
                      <wps:cNvSpPr/>
                      <wps:spPr>
                        <a:xfrm>
                          <a:off x="0" y="0"/>
                          <a:ext cx="700392" cy="4863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2438F" id="Rechteck 7" o:spid="_x0000_s1026" style="position:absolute;margin-left:435.3pt;margin-top:-26.95pt;width:55.15pt;height:38.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" fillcolor="white [3212]" stroked="f" strokeweight="2pt"/>
            </w:pict>
          </mc:Fallback>
        </mc:AlternateContent>
      </w:r>
      <w:r>
        <w:rPr>
          <w:rFonts w:cstheme="majorHAnsi"/>
          <w:sz w:val="24"/>
          <w:szCs w:val="24"/>
        </w:rPr>
        <w:t>Un trajet domicile-travail plus agréable et moins gourmand en ressources</w:t>
      </w:r>
    </w:p>
    <w:p w14:paraId="45F26FD0" w14:textId="77777777" w:rsidR="00157847" w:rsidRDefault="00FC3096">
      <w:pPr>
        <w:pStyle w:val="Titel"/>
        <w:rPr>
          <w:rFonts w:cstheme="majorHAnsi"/>
        </w:rPr>
      </w:pPr>
      <w:proofErr w:type="gramStart"/>
      <w:r>
        <w:rPr>
          <w:rFonts w:cstheme="majorHAnsi"/>
        </w:rPr>
        <w:t>Sondage:</w:t>
      </w:r>
      <w:proofErr w:type="gramEnd"/>
      <w:r>
        <w:rPr>
          <w:rFonts w:cstheme="majorHAnsi"/>
        </w:rPr>
        <w:t xml:space="preserve"> </w:t>
      </w:r>
    </w:p>
    <w:p w14:paraId="66F6F244" w14:textId="2306D1FF" w:rsidR="00157847" w:rsidRDefault="00FC3096">
      <w:pPr>
        <w:pStyle w:val="Titel"/>
        <w:rPr>
          <w:rFonts w:cstheme="majorHAnsi"/>
        </w:rPr>
      </w:pPr>
      <w:r>
        <w:rPr>
          <w:rFonts w:cstheme="majorHAnsi"/>
        </w:rPr>
        <w:t xml:space="preserve">Quel(s) moyen(s) de transport </w:t>
      </w:r>
      <w:r w:rsidR="002F50E2">
        <w:rPr>
          <w:rFonts w:cstheme="majorHAnsi"/>
        </w:rPr>
        <w:br/>
      </w:r>
      <w:r>
        <w:rPr>
          <w:rFonts w:cstheme="majorHAnsi"/>
        </w:rPr>
        <w:t xml:space="preserve">utilisez-vous pour aller au </w:t>
      </w:r>
      <w:proofErr w:type="gramStart"/>
      <w:r>
        <w:rPr>
          <w:rFonts w:cstheme="majorHAnsi"/>
        </w:rPr>
        <w:t>travail?</w:t>
      </w:r>
      <w:proofErr w:type="gramEnd"/>
    </w:p>
    <w:p w14:paraId="16C9304E" w14:textId="2DE12D44" w:rsidR="00157847" w:rsidRDefault="00157847">
      <w:pPr>
        <w:rPr>
          <w:rFonts w:asciiTheme="majorHAnsi" w:hAnsiTheme="majorHAnsi" w:cstheme="majorHAnsi"/>
        </w:rPr>
      </w:pPr>
    </w:p>
    <w:p w14:paraId="510642DE" w14:textId="0D985A20" w:rsidR="00157847" w:rsidRDefault="00157847">
      <w:pPr>
        <w:rPr>
          <w:rFonts w:asciiTheme="majorHAnsi" w:hAnsiTheme="majorHAnsi" w:cstheme="majorHAnsi"/>
        </w:rPr>
      </w:pPr>
    </w:p>
    <w:p w14:paraId="0015B257" w14:textId="61677EFE" w:rsidR="00157847" w:rsidRDefault="00FC3096">
      <w:pPr>
        <w:rPr>
          <w:rFonts w:asciiTheme="majorHAnsi" w:hAnsiTheme="majorHAnsi" w:cstheme="majorHAnsi"/>
        </w:rPr>
      </w:pPr>
      <w:r>
        <w:rPr>
          <w:rFonts w:asciiTheme="majorHAnsi" w:hAnsiTheme="majorHAnsi" w:cstheme="majorHAnsi"/>
        </w:rPr>
        <w:t xml:space="preserve">Le présent questionnaire type vous fournit quelques idées sur la manière de structurer un sondage sur les habitudes de mobilité auprès de vos collaborateurs. Vous pourrez l’adapter à vos besoins avec un minimum d’efforts. Il vous suffit de respecter les points </w:t>
      </w:r>
      <w:proofErr w:type="gramStart"/>
      <w:r>
        <w:rPr>
          <w:rFonts w:asciiTheme="majorHAnsi" w:hAnsiTheme="majorHAnsi" w:cstheme="majorHAnsi"/>
        </w:rPr>
        <w:t>suivants:</w:t>
      </w:r>
      <w:proofErr w:type="gramEnd"/>
    </w:p>
    <w:p w14:paraId="590C704C" w14:textId="752A70F0" w:rsidR="00157847" w:rsidRDefault="00157847">
      <w:pPr>
        <w:rPr>
          <w:rFonts w:asciiTheme="majorHAnsi" w:hAnsiTheme="majorHAnsi" w:cstheme="majorHAnsi"/>
        </w:rPr>
      </w:pPr>
    </w:p>
    <w:p w14:paraId="215258AD" w14:textId="57A2F56C" w:rsidR="00157847" w:rsidRDefault="00FC3096">
      <w:pPr>
        <w:pStyle w:val="Listenabsatz"/>
        <w:numPr>
          <w:ilvl w:val="0"/>
          <w:numId w:val="8"/>
        </w:numPr>
        <w:rPr>
          <w:rFonts w:asciiTheme="majorHAnsi" w:hAnsiTheme="majorHAnsi" w:cstheme="majorHAnsi"/>
        </w:rPr>
      </w:pPr>
      <w:r>
        <w:rPr>
          <w:rFonts w:asciiTheme="majorHAnsi" w:hAnsiTheme="majorHAnsi" w:cstheme="majorHAnsi"/>
        </w:rPr>
        <w:t xml:space="preserve">Toutes les questions ne sont pas forcément importantes ou pertinentes pour votre entreprise. Supprimez les questions dont vous n’avez pas besoin et réfléchissez aux points qui pourraient manquer. </w:t>
      </w:r>
    </w:p>
    <w:p w14:paraId="4D2616EB" w14:textId="5A7FBB0D" w:rsidR="00157847" w:rsidRDefault="00FC3096">
      <w:pPr>
        <w:pStyle w:val="Listenabsatz"/>
        <w:numPr>
          <w:ilvl w:val="0"/>
          <w:numId w:val="8"/>
        </w:numPr>
        <w:rPr>
          <w:rFonts w:asciiTheme="majorHAnsi" w:hAnsiTheme="majorHAnsi" w:cstheme="majorHAnsi"/>
        </w:rPr>
      </w:pPr>
      <w:r>
        <w:rPr>
          <w:rFonts w:asciiTheme="majorHAnsi" w:hAnsiTheme="majorHAnsi" w:cstheme="majorHAnsi"/>
        </w:rPr>
        <w:t>Ce questionnaire fonctionne sur la base de réponses prédéfinies, car l’expérience montre que cette méthode améliore nettement le taux de retours et facilite les réponses.</w:t>
      </w:r>
      <w:r>
        <w:rPr>
          <w:rFonts w:asciiTheme="majorHAnsi" w:hAnsiTheme="majorHAnsi" w:cstheme="majorHAnsi"/>
        </w:rPr>
        <w:br/>
        <w:t xml:space="preserve">Vérifiez les choix de réponse et modifiez-les le cas échéant. </w:t>
      </w:r>
    </w:p>
    <w:p w14:paraId="5EBFE6D2" w14:textId="4128733A" w:rsidR="00157847" w:rsidRDefault="00FC3096">
      <w:pPr>
        <w:pStyle w:val="Listenabsatz"/>
        <w:numPr>
          <w:ilvl w:val="0"/>
          <w:numId w:val="8"/>
        </w:numPr>
        <w:rPr>
          <w:rFonts w:asciiTheme="majorHAnsi" w:hAnsiTheme="majorHAnsi" w:cstheme="majorHAnsi"/>
        </w:rPr>
      </w:pPr>
      <w:r>
        <w:rPr>
          <w:rFonts w:asciiTheme="majorHAnsi" w:hAnsiTheme="majorHAnsi" w:cstheme="majorHAnsi"/>
        </w:rPr>
        <w:t>Demandez-vous s’il vaut mieux réaliser ce sondage dans l’anonymat ou non. Dans un sondage anonyme, il est impossible de demander des précisions sur des idées ou des propositions.</w:t>
      </w:r>
    </w:p>
    <w:p w14:paraId="558C1B97" w14:textId="37877BAE" w:rsidR="00157847" w:rsidRDefault="00FC3096">
      <w:pPr>
        <w:pStyle w:val="Listenabsatz"/>
        <w:numPr>
          <w:ilvl w:val="0"/>
          <w:numId w:val="8"/>
        </w:numPr>
        <w:rPr>
          <w:rFonts w:asciiTheme="majorHAnsi" w:hAnsiTheme="majorHAnsi" w:cstheme="majorHAnsi"/>
        </w:rPr>
      </w:pPr>
      <w:r>
        <w:rPr>
          <w:rFonts w:asciiTheme="majorHAnsi" w:hAnsiTheme="majorHAnsi" w:cstheme="majorHAnsi"/>
        </w:rPr>
        <w:t xml:space="preserve">Tu ou </w:t>
      </w:r>
      <w:proofErr w:type="gramStart"/>
      <w:r>
        <w:rPr>
          <w:rFonts w:asciiTheme="majorHAnsi" w:hAnsiTheme="majorHAnsi" w:cstheme="majorHAnsi"/>
        </w:rPr>
        <w:t>vous?</w:t>
      </w:r>
      <w:proofErr w:type="gramEnd"/>
      <w:r>
        <w:rPr>
          <w:rFonts w:asciiTheme="majorHAnsi" w:hAnsiTheme="majorHAnsi" w:cstheme="majorHAnsi"/>
        </w:rPr>
        <w:t xml:space="preserve"> Dans votre texte d’introduction et vos questions, utilisez la forme qui correspond à votre culture d’entreprise – dans certaines entreprises, les collaborateurs et la direction se vouvoient, alors que d’autres privilégient le tutoiement.</w:t>
      </w:r>
    </w:p>
    <w:p w14:paraId="1DC2C29A" w14:textId="28657A58" w:rsidR="00157847" w:rsidRDefault="00FC3096">
      <w:pPr>
        <w:pStyle w:val="Listenabsatz"/>
        <w:numPr>
          <w:ilvl w:val="0"/>
          <w:numId w:val="8"/>
        </w:numPr>
        <w:rPr>
          <w:rFonts w:asciiTheme="majorHAnsi" w:hAnsiTheme="majorHAnsi" w:cstheme="majorHAnsi"/>
        </w:rPr>
      </w:pPr>
      <w:r>
        <w:rPr>
          <w:rFonts w:asciiTheme="majorHAnsi" w:hAnsiTheme="majorHAnsi" w:cstheme="majorHAnsi"/>
        </w:rPr>
        <w:t xml:space="preserve">Déterminez un délai de clôture pour votre sondage. </w:t>
      </w:r>
    </w:p>
    <w:p w14:paraId="7BA70227" w14:textId="25996639" w:rsidR="00157847" w:rsidRDefault="00FC3096">
      <w:pPr>
        <w:pStyle w:val="Listenabsatz"/>
        <w:numPr>
          <w:ilvl w:val="0"/>
          <w:numId w:val="8"/>
        </w:numPr>
        <w:rPr>
          <w:rFonts w:asciiTheme="majorHAnsi" w:hAnsiTheme="majorHAnsi" w:cstheme="majorHAnsi"/>
        </w:rPr>
      </w:pPr>
      <w:r>
        <w:rPr>
          <w:rFonts w:asciiTheme="majorHAnsi" w:hAnsiTheme="majorHAnsi" w:cstheme="majorHAnsi"/>
        </w:rPr>
        <w:t xml:space="preserve">Déterminez si vous souhaitez dépouiller votre questionnaire manuellement ou avec un outil. Pour les entreprises qui comptent 20 collaborateurs au maximum, vous pouvez utiliser un questionnaire imprimé ou un formulaire Word à dépouiller manuellement. Pour les entreprises de plus grande taille, </w:t>
      </w:r>
      <w:r w:rsidR="00011A7D" w:rsidRPr="00011A7D">
        <w:rPr>
          <w:rFonts w:asciiTheme="majorHAnsi" w:hAnsiTheme="majorHAnsi" w:cstheme="majorHAnsi"/>
        </w:rPr>
        <w:t>il est opportun de le réaliser avec un outil en ligne</w:t>
      </w:r>
      <w:r>
        <w:rPr>
          <w:rFonts w:asciiTheme="majorHAnsi" w:hAnsiTheme="majorHAnsi" w:cstheme="majorHAnsi"/>
        </w:rPr>
        <w:t>. Vous trouverez différentes solutions sur Internet, certaines sont gratuites, d’autres payantes. Ces dernières proposent en général plus de possibilités pour analyser les données.</w:t>
      </w:r>
    </w:p>
    <w:p w14:paraId="4194B6A5" w14:textId="730FB415" w:rsidR="00157847" w:rsidRDefault="00FC3096">
      <w:pPr>
        <w:pStyle w:val="Listenabsatz"/>
        <w:numPr>
          <w:ilvl w:val="0"/>
          <w:numId w:val="8"/>
        </w:numPr>
        <w:rPr>
          <w:rFonts w:asciiTheme="majorHAnsi" w:hAnsiTheme="majorHAnsi" w:cstheme="majorHAnsi"/>
        </w:rPr>
      </w:pPr>
      <w:r>
        <w:rPr>
          <w:rFonts w:asciiTheme="majorHAnsi" w:hAnsiTheme="majorHAnsi" w:cstheme="majorHAnsi"/>
        </w:rPr>
        <w:t>Décidez du lieu de remise des questionnaires. En cas de sondages écrits anonymes, nous recommandons d’utiliser une urne à part. Pour les sondages non anonymes, vous pouvez également les collecter dans un bac ouvert.</w:t>
      </w:r>
    </w:p>
    <w:p w14:paraId="18ADCD02" w14:textId="6AE5C901" w:rsidR="00157847" w:rsidRDefault="00157847">
      <w:pPr>
        <w:rPr>
          <w:rFonts w:asciiTheme="majorHAnsi" w:hAnsiTheme="majorHAnsi" w:cstheme="majorHAnsi"/>
        </w:rPr>
      </w:pPr>
    </w:p>
    <w:p w14:paraId="1AF2BABD" w14:textId="7AC10198" w:rsidR="00157847" w:rsidRDefault="00FC3096">
      <w:pPr>
        <w:rPr>
          <w:rFonts w:asciiTheme="majorHAnsi" w:hAnsiTheme="majorHAnsi" w:cstheme="majorHAnsi"/>
        </w:rPr>
      </w:pPr>
      <w:r>
        <w:rPr>
          <w:rFonts w:asciiTheme="majorHAnsi" w:hAnsiTheme="majorHAnsi" w:cstheme="majorHAnsi"/>
        </w:rPr>
        <w:t xml:space="preserve">Nous vous souhaitons beaucoup de succès </w:t>
      </w:r>
      <w:r w:rsidR="00011A7D">
        <w:rPr>
          <w:rFonts w:asciiTheme="majorHAnsi" w:hAnsiTheme="majorHAnsi" w:cstheme="majorHAnsi"/>
        </w:rPr>
        <w:t>avec</w:t>
      </w:r>
      <w:r w:rsidR="00011A7D">
        <w:rPr>
          <w:rFonts w:asciiTheme="majorHAnsi" w:hAnsiTheme="majorHAnsi" w:cstheme="majorHAnsi"/>
        </w:rPr>
        <w:t xml:space="preserve"> </w:t>
      </w:r>
      <w:r>
        <w:rPr>
          <w:rFonts w:asciiTheme="majorHAnsi" w:hAnsiTheme="majorHAnsi" w:cstheme="majorHAnsi"/>
        </w:rPr>
        <w:t xml:space="preserve">ce </w:t>
      </w:r>
      <w:proofErr w:type="gramStart"/>
      <w:r>
        <w:rPr>
          <w:rFonts w:asciiTheme="majorHAnsi" w:hAnsiTheme="majorHAnsi" w:cstheme="majorHAnsi"/>
        </w:rPr>
        <w:t>sondage!</w:t>
      </w:r>
      <w:proofErr w:type="gramEnd"/>
    </w:p>
    <w:p w14:paraId="5E798880" w14:textId="621F3F7B" w:rsidR="00157847" w:rsidRDefault="00157847">
      <w:pPr>
        <w:rPr>
          <w:rFonts w:asciiTheme="majorHAnsi" w:hAnsiTheme="majorHAnsi" w:cstheme="majorHAnsi"/>
        </w:rPr>
      </w:pPr>
    </w:p>
    <w:p w14:paraId="1608680C" w14:textId="2A071C16" w:rsidR="00157847" w:rsidRDefault="00FC3096">
      <w:pPr>
        <w:rPr>
          <w:rFonts w:asciiTheme="majorHAnsi" w:hAnsiTheme="majorHAnsi" w:cstheme="majorHAnsi"/>
        </w:rPr>
      </w:pPr>
      <w:r>
        <w:rPr>
          <w:rFonts w:asciiTheme="majorHAnsi" w:hAnsiTheme="majorHAnsi" w:cstheme="majorHAnsi"/>
        </w:rPr>
        <w:t>Cordiales salutations</w:t>
      </w:r>
    </w:p>
    <w:p w14:paraId="7E17C8CE" w14:textId="099B9039" w:rsidR="00157847" w:rsidRDefault="00FC3096">
      <w:pPr>
        <w:rPr>
          <w:rFonts w:asciiTheme="majorHAnsi" w:hAnsiTheme="majorHAnsi" w:cstheme="majorHAnsi"/>
        </w:rPr>
      </w:pPr>
      <w:proofErr w:type="spellStart"/>
      <w:r>
        <w:rPr>
          <w:rFonts w:asciiTheme="majorHAnsi" w:hAnsiTheme="majorHAnsi" w:cstheme="majorHAnsi"/>
        </w:rPr>
        <w:t>SuisseEnergie</w:t>
      </w:r>
      <w:proofErr w:type="spellEnd"/>
    </w:p>
    <w:p w14:paraId="31252F80" w14:textId="4931B896" w:rsidR="00157847" w:rsidRDefault="00FC3096">
      <w:pPr>
        <w:rPr>
          <w:rFonts w:asciiTheme="majorHAnsi" w:hAnsiTheme="majorHAnsi" w:cstheme="majorHAnsi"/>
        </w:rPr>
      </w:pPr>
      <w:r>
        <w:rPr>
          <w:rFonts w:asciiTheme="majorHAnsi" w:hAnsiTheme="majorHAnsi" w:cstheme="majorHAnsi"/>
        </w:rPr>
        <w:t>Mobilité</w:t>
      </w:r>
    </w:p>
    <w:p w14:paraId="136538A0" w14:textId="1966FB6C" w:rsidR="00157847" w:rsidRDefault="00157847">
      <w:pPr>
        <w:rPr>
          <w:rFonts w:asciiTheme="majorHAnsi" w:hAnsiTheme="majorHAnsi" w:cstheme="majorHAnsi"/>
        </w:rPr>
      </w:pPr>
    </w:p>
    <w:p w14:paraId="520145A2" w14:textId="431FF2BD" w:rsidR="00157847" w:rsidRDefault="00000000">
      <w:pPr>
        <w:ind w:left="426" w:hanging="426"/>
        <w:rPr>
          <w:rFonts w:asciiTheme="majorHAnsi" w:hAnsiTheme="majorHAnsi" w:cstheme="majorHAnsi"/>
        </w:rPr>
      </w:pPr>
      <w:hyperlink r:id="rId11" w:history="1">
        <w:r w:rsidR="00FC3096">
          <w:rPr>
            <w:rStyle w:val="Hyperlink"/>
            <w:rFonts w:asciiTheme="majorHAnsi" w:hAnsiTheme="majorHAnsi" w:cstheme="majorHAnsi"/>
          </w:rPr>
          <w:t>www.suisseenergie.ch/mobilite/</w:t>
        </w:r>
      </w:hyperlink>
    </w:p>
    <w:p w14:paraId="5BAB90A1" w14:textId="164AE401" w:rsidR="00157847" w:rsidRDefault="00157847">
      <w:pPr>
        <w:ind w:left="426" w:hanging="426"/>
        <w:rPr>
          <w:rFonts w:asciiTheme="majorHAnsi" w:hAnsiTheme="majorHAnsi" w:cstheme="majorHAnsi"/>
        </w:rPr>
      </w:pPr>
    </w:p>
    <w:p w14:paraId="2246328B" w14:textId="5219B568" w:rsidR="00157847" w:rsidRDefault="00CF71BF">
      <w:pPr>
        <w:ind w:left="426" w:hanging="426"/>
      </w:pPr>
      <w:r>
        <w:rPr>
          <w:rFonts w:asciiTheme="majorHAnsi" w:hAnsiTheme="majorHAnsi" w:cstheme="majorHAnsi"/>
          <w:noProof/>
        </w:rPr>
        <w:drawing>
          <wp:anchor distT="0" distB="0" distL="114300" distR="114300" simplePos="0" relativeHeight="251683840" behindDoc="0" locked="0" layoutInCell="1" allowOverlap="1" wp14:anchorId="5A19972A" wp14:editId="417681D8">
            <wp:simplePos x="0" y="0"/>
            <wp:positionH relativeFrom="column">
              <wp:posOffset>3630295</wp:posOffset>
            </wp:positionH>
            <wp:positionV relativeFrom="paragraph">
              <wp:posOffset>317500</wp:posOffset>
            </wp:positionV>
            <wp:extent cx="2645410" cy="805815"/>
            <wp:effectExtent l="0" t="0" r="0" b="0"/>
            <wp:wrapSquare wrapText="bothSides"/>
            <wp:docPr id="12877876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87612" name="Grafik 1287787612"/>
                    <pic:cNvPicPr/>
                  </pic:nvPicPr>
                  <pic:blipFill rotWithShape="1">
                    <a:blip r:embed="rId12">
                      <a:extLst>
                        <a:ext uri="{28A0092B-C50C-407E-A947-70E740481C1C}">
                          <a14:useLocalDpi xmlns:a14="http://schemas.microsoft.com/office/drawing/2010/main" val="0"/>
                        </a:ext>
                      </a:extLst>
                    </a:blip>
                    <a:srcRect l="67" r="45"/>
                    <a:stretch/>
                  </pic:blipFill>
                  <pic:spPr bwMode="auto">
                    <a:xfrm>
                      <a:off x="0" y="0"/>
                      <a:ext cx="2645410" cy="805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Pr>
          <w:rFonts w:asciiTheme="majorHAnsi" w:hAnsiTheme="majorHAnsi" w:cstheme="majorHAnsi"/>
        </w:rPr>
        <w:t>P.-S.:</w:t>
      </w:r>
      <w:proofErr w:type="gramEnd"/>
      <w:r>
        <w:rPr>
          <w:rFonts w:asciiTheme="majorHAnsi" w:hAnsiTheme="majorHAnsi" w:cstheme="majorHAnsi"/>
        </w:rPr>
        <w:t xml:space="preserve"> </w:t>
      </w:r>
      <w:r>
        <w:rPr>
          <w:rFonts w:asciiTheme="majorHAnsi" w:hAnsiTheme="majorHAnsi" w:cstheme="majorHAnsi"/>
        </w:rPr>
        <w:tab/>
      </w:r>
      <w:r>
        <w:t>ce questionnaire a été conçu sur la base d’un modèle que les CFF ont gentiment mis à disposition</w:t>
      </w:r>
      <w:r w:rsidR="008E44BB">
        <w:br/>
      </w:r>
      <w:r w:rsidR="008E44BB">
        <w:tab/>
      </w:r>
      <w:r>
        <w:t xml:space="preserve">de </w:t>
      </w:r>
      <w:proofErr w:type="spellStart"/>
      <w:r>
        <w:t>SuisseEnergie</w:t>
      </w:r>
      <w:proofErr w:type="spellEnd"/>
      <w:r>
        <w:t>.</w:t>
      </w:r>
    </w:p>
    <w:p w14:paraId="7C009CCE" w14:textId="11821280" w:rsidR="00157847" w:rsidRDefault="00157847">
      <w:pPr>
        <w:rPr>
          <w:rFonts w:asciiTheme="majorHAnsi" w:hAnsiTheme="majorHAnsi" w:cstheme="majorHAnsi"/>
        </w:rPr>
      </w:pPr>
    </w:p>
    <w:p w14:paraId="2CBD97BC" w14:textId="66AF5373" w:rsidR="00157847" w:rsidRDefault="00157847">
      <w:pPr>
        <w:rPr>
          <w:rFonts w:asciiTheme="majorHAnsi" w:hAnsiTheme="majorHAnsi" w:cstheme="majorHAnsi"/>
          <w:sz w:val="16"/>
          <w:szCs w:val="16"/>
        </w:rPr>
      </w:pPr>
    </w:p>
    <w:p w14:paraId="5B330A26" w14:textId="3CE43423" w:rsidR="00157847" w:rsidRDefault="00FC3096">
      <w:pPr>
        <w:rPr>
          <w:rFonts w:asciiTheme="majorHAnsi" w:hAnsiTheme="majorHAnsi" w:cstheme="majorHAnsi"/>
          <w:sz w:val="16"/>
          <w:szCs w:val="16"/>
        </w:rPr>
      </w:pPr>
      <w:r>
        <w:rPr>
          <w:rFonts w:asciiTheme="majorHAnsi" w:hAnsiTheme="majorHAnsi" w:cstheme="majorHAnsi"/>
          <w:sz w:val="16"/>
          <w:szCs w:val="16"/>
        </w:rPr>
        <w:t>((Supprimez cette page et éditez le questionnaire.))</w:t>
      </w:r>
    </w:p>
    <w:p w14:paraId="367FA88E" w14:textId="5026AB13" w:rsidR="00157847" w:rsidRDefault="00FC3096">
      <w:pPr>
        <w:rPr>
          <w:rFonts w:asciiTheme="majorHAnsi" w:hAnsiTheme="majorHAnsi" w:cstheme="majorHAnsi"/>
        </w:rPr>
      </w:pPr>
      <w:r>
        <w:rPr>
          <w:rFonts w:asciiTheme="majorHAnsi" w:hAnsiTheme="majorHAnsi" w:cstheme="majorHAnsi"/>
        </w:rPr>
        <w:br w:type="page"/>
      </w:r>
    </w:p>
    <w:p w14:paraId="2EB5F8E3" w14:textId="2E864684" w:rsidR="00157847" w:rsidRDefault="00FC3096">
      <w:pPr>
        <w:pStyle w:val="Titel"/>
        <w:rPr>
          <w:rFonts w:cstheme="majorHAnsi"/>
          <w:sz w:val="24"/>
          <w:szCs w:val="24"/>
        </w:rPr>
      </w:pPr>
      <w:r>
        <w:rPr>
          <w:rFonts w:cstheme="majorHAnsi"/>
          <w:sz w:val="24"/>
          <w:szCs w:val="24"/>
        </w:rPr>
        <w:lastRenderedPageBreak/>
        <w:t>Sondage auprès des collaborateurs sur leur trajet domicile-travail et la mobilité</w:t>
      </w:r>
    </w:p>
    <w:p w14:paraId="6BCC1B0A" w14:textId="57B2EE1D" w:rsidR="00157847" w:rsidRDefault="00FC3096">
      <w:pPr>
        <w:pStyle w:val="Titel"/>
        <w:rPr>
          <w:rFonts w:cstheme="majorHAnsi"/>
        </w:rPr>
      </w:pPr>
      <w:r>
        <w:rPr>
          <w:rFonts w:cstheme="majorHAnsi"/>
        </w:rPr>
        <w:t xml:space="preserve">Quel(s) moyen(s) de transport </w:t>
      </w:r>
      <w:r w:rsidR="002F50E2">
        <w:rPr>
          <w:rFonts w:cstheme="majorHAnsi"/>
        </w:rPr>
        <w:br/>
      </w:r>
      <w:r>
        <w:rPr>
          <w:rFonts w:cstheme="majorHAnsi"/>
        </w:rPr>
        <w:t xml:space="preserve">utilisez-vous pour aller au </w:t>
      </w:r>
      <w:proofErr w:type="gramStart"/>
      <w:r>
        <w:rPr>
          <w:rFonts w:cstheme="majorHAnsi"/>
        </w:rPr>
        <w:t>travail?</w:t>
      </w:r>
      <w:proofErr w:type="gramEnd"/>
    </w:p>
    <w:p w14:paraId="75130C9C" w14:textId="28FEC8C5" w:rsidR="00157847" w:rsidRDefault="00FC3096">
      <w:pPr>
        <w:ind w:right="56"/>
        <w:rPr>
          <w:rFonts w:asciiTheme="majorHAnsi" w:hAnsiTheme="majorHAnsi" w:cstheme="majorHAnsi"/>
          <w:szCs w:val="18"/>
        </w:rPr>
      </w:pPr>
      <w:r>
        <w:rPr>
          <w:rFonts w:asciiTheme="majorHAnsi" w:hAnsiTheme="majorHAnsi" w:cstheme="majorHAnsi"/>
          <w:szCs w:val="18"/>
        </w:rPr>
        <w:t xml:space="preserve">Le monde du travail et notre mobilité sont en pleine mutation. Nous cherchons aujourd’hui comment créer un bon environnement de mobilité afin de rendre les trajets domicile-travail plus agréables pour nos collaborateurs. Pour ce faire, nous aimerions mieux comprendre votre comportement de mobilité et vos habitudes de </w:t>
      </w:r>
      <w:proofErr w:type="gramStart"/>
      <w:r>
        <w:rPr>
          <w:rFonts w:asciiTheme="majorHAnsi" w:hAnsiTheme="majorHAnsi" w:cstheme="majorHAnsi"/>
          <w:szCs w:val="18"/>
        </w:rPr>
        <w:t>pendulaires:</w:t>
      </w:r>
      <w:proofErr w:type="gramEnd"/>
      <w:r>
        <w:rPr>
          <w:rFonts w:asciiTheme="majorHAnsi" w:hAnsiTheme="majorHAnsi" w:cstheme="majorHAnsi"/>
          <w:szCs w:val="18"/>
        </w:rPr>
        <w:t xml:space="preserve"> comment vous rendez-vous au travail, quelles sont vos «habitudes pendulaires» quotidiennes, comment souhaitons-nous travailler à l’avenir (thèmes du travail mobile et flexible). Grâce à ces informations, nous élaborerons un concept de mobilité pour notre entreprise, qui nous permettra d’améliorer les conditions générales et d’obtenir des trajets pendulaires agréables et peu consommateurs de ressources.</w:t>
      </w:r>
    </w:p>
    <w:p w14:paraId="4CA6B86F" w14:textId="77777777" w:rsidR="00157847" w:rsidRDefault="00157847">
      <w:pPr>
        <w:rPr>
          <w:rFonts w:asciiTheme="majorHAnsi" w:hAnsiTheme="majorHAnsi" w:cstheme="majorHAnsi"/>
          <w:szCs w:val="18"/>
        </w:rPr>
      </w:pPr>
    </w:p>
    <w:p w14:paraId="7705BB05" w14:textId="7E475841" w:rsidR="00157847" w:rsidRDefault="00FC3096">
      <w:pPr>
        <w:rPr>
          <w:rFonts w:asciiTheme="majorHAnsi" w:hAnsiTheme="majorHAnsi" w:cstheme="majorHAnsi"/>
          <w:szCs w:val="18"/>
        </w:rPr>
      </w:pPr>
      <w:r>
        <w:rPr>
          <w:rFonts w:asciiTheme="majorHAnsi" w:hAnsiTheme="majorHAnsi" w:cstheme="majorHAnsi"/>
          <w:szCs w:val="18"/>
        </w:rPr>
        <w:t xml:space="preserve">Veuillez prendre 10 minutes pour remplir ce questionnaire et nous le remettre d’ici le </w:t>
      </w:r>
      <w:r>
        <w:rPr>
          <w:rFonts w:asciiTheme="majorHAnsi" w:hAnsiTheme="majorHAnsi" w:cstheme="majorHAnsi"/>
          <w:sz w:val="12"/>
          <w:szCs w:val="12"/>
        </w:rPr>
        <w:t>((date</w:t>
      </w:r>
      <w:proofErr w:type="gramStart"/>
      <w:r>
        <w:rPr>
          <w:rFonts w:asciiTheme="majorHAnsi" w:hAnsiTheme="majorHAnsi" w:cstheme="majorHAnsi"/>
          <w:sz w:val="12"/>
          <w:szCs w:val="12"/>
        </w:rPr>
        <w:t>))</w:t>
      </w:r>
      <w:r>
        <w:rPr>
          <w:rFonts w:asciiTheme="majorHAnsi" w:hAnsiTheme="majorHAnsi" w:cstheme="majorHAnsi"/>
          <w:szCs w:val="18"/>
        </w:rPr>
        <w:t>…</w:t>
      </w:r>
      <w:proofErr w:type="gramEnd"/>
      <w:r>
        <w:rPr>
          <w:rFonts w:asciiTheme="majorHAnsi" w:hAnsiTheme="majorHAnsi" w:cstheme="majorHAnsi"/>
          <w:szCs w:val="18"/>
        </w:rPr>
        <w:t xml:space="preserve">……..  </w:t>
      </w:r>
      <w:r>
        <w:rPr>
          <w:rFonts w:asciiTheme="majorHAnsi" w:hAnsiTheme="majorHAnsi" w:cstheme="majorHAnsi"/>
          <w:szCs w:val="18"/>
        </w:rPr>
        <w:br/>
      </w:r>
      <w:proofErr w:type="gramStart"/>
      <w:r>
        <w:rPr>
          <w:rFonts w:asciiTheme="majorHAnsi" w:hAnsiTheme="majorHAnsi" w:cstheme="majorHAnsi"/>
          <w:szCs w:val="18"/>
        </w:rPr>
        <w:t>au</w:t>
      </w:r>
      <w:proofErr w:type="gramEnd"/>
      <w:r>
        <w:rPr>
          <w:rFonts w:asciiTheme="majorHAnsi" w:hAnsiTheme="majorHAnsi" w:cstheme="majorHAnsi"/>
          <w:szCs w:val="18"/>
        </w:rPr>
        <w:t xml:space="preserve">/à </w:t>
      </w:r>
      <w:r>
        <w:rPr>
          <w:rFonts w:asciiTheme="majorHAnsi" w:hAnsiTheme="majorHAnsi" w:cstheme="majorHAnsi"/>
          <w:sz w:val="12"/>
          <w:szCs w:val="12"/>
        </w:rPr>
        <w:t>((lieu))</w:t>
      </w:r>
      <w:r>
        <w:rPr>
          <w:rFonts w:asciiTheme="majorHAnsi" w:hAnsiTheme="majorHAnsi" w:cstheme="majorHAnsi"/>
          <w:szCs w:val="18"/>
        </w:rPr>
        <w:t xml:space="preserve">…………... </w:t>
      </w:r>
    </w:p>
    <w:p w14:paraId="3C4AF5F3" w14:textId="06CCB9EF" w:rsidR="00157847" w:rsidRDefault="00FC3096">
      <w:pPr>
        <w:jc w:val="right"/>
        <w:rPr>
          <w:rFonts w:asciiTheme="majorHAnsi" w:hAnsiTheme="majorHAnsi" w:cstheme="majorHAnsi"/>
          <w:szCs w:val="18"/>
        </w:rPr>
      </w:pPr>
      <w:r>
        <w:rPr>
          <w:rFonts w:asciiTheme="majorHAnsi" w:hAnsiTheme="majorHAnsi" w:cstheme="majorHAnsi"/>
          <w:sz w:val="24"/>
          <w:szCs w:val="24"/>
        </w:rPr>
        <w:t xml:space="preserve">Merci </w:t>
      </w:r>
      <w:proofErr w:type="gramStart"/>
      <w:r>
        <w:rPr>
          <w:rFonts w:asciiTheme="majorHAnsi" w:hAnsiTheme="majorHAnsi" w:cstheme="majorHAnsi"/>
          <w:sz w:val="24"/>
          <w:szCs w:val="24"/>
        </w:rPr>
        <w:t>beaucoup!</w:t>
      </w:r>
      <w:proofErr w:type="gramEnd"/>
    </w:p>
    <w:p w14:paraId="4FB14817" w14:textId="7B88EE1B" w:rsidR="00157847" w:rsidRDefault="00157847">
      <w:pPr>
        <w:rPr>
          <w:rFonts w:asciiTheme="majorHAnsi" w:hAnsiTheme="majorHAnsi" w:cstheme="majorHAnsi"/>
          <w:szCs w:val="18"/>
        </w:rPr>
      </w:pPr>
    </w:p>
    <w:p w14:paraId="08B5676D" w14:textId="77777777" w:rsidR="00157847" w:rsidRDefault="00157847">
      <w:pPr>
        <w:rPr>
          <w:rFonts w:asciiTheme="majorHAnsi" w:hAnsiTheme="majorHAnsi" w:cstheme="majorHAnsi"/>
          <w:szCs w:val="18"/>
        </w:rPr>
      </w:pPr>
    </w:p>
    <w:p w14:paraId="053ED30C" w14:textId="36E99ADB" w:rsidR="00157847" w:rsidRDefault="00FC3096">
      <w:pPr>
        <w:pStyle w:val="Nummerierung1"/>
      </w:pPr>
      <w:r>
        <w:t xml:space="preserve">Quel est votre taux d’occupation </w:t>
      </w:r>
      <w:proofErr w:type="gramStart"/>
      <w:r>
        <w:t>actuel?</w:t>
      </w:r>
      <w:proofErr w:type="gramEnd"/>
    </w:p>
    <w:p w14:paraId="3FAF6201" w14:textId="5202EC24" w:rsidR="00157847" w:rsidRDefault="00157847">
      <w:pPr>
        <w:pStyle w:val="ECH10AufzhlungECHDE"/>
        <w:rPr>
          <w:rFonts w:asciiTheme="majorHAnsi" w:hAnsiTheme="majorHAnsi" w:cstheme="majorHAnsi"/>
          <w:szCs w:val="18"/>
        </w:rPr>
      </w:pPr>
    </w:p>
    <w:tbl>
      <w:tblPr>
        <w:tblStyle w:val="Tabellenraster"/>
        <w:tblW w:w="9219"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8796"/>
      </w:tblGrid>
      <w:tr w:rsidR="00157847" w14:paraId="1254E00D" w14:textId="3449A7C2">
        <w:tc>
          <w:tcPr>
            <w:tcW w:w="423" w:type="dxa"/>
            <w:vAlign w:val="center"/>
          </w:tcPr>
          <w:p w14:paraId="4FF7D162" w14:textId="40FA8E19"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w:instrText>
            </w:r>
            <w:bookmarkStart w:id="0" w:name="Kontrollkästchen1"/>
            <w:r w:rsidRPr="00C569EA">
              <w:rPr>
                <w:rFonts w:asciiTheme="majorHAnsi" w:hAnsiTheme="majorHAnsi" w:cstheme="majorHAnsi"/>
                <w:sz w:val="18"/>
                <w:szCs w:val="18"/>
                <w:lang w:val="de-CH"/>
              </w:rPr>
              <w:instrText xml:space="preserve">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bookmarkEnd w:id="0"/>
          </w:p>
        </w:tc>
        <w:tc>
          <w:tcPr>
            <w:tcW w:w="8796" w:type="dxa"/>
            <w:vAlign w:val="center"/>
          </w:tcPr>
          <w:p w14:paraId="71288307" w14:textId="57D1A7E1" w:rsidR="00157847" w:rsidRDefault="00FC3096">
            <w:r>
              <w:t>Plein temps</w:t>
            </w:r>
          </w:p>
        </w:tc>
      </w:tr>
      <w:tr w:rsidR="00157847" w14:paraId="0363924E" w14:textId="39C2ACDD">
        <w:tc>
          <w:tcPr>
            <w:tcW w:w="423" w:type="dxa"/>
          </w:tcPr>
          <w:p w14:paraId="5D2405BF" w14:textId="10783F18"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vAlign w:val="center"/>
          </w:tcPr>
          <w:p w14:paraId="49FD64FA" w14:textId="3A2C9A5F" w:rsidR="00157847" w:rsidRDefault="00FC3096">
            <w:r>
              <w:t>Temps partiel (50% et plus)</w:t>
            </w:r>
          </w:p>
        </w:tc>
      </w:tr>
      <w:tr w:rsidR="00157847" w14:paraId="75E82CE3" w14:textId="36274D41">
        <w:tc>
          <w:tcPr>
            <w:tcW w:w="423" w:type="dxa"/>
          </w:tcPr>
          <w:p w14:paraId="1DF05F0E" w14:textId="14D7B8F0"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vAlign w:val="center"/>
          </w:tcPr>
          <w:p w14:paraId="297B4FB7" w14:textId="1CB09073" w:rsidR="00157847" w:rsidRDefault="00FC3096">
            <w:r>
              <w:t>Temps partiel (moins de 50%)</w:t>
            </w:r>
          </w:p>
        </w:tc>
      </w:tr>
    </w:tbl>
    <w:p w14:paraId="2B1E999C" w14:textId="3E87CC91" w:rsidR="00157847" w:rsidRDefault="00157847">
      <w:pPr>
        <w:pStyle w:val="ECH10AufzhlungECHDE"/>
        <w:rPr>
          <w:rFonts w:asciiTheme="majorHAnsi" w:hAnsiTheme="majorHAnsi" w:cstheme="majorHAnsi"/>
          <w:szCs w:val="18"/>
        </w:rPr>
      </w:pPr>
    </w:p>
    <w:p w14:paraId="3BF99139" w14:textId="77777777" w:rsidR="00157847" w:rsidRDefault="00157847">
      <w:pPr>
        <w:pStyle w:val="ECH10AufzhlungECHDE"/>
        <w:rPr>
          <w:rFonts w:asciiTheme="majorHAnsi" w:hAnsiTheme="majorHAnsi" w:cstheme="majorHAnsi"/>
          <w:szCs w:val="18"/>
        </w:rPr>
      </w:pPr>
    </w:p>
    <w:p w14:paraId="3F3D8AA1" w14:textId="4A9B18F5" w:rsidR="00157847" w:rsidRDefault="00FC3096">
      <w:pPr>
        <w:pStyle w:val="Nummerierung1"/>
      </w:pPr>
      <w:r>
        <w:t>Pourriez-vous réaliser une partie de votre travail à domicile (télétravail</w:t>
      </w:r>
      <w:proofErr w:type="gramStart"/>
      <w:r>
        <w:t>)?</w:t>
      </w:r>
      <w:proofErr w:type="gramEnd"/>
    </w:p>
    <w:p w14:paraId="4CBFE596" w14:textId="77777777" w:rsidR="00157847" w:rsidRDefault="00157847">
      <w:pPr>
        <w:pStyle w:val="ECH10AufzhlungECHDE"/>
        <w:rPr>
          <w:rFonts w:asciiTheme="majorHAnsi" w:hAnsiTheme="majorHAnsi" w:cstheme="majorHAnsi"/>
          <w:szCs w:val="18"/>
        </w:rPr>
      </w:pPr>
    </w:p>
    <w:tbl>
      <w:tblPr>
        <w:tblStyle w:val="Tabellenraster"/>
        <w:tblW w:w="9219"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8796"/>
      </w:tblGrid>
      <w:tr w:rsidR="00157847" w14:paraId="3DD6ACDB" w14:textId="77777777">
        <w:tc>
          <w:tcPr>
            <w:tcW w:w="423" w:type="dxa"/>
            <w:vAlign w:val="center"/>
          </w:tcPr>
          <w:p w14:paraId="5DF62099"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vAlign w:val="center"/>
          </w:tcPr>
          <w:p w14:paraId="464D65FF" w14:textId="4C0509CF" w:rsidR="00157847" w:rsidRDefault="00FC3096">
            <w:r>
              <w:t>Oui</w:t>
            </w:r>
          </w:p>
        </w:tc>
      </w:tr>
      <w:tr w:rsidR="00157847" w14:paraId="710D0798" w14:textId="77777777">
        <w:tc>
          <w:tcPr>
            <w:tcW w:w="423" w:type="dxa"/>
          </w:tcPr>
          <w:p w14:paraId="6FB235DB"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vAlign w:val="center"/>
          </w:tcPr>
          <w:p w14:paraId="22C90CC5" w14:textId="6D19791D" w:rsidR="00157847" w:rsidRDefault="00FC3096">
            <w:r>
              <w:t>Non</w:t>
            </w:r>
          </w:p>
        </w:tc>
      </w:tr>
    </w:tbl>
    <w:p w14:paraId="6733EAE9" w14:textId="77777777" w:rsidR="00157847" w:rsidRDefault="00157847">
      <w:pPr>
        <w:pStyle w:val="ECH10AufzhlungECHDE"/>
        <w:rPr>
          <w:rFonts w:asciiTheme="majorHAnsi" w:hAnsiTheme="majorHAnsi" w:cstheme="majorHAnsi"/>
          <w:szCs w:val="18"/>
        </w:rPr>
      </w:pPr>
    </w:p>
    <w:p w14:paraId="456F8FCC" w14:textId="77777777" w:rsidR="00157847" w:rsidRDefault="00157847">
      <w:pPr>
        <w:pStyle w:val="ECH10AufzhlungECHDE"/>
        <w:rPr>
          <w:rFonts w:asciiTheme="majorHAnsi" w:hAnsiTheme="majorHAnsi" w:cstheme="majorHAnsi"/>
          <w:szCs w:val="18"/>
        </w:rPr>
      </w:pPr>
    </w:p>
    <w:p w14:paraId="17F8B440" w14:textId="0BD0DC77" w:rsidR="00157847" w:rsidRDefault="00FC3096">
      <w:pPr>
        <w:pStyle w:val="Nummerierung1"/>
      </w:pPr>
      <w:r>
        <w:t xml:space="preserve">Pendant une semaine de travail type, vous travaillez les jours suivants et dans les lieux suivants… </w:t>
      </w:r>
    </w:p>
    <w:p w14:paraId="3B27AB34" w14:textId="65D833A6" w:rsidR="00157847" w:rsidRDefault="00FC3096">
      <w:pPr>
        <w:ind w:left="425"/>
        <w:rPr>
          <w:color w:val="808080" w:themeColor="background1" w:themeShade="80"/>
        </w:rPr>
      </w:pPr>
      <w:r>
        <w:rPr>
          <w:color w:val="808080" w:themeColor="background1" w:themeShade="80"/>
        </w:rPr>
        <w:t xml:space="preserve">Si vous travaillez dans plusieurs lieux de travail sur une journée, veuillez cocher toutes les réponses </w:t>
      </w:r>
      <w:r w:rsidR="00115C39">
        <w:rPr>
          <w:color w:val="808080" w:themeColor="background1" w:themeShade="80"/>
        </w:rPr>
        <w:br/>
      </w:r>
      <w:r>
        <w:rPr>
          <w:color w:val="808080" w:themeColor="background1" w:themeShade="80"/>
        </w:rPr>
        <w:t>correspondantes.</w:t>
      </w:r>
      <w:r w:rsidR="00115C39">
        <w:rPr>
          <w:color w:val="808080" w:themeColor="background1" w:themeShade="80"/>
        </w:rPr>
        <w:t xml:space="preserve"> </w:t>
      </w:r>
      <w:r>
        <w:rPr>
          <w:color w:val="808080" w:themeColor="background1" w:themeShade="80"/>
        </w:rPr>
        <w:t>Laissez les jours de congé vides.</w:t>
      </w:r>
    </w:p>
    <w:p w14:paraId="385E99D7" w14:textId="77777777" w:rsidR="00115C39" w:rsidRDefault="00115C39">
      <w:pPr>
        <w:ind w:left="425"/>
        <w:rPr>
          <w:color w:val="808080" w:themeColor="background1" w:themeShade="80"/>
        </w:rPr>
      </w:pPr>
    </w:p>
    <w:p w14:paraId="7BD2DB2A" w14:textId="77777777" w:rsidR="00157847" w:rsidRDefault="00157847">
      <w:pPr>
        <w:pStyle w:val="ECH10AufzhlungECHDE"/>
        <w:rPr>
          <w:rFonts w:asciiTheme="majorHAnsi" w:hAnsiTheme="majorHAnsi" w:cstheme="majorHAnsi"/>
          <w:szCs w:val="18"/>
        </w:rPr>
      </w:pP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843"/>
        <w:gridCol w:w="847"/>
        <w:gridCol w:w="845"/>
        <w:gridCol w:w="844"/>
        <w:gridCol w:w="846"/>
        <w:gridCol w:w="847"/>
        <w:gridCol w:w="760"/>
      </w:tblGrid>
      <w:tr w:rsidR="00157847" w14:paraId="6A5B69EF" w14:textId="77777777">
        <w:tc>
          <w:tcPr>
            <w:tcW w:w="3387" w:type="dxa"/>
            <w:tcBorders>
              <w:bottom w:val="dotted" w:sz="4" w:space="0" w:color="auto"/>
            </w:tcBorders>
          </w:tcPr>
          <w:p w14:paraId="5B7DA5DC" w14:textId="3A858B6F" w:rsidR="00157847" w:rsidRDefault="00FC3096">
            <w:pPr>
              <w:pStyle w:val="ECH8MarginalienECHDE"/>
              <w:spacing w:line="240" w:lineRule="auto"/>
              <w:rPr>
                <w:rFonts w:asciiTheme="majorHAnsi" w:hAnsiTheme="majorHAnsi" w:cstheme="majorHAnsi"/>
                <w:sz w:val="18"/>
                <w:szCs w:val="18"/>
              </w:rPr>
            </w:pPr>
            <w:r>
              <w:rPr>
                <w:rFonts w:asciiTheme="majorHAnsi" w:hAnsiTheme="majorHAnsi" w:cstheme="majorHAnsi"/>
                <w:sz w:val="18"/>
                <w:szCs w:val="18"/>
              </w:rPr>
              <w:t>Lieu de travail</w:t>
            </w:r>
          </w:p>
        </w:tc>
        <w:tc>
          <w:tcPr>
            <w:tcW w:w="843" w:type="dxa"/>
            <w:tcBorders>
              <w:bottom w:val="dotted" w:sz="4" w:space="0" w:color="auto"/>
            </w:tcBorders>
            <w:tcMar>
              <w:left w:w="0" w:type="dxa"/>
              <w:right w:w="0" w:type="dxa"/>
            </w:tcMar>
          </w:tcPr>
          <w:p w14:paraId="7E50C0A9" w14:textId="6699604A" w:rsidR="00157847" w:rsidRDefault="00FC3096">
            <w:pPr>
              <w:pStyle w:val="ECH8MarginalienECHDE"/>
              <w:spacing w:line="240" w:lineRule="auto"/>
              <w:jc w:val="center"/>
              <w:rPr>
                <w:rFonts w:asciiTheme="majorHAnsi" w:hAnsiTheme="majorHAnsi" w:cstheme="majorHAnsi"/>
              </w:rPr>
            </w:pPr>
            <w:r>
              <w:rPr>
                <w:rFonts w:asciiTheme="majorHAnsi" w:hAnsiTheme="majorHAnsi" w:cstheme="majorHAnsi"/>
              </w:rPr>
              <w:t>Lundi</w:t>
            </w:r>
          </w:p>
        </w:tc>
        <w:tc>
          <w:tcPr>
            <w:tcW w:w="847" w:type="dxa"/>
            <w:tcBorders>
              <w:bottom w:val="dotted" w:sz="4" w:space="0" w:color="auto"/>
            </w:tcBorders>
            <w:tcMar>
              <w:left w:w="0" w:type="dxa"/>
              <w:right w:w="0" w:type="dxa"/>
            </w:tcMar>
          </w:tcPr>
          <w:p w14:paraId="7AFC0821" w14:textId="5BE3F13C" w:rsidR="00157847" w:rsidRDefault="00FC3096">
            <w:pPr>
              <w:pStyle w:val="ECH8MarginalienECHDE"/>
              <w:spacing w:line="240" w:lineRule="auto"/>
              <w:jc w:val="center"/>
              <w:rPr>
                <w:rFonts w:asciiTheme="majorHAnsi" w:hAnsiTheme="majorHAnsi" w:cstheme="majorHAnsi"/>
              </w:rPr>
            </w:pPr>
            <w:r>
              <w:rPr>
                <w:rFonts w:asciiTheme="majorHAnsi" w:hAnsiTheme="majorHAnsi" w:cstheme="majorHAnsi"/>
              </w:rPr>
              <w:t>Mardi</w:t>
            </w:r>
          </w:p>
        </w:tc>
        <w:tc>
          <w:tcPr>
            <w:tcW w:w="845" w:type="dxa"/>
            <w:tcBorders>
              <w:bottom w:val="dotted" w:sz="4" w:space="0" w:color="auto"/>
            </w:tcBorders>
            <w:tcMar>
              <w:left w:w="0" w:type="dxa"/>
              <w:right w:w="0" w:type="dxa"/>
            </w:tcMar>
          </w:tcPr>
          <w:p w14:paraId="344F5B8C" w14:textId="0A9F65D0" w:rsidR="00157847" w:rsidRDefault="00FC3096">
            <w:pPr>
              <w:pStyle w:val="ECH8MarginalienECHDE"/>
              <w:spacing w:line="240" w:lineRule="auto"/>
              <w:jc w:val="center"/>
              <w:rPr>
                <w:rFonts w:asciiTheme="majorHAnsi" w:hAnsiTheme="majorHAnsi" w:cstheme="majorHAnsi"/>
              </w:rPr>
            </w:pPr>
            <w:r>
              <w:rPr>
                <w:rFonts w:asciiTheme="majorHAnsi" w:hAnsiTheme="majorHAnsi" w:cstheme="majorHAnsi"/>
              </w:rPr>
              <w:t>Mercredi</w:t>
            </w:r>
          </w:p>
        </w:tc>
        <w:tc>
          <w:tcPr>
            <w:tcW w:w="844" w:type="dxa"/>
            <w:tcBorders>
              <w:bottom w:val="dotted" w:sz="4" w:space="0" w:color="auto"/>
            </w:tcBorders>
            <w:tcMar>
              <w:left w:w="0" w:type="dxa"/>
              <w:right w:w="0" w:type="dxa"/>
            </w:tcMar>
          </w:tcPr>
          <w:p w14:paraId="6377EA37" w14:textId="7DFC7092" w:rsidR="00157847" w:rsidRDefault="00FC3096">
            <w:pPr>
              <w:pStyle w:val="ECH8MarginalienECHDE"/>
              <w:spacing w:line="240" w:lineRule="auto"/>
              <w:jc w:val="center"/>
              <w:rPr>
                <w:rFonts w:asciiTheme="majorHAnsi" w:hAnsiTheme="majorHAnsi" w:cstheme="majorHAnsi"/>
              </w:rPr>
            </w:pPr>
            <w:r>
              <w:rPr>
                <w:rFonts w:asciiTheme="majorHAnsi" w:hAnsiTheme="majorHAnsi" w:cstheme="majorHAnsi"/>
              </w:rPr>
              <w:t>Jeudi</w:t>
            </w:r>
          </w:p>
        </w:tc>
        <w:tc>
          <w:tcPr>
            <w:tcW w:w="846" w:type="dxa"/>
            <w:tcBorders>
              <w:bottom w:val="dotted" w:sz="4" w:space="0" w:color="auto"/>
            </w:tcBorders>
            <w:tcMar>
              <w:left w:w="0" w:type="dxa"/>
              <w:right w:w="0" w:type="dxa"/>
            </w:tcMar>
          </w:tcPr>
          <w:p w14:paraId="0A613074" w14:textId="1D9BD790" w:rsidR="00157847" w:rsidRDefault="00FC3096">
            <w:pPr>
              <w:pStyle w:val="ECH8MarginalienECHDE"/>
              <w:spacing w:line="240" w:lineRule="auto"/>
              <w:jc w:val="center"/>
              <w:rPr>
                <w:rFonts w:asciiTheme="majorHAnsi" w:hAnsiTheme="majorHAnsi" w:cstheme="majorHAnsi"/>
              </w:rPr>
            </w:pPr>
            <w:r>
              <w:rPr>
                <w:rFonts w:asciiTheme="majorHAnsi" w:hAnsiTheme="majorHAnsi" w:cstheme="majorHAnsi"/>
              </w:rPr>
              <w:t>Vendredi</w:t>
            </w:r>
          </w:p>
        </w:tc>
        <w:tc>
          <w:tcPr>
            <w:tcW w:w="847" w:type="dxa"/>
            <w:tcBorders>
              <w:bottom w:val="dotted" w:sz="4" w:space="0" w:color="auto"/>
            </w:tcBorders>
            <w:tcMar>
              <w:left w:w="0" w:type="dxa"/>
              <w:right w:w="0" w:type="dxa"/>
            </w:tcMar>
          </w:tcPr>
          <w:p w14:paraId="5C4A1AA4" w14:textId="01FB3D96" w:rsidR="00157847" w:rsidRDefault="00FC3096">
            <w:pPr>
              <w:pStyle w:val="ECH10AufzhlungECHDE"/>
              <w:spacing w:line="240" w:lineRule="auto"/>
              <w:ind w:left="0" w:firstLine="0"/>
              <w:jc w:val="center"/>
              <w:rPr>
                <w:rFonts w:asciiTheme="majorHAnsi" w:hAnsiTheme="majorHAnsi" w:cstheme="majorHAnsi"/>
                <w:sz w:val="16"/>
                <w:szCs w:val="16"/>
              </w:rPr>
            </w:pPr>
            <w:r>
              <w:rPr>
                <w:rFonts w:asciiTheme="majorHAnsi" w:hAnsiTheme="majorHAnsi" w:cstheme="majorHAnsi"/>
                <w:sz w:val="16"/>
                <w:szCs w:val="16"/>
              </w:rPr>
              <w:t>Samedi</w:t>
            </w:r>
          </w:p>
        </w:tc>
        <w:tc>
          <w:tcPr>
            <w:tcW w:w="760" w:type="dxa"/>
            <w:tcBorders>
              <w:bottom w:val="dotted" w:sz="4" w:space="0" w:color="auto"/>
            </w:tcBorders>
            <w:tcMar>
              <w:left w:w="0" w:type="dxa"/>
              <w:right w:w="0" w:type="dxa"/>
            </w:tcMar>
          </w:tcPr>
          <w:p w14:paraId="20E0C7BD" w14:textId="26F64680" w:rsidR="00157847" w:rsidRDefault="00FC3096">
            <w:pPr>
              <w:pStyle w:val="ECH10AufzhlungECHDE"/>
              <w:spacing w:line="240" w:lineRule="auto"/>
              <w:ind w:left="0" w:firstLine="0"/>
              <w:jc w:val="center"/>
              <w:rPr>
                <w:rFonts w:asciiTheme="majorHAnsi" w:hAnsiTheme="majorHAnsi" w:cstheme="majorHAnsi"/>
                <w:sz w:val="16"/>
                <w:szCs w:val="16"/>
              </w:rPr>
            </w:pPr>
            <w:r>
              <w:rPr>
                <w:rFonts w:asciiTheme="majorHAnsi" w:hAnsiTheme="majorHAnsi" w:cstheme="majorHAnsi"/>
                <w:sz w:val="16"/>
                <w:szCs w:val="16"/>
              </w:rPr>
              <w:t>Dimanche</w:t>
            </w:r>
          </w:p>
        </w:tc>
      </w:tr>
      <w:tr w:rsidR="00157847" w14:paraId="50367297" w14:textId="77777777">
        <w:tc>
          <w:tcPr>
            <w:tcW w:w="3387" w:type="dxa"/>
            <w:tcBorders>
              <w:top w:val="dotted" w:sz="4" w:space="0" w:color="auto"/>
              <w:bottom w:val="dotted" w:sz="4" w:space="0" w:color="auto"/>
            </w:tcBorders>
          </w:tcPr>
          <w:p w14:paraId="7D77F509" w14:textId="7171A6CB" w:rsidR="00157847" w:rsidRDefault="00FC3096">
            <w:pPr>
              <w:pStyle w:val="ECH8MarginalienECHDE"/>
              <w:spacing w:line="320" w:lineRule="atLeast"/>
              <w:ind w:left="175" w:hanging="175"/>
              <w:rPr>
                <w:rFonts w:asciiTheme="majorHAnsi" w:hAnsiTheme="majorHAnsi" w:cstheme="majorHAnsi"/>
                <w:sz w:val="18"/>
                <w:szCs w:val="18"/>
              </w:rPr>
            </w:pPr>
            <w:r>
              <w:rPr>
                <w:rFonts w:asciiTheme="majorHAnsi" w:hAnsiTheme="majorHAnsi" w:cstheme="majorHAnsi"/>
                <w:sz w:val="18"/>
                <w:szCs w:val="18"/>
              </w:rPr>
              <w:t xml:space="preserve">…lieu de travail fixe (bureau, atelier, </w:t>
            </w:r>
          </w:p>
          <w:p w14:paraId="4FFBF294" w14:textId="330BCF68" w:rsidR="00157847" w:rsidRDefault="00FC3096">
            <w:pPr>
              <w:pStyle w:val="ECH8MarginalienECHDE"/>
              <w:spacing w:line="240" w:lineRule="auto"/>
              <w:rPr>
                <w:rFonts w:asciiTheme="majorHAnsi" w:hAnsiTheme="majorHAnsi" w:cstheme="majorHAnsi"/>
                <w:sz w:val="18"/>
                <w:szCs w:val="18"/>
              </w:rPr>
            </w:pPr>
            <w:r>
              <w:rPr>
                <w:rFonts w:asciiTheme="majorHAnsi" w:hAnsiTheme="majorHAnsi" w:cstheme="majorHAnsi"/>
                <w:sz w:val="18"/>
                <w:szCs w:val="18"/>
              </w:rPr>
              <w:t xml:space="preserve">   </w:t>
            </w:r>
            <w:proofErr w:type="gramStart"/>
            <w:r>
              <w:rPr>
                <w:rFonts w:asciiTheme="majorHAnsi" w:hAnsiTheme="majorHAnsi" w:cstheme="majorHAnsi"/>
                <w:sz w:val="18"/>
                <w:szCs w:val="18"/>
              </w:rPr>
              <w:t>restaurant</w:t>
            </w:r>
            <w:proofErr w:type="gramEnd"/>
            <w:r>
              <w:rPr>
                <w:rFonts w:asciiTheme="majorHAnsi" w:hAnsiTheme="majorHAnsi" w:cstheme="majorHAnsi"/>
                <w:sz w:val="18"/>
                <w:szCs w:val="18"/>
              </w:rPr>
              <w:t>, ventes, etc.)</w:t>
            </w:r>
          </w:p>
        </w:tc>
        <w:tc>
          <w:tcPr>
            <w:tcW w:w="843" w:type="dxa"/>
            <w:tcBorders>
              <w:top w:val="dotted" w:sz="4" w:space="0" w:color="auto"/>
              <w:bottom w:val="dotted" w:sz="4" w:space="0" w:color="auto"/>
            </w:tcBorders>
          </w:tcPr>
          <w:p w14:paraId="0F96022B"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08DDDC67"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5" w:type="dxa"/>
            <w:tcBorders>
              <w:top w:val="dotted" w:sz="4" w:space="0" w:color="auto"/>
              <w:bottom w:val="dotted" w:sz="4" w:space="0" w:color="auto"/>
            </w:tcBorders>
          </w:tcPr>
          <w:p w14:paraId="425D186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4" w:type="dxa"/>
            <w:tcBorders>
              <w:top w:val="dotted" w:sz="4" w:space="0" w:color="auto"/>
              <w:bottom w:val="dotted" w:sz="4" w:space="0" w:color="auto"/>
            </w:tcBorders>
          </w:tcPr>
          <w:p w14:paraId="087E4871" w14:textId="461F753F"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6" w:type="dxa"/>
            <w:tcBorders>
              <w:top w:val="dotted" w:sz="4" w:space="0" w:color="auto"/>
              <w:bottom w:val="dotted" w:sz="4" w:space="0" w:color="auto"/>
            </w:tcBorders>
          </w:tcPr>
          <w:p w14:paraId="6FADD7C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1B37B006" w14:textId="35C1F8FB"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760" w:type="dxa"/>
            <w:tcBorders>
              <w:top w:val="dotted" w:sz="4" w:space="0" w:color="auto"/>
              <w:bottom w:val="dotted" w:sz="4" w:space="0" w:color="auto"/>
            </w:tcBorders>
          </w:tcPr>
          <w:p w14:paraId="7B3C37D2" w14:textId="21ECF9CB"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67DF7562" w14:textId="77777777">
        <w:tc>
          <w:tcPr>
            <w:tcW w:w="3387" w:type="dxa"/>
            <w:tcBorders>
              <w:top w:val="dotted" w:sz="4" w:space="0" w:color="auto"/>
              <w:bottom w:val="dotted" w:sz="4" w:space="0" w:color="auto"/>
            </w:tcBorders>
          </w:tcPr>
          <w:p w14:paraId="53D6FC12" w14:textId="5D7F4E69"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…en télétravail</w:t>
            </w:r>
          </w:p>
        </w:tc>
        <w:tc>
          <w:tcPr>
            <w:tcW w:w="843" w:type="dxa"/>
            <w:tcBorders>
              <w:top w:val="dotted" w:sz="4" w:space="0" w:color="auto"/>
              <w:bottom w:val="dotted" w:sz="4" w:space="0" w:color="auto"/>
            </w:tcBorders>
          </w:tcPr>
          <w:p w14:paraId="799129FC"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51049485"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5" w:type="dxa"/>
            <w:tcBorders>
              <w:top w:val="dotted" w:sz="4" w:space="0" w:color="auto"/>
              <w:bottom w:val="dotted" w:sz="4" w:space="0" w:color="auto"/>
            </w:tcBorders>
          </w:tcPr>
          <w:p w14:paraId="37C2826A"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4" w:type="dxa"/>
            <w:tcBorders>
              <w:top w:val="dotted" w:sz="4" w:space="0" w:color="auto"/>
              <w:bottom w:val="dotted" w:sz="4" w:space="0" w:color="auto"/>
            </w:tcBorders>
          </w:tcPr>
          <w:p w14:paraId="3C11FD04" w14:textId="3FE1C6A2"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6" w:type="dxa"/>
            <w:tcBorders>
              <w:top w:val="dotted" w:sz="4" w:space="0" w:color="auto"/>
              <w:bottom w:val="dotted" w:sz="4" w:space="0" w:color="auto"/>
            </w:tcBorders>
          </w:tcPr>
          <w:p w14:paraId="19245A7F"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40787810" w14:textId="6D799038"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760" w:type="dxa"/>
            <w:tcBorders>
              <w:top w:val="dotted" w:sz="4" w:space="0" w:color="auto"/>
              <w:bottom w:val="dotted" w:sz="4" w:space="0" w:color="auto"/>
            </w:tcBorders>
          </w:tcPr>
          <w:p w14:paraId="22B07E06" w14:textId="42689066"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356A34B8" w14:textId="77777777">
        <w:tc>
          <w:tcPr>
            <w:tcW w:w="3387" w:type="dxa"/>
            <w:tcBorders>
              <w:top w:val="dotted" w:sz="4" w:space="0" w:color="auto"/>
              <w:bottom w:val="dotted" w:sz="4" w:space="0" w:color="auto"/>
            </w:tcBorders>
          </w:tcPr>
          <w:p w14:paraId="717BA459"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 xml:space="preserve">…dans un espace de </w:t>
            </w:r>
            <w:proofErr w:type="spellStart"/>
            <w:r>
              <w:rPr>
                <w:rFonts w:asciiTheme="majorHAnsi" w:hAnsiTheme="majorHAnsi" w:cstheme="majorHAnsi"/>
                <w:sz w:val="18"/>
                <w:szCs w:val="18"/>
              </w:rPr>
              <w:t>co-working</w:t>
            </w:r>
            <w:proofErr w:type="spellEnd"/>
          </w:p>
        </w:tc>
        <w:tc>
          <w:tcPr>
            <w:tcW w:w="843" w:type="dxa"/>
            <w:tcBorders>
              <w:top w:val="dotted" w:sz="4" w:space="0" w:color="auto"/>
              <w:bottom w:val="dotted" w:sz="4" w:space="0" w:color="auto"/>
            </w:tcBorders>
          </w:tcPr>
          <w:p w14:paraId="2F5CE0B8"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1925CC63"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5" w:type="dxa"/>
            <w:tcBorders>
              <w:top w:val="dotted" w:sz="4" w:space="0" w:color="auto"/>
              <w:bottom w:val="dotted" w:sz="4" w:space="0" w:color="auto"/>
            </w:tcBorders>
          </w:tcPr>
          <w:p w14:paraId="5A1EA7C3"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4" w:type="dxa"/>
            <w:tcBorders>
              <w:top w:val="dotted" w:sz="4" w:space="0" w:color="auto"/>
              <w:bottom w:val="dotted" w:sz="4" w:space="0" w:color="auto"/>
            </w:tcBorders>
          </w:tcPr>
          <w:p w14:paraId="6516CDB6"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6" w:type="dxa"/>
            <w:tcBorders>
              <w:top w:val="dotted" w:sz="4" w:space="0" w:color="auto"/>
              <w:bottom w:val="dotted" w:sz="4" w:space="0" w:color="auto"/>
            </w:tcBorders>
          </w:tcPr>
          <w:p w14:paraId="36DEB235"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18677518"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760" w:type="dxa"/>
            <w:tcBorders>
              <w:top w:val="dotted" w:sz="4" w:space="0" w:color="auto"/>
              <w:bottom w:val="dotted" w:sz="4" w:space="0" w:color="auto"/>
            </w:tcBorders>
          </w:tcPr>
          <w:p w14:paraId="5403EB64"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5FC244BB" w14:textId="77777777">
        <w:tc>
          <w:tcPr>
            <w:tcW w:w="3387" w:type="dxa"/>
            <w:tcBorders>
              <w:top w:val="dotted" w:sz="4" w:space="0" w:color="auto"/>
              <w:bottom w:val="dotted" w:sz="4" w:space="0" w:color="auto"/>
            </w:tcBorders>
          </w:tcPr>
          <w:p w14:paraId="02A71C34" w14:textId="63230CE5" w:rsidR="00157847" w:rsidRDefault="00FC3096">
            <w:pPr>
              <w:pStyle w:val="ECH8MarginalienECHDE"/>
              <w:spacing w:line="320"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…chez le client, sur le chantier, etc.</w:t>
            </w:r>
          </w:p>
        </w:tc>
        <w:tc>
          <w:tcPr>
            <w:tcW w:w="843" w:type="dxa"/>
            <w:tcBorders>
              <w:top w:val="dotted" w:sz="4" w:space="0" w:color="auto"/>
              <w:bottom w:val="dotted" w:sz="4" w:space="0" w:color="auto"/>
            </w:tcBorders>
          </w:tcPr>
          <w:p w14:paraId="5FF1A412" w14:textId="77777777"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c>
          <w:tcPr>
            <w:tcW w:w="847" w:type="dxa"/>
            <w:tcBorders>
              <w:top w:val="dotted" w:sz="4" w:space="0" w:color="auto"/>
              <w:bottom w:val="dotted" w:sz="4" w:space="0" w:color="auto"/>
            </w:tcBorders>
          </w:tcPr>
          <w:p w14:paraId="543034AF" w14:textId="77777777"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c>
          <w:tcPr>
            <w:tcW w:w="845" w:type="dxa"/>
            <w:tcBorders>
              <w:top w:val="dotted" w:sz="4" w:space="0" w:color="auto"/>
              <w:bottom w:val="dotted" w:sz="4" w:space="0" w:color="auto"/>
            </w:tcBorders>
          </w:tcPr>
          <w:p w14:paraId="58620EDD" w14:textId="77777777"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c>
          <w:tcPr>
            <w:tcW w:w="844" w:type="dxa"/>
            <w:tcBorders>
              <w:top w:val="dotted" w:sz="4" w:space="0" w:color="auto"/>
              <w:bottom w:val="dotted" w:sz="4" w:space="0" w:color="auto"/>
            </w:tcBorders>
          </w:tcPr>
          <w:p w14:paraId="44E126B3" w14:textId="538DF909"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c>
          <w:tcPr>
            <w:tcW w:w="846" w:type="dxa"/>
            <w:tcBorders>
              <w:top w:val="dotted" w:sz="4" w:space="0" w:color="auto"/>
              <w:bottom w:val="dotted" w:sz="4" w:space="0" w:color="auto"/>
            </w:tcBorders>
          </w:tcPr>
          <w:p w14:paraId="0C9688E2" w14:textId="77777777"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c>
          <w:tcPr>
            <w:tcW w:w="847" w:type="dxa"/>
            <w:tcBorders>
              <w:top w:val="dotted" w:sz="4" w:space="0" w:color="auto"/>
              <w:bottom w:val="dotted" w:sz="4" w:space="0" w:color="auto"/>
            </w:tcBorders>
          </w:tcPr>
          <w:p w14:paraId="4C0F5E21" w14:textId="6B9EA8C8"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c>
          <w:tcPr>
            <w:tcW w:w="760" w:type="dxa"/>
            <w:tcBorders>
              <w:top w:val="dotted" w:sz="4" w:space="0" w:color="auto"/>
              <w:bottom w:val="dotted" w:sz="4" w:space="0" w:color="auto"/>
            </w:tcBorders>
          </w:tcPr>
          <w:p w14:paraId="060DF024" w14:textId="68A2E3F0" w:rsidR="00157847" w:rsidRDefault="00FC3096">
            <w:pPr>
              <w:pStyle w:val="ECH8MarginalienECHDE"/>
              <w:spacing w:line="320" w:lineRule="atLeast"/>
              <w:jc w:val="center"/>
              <w:rPr>
                <w:rFonts w:asciiTheme="majorHAnsi" w:hAnsiTheme="majorHAnsi" w:cstheme="majorHAnsi"/>
                <w:color w:val="000000" w:themeColor="text1"/>
                <w:sz w:val="18"/>
                <w:szCs w:val="18"/>
              </w:rPr>
            </w:pPr>
            <w:r w:rsidRPr="001148FD">
              <w:rPr>
                <w:rFonts w:asciiTheme="majorHAnsi" w:hAnsiTheme="majorHAnsi" w:cstheme="majorHAnsi"/>
                <w:color w:val="000000" w:themeColor="text1"/>
                <w:sz w:val="18"/>
                <w:szCs w:val="18"/>
              </w:rPr>
              <w:fldChar w:fldCharType="begin">
                <w:ffData>
                  <w:name w:val="Kontrollkästchen1"/>
                  <w:enabled/>
                  <w:calcOnExit w:val="0"/>
                  <w:checkBox>
                    <w:sizeAuto/>
                    <w:default w:val="0"/>
                  </w:checkBox>
                </w:ffData>
              </w:fldChar>
            </w:r>
            <w:r w:rsidRPr="001148FD">
              <w:rPr>
                <w:rFonts w:asciiTheme="majorHAnsi" w:hAnsiTheme="majorHAnsi" w:cstheme="majorHAnsi"/>
                <w:color w:val="000000" w:themeColor="text1"/>
                <w:sz w:val="18"/>
                <w:szCs w:val="18"/>
                <w:lang w:val="de-CH"/>
              </w:rPr>
              <w:instrText xml:space="preserve"> FORMCHECKBOX </w:instrText>
            </w:r>
            <w:r w:rsidR="00000000">
              <w:rPr>
                <w:rFonts w:asciiTheme="majorHAnsi" w:hAnsiTheme="majorHAnsi" w:cstheme="majorHAnsi"/>
                <w:color w:val="000000" w:themeColor="text1"/>
                <w:sz w:val="18"/>
                <w:szCs w:val="18"/>
                <w:lang w:val="de-CH"/>
              </w:rPr>
            </w:r>
            <w:r w:rsidR="00000000">
              <w:rPr>
                <w:rFonts w:asciiTheme="majorHAnsi" w:hAnsiTheme="majorHAnsi" w:cstheme="majorHAnsi"/>
                <w:color w:val="000000" w:themeColor="text1"/>
                <w:sz w:val="18"/>
                <w:szCs w:val="18"/>
                <w:lang w:val="de-CH"/>
              </w:rPr>
              <w:fldChar w:fldCharType="separate"/>
            </w:r>
            <w:r w:rsidRPr="001148FD">
              <w:rPr>
                <w:rFonts w:asciiTheme="majorHAnsi" w:hAnsiTheme="majorHAnsi" w:cstheme="majorHAnsi"/>
                <w:color w:val="000000" w:themeColor="text1"/>
                <w:sz w:val="18"/>
                <w:szCs w:val="18"/>
                <w:lang w:val="de-CH"/>
              </w:rPr>
              <w:fldChar w:fldCharType="end"/>
            </w:r>
          </w:p>
        </w:tc>
      </w:tr>
      <w:tr w:rsidR="00157847" w14:paraId="254E6E0B" w14:textId="77777777">
        <w:tc>
          <w:tcPr>
            <w:tcW w:w="3387" w:type="dxa"/>
            <w:tcBorders>
              <w:top w:val="dotted" w:sz="4" w:space="0" w:color="auto"/>
              <w:bottom w:val="dotted" w:sz="4" w:space="0" w:color="auto"/>
            </w:tcBorders>
          </w:tcPr>
          <w:p w14:paraId="3AD3A7DB" w14:textId="39E220A9" w:rsidR="00157847" w:rsidRDefault="00FC3096" w:rsidP="00115C39">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 xml:space="preserve">…changement de lieu de travail </w:t>
            </w:r>
            <w:proofErr w:type="spellStart"/>
            <w:r>
              <w:rPr>
                <w:rFonts w:asciiTheme="majorHAnsi" w:hAnsiTheme="majorHAnsi" w:cstheme="majorHAnsi"/>
                <w:sz w:val="18"/>
                <w:szCs w:val="18"/>
              </w:rPr>
              <w:t>régu</w:t>
            </w:r>
            <w:proofErr w:type="spellEnd"/>
            <w:r w:rsidR="00115C39">
              <w:rPr>
                <w:rFonts w:asciiTheme="majorHAnsi" w:hAnsiTheme="majorHAnsi" w:cstheme="majorHAnsi"/>
                <w:sz w:val="18"/>
                <w:szCs w:val="18"/>
              </w:rPr>
              <w:t>-</w:t>
            </w:r>
            <w:r w:rsidR="00115C39">
              <w:rPr>
                <w:rFonts w:asciiTheme="majorHAnsi" w:hAnsiTheme="majorHAnsi" w:cstheme="majorHAnsi"/>
                <w:sz w:val="18"/>
                <w:szCs w:val="18"/>
              </w:rPr>
              <w:br/>
              <w:t xml:space="preserve">   </w:t>
            </w:r>
            <w:r>
              <w:rPr>
                <w:rFonts w:asciiTheme="majorHAnsi" w:hAnsiTheme="majorHAnsi" w:cstheme="majorHAnsi"/>
                <w:sz w:val="18"/>
                <w:szCs w:val="18"/>
              </w:rPr>
              <w:t xml:space="preserve">lier (p. ex. service externe, </w:t>
            </w:r>
            <w:proofErr w:type="spellStart"/>
            <w:r>
              <w:rPr>
                <w:rFonts w:asciiTheme="majorHAnsi" w:hAnsiTheme="majorHAnsi" w:cstheme="majorHAnsi"/>
                <w:sz w:val="18"/>
                <w:szCs w:val="18"/>
              </w:rPr>
              <w:t>conduc</w:t>
            </w:r>
            <w:proofErr w:type="spellEnd"/>
            <w:r w:rsidR="00115C39">
              <w:rPr>
                <w:rFonts w:asciiTheme="majorHAnsi" w:hAnsiTheme="majorHAnsi" w:cstheme="majorHAnsi"/>
                <w:sz w:val="18"/>
                <w:szCs w:val="18"/>
              </w:rPr>
              <w:t>-</w:t>
            </w:r>
            <w:r w:rsidR="00115C39">
              <w:rPr>
                <w:rFonts w:asciiTheme="majorHAnsi" w:hAnsiTheme="majorHAnsi" w:cstheme="majorHAnsi"/>
                <w:sz w:val="18"/>
                <w:szCs w:val="18"/>
              </w:rPr>
              <w:br/>
              <w:t xml:space="preserve">   </w:t>
            </w:r>
            <w:proofErr w:type="spellStart"/>
            <w:r>
              <w:rPr>
                <w:rFonts w:asciiTheme="majorHAnsi" w:hAnsiTheme="majorHAnsi" w:cstheme="majorHAnsi"/>
                <w:sz w:val="18"/>
                <w:szCs w:val="18"/>
              </w:rPr>
              <w:t>teur</w:t>
            </w:r>
            <w:proofErr w:type="spellEnd"/>
            <w:r>
              <w:rPr>
                <w:rFonts w:asciiTheme="majorHAnsi" w:hAnsiTheme="majorHAnsi" w:cstheme="majorHAnsi"/>
                <w:sz w:val="18"/>
                <w:szCs w:val="18"/>
              </w:rPr>
              <w:t>/</w:t>
            </w:r>
            <w:proofErr w:type="spellStart"/>
            <w:r>
              <w:rPr>
                <w:rFonts w:asciiTheme="majorHAnsi" w:hAnsiTheme="majorHAnsi" w:cstheme="majorHAnsi"/>
                <w:sz w:val="18"/>
                <w:szCs w:val="18"/>
              </w:rPr>
              <w:t>trice</w:t>
            </w:r>
            <w:proofErr w:type="spellEnd"/>
            <w:r>
              <w:rPr>
                <w:rFonts w:asciiTheme="majorHAnsi" w:hAnsiTheme="majorHAnsi" w:cstheme="majorHAnsi"/>
                <w:sz w:val="18"/>
                <w:szCs w:val="18"/>
              </w:rPr>
              <w:t xml:space="preserve"> de poids lourds)</w:t>
            </w:r>
          </w:p>
        </w:tc>
        <w:tc>
          <w:tcPr>
            <w:tcW w:w="843" w:type="dxa"/>
            <w:tcBorders>
              <w:top w:val="dotted" w:sz="4" w:space="0" w:color="auto"/>
              <w:bottom w:val="dotted" w:sz="4" w:space="0" w:color="auto"/>
            </w:tcBorders>
          </w:tcPr>
          <w:p w14:paraId="64DB41F1"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4A7D9C08"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5" w:type="dxa"/>
            <w:tcBorders>
              <w:top w:val="dotted" w:sz="4" w:space="0" w:color="auto"/>
              <w:bottom w:val="dotted" w:sz="4" w:space="0" w:color="auto"/>
            </w:tcBorders>
          </w:tcPr>
          <w:p w14:paraId="4FD7C4CF"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4" w:type="dxa"/>
            <w:tcBorders>
              <w:top w:val="dotted" w:sz="4" w:space="0" w:color="auto"/>
              <w:bottom w:val="dotted" w:sz="4" w:space="0" w:color="auto"/>
            </w:tcBorders>
          </w:tcPr>
          <w:p w14:paraId="23A6143D" w14:textId="0897B35A"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6" w:type="dxa"/>
            <w:tcBorders>
              <w:top w:val="dotted" w:sz="4" w:space="0" w:color="auto"/>
              <w:bottom w:val="dotted" w:sz="4" w:space="0" w:color="auto"/>
            </w:tcBorders>
          </w:tcPr>
          <w:p w14:paraId="3563363D"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47" w:type="dxa"/>
            <w:tcBorders>
              <w:top w:val="dotted" w:sz="4" w:space="0" w:color="auto"/>
              <w:bottom w:val="dotted" w:sz="4" w:space="0" w:color="auto"/>
            </w:tcBorders>
          </w:tcPr>
          <w:p w14:paraId="495E4B1E" w14:textId="40BDE4FC"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760" w:type="dxa"/>
            <w:tcBorders>
              <w:top w:val="dotted" w:sz="4" w:space="0" w:color="auto"/>
              <w:bottom w:val="dotted" w:sz="4" w:space="0" w:color="auto"/>
            </w:tcBorders>
          </w:tcPr>
          <w:p w14:paraId="3A247FFA" w14:textId="049B0011"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bl>
    <w:p w14:paraId="4271EB13" w14:textId="6C9D9C3A" w:rsidR="00157847" w:rsidRDefault="00FC3096">
      <w:pPr>
        <w:spacing w:line="260" w:lineRule="atLeast"/>
        <w:rPr>
          <w:rFonts w:asciiTheme="majorHAnsi" w:hAnsiTheme="majorHAnsi" w:cstheme="majorHAnsi"/>
          <w:color w:val="000000"/>
          <w:szCs w:val="18"/>
        </w:rPr>
      </w:pPr>
      <w:r>
        <w:rPr>
          <w:rFonts w:asciiTheme="majorHAnsi" w:hAnsiTheme="majorHAnsi" w:cstheme="majorHAnsi"/>
          <w:szCs w:val="18"/>
        </w:rPr>
        <w:br w:type="page"/>
      </w:r>
    </w:p>
    <w:p w14:paraId="757F472A" w14:textId="77777777" w:rsidR="00157847" w:rsidRDefault="00157847">
      <w:pPr>
        <w:pStyle w:val="ECH10AufzhlungECHDE"/>
        <w:rPr>
          <w:rFonts w:asciiTheme="majorHAnsi" w:hAnsiTheme="majorHAnsi" w:cstheme="majorHAnsi"/>
          <w:szCs w:val="18"/>
        </w:rPr>
      </w:pPr>
    </w:p>
    <w:p w14:paraId="19AD7AA8" w14:textId="652C594A" w:rsidR="00157847" w:rsidRDefault="00FC3096">
      <w:pPr>
        <w:pStyle w:val="Nummerierung1"/>
      </w:pPr>
      <w:r>
        <w:t xml:space="preserve">Travaillez-vous principalement par </w:t>
      </w:r>
      <w:proofErr w:type="gramStart"/>
      <w:r>
        <w:t>roulement?</w:t>
      </w:r>
      <w:proofErr w:type="gramEnd"/>
      <w:r>
        <w:t xml:space="preserve"> </w:t>
      </w:r>
    </w:p>
    <w:p w14:paraId="2F473D99" w14:textId="77777777" w:rsidR="00157847" w:rsidRDefault="00157847">
      <w:pPr>
        <w:pStyle w:val="ECH10AufzhlungECHDE"/>
        <w:rPr>
          <w:rFonts w:asciiTheme="majorHAnsi" w:hAnsiTheme="majorHAnsi" w:cstheme="majorHAnsi"/>
          <w:szCs w:val="18"/>
        </w:rPr>
      </w:pPr>
    </w:p>
    <w:tbl>
      <w:tblPr>
        <w:tblStyle w:val="Tabellenraster"/>
        <w:tblW w:w="9503"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9080"/>
      </w:tblGrid>
      <w:tr w:rsidR="00157847" w14:paraId="1CD7DD84" w14:textId="77777777">
        <w:tc>
          <w:tcPr>
            <w:tcW w:w="423" w:type="dxa"/>
            <w:vAlign w:val="center"/>
          </w:tcPr>
          <w:p w14:paraId="5B12E3C2"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080" w:type="dxa"/>
            <w:vAlign w:val="center"/>
          </w:tcPr>
          <w:p w14:paraId="7EB866C2"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Oui</w:t>
            </w:r>
          </w:p>
        </w:tc>
      </w:tr>
      <w:tr w:rsidR="00157847" w14:paraId="3BD7E2F7" w14:textId="77777777">
        <w:tc>
          <w:tcPr>
            <w:tcW w:w="423" w:type="dxa"/>
          </w:tcPr>
          <w:p w14:paraId="2059C4E1"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080" w:type="dxa"/>
            <w:vAlign w:val="center"/>
          </w:tcPr>
          <w:p w14:paraId="2EE2C0DC"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Non</w:t>
            </w:r>
          </w:p>
        </w:tc>
      </w:tr>
    </w:tbl>
    <w:p w14:paraId="32A78064" w14:textId="77777777" w:rsidR="00157847" w:rsidRDefault="00157847">
      <w:pPr>
        <w:pStyle w:val="ECH10AufzhlungECHDE"/>
        <w:spacing w:line="300" w:lineRule="atLeast"/>
        <w:rPr>
          <w:rFonts w:asciiTheme="majorHAnsi" w:hAnsiTheme="majorHAnsi" w:cstheme="majorHAnsi"/>
          <w:szCs w:val="18"/>
        </w:rPr>
      </w:pPr>
    </w:p>
    <w:p w14:paraId="3F62CD69" w14:textId="77777777" w:rsidR="00157847" w:rsidRDefault="00157847">
      <w:pPr>
        <w:pStyle w:val="ECH10AufzhlungECHDE"/>
        <w:spacing w:line="300" w:lineRule="atLeast"/>
        <w:rPr>
          <w:rFonts w:asciiTheme="majorHAnsi" w:hAnsiTheme="majorHAnsi" w:cstheme="majorHAnsi"/>
          <w:szCs w:val="18"/>
        </w:rPr>
      </w:pPr>
    </w:p>
    <w:p w14:paraId="59E3FF22" w14:textId="77777777" w:rsidR="00157847" w:rsidRDefault="00FC3096">
      <w:pPr>
        <w:pStyle w:val="Nummerierung1"/>
      </w:pPr>
      <w:r>
        <w:t xml:space="preserve">Parmi les moyens de transport suivants (entre autres), desquels disposez-vous </w:t>
      </w:r>
      <w:proofErr w:type="gramStart"/>
      <w:r>
        <w:t>personnellement?</w:t>
      </w:r>
      <w:proofErr w:type="gramEnd"/>
    </w:p>
    <w:p w14:paraId="3100D937" w14:textId="36C55F9C" w:rsidR="00157847" w:rsidRDefault="00FC3096">
      <w:pPr>
        <w:ind w:firstLine="425"/>
        <w:rPr>
          <w:color w:val="808080" w:themeColor="background1" w:themeShade="80"/>
        </w:rPr>
      </w:pPr>
      <w:r>
        <w:rPr>
          <w:color w:val="808080" w:themeColor="background1" w:themeShade="80"/>
        </w:rPr>
        <w:t>Plusieurs réponses possibles</w:t>
      </w:r>
    </w:p>
    <w:p w14:paraId="7D871205" w14:textId="77777777" w:rsidR="00157847" w:rsidRDefault="00157847">
      <w:pPr>
        <w:pStyle w:val="ECH10AufzhlungECHDE"/>
        <w:spacing w:line="300" w:lineRule="atLeast"/>
        <w:rPr>
          <w:rFonts w:asciiTheme="majorHAnsi" w:hAnsiTheme="majorHAnsi" w:cstheme="majorHAnsi"/>
          <w:szCs w:val="18"/>
        </w:rPr>
      </w:pPr>
    </w:p>
    <w:tbl>
      <w:tblPr>
        <w:tblStyle w:val="Tabellenraster"/>
        <w:tblW w:w="9503"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30"/>
        <w:gridCol w:w="3926"/>
        <w:gridCol w:w="469"/>
        <w:gridCol w:w="425"/>
        <w:gridCol w:w="4253"/>
      </w:tblGrid>
      <w:tr w:rsidR="00157847" w14:paraId="08E08FCC" w14:textId="77777777">
        <w:tc>
          <w:tcPr>
            <w:tcW w:w="430" w:type="dxa"/>
            <w:vAlign w:val="bottom"/>
          </w:tcPr>
          <w:p w14:paraId="5C7E86E9"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7D0A928D" w14:textId="66C6437B" w:rsidR="00157847" w:rsidRDefault="00FC3096">
            <w:pPr>
              <w:pStyle w:val="ECH8MarginalienECHDE"/>
              <w:spacing w:line="320" w:lineRule="atLeast"/>
              <w:rPr>
                <w:rFonts w:asciiTheme="majorHAnsi" w:hAnsiTheme="majorHAnsi" w:cstheme="majorHAnsi"/>
                <w:sz w:val="18"/>
                <w:szCs w:val="18"/>
              </w:rPr>
            </w:pPr>
            <w:proofErr w:type="gramStart"/>
            <w:r>
              <w:rPr>
                <w:rFonts w:asciiTheme="majorHAnsi" w:hAnsiTheme="majorHAnsi" w:cstheme="majorHAnsi"/>
                <w:sz w:val="18"/>
                <w:szCs w:val="18"/>
              </w:rPr>
              <w:t>«À</w:t>
            </w:r>
            <w:proofErr w:type="gramEnd"/>
            <w:r>
              <w:rPr>
                <w:rFonts w:asciiTheme="majorHAnsi" w:hAnsiTheme="majorHAnsi" w:cstheme="majorHAnsi"/>
                <w:sz w:val="18"/>
                <w:szCs w:val="18"/>
              </w:rPr>
              <w:t xml:space="preserve"> pied» </w:t>
            </w:r>
          </w:p>
        </w:tc>
        <w:tc>
          <w:tcPr>
            <w:tcW w:w="469" w:type="dxa"/>
            <w:tcBorders>
              <w:top w:val="nil"/>
              <w:bottom w:val="nil"/>
            </w:tcBorders>
            <w:vAlign w:val="bottom"/>
          </w:tcPr>
          <w:p w14:paraId="19A5195F"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6DCB0596"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253" w:type="dxa"/>
            <w:vAlign w:val="bottom"/>
          </w:tcPr>
          <w:p w14:paraId="20A22E8D" w14:textId="1B14824E"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Moto (&gt; 125 cm</w:t>
            </w:r>
            <w:r>
              <w:rPr>
                <w:rFonts w:asciiTheme="majorHAnsi" w:hAnsiTheme="majorHAnsi" w:cstheme="majorHAnsi"/>
                <w:sz w:val="18"/>
                <w:szCs w:val="18"/>
                <w:vertAlign w:val="superscript"/>
              </w:rPr>
              <w:t>³</w:t>
            </w:r>
            <w:r>
              <w:rPr>
                <w:rFonts w:asciiTheme="majorHAnsi" w:hAnsiTheme="majorHAnsi" w:cstheme="majorHAnsi"/>
                <w:sz w:val="18"/>
                <w:szCs w:val="18"/>
              </w:rPr>
              <w:t>)</w:t>
            </w:r>
          </w:p>
        </w:tc>
      </w:tr>
      <w:tr w:rsidR="00157847" w14:paraId="5EF40E61" w14:textId="77777777">
        <w:tc>
          <w:tcPr>
            <w:tcW w:w="430" w:type="dxa"/>
            <w:vAlign w:val="bottom"/>
          </w:tcPr>
          <w:p w14:paraId="29F93DE8"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59C8BAFB" w14:textId="7677CA1C"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 xml:space="preserve">Vélo </w:t>
            </w:r>
          </w:p>
        </w:tc>
        <w:tc>
          <w:tcPr>
            <w:tcW w:w="469" w:type="dxa"/>
            <w:tcBorders>
              <w:top w:val="nil"/>
              <w:bottom w:val="nil"/>
            </w:tcBorders>
            <w:vAlign w:val="bottom"/>
          </w:tcPr>
          <w:p w14:paraId="04BA16E3"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720CC4EC"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253" w:type="dxa"/>
            <w:vAlign w:val="bottom"/>
          </w:tcPr>
          <w:p w14:paraId="6EEB965B" w14:textId="2CC2F00A"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 xml:space="preserve">Voiture </w:t>
            </w:r>
          </w:p>
        </w:tc>
      </w:tr>
      <w:tr w:rsidR="00157847" w14:paraId="1878D3D9" w14:textId="77777777">
        <w:tc>
          <w:tcPr>
            <w:tcW w:w="430" w:type="dxa"/>
            <w:vAlign w:val="bottom"/>
          </w:tcPr>
          <w:p w14:paraId="53D879AD"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32C0C4E7" w14:textId="4D7F740B"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 xml:space="preserve">Vélo / trottinette électrique </w:t>
            </w:r>
          </w:p>
        </w:tc>
        <w:tc>
          <w:tcPr>
            <w:tcW w:w="469" w:type="dxa"/>
            <w:tcBorders>
              <w:top w:val="nil"/>
              <w:bottom w:val="nil"/>
            </w:tcBorders>
            <w:vAlign w:val="bottom"/>
          </w:tcPr>
          <w:p w14:paraId="284EB0B4"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6DDDBA9C"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253" w:type="dxa"/>
            <w:vAlign w:val="bottom"/>
          </w:tcPr>
          <w:p w14:paraId="6E4CEEFA" w14:textId="1312852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Text16"/>
                  <w:enabled/>
                  <w:calcOnExit w:val="0"/>
                  <w:textInput/>
                </w:ffData>
              </w:fldChar>
            </w:r>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p>
        </w:tc>
      </w:tr>
      <w:tr w:rsidR="00157847" w14:paraId="798442BE" w14:textId="77777777">
        <w:tc>
          <w:tcPr>
            <w:tcW w:w="430" w:type="dxa"/>
            <w:vAlign w:val="bottom"/>
          </w:tcPr>
          <w:p w14:paraId="3F6F559F"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2D348F47" w14:textId="488AD8F9"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Mobylette, vélomoteur, cyclomoteur</w:t>
            </w:r>
          </w:p>
        </w:tc>
        <w:tc>
          <w:tcPr>
            <w:tcW w:w="469" w:type="dxa"/>
            <w:tcBorders>
              <w:top w:val="nil"/>
              <w:bottom w:val="nil"/>
            </w:tcBorders>
            <w:vAlign w:val="bottom"/>
          </w:tcPr>
          <w:p w14:paraId="54695A74" w14:textId="77777777" w:rsidR="00157847" w:rsidRDefault="00157847">
            <w:pPr>
              <w:pStyle w:val="ECH8MarginalienECHDE"/>
              <w:spacing w:line="320" w:lineRule="atLeast"/>
              <w:rPr>
                <w:rFonts w:asciiTheme="majorHAnsi" w:hAnsiTheme="majorHAnsi" w:cstheme="majorHAnsi"/>
                <w:sz w:val="12"/>
                <w:szCs w:val="12"/>
              </w:rPr>
            </w:pPr>
          </w:p>
        </w:tc>
        <w:tc>
          <w:tcPr>
            <w:tcW w:w="425" w:type="dxa"/>
            <w:vAlign w:val="bottom"/>
          </w:tcPr>
          <w:p w14:paraId="68BFEECD" w14:textId="77777777" w:rsidR="00157847" w:rsidRDefault="00FC3096">
            <w:pPr>
              <w:pStyle w:val="ECH8MarginalienECHDE"/>
              <w:spacing w:line="320" w:lineRule="atLeast"/>
              <w:jc w:val="right"/>
              <w:rPr>
                <w:rFonts w:asciiTheme="majorHAnsi" w:hAnsiTheme="majorHAnsi" w:cstheme="majorHAnsi"/>
                <w:sz w:val="12"/>
                <w:szCs w:val="12"/>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253" w:type="dxa"/>
            <w:vAlign w:val="bottom"/>
          </w:tcPr>
          <w:p w14:paraId="2639266F"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Text16"/>
                  <w:enabled/>
                  <w:calcOnExit w:val="0"/>
                  <w:textInput/>
                </w:ffData>
              </w:fldChar>
            </w:r>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p>
        </w:tc>
      </w:tr>
    </w:tbl>
    <w:p w14:paraId="2ED7F415" w14:textId="77777777" w:rsidR="00157847" w:rsidRDefault="00157847">
      <w:pPr>
        <w:pStyle w:val="ECH10AufzhlungECHDE"/>
        <w:rPr>
          <w:rFonts w:asciiTheme="majorHAnsi" w:hAnsiTheme="majorHAnsi" w:cstheme="majorHAnsi"/>
          <w:szCs w:val="18"/>
        </w:rPr>
      </w:pPr>
    </w:p>
    <w:p w14:paraId="102DBEC8" w14:textId="77777777" w:rsidR="00157847" w:rsidRDefault="00157847">
      <w:pPr>
        <w:pStyle w:val="ECH10AufzhlungECHDE"/>
        <w:rPr>
          <w:rFonts w:asciiTheme="majorHAnsi" w:hAnsiTheme="majorHAnsi" w:cstheme="majorHAnsi"/>
          <w:szCs w:val="18"/>
        </w:rPr>
      </w:pPr>
    </w:p>
    <w:p w14:paraId="64B33B8E" w14:textId="711C5FF4" w:rsidR="00157847" w:rsidRDefault="00FC3096">
      <w:pPr>
        <w:pStyle w:val="Nummerierung1"/>
      </w:pPr>
      <w:r>
        <w:t xml:space="preserve">Avez-vous un abonnement pour les transports </w:t>
      </w:r>
      <w:proofErr w:type="gramStart"/>
      <w:r>
        <w:t>TP?</w:t>
      </w:r>
      <w:proofErr w:type="gramEnd"/>
      <w:r>
        <w:t xml:space="preserve"> </w:t>
      </w:r>
    </w:p>
    <w:p w14:paraId="73E486E6" w14:textId="6899FE7C" w:rsidR="00157847" w:rsidRDefault="00FC3096">
      <w:pPr>
        <w:ind w:firstLine="425"/>
        <w:rPr>
          <w:color w:val="808080" w:themeColor="background1" w:themeShade="80"/>
        </w:rPr>
      </w:pPr>
      <w:r>
        <w:rPr>
          <w:color w:val="808080" w:themeColor="background1" w:themeShade="80"/>
        </w:rPr>
        <w:t>Plusieurs réponses possibles</w:t>
      </w:r>
    </w:p>
    <w:p w14:paraId="355961A4" w14:textId="77777777" w:rsidR="00157847" w:rsidRDefault="00157847">
      <w:pPr>
        <w:pStyle w:val="ECH10AufzhlungECHDE"/>
        <w:rPr>
          <w:rFonts w:asciiTheme="majorHAnsi" w:hAnsiTheme="majorHAnsi" w:cstheme="majorHAnsi"/>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30"/>
        <w:gridCol w:w="3926"/>
        <w:gridCol w:w="469"/>
        <w:gridCol w:w="425"/>
        <w:gridCol w:w="4111"/>
      </w:tblGrid>
      <w:tr w:rsidR="00157847" w14:paraId="44391E6A" w14:textId="77777777">
        <w:tc>
          <w:tcPr>
            <w:tcW w:w="430" w:type="dxa"/>
            <w:vAlign w:val="bottom"/>
          </w:tcPr>
          <w:p w14:paraId="289D5518"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36D63AFB" w14:textId="7B6F7923"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Non, je n’ai pas d’abonnement TP</w:t>
            </w:r>
          </w:p>
        </w:tc>
        <w:tc>
          <w:tcPr>
            <w:tcW w:w="469" w:type="dxa"/>
            <w:tcBorders>
              <w:top w:val="nil"/>
              <w:bottom w:val="nil"/>
            </w:tcBorders>
            <w:vAlign w:val="bottom"/>
          </w:tcPr>
          <w:p w14:paraId="53A1910A"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59D8CA98" w14:textId="5E2F3DB4"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111" w:type="dxa"/>
            <w:vAlign w:val="bottom"/>
          </w:tcPr>
          <w:p w14:paraId="32BAD2E3" w14:textId="0B4A8178" w:rsidR="00157847" w:rsidRDefault="00FC3096">
            <w:pPr>
              <w:pStyle w:val="ECH10AufzhlungECHDE"/>
              <w:rPr>
                <w:rFonts w:asciiTheme="majorHAnsi" w:hAnsiTheme="majorHAnsi" w:cstheme="majorHAnsi"/>
                <w:szCs w:val="18"/>
              </w:rPr>
            </w:pPr>
            <w:r>
              <w:rPr>
                <w:rFonts w:asciiTheme="majorHAnsi" w:hAnsiTheme="majorHAnsi" w:cstheme="majorHAnsi"/>
                <w:szCs w:val="18"/>
              </w:rPr>
              <w:t xml:space="preserve">Abonnement demi-tarif </w:t>
            </w:r>
          </w:p>
        </w:tc>
      </w:tr>
      <w:tr w:rsidR="00157847" w14:paraId="155D70B3" w14:textId="77777777">
        <w:tc>
          <w:tcPr>
            <w:tcW w:w="430" w:type="dxa"/>
            <w:vAlign w:val="bottom"/>
          </w:tcPr>
          <w:p w14:paraId="0823D815" w14:textId="77777777" w:rsidR="00157847" w:rsidRDefault="00FC3096">
            <w:pPr>
              <w:pStyle w:val="ECH8MarginalienECHDE"/>
              <w:spacing w:line="320" w:lineRule="atLeast"/>
              <w:jc w:val="right"/>
              <w:rPr>
                <w:rFonts w:asciiTheme="majorHAnsi" w:hAnsiTheme="majorHAnsi" w:cstheme="majorHAnsi"/>
                <w:sz w:val="18"/>
                <w:szCs w:val="18"/>
                <w:lang w:val="de-CH"/>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p w14:paraId="6FCB043A" w14:textId="28D43FE2" w:rsidR="002F50E2" w:rsidRDefault="002F50E2">
            <w:pPr>
              <w:pStyle w:val="ECH8MarginalienECHDE"/>
              <w:spacing w:line="320" w:lineRule="atLeast"/>
              <w:jc w:val="right"/>
              <w:rPr>
                <w:rFonts w:asciiTheme="majorHAnsi" w:hAnsiTheme="majorHAnsi" w:cstheme="majorHAnsi"/>
                <w:sz w:val="18"/>
                <w:szCs w:val="18"/>
              </w:rPr>
            </w:pPr>
          </w:p>
        </w:tc>
        <w:tc>
          <w:tcPr>
            <w:tcW w:w="3926" w:type="dxa"/>
            <w:vAlign w:val="bottom"/>
          </w:tcPr>
          <w:p w14:paraId="5A6E1F5A" w14:textId="11B29DF4"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Abonnement général, abonnement communautaire (ZVV, Mobilis, Libero, etc.)</w:t>
            </w:r>
          </w:p>
        </w:tc>
        <w:tc>
          <w:tcPr>
            <w:tcW w:w="469" w:type="dxa"/>
            <w:tcBorders>
              <w:top w:val="nil"/>
              <w:bottom w:val="nil"/>
            </w:tcBorders>
            <w:vAlign w:val="bottom"/>
          </w:tcPr>
          <w:p w14:paraId="4DB5AA51"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03050980" w14:textId="77777777" w:rsidR="00157847" w:rsidRDefault="00FC3096">
            <w:pPr>
              <w:pStyle w:val="ECH8MarginalienECHDE"/>
              <w:spacing w:line="320" w:lineRule="atLeast"/>
              <w:jc w:val="right"/>
              <w:rPr>
                <w:rFonts w:asciiTheme="majorHAnsi" w:hAnsiTheme="majorHAnsi" w:cstheme="majorHAnsi"/>
                <w:sz w:val="18"/>
                <w:szCs w:val="18"/>
                <w:lang w:val="de-CH"/>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p w14:paraId="10DD1580" w14:textId="555F01A0" w:rsidR="002F50E2" w:rsidRDefault="002F50E2">
            <w:pPr>
              <w:pStyle w:val="ECH8MarginalienECHDE"/>
              <w:spacing w:line="320" w:lineRule="atLeast"/>
              <w:jc w:val="right"/>
              <w:rPr>
                <w:rFonts w:asciiTheme="majorHAnsi" w:hAnsiTheme="majorHAnsi" w:cstheme="majorHAnsi"/>
                <w:sz w:val="18"/>
                <w:szCs w:val="18"/>
              </w:rPr>
            </w:pPr>
          </w:p>
        </w:tc>
        <w:tc>
          <w:tcPr>
            <w:tcW w:w="4111" w:type="dxa"/>
            <w:vAlign w:val="bottom"/>
          </w:tcPr>
          <w:p w14:paraId="7E811998"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Cartes multi-courses</w:t>
            </w:r>
          </w:p>
          <w:p w14:paraId="2397E5F3" w14:textId="0255C115" w:rsidR="002F50E2" w:rsidRDefault="002F50E2">
            <w:pPr>
              <w:pStyle w:val="ECH8MarginalienECHDE"/>
              <w:spacing w:line="320" w:lineRule="atLeast"/>
              <w:rPr>
                <w:rFonts w:asciiTheme="majorHAnsi" w:hAnsiTheme="majorHAnsi" w:cstheme="majorHAnsi"/>
                <w:sz w:val="18"/>
                <w:szCs w:val="18"/>
              </w:rPr>
            </w:pPr>
          </w:p>
        </w:tc>
      </w:tr>
      <w:tr w:rsidR="00157847" w14:paraId="67FD2358" w14:textId="77777777">
        <w:tc>
          <w:tcPr>
            <w:tcW w:w="430" w:type="dxa"/>
            <w:vAlign w:val="bottom"/>
          </w:tcPr>
          <w:p w14:paraId="4AE4DEA8" w14:textId="77777777" w:rsidR="00157847" w:rsidRDefault="00FC3096">
            <w:pPr>
              <w:pStyle w:val="ECH8MarginalienECHDE"/>
              <w:spacing w:line="320" w:lineRule="atLeast"/>
              <w:jc w:val="right"/>
              <w:rPr>
                <w:rFonts w:asciiTheme="majorHAnsi" w:hAnsiTheme="majorHAnsi" w:cstheme="majorHAnsi"/>
                <w:sz w:val="18"/>
                <w:szCs w:val="18"/>
                <w:lang w:val="de-CH"/>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p w14:paraId="5E509B14" w14:textId="77777777" w:rsidR="002F50E2" w:rsidRDefault="002F50E2">
            <w:pPr>
              <w:pStyle w:val="ECH8MarginalienECHDE"/>
              <w:spacing w:line="320" w:lineRule="atLeast"/>
              <w:jc w:val="right"/>
              <w:rPr>
                <w:rFonts w:asciiTheme="majorHAnsi" w:hAnsiTheme="majorHAnsi" w:cstheme="majorHAnsi"/>
                <w:sz w:val="18"/>
                <w:szCs w:val="18"/>
              </w:rPr>
            </w:pPr>
          </w:p>
        </w:tc>
        <w:tc>
          <w:tcPr>
            <w:tcW w:w="3926" w:type="dxa"/>
            <w:vAlign w:val="bottom"/>
          </w:tcPr>
          <w:p w14:paraId="555A2E8C" w14:textId="1D91BF95"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 xml:space="preserve">Abonnement de parcours, abonnement </w:t>
            </w:r>
            <w:r w:rsidR="00A03BEC">
              <w:rPr>
                <w:rFonts w:asciiTheme="majorHAnsi" w:hAnsiTheme="majorHAnsi" w:cstheme="majorHAnsi"/>
                <w:sz w:val="18"/>
                <w:szCs w:val="18"/>
              </w:rPr>
              <w:br/>
            </w:r>
            <w:r>
              <w:rPr>
                <w:rFonts w:asciiTheme="majorHAnsi" w:hAnsiTheme="majorHAnsi" w:cstheme="majorHAnsi"/>
                <w:sz w:val="18"/>
                <w:szCs w:val="18"/>
              </w:rPr>
              <w:t>modulaire</w:t>
            </w:r>
          </w:p>
        </w:tc>
        <w:tc>
          <w:tcPr>
            <w:tcW w:w="469" w:type="dxa"/>
            <w:tcBorders>
              <w:top w:val="nil"/>
              <w:bottom w:val="nil"/>
            </w:tcBorders>
            <w:vAlign w:val="bottom"/>
          </w:tcPr>
          <w:p w14:paraId="7FB89A5B"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1169621F" w14:textId="77777777" w:rsidR="00157847" w:rsidRDefault="00FC3096">
            <w:pPr>
              <w:pStyle w:val="ECH8MarginalienECHDE"/>
              <w:spacing w:line="320" w:lineRule="atLeast"/>
              <w:jc w:val="right"/>
              <w:rPr>
                <w:rFonts w:asciiTheme="majorHAnsi" w:hAnsiTheme="majorHAnsi" w:cstheme="majorHAnsi"/>
                <w:sz w:val="18"/>
                <w:szCs w:val="18"/>
                <w:lang w:val="de-CH"/>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p w14:paraId="5545DFD5" w14:textId="38CE2BCB" w:rsidR="002F50E2" w:rsidRDefault="002F50E2">
            <w:pPr>
              <w:pStyle w:val="ECH8MarginalienECHDE"/>
              <w:spacing w:line="320" w:lineRule="atLeast"/>
              <w:jc w:val="right"/>
              <w:rPr>
                <w:rFonts w:asciiTheme="majorHAnsi" w:hAnsiTheme="majorHAnsi" w:cstheme="majorHAnsi"/>
                <w:sz w:val="18"/>
                <w:szCs w:val="18"/>
              </w:rPr>
            </w:pPr>
          </w:p>
        </w:tc>
        <w:tc>
          <w:tcPr>
            <w:tcW w:w="4111" w:type="dxa"/>
            <w:vAlign w:val="bottom"/>
          </w:tcPr>
          <w:p w14:paraId="1B75A4A3" w14:textId="77777777" w:rsidR="00157847" w:rsidRDefault="00FC3096">
            <w:pPr>
              <w:pStyle w:val="ECH8MarginalienECHDE"/>
              <w:spacing w:line="320" w:lineRule="atLeast"/>
              <w:rPr>
                <w:rFonts w:asciiTheme="majorHAnsi" w:hAnsiTheme="majorHAnsi" w:cstheme="majorHAnsi"/>
                <w:sz w:val="18"/>
                <w:szCs w:val="18"/>
                <w:lang w:val="de-CH"/>
              </w:rPr>
            </w:pPr>
            <w:r w:rsidRPr="00C569EA">
              <w:rPr>
                <w:rFonts w:asciiTheme="majorHAnsi" w:hAnsiTheme="majorHAnsi" w:cstheme="majorHAnsi"/>
                <w:sz w:val="18"/>
                <w:szCs w:val="18"/>
              </w:rPr>
              <w:fldChar w:fldCharType="begin">
                <w:ffData>
                  <w:name w:val="Text15"/>
                  <w:enabled/>
                  <w:calcOnExit w:val="0"/>
                  <w:textInput/>
                </w:ffData>
              </w:fldChar>
            </w:r>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p>
          <w:p w14:paraId="5E290DA4" w14:textId="2E23A4EC" w:rsidR="002F50E2" w:rsidRDefault="002F50E2">
            <w:pPr>
              <w:pStyle w:val="ECH8MarginalienECHDE"/>
              <w:spacing w:line="320" w:lineRule="atLeast"/>
              <w:rPr>
                <w:rFonts w:asciiTheme="majorHAnsi" w:hAnsiTheme="majorHAnsi" w:cstheme="majorHAnsi"/>
                <w:sz w:val="18"/>
                <w:szCs w:val="18"/>
              </w:rPr>
            </w:pPr>
          </w:p>
        </w:tc>
      </w:tr>
    </w:tbl>
    <w:p w14:paraId="41B3DED1" w14:textId="77777777" w:rsidR="00157847" w:rsidRDefault="00157847">
      <w:pPr>
        <w:pStyle w:val="ECH10AufzhlungECHDE"/>
        <w:rPr>
          <w:rFonts w:asciiTheme="majorHAnsi" w:hAnsiTheme="majorHAnsi" w:cstheme="majorHAnsi"/>
          <w:szCs w:val="18"/>
        </w:rPr>
      </w:pPr>
    </w:p>
    <w:p w14:paraId="3F831589" w14:textId="77777777" w:rsidR="00157847" w:rsidRDefault="00157847">
      <w:pPr>
        <w:pStyle w:val="ECH10AufzhlungECHDE"/>
        <w:rPr>
          <w:rFonts w:asciiTheme="majorHAnsi" w:hAnsiTheme="majorHAnsi" w:cstheme="majorHAnsi"/>
          <w:szCs w:val="18"/>
        </w:rPr>
      </w:pPr>
    </w:p>
    <w:p w14:paraId="69A5D476" w14:textId="77777777" w:rsidR="00157847" w:rsidRDefault="00FC3096">
      <w:pPr>
        <w:pStyle w:val="Nummerierung1"/>
      </w:pPr>
      <w:r>
        <w:t xml:space="preserve">À quelle distance se situe votre travail et combien de temps mettez-vous pour vous y </w:t>
      </w:r>
      <w:proofErr w:type="gramStart"/>
      <w:r>
        <w:t>rendre?</w:t>
      </w:r>
      <w:proofErr w:type="gramEnd"/>
    </w:p>
    <w:p w14:paraId="0E205FA6" w14:textId="52CF9B53" w:rsidR="00157847" w:rsidRDefault="00FC3096">
      <w:pPr>
        <w:ind w:firstLine="425"/>
        <w:rPr>
          <w:color w:val="808080" w:themeColor="background1" w:themeShade="80"/>
        </w:rPr>
      </w:pPr>
      <w:r>
        <w:rPr>
          <w:color w:val="808080" w:themeColor="background1" w:themeShade="80"/>
        </w:rPr>
        <w:t>Si vous avez des trajets domicile-travail différents, choisissez le trajet que vous prenez le plus souvent.</w:t>
      </w:r>
    </w:p>
    <w:p w14:paraId="4ED41F75" w14:textId="77777777" w:rsidR="00157847" w:rsidRDefault="00157847">
      <w:pPr>
        <w:pStyle w:val="ECH10AufzhlungECHDE"/>
        <w:ind w:left="0" w:firstLine="0"/>
        <w:rPr>
          <w:rFonts w:asciiTheme="majorHAnsi" w:hAnsiTheme="majorHAnsi" w:cstheme="majorHAnsi"/>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30"/>
        <w:gridCol w:w="3926"/>
        <w:gridCol w:w="469"/>
        <w:gridCol w:w="425"/>
        <w:gridCol w:w="4111"/>
      </w:tblGrid>
      <w:tr w:rsidR="00157847" w14:paraId="28C44405" w14:textId="77777777">
        <w:tc>
          <w:tcPr>
            <w:tcW w:w="430" w:type="dxa"/>
            <w:tcBorders>
              <w:top w:val="nil"/>
              <w:bottom w:val="nil"/>
            </w:tcBorders>
          </w:tcPr>
          <w:p w14:paraId="16473315" w14:textId="77777777" w:rsidR="00157847" w:rsidRDefault="00157847">
            <w:pPr>
              <w:pStyle w:val="ECH8MarginalienECHDE"/>
              <w:spacing w:line="320" w:lineRule="atLeast"/>
              <w:jc w:val="right"/>
              <w:rPr>
                <w:rFonts w:asciiTheme="majorHAnsi" w:hAnsiTheme="majorHAnsi" w:cstheme="majorHAnsi"/>
                <w:sz w:val="18"/>
                <w:szCs w:val="18"/>
              </w:rPr>
            </w:pPr>
          </w:p>
        </w:tc>
        <w:tc>
          <w:tcPr>
            <w:tcW w:w="3926" w:type="dxa"/>
            <w:tcBorders>
              <w:top w:val="nil"/>
              <w:bottom w:val="nil"/>
            </w:tcBorders>
            <w:vAlign w:val="center"/>
          </w:tcPr>
          <w:p w14:paraId="447F5B16" w14:textId="6D448DD0" w:rsidR="00157847" w:rsidRDefault="00FC3096">
            <w:pPr>
              <w:pStyle w:val="ECH8MarginalienECHDE"/>
              <w:spacing w:line="320" w:lineRule="atLeast"/>
              <w:rPr>
                <w:rFonts w:asciiTheme="majorHAnsi" w:hAnsiTheme="majorHAnsi" w:cstheme="majorHAnsi"/>
                <w:b/>
                <w:bCs/>
                <w:sz w:val="18"/>
                <w:szCs w:val="18"/>
              </w:rPr>
            </w:pPr>
            <w:r>
              <w:rPr>
                <w:rFonts w:asciiTheme="majorHAnsi" w:hAnsiTheme="majorHAnsi" w:cstheme="majorHAnsi"/>
                <w:b/>
                <w:bCs/>
                <w:sz w:val="18"/>
                <w:szCs w:val="18"/>
              </w:rPr>
              <w:t>Trajet domicile-travail en kilomètres</w:t>
            </w:r>
          </w:p>
        </w:tc>
        <w:tc>
          <w:tcPr>
            <w:tcW w:w="469" w:type="dxa"/>
            <w:tcBorders>
              <w:top w:val="nil"/>
              <w:bottom w:val="nil"/>
            </w:tcBorders>
          </w:tcPr>
          <w:p w14:paraId="64D62625" w14:textId="77777777" w:rsidR="00157847" w:rsidRDefault="00157847">
            <w:pPr>
              <w:pStyle w:val="ECH8MarginalienECHDE"/>
              <w:spacing w:line="320" w:lineRule="atLeast"/>
              <w:rPr>
                <w:rFonts w:asciiTheme="majorHAnsi" w:hAnsiTheme="majorHAnsi" w:cstheme="majorHAnsi"/>
                <w:sz w:val="18"/>
                <w:szCs w:val="18"/>
              </w:rPr>
            </w:pPr>
          </w:p>
        </w:tc>
        <w:tc>
          <w:tcPr>
            <w:tcW w:w="425" w:type="dxa"/>
            <w:tcBorders>
              <w:top w:val="nil"/>
              <w:bottom w:val="nil"/>
            </w:tcBorders>
          </w:tcPr>
          <w:p w14:paraId="06823A67" w14:textId="77777777" w:rsidR="00157847" w:rsidRDefault="00157847">
            <w:pPr>
              <w:pStyle w:val="ECH8MarginalienECHDE"/>
              <w:spacing w:line="320" w:lineRule="atLeast"/>
              <w:jc w:val="right"/>
              <w:rPr>
                <w:rFonts w:asciiTheme="majorHAnsi" w:hAnsiTheme="majorHAnsi" w:cstheme="majorHAnsi"/>
                <w:sz w:val="18"/>
                <w:szCs w:val="18"/>
              </w:rPr>
            </w:pPr>
          </w:p>
        </w:tc>
        <w:tc>
          <w:tcPr>
            <w:tcW w:w="4111" w:type="dxa"/>
            <w:tcBorders>
              <w:top w:val="nil"/>
              <w:bottom w:val="nil"/>
            </w:tcBorders>
          </w:tcPr>
          <w:p w14:paraId="4D07368B" w14:textId="2368DCCB" w:rsidR="00157847" w:rsidRDefault="00FC3096">
            <w:pPr>
              <w:pStyle w:val="ECH8MarginalienECHDE"/>
              <w:spacing w:line="320" w:lineRule="atLeast"/>
              <w:rPr>
                <w:rFonts w:ascii="Arial" w:hAnsi="Arial" w:cs="Arial"/>
                <w:b/>
                <w:bCs/>
                <w:sz w:val="18"/>
                <w:szCs w:val="18"/>
              </w:rPr>
            </w:pPr>
            <w:r>
              <w:rPr>
                <w:rFonts w:ascii="Arial" w:hAnsi="Arial" w:cs="Arial"/>
                <w:b/>
                <w:bCs/>
                <w:sz w:val="18"/>
                <w:szCs w:val="18"/>
              </w:rPr>
              <w:t>Temps de trajet en minutes</w:t>
            </w:r>
          </w:p>
        </w:tc>
      </w:tr>
      <w:tr w:rsidR="00157847" w14:paraId="59348334" w14:textId="77777777">
        <w:tc>
          <w:tcPr>
            <w:tcW w:w="430" w:type="dxa"/>
            <w:tcBorders>
              <w:top w:val="nil"/>
            </w:tcBorders>
            <w:vAlign w:val="bottom"/>
          </w:tcPr>
          <w:p w14:paraId="501C6983"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tcBorders>
              <w:top w:val="nil"/>
            </w:tcBorders>
            <w:vAlign w:val="bottom"/>
          </w:tcPr>
          <w:p w14:paraId="6D089FD4" w14:textId="072391EC"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Moins de 5 km</w:t>
            </w:r>
          </w:p>
        </w:tc>
        <w:tc>
          <w:tcPr>
            <w:tcW w:w="469" w:type="dxa"/>
            <w:tcBorders>
              <w:top w:val="nil"/>
              <w:bottom w:val="nil"/>
            </w:tcBorders>
            <w:vAlign w:val="bottom"/>
          </w:tcPr>
          <w:p w14:paraId="7EE86EAA" w14:textId="77777777" w:rsidR="00157847" w:rsidRDefault="00157847">
            <w:pPr>
              <w:pStyle w:val="ECH8MarginalienECHDE"/>
              <w:spacing w:line="320" w:lineRule="atLeast"/>
              <w:rPr>
                <w:rFonts w:asciiTheme="majorHAnsi" w:hAnsiTheme="majorHAnsi" w:cstheme="majorHAnsi"/>
                <w:sz w:val="18"/>
                <w:szCs w:val="18"/>
              </w:rPr>
            </w:pPr>
          </w:p>
        </w:tc>
        <w:tc>
          <w:tcPr>
            <w:tcW w:w="425" w:type="dxa"/>
            <w:tcBorders>
              <w:top w:val="nil"/>
            </w:tcBorders>
            <w:vAlign w:val="bottom"/>
          </w:tcPr>
          <w:p w14:paraId="35EA6A44"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111" w:type="dxa"/>
            <w:tcBorders>
              <w:top w:val="nil"/>
            </w:tcBorders>
            <w:vAlign w:val="bottom"/>
          </w:tcPr>
          <w:p w14:paraId="7CFB8BF0" w14:textId="6839DF26" w:rsidR="00157847" w:rsidRDefault="00FC3096">
            <w:pPr>
              <w:pStyle w:val="ECH8MarginalienECHDE"/>
              <w:spacing w:line="320" w:lineRule="atLeast"/>
              <w:rPr>
                <w:rFonts w:ascii="Arial" w:hAnsi="Arial" w:cs="Arial"/>
                <w:sz w:val="18"/>
                <w:szCs w:val="18"/>
              </w:rPr>
            </w:pPr>
            <w:r>
              <w:rPr>
                <w:rFonts w:ascii="Arial" w:hAnsi="Arial" w:cs="Arial"/>
                <w:sz w:val="18"/>
                <w:szCs w:val="18"/>
              </w:rPr>
              <w:t xml:space="preserve">Moins de 20 minutes </w:t>
            </w:r>
          </w:p>
        </w:tc>
      </w:tr>
      <w:tr w:rsidR="00157847" w14:paraId="7BC0B83C" w14:textId="77777777">
        <w:tc>
          <w:tcPr>
            <w:tcW w:w="430" w:type="dxa"/>
            <w:vAlign w:val="bottom"/>
          </w:tcPr>
          <w:p w14:paraId="4E9A3609"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0D17D070" w14:textId="2A2A8DDE"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5 à 10 km</w:t>
            </w:r>
          </w:p>
        </w:tc>
        <w:tc>
          <w:tcPr>
            <w:tcW w:w="469" w:type="dxa"/>
            <w:tcBorders>
              <w:top w:val="nil"/>
              <w:bottom w:val="nil"/>
            </w:tcBorders>
            <w:vAlign w:val="bottom"/>
          </w:tcPr>
          <w:p w14:paraId="65A41201"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6253AED7"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111" w:type="dxa"/>
            <w:vAlign w:val="bottom"/>
          </w:tcPr>
          <w:p w14:paraId="3F675F53" w14:textId="08EB18B7" w:rsidR="00157847" w:rsidRDefault="00FC3096">
            <w:pPr>
              <w:pStyle w:val="ECH8MarginalienECHDE"/>
              <w:spacing w:line="320" w:lineRule="atLeast"/>
              <w:rPr>
                <w:rFonts w:ascii="Arial" w:hAnsi="Arial" w:cs="Arial"/>
                <w:sz w:val="18"/>
                <w:szCs w:val="18"/>
              </w:rPr>
            </w:pPr>
            <w:r>
              <w:rPr>
                <w:rFonts w:ascii="Arial" w:hAnsi="Arial" w:cs="Arial"/>
                <w:sz w:val="18"/>
                <w:szCs w:val="18"/>
              </w:rPr>
              <w:t xml:space="preserve">20 à 40 minutes </w:t>
            </w:r>
          </w:p>
        </w:tc>
      </w:tr>
      <w:tr w:rsidR="00157847" w14:paraId="295859C9" w14:textId="77777777">
        <w:tc>
          <w:tcPr>
            <w:tcW w:w="430" w:type="dxa"/>
            <w:vAlign w:val="bottom"/>
          </w:tcPr>
          <w:p w14:paraId="2B68C1C5"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6CDE72AA" w14:textId="0ABC74C2"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10 à 20 km</w:t>
            </w:r>
          </w:p>
        </w:tc>
        <w:tc>
          <w:tcPr>
            <w:tcW w:w="469" w:type="dxa"/>
            <w:tcBorders>
              <w:top w:val="nil"/>
              <w:bottom w:val="nil"/>
            </w:tcBorders>
            <w:vAlign w:val="bottom"/>
          </w:tcPr>
          <w:p w14:paraId="2CE1C444" w14:textId="77777777" w:rsidR="00157847" w:rsidRDefault="00157847">
            <w:pPr>
              <w:pStyle w:val="ECH8MarginalienECHDE"/>
              <w:spacing w:line="320" w:lineRule="atLeast"/>
              <w:rPr>
                <w:rFonts w:asciiTheme="majorHAnsi" w:hAnsiTheme="majorHAnsi" w:cstheme="majorHAnsi"/>
                <w:sz w:val="18"/>
                <w:szCs w:val="18"/>
              </w:rPr>
            </w:pPr>
          </w:p>
        </w:tc>
        <w:tc>
          <w:tcPr>
            <w:tcW w:w="425" w:type="dxa"/>
            <w:vAlign w:val="bottom"/>
          </w:tcPr>
          <w:p w14:paraId="6C333CBE"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111" w:type="dxa"/>
            <w:vAlign w:val="bottom"/>
          </w:tcPr>
          <w:p w14:paraId="04AE2F47" w14:textId="656C2218" w:rsidR="00157847" w:rsidRDefault="00FC3096">
            <w:pPr>
              <w:pStyle w:val="ECH8MarginalienECHDE"/>
              <w:spacing w:line="320" w:lineRule="atLeast"/>
              <w:rPr>
                <w:rFonts w:ascii="Arial" w:hAnsi="Arial" w:cs="Arial"/>
                <w:sz w:val="18"/>
                <w:szCs w:val="18"/>
              </w:rPr>
            </w:pPr>
            <w:r>
              <w:rPr>
                <w:rFonts w:ascii="Arial" w:hAnsi="Arial" w:cs="Arial"/>
                <w:sz w:val="18"/>
                <w:szCs w:val="18"/>
              </w:rPr>
              <w:t xml:space="preserve">41 à 60 minutes </w:t>
            </w:r>
          </w:p>
        </w:tc>
      </w:tr>
      <w:tr w:rsidR="00157847" w14:paraId="77D15700" w14:textId="77777777">
        <w:tc>
          <w:tcPr>
            <w:tcW w:w="430" w:type="dxa"/>
            <w:vAlign w:val="bottom"/>
          </w:tcPr>
          <w:p w14:paraId="3D794731"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3926" w:type="dxa"/>
            <w:vAlign w:val="bottom"/>
          </w:tcPr>
          <w:p w14:paraId="70ACEE1A" w14:textId="4B2DE52C"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Plus de 20 km</w:t>
            </w:r>
          </w:p>
        </w:tc>
        <w:tc>
          <w:tcPr>
            <w:tcW w:w="469" w:type="dxa"/>
            <w:tcBorders>
              <w:top w:val="nil"/>
              <w:bottom w:val="nil"/>
            </w:tcBorders>
            <w:vAlign w:val="bottom"/>
          </w:tcPr>
          <w:p w14:paraId="35374A57" w14:textId="77777777" w:rsidR="00157847" w:rsidRDefault="00157847">
            <w:pPr>
              <w:pStyle w:val="ECH8MarginalienECHDE"/>
              <w:spacing w:line="320" w:lineRule="atLeast"/>
              <w:rPr>
                <w:rFonts w:asciiTheme="majorHAnsi" w:hAnsiTheme="majorHAnsi" w:cstheme="majorHAnsi"/>
                <w:sz w:val="12"/>
                <w:szCs w:val="12"/>
              </w:rPr>
            </w:pPr>
          </w:p>
        </w:tc>
        <w:tc>
          <w:tcPr>
            <w:tcW w:w="425" w:type="dxa"/>
            <w:vAlign w:val="bottom"/>
          </w:tcPr>
          <w:p w14:paraId="252BBEDA" w14:textId="77777777" w:rsidR="00157847" w:rsidRDefault="00FC3096">
            <w:pPr>
              <w:pStyle w:val="ECH8MarginalienECHDE"/>
              <w:spacing w:line="320" w:lineRule="atLeast"/>
              <w:jc w:val="right"/>
              <w:rPr>
                <w:rFonts w:asciiTheme="majorHAnsi" w:hAnsiTheme="majorHAnsi" w:cstheme="majorHAnsi"/>
                <w:sz w:val="12"/>
                <w:szCs w:val="12"/>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4111" w:type="dxa"/>
            <w:vAlign w:val="bottom"/>
          </w:tcPr>
          <w:p w14:paraId="1A458378" w14:textId="15A67100" w:rsidR="00157847" w:rsidRDefault="00FC3096">
            <w:pPr>
              <w:pStyle w:val="ECH8MarginalienECHDE"/>
              <w:spacing w:line="320" w:lineRule="atLeast"/>
              <w:rPr>
                <w:rFonts w:ascii="Arial" w:hAnsi="Arial" w:cs="Arial"/>
                <w:sz w:val="18"/>
                <w:szCs w:val="18"/>
              </w:rPr>
            </w:pPr>
            <w:r>
              <w:rPr>
                <w:rFonts w:ascii="Arial" w:hAnsi="Arial" w:cs="Arial"/>
                <w:sz w:val="18"/>
                <w:szCs w:val="18"/>
              </w:rPr>
              <w:t>Moins de 60 minutes</w:t>
            </w:r>
          </w:p>
        </w:tc>
      </w:tr>
    </w:tbl>
    <w:p w14:paraId="69F74AEA" w14:textId="77777777" w:rsidR="00157847" w:rsidRDefault="00157847">
      <w:pPr>
        <w:pStyle w:val="ECH10AufzhlungECHDE"/>
        <w:rPr>
          <w:rFonts w:asciiTheme="majorHAnsi" w:hAnsiTheme="majorHAnsi" w:cstheme="majorHAnsi"/>
          <w:szCs w:val="18"/>
        </w:rPr>
      </w:pPr>
    </w:p>
    <w:p w14:paraId="3C187A53" w14:textId="72109CA1" w:rsidR="00157847" w:rsidRDefault="00157847">
      <w:pPr>
        <w:pStyle w:val="ECH10AufzhlungECHDE"/>
        <w:rPr>
          <w:rFonts w:asciiTheme="majorHAnsi" w:hAnsiTheme="majorHAnsi" w:cstheme="majorHAnsi"/>
          <w:szCs w:val="18"/>
        </w:rPr>
      </w:pPr>
    </w:p>
    <w:p w14:paraId="5D6F0834" w14:textId="77777777" w:rsidR="00157847" w:rsidRDefault="00157847">
      <w:pPr>
        <w:pStyle w:val="ECH10AufzhlungECHDE"/>
        <w:rPr>
          <w:rFonts w:asciiTheme="majorHAnsi" w:hAnsiTheme="majorHAnsi" w:cstheme="majorHAnsi"/>
          <w:szCs w:val="18"/>
        </w:rPr>
      </w:pPr>
    </w:p>
    <w:p w14:paraId="50ED1E65" w14:textId="77777777" w:rsidR="00157847" w:rsidRDefault="00157847">
      <w:pPr>
        <w:pStyle w:val="ECH10AufzhlungECHDE"/>
        <w:rPr>
          <w:rFonts w:asciiTheme="majorHAnsi" w:hAnsiTheme="majorHAnsi" w:cstheme="majorHAnsi"/>
          <w:szCs w:val="18"/>
        </w:rPr>
      </w:pPr>
    </w:p>
    <w:p w14:paraId="089521F6" w14:textId="5C448C45" w:rsidR="00157847" w:rsidRDefault="00FC3096">
      <w:pPr>
        <w:spacing w:line="260" w:lineRule="atLeast"/>
        <w:rPr>
          <w:rFonts w:asciiTheme="majorHAnsi" w:hAnsiTheme="majorHAnsi" w:cstheme="majorHAnsi"/>
          <w:color w:val="000000"/>
          <w:szCs w:val="18"/>
        </w:rPr>
      </w:pPr>
      <w:r>
        <w:rPr>
          <w:rFonts w:asciiTheme="majorHAnsi" w:hAnsiTheme="majorHAnsi" w:cstheme="majorHAnsi"/>
          <w:szCs w:val="18"/>
        </w:rPr>
        <w:br w:type="page"/>
      </w:r>
    </w:p>
    <w:p w14:paraId="0E1EBB70" w14:textId="2F3133D6" w:rsidR="00157847" w:rsidRDefault="00FC3096">
      <w:pPr>
        <w:pStyle w:val="Nummerierung1"/>
        <w:rPr>
          <w:color w:val="808080" w:themeColor="background1" w:themeShade="80"/>
        </w:rPr>
      </w:pPr>
      <w:r>
        <w:lastRenderedPageBreak/>
        <w:t xml:space="preserve">Quel(s) moyen(s) de transport utilisez-vous généralement pour aller au travail </w:t>
      </w:r>
      <w:r w:rsidR="00115C39" w:rsidRPr="00115C39">
        <w:rPr>
          <w:b/>
          <w:bCs/>
        </w:rPr>
        <w:t xml:space="preserve">en </w:t>
      </w:r>
      <w:proofErr w:type="gramStart"/>
      <w:r w:rsidR="00115C39" w:rsidRPr="00115C39">
        <w:rPr>
          <w:b/>
          <w:bCs/>
        </w:rPr>
        <w:t>hiver</w:t>
      </w:r>
      <w:r w:rsidR="00115C39">
        <w:t>?</w:t>
      </w:r>
      <w:proofErr w:type="gramEnd"/>
      <w:r>
        <w:t xml:space="preserve"> </w:t>
      </w:r>
      <w:r>
        <w:br/>
      </w:r>
      <w:r>
        <w:rPr>
          <w:color w:val="808080" w:themeColor="background1" w:themeShade="80"/>
        </w:rPr>
        <w:t xml:space="preserve">Si vous en utilisez plusieurs, quelle proportion de votre trajet représentent-ils </w:t>
      </w:r>
      <w:proofErr w:type="gramStart"/>
      <w:r>
        <w:rPr>
          <w:color w:val="808080" w:themeColor="background1" w:themeShade="80"/>
        </w:rPr>
        <w:t>environ?</w:t>
      </w:r>
      <w:proofErr w:type="gramEnd"/>
    </w:p>
    <w:p w14:paraId="4C0973DB" w14:textId="77777777" w:rsidR="00157847" w:rsidRDefault="00157847"/>
    <w:tbl>
      <w:tblPr>
        <w:tblStyle w:val="Tabellenraster"/>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1417"/>
        <w:gridCol w:w="1418"/>
        <w:gridCol w:w="1418"/>
        <w:gridCol w:w="1134"/>
        <w:gridCol w:w="987"/>
      </w:tblGrid>
      <w:tr w:rsidR="00157847" w14:paraId="7BA9541B" w14:textId="77777777">
        <w:tc>
          <w:tcPr>
            <w:tcW w:w="2982" w:type="dxa"/>
            <w:tcBorders>
              <w:top w:val="dotted" w:sz="4" w:space="0" w:color="auto"/>
            </w:tcBorders>
            <w:vAlign w:val="center"/>
          </w:tcPr>
          <w:p w14:paraId="21AE6CEE" w14:textId="77777777" w:rsidR="00157847" w:rsidRDefault="00FC3096">
            <w:r>
              <w:t>Moyen(s) de transport</w:t>
            </w:r>
          </w:p>
        </w:tc>
        <w:tc>
          <w:tcPr>
            <w:tcW w:w="4253" w:type="dxa"/>
            <w:gridSpan w:val="3"/>
            <w:tcBorders>
              <w:top w:val="dotted" w:sz="4" w:space="0" w:color="auto"/>
              <w:bottom w:val="dotted" w:sz="4" w:space="0" w:color="auto"/>
            </w:tcBorders>
            <w:vAlign w:val="center"/>
          </w:tcPr>
          <w:p w14:paraId="3B95AE2B" w14:textId="77777777" w:rsidR="00157847" w:rsidRDefault="00FC3096">
            <w:pPr>
              <w:jc w:val="center"/>
            </w:pPr>
            <w:r>
              <w:t>Proportion du trajet domicile-travail</w:t>
            </w:r>
          </w:p>
        </w:tc>
        <w:tc>
          <w:tcPr>
            <w:tcW w:w="1134" w:type="dxa"/>
            <w:tcBorders>
              <w:top w:val="dotted" w:sz="4" w:space="0" w:color="auto"/>
            </w:tcBorders>
            <w:vAlign w:val="center"/>
          </w:tcPr>
          <w:p w14:paraId="78477AF0" w14:textId="77777777" w:rsidR="00157847" w:rsidRDefault="00157847"/>
        </w:tc>
        <w:tc>
          <w:tcPr>
            <w:tcW w:w="987" w:type="dxa"/>
            <w:tcBorders>
              <w:top w:val="dotted" w:sz="4" w:space="0" w:color="auto"/>
            </w:tcBorders>
            <w:vAlign w:val="center"/>
          </w:tcPr>
          <w:p w14:paraId="694448CA" w14:textId="77777777" w:rsidR="00157847" w:rsidRDefault="00157847"/>
        </w:tc>
      </w:tr>
      <w:tr w:rsidR="00157847" w14:paraId="6B156EF0" w14:textId="77777777">
        <w:tc>
          <w:tcPr>
            <w:tcW w:w="2982" w:type="dxa"/>
            <w:tcBorders>
              <w:bottom w:val="dotted" w:sz="4" w:space="0" w:color="auto"/>
            </w:tcBorders>
            <w:vAlign w:val="center"/>
          </w:tcPr>
          <w:p w14:paraId="2A0C9123" w14:textId="77777777" w:rsidR="00157847" w:rsidRDefault="00157847">
            <w:pPr>
              <w:pStyle w:val="ECH8MarginalienECHDE"/>
              <w:spacing w:line="320" w:lineRule="atLeast"/>
              <w:rPr>
                <w:rFonts w:asciiTheme="majorHAnsi" w:hAnsiTheme="majorHAnsi" w:cstheme="majorHAnsi"/>
                <w:sz w:val="18"/>
                <w:szCs w:val="18"/>
              </w:rPr>
            </w:pPr>
          </w:p>
        </w:tc>
        <w:tc>
          <w:tcPr>
            <w:tcW w:w="1417" w:type="dxa"/>
            <w:tcBorders>
              <w:top w:val="dotted" w:sz="4" w:space="0" w:color="auto"/>
              <w:bottom w:val="dotted" w:sz="4" w:space="0" w:color="auto"/>
            </w:tcBorders>
            <w:vAlign w:val="bottom"/>
          </w:tcPr>
          <w:p w14:paraId="3F28B2F9"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Moins de 20%</w:t>
            </w:r>
          </w:p>
        </w:tc>
        <w:tc>
          <w:tcPr>
            <w:tcW w:w="1418" w:type="dxa"/>
            <w:tcBorders>
              <w:top w:val="dotted" w:sz="4" w:space="0" w:color="auto"/>
              <w:bottom w:val="dotted" w:sz="4" w:space="0" w:color="auto"/>
            </w:tcBorders>
            <w:vAlign w:val="bottom"/>
          </w:tcPr>
          <w:p w14:paraId="1766CA55"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20 à 80%</w:t>
            </w:r>
          </w:p>
        </w:tc>
        <w:tc>
          <w:tcPr>
            <w:tcW w:w="1418" w:type="dxa"/>
            <w:tcBorders>
              <w:top w:val="dotted" w:sz="4" w:space="0" w:color="auto"/>
              <w:bottom w:val="dotted" w:sz="4" w:space="0" w:color="auto"/>
            </w:tcBorders>
            <w:vAlign w:val="bottom"/>
          </w:tcPr>
          <w:p w14:paraId="5D6CEA7B"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 xml:space="preserve">Plus de </w:t>
            </w:r>
          </w:p>
          <w:p w14:paraId="366C5517"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80%</w:t>
            </w:r>
          </w:p>
        </w:tc>
        <w:tc>
          <w:tcPr>
            <w:tcW w:w="1134" w:type="dxa"/>
            <w:vAlign w:val="center"/>
          </w:tcPr>
          <w:p w14:paraId="7509161D" w14:textId="77777777" w:rsidR="00157847" w:rsidRDefault="00157847">
            <w:pPr>
              <w:pStyle w:val="ECH8MarginalienECHDE"/>
              <w:spacing w:line="240" w:lineRule="auto"/>
              <w:jc w:val="center"/>
              <w:rPr>
                <w:rFonts w:asciiTheme="majorHAnsi" w:hAnsiTheme="majorHAnsi" w:cstheme="majorHAnsi"/>
                <w:sz w:val="18"/>
                <w:szCs w:val="18"/>
              </w:rPr>
            </w:pPr>
          </w:p>
        </w:tc>
        <w:tc>
          <w:tcPr>
            <w:tcW w:w="987" w:type="dxa"/>
            <w:tcBorders>
              <w:bottom w:val="dotted" w:sz="4" w:space="0" w:color="auto"/>
            </w:tcBorders>
            <w:vAlign w:val="bottom"/>
          </w:tcPr>
          <w:p w14:paraId="78A250AA" w14:textId="77777777" w:rsidR="00157847" w:rsidRDefault="00FC3096">
            <w:pPr>
              <w:pStyle w:val="ECH10AufzhlungECHDE"/>
              <w:spacing w:line="240" w:lineRule="auto"/>
              <w:ind w:left="0" w:firstLine="0"/>
              <w:jc w:val="right"/>
              <w:rPr>
                <w:rFonts w:asciiTheme="majorHAnsi" w:hAnsiTheme="majorHAnsi" w:cstheme="majorHAnsi"/>
                <w:szCs w:val="18"/>
              </w:rPr>
            </w:pPr>
            <w:r>
              <w:rPr>
                <w:rFonts w:asciiTheme="majorHAnsi" w:hAnsiTheme="majorHAnsi" w:cstheme="majorHAnsi"/>
                <w:szCs w:val="18"/>
              </w:rPr>
              <w:t xml:space="preserve">Je n’en </w:t>
            </w:r>
          </w:p>
          <w:p w14:paraId="05FD8CF6" w14:textId="1298788C" w:rsidR="00157847" w:rsidRDefault="00FC3096">
            <w:pPr>
              <w:pStyle w:val="ECH10AufzhlungECHDE"/>
              <w:spacing w:line="240" w:lineRule="auto"/>
              <w:ind w:left="0" w:firstLine="0"/>
              <w:jc w:val="right"/>
              <w:rPr>
                <w:rFonts w:asciiTheme="majorHAnsi" w:hAnsiTheme="majorHAnsi" w:cstheme="majorHAnsi"/>
                <w:szCs w:val="18"/>
              </w:rPr>
            </w:pPr>
            <w:proofErr w:type="gramStart"/>
            <w:r>
              <w:rPr>
                <w:rFonts w:asciiTheme="majorHAnsi" w:hAnsiTheme="majorHAnsi" w:cstheme="majorHAnsi"/>
                <w:szCs w:val="18"/>
              </w:rPr>
              <w:t>utilise</w:t>
            </w:r>
            <w:proofErr w:type="gramEnd"/>
            <w:r>
              <w:rPr>
                <w:rFonts w:asciiTheme="majorHAnsi" w:hAnsiTheme="majorHAnsi" w:cstheme="majorHAnsi"/>
                <w:szCs w:val="18"/>
              </w:rPr>
              <w:t xml:space="preserve"> pas</w:t>
            </w:r>
          </w:p>
        </w:tc>
      </w:tr>
      <w:tr w:rsidR="00157847" w14:paraId="09CC32CA" w14:textId="77777777">
        <w:tc>
          <w:tcPr>
            <w:tcW w:w="2982" w:type="dxa"/>
            <w:tcBorders>
              <w:top w:val="dotted" w:sz="4" w:space="0" w:color="auto"/>
              <w:bottom w:val="dotted" w:sz="4" w:space="0" w:color="auto"/>
            </w:tcBorders>
            <w:vAlign w:val="center"/>
          </w:tcPr>
          <w:p w14:paraId="304DE885" w14:textId="77777777" w:rsidR="00157847" w:rsidRDefault="00FC3096">
            <w:pPr>
              <w:pStyle w:val="ECH8MarginalienECHDE"/>
              <w:spacing w:line="320" w:lineRule="atLeast"/>
              <w:rPr>
                <w:rFonts w:asciiTheme="majorHAnsi" w:hAnsiTheme="majorHAnsi" w:cstheme="majorHAnsi"/>
                <w:sz w:val="18"/>
                <w:szCs w:val="18"/>
              </w:rPr>
            </w:pPr>
            <w:proofErr w:type="gramStart"/>
            <w:r>
              <w:rPr>
                <w:rFonts w:asciiTheme="majorHAnsi" w:hAnsiTheme="majorHAnsi" w:cstheme="majorHAnsi"/>
                <w:sz w:val="18"/>
                <w:szCs w:val="18"/>
              </w:rPr>
              <w:t>«À</w:t>
            </w:r>
            <w:proofErr w:type="gramEnd"/>
            <w:r>
              <w:rPr>
                <w:rFonts w:asciiTheme="majorHAnsi" w:hAnsiTheme="majorHAnsi" w:cstheme="majorHAnsi"/>
                <w:sz w:val="18"/>
                <w:szCs w:val="18"/>
              </w:rPr>
              <w:t xml:space="preserve"> pied»</w:t>
            </w:r>
          </w:p>
        </w:tc>
        <w:tc>
          <w:tcPr>
            <w:tcW w:w="1417" w:type="dxa"/>
            <w:tcBorders>
              <w:top w:val="dotted" w:sz="4" w:space="0" w:color="auto"/>
              <w:bottom w:val="dotted" w:sz="4" w:space="0" w:color="auto"/>
            </w:tcBorders>
            <w:vAlign w:val="center"/>
          </w:tcPr>
          <w:p w14:paraId="37DE0F8F"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5D07A13C"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08C1752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00B84AC3"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vAlign w:val="center"/>
          </w:tcPr>
          <w:p w14:paraId="3918DC67"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48224E5C" w14:textId="77777777">
        <w:tc>
          <w:tcPr>
            <w:tcW w:w="2982" w:type="dxa"/>
            <w:tcBorders>
              <w:top w:val="dotted" w:sz="4" w:space="0" w:color="auto"/>
              <w:bottom w:val="dotted" w:sz="4" w:space="0" w:color="auto"/>
            </w:tcBorders>
            <w:vAlign w:val="center"/>
          </w:tcPr>
          <w:p w14:paraId="79C52661"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Vélo</w:t>
            </w:r>
          </w:p>
        </w:tc>
        <w:tc>
          <w:tcPr>
            <w:tcW w:w="1417" w:type="dxa"/>
            <w:tcBorders>
              <w:top w:val="dotted" w:sz="4" w:space="0" w:color="auto"/>
              <w:bottom w:val="dotted" w:sz="4" w:space="0" w:color="auto"/>
            </w:tcBorders>
          </w:tcPr>
          <w:p w14:paraId="1B5E3D85"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096AC88C"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609C634C"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6A9A3C8A"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3A11637C"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1D797C40" w14:textId="77777777">
        <w:tc>
          <w:tcPr>
            <w:tcW w:w="2982" w:type="dxa"/>
            <w:tcBorders>
              <w:top w:val="dotted" w:sz="4" w:space="0" w:color="auto"/>
              <w:bottom w:val="dotted" w:sz="4" w:space="0" w:color="auto"/>
            </w:tcBorders>
            <w:vAlign w:val="center"/>
          </w:tcPr>
          <w:p w14:paraId="6724EFBE" w14:textId="256ED8DB"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Vélo / trottinette électrique</w:t>
            </w:r>
          </w:p>
        </w:tc>
        <w:tc>
          <w:tcPr>
            <w:tcW w:w="1417" w:type="dxa"/>
            <w:tcBorders>
              <w:top w:val="dotted" w:sz="4" w:space="0" w:color="auto"/>
              <w:bottom w:val="dotted" w:sz="4" w:space="0" w:color="auto"/>
            </w:tcBorders>
          </w:tcPr>
          <w:p w14:paraId="0F0E4170"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0F1315E"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2FFFA82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7DE2EB88"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0572BAEB"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1770FAD3" w14:textId="77777777">
        <w:tc>
          <w:tcPr>
            <w:tcW w:w="2982" w:type="dxa"/>
            <w:tcBorders>
              <w:top w:val="dotted" w:sz="4" w:space="0" w:color="auto"/>
              <w:bottom w:val="dotted" w:sz="4" w:space="0" w:color="auto"/>
            </w:tcBorders>
            <w:vAlign w:val="center"/>
          </w:tcPr>
          <w:p w14:paraId="58A0638A"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Moto / mobylette</w:t>
            </w:r>
          </w:p>
        </w:tc>
        <w:tc>
          <w:tcPr>
            <w:tcW w:w="1417" w:type="dxa"/>
            <w:tcBorders>
              <w:top w:val="dotted" w:sz="4" w:space="0" w:color="auto"/>
              <w:bottom w:val="dotted" w:sz="4" w:space="0" w:color="auto"/>
            </w:tcBorders>
          </w:tcPr>
          <w:p w14:paraId="1C177921"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4B8EB237"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C57CFE8"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0FCFCEA7"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32378834"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350302B2" w14:textId="77777777">
        <w:tc>
          <w:tcPr>
            <w:tcW w:w="2982" w:type="dxa"/>
            <w:tcBorders>
              <w:top w:val="dotted" w:sz="4" w:space="0" w:color="auto"/>
              <w:bottom w:val="dotted" w:sz="4" w:space="0" w:color="auto"/>
            </w:tcBorders>
            <w:vAlign w:val="center"/>
          </w:tcPr>
          <w:p w14:paraId="1E4B43F0"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Voiture</w:t>
            </w:r>
          </w:p>
        </w:tc>
        <w:tc>
          <w:tcPr>
            <w:tcW w:w="1417" w:type="dxa"/>
            <w:tcBorders>
              <w:top w:val="dotted" w:sz="4" w:space="0" w:color="auto"/>
              <w:bottom w:val="dotted" w:sz="4" w:space="0" w:color="auto"/>
            </w:tcBorders>
          </w:tcPr>
          <w:p w14:paraId="487A0B07"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0D05F844"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91211AF"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053D3D45"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1964399D"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66017D1F" w14:textId="77777777">
        <w:tc>
          <w:tcPr>
            <w:tcW w:w="2982" w:type="dxa"/>
            <w:tcBorders>
              <w:top w:val="dotted" w:sz="4" w:space="0" w:color="auto"/>
              <w:bottom w:val="dotted" w:sz="4" w:space="0" w:color="auto"/>
            </w:tcBorders>
            <w:vAlign w:val="center"/>
          </w:tcPr>
          <w:p w14:paraId="64533283" w14:textId="0D44CD56"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Train / bus / tram / car postal</w:t>
            </w:r>
          </w:p>
        </w:tc>
        <w:tc>
          <w:tcPr>
            <w:tcW w:w="1417" w:type="dxa"/>
            <w:tcBorders>
              <w:top w:val="dotted" w:sz="4" w:space="0" w:color="auto"/>
              <w:bottom w:val="dotted" w:sz="4" w:space="0" w:color="auto"/>
            </w:tcBorders>
            <w:vAlign w:val="center"/>
          </w:tcPr>
          <w:p w14:paraId="66C5BED4"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4B36B2CA"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0C75DF2E"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20FF9B7D"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vAlign w:val="center"/>
          </w:tcPr>
          <w:p w14:paraId="08FCD199"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2232EA12" w14:textId="77777777">
        <w:tc>
          <w:tcPr>
            <w:tcW w:w="2982" w:type="dxa"/>
            <w:tcBorders>
              <w:top w:val="dotted" w:sz="4" w:space="0" w:color="auto"/>
              <w:bottom w:val="dotted" w:sz="4" w:space="0" w:color="auto"/>
            </w:tcBorders>
            <w:vAlign w:val="center"/>
          </w:tcPr>
          <w:p w14:paraId="622A0459" w14:textId="2759B2E5"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Park &amp; Rail (voiture + TP)</w:t>
            </w:r>
          </w:p>
        </w:tc>
        <w:tc>
          <w:tcPr>
            <w:tcW w:w="1417" w:type="dxa"/>
            <w:tcBorders>
              <w:top w:val="dotted" w:sz="4" w:space="0" w:color="auto"/>
              <w:bottom w:val="dotted" w:sz="4" w:space="0" w:color="auto"/>
            </w:tcBorders>
          </w:tcPr>
          <w:p w14:paraId="00F5AE5E"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6C2EEC11"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5F23308D"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640A77A6"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009D00C3"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25585BC2" w14:textId="77777777">
        <w:tc>
          <w:tcPr>
            <w:tcW w:w="2982" w:type="dxa"/>
            <w:tcBorders>
              <w:top w:val="dotted" w:sz="4" w:space="0" w:color="auto"/>
              <w:bottom w:val="dotted" w:sz="4" w:space="0" w:color="auto"/>
            </w:tcBorders>
            <w:vAlign w:val="center"/>
          </w:tcPr>
          <w:p w14:paraId="53F539DC" w14:textId="5354060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Bike &amp; Rail (vélo + TP)</w:t>
            </w:r>
          </w:p>
        </w:tc>
        <w:tc>
          <w:tcPr>
            <w:tcW w:w="1417" w:type="dxa"/>
            <w:tcBorders>
              <w:top w:val="dotted" w:sz="4" w:space="0" w:color="auto"/>
              <w:bottom w:val="dotted" w:sz="4" w:space="0" w:color="auto"/>
            </w:tcBorders>
          </w:tcPr>
          <w:p w14:paraId="01B996F3"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47E09C94"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0EE3AB5E"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4F31F835"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4B0BF8E6"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455F0EB7" w14:textId="77777777">
        <w:tc>
          <w:tcPr>
            <w:tcW w:w="2982" w:type="dxa"/>
            <w:tcBorders>
              <w:top w:val="dotted" w:sz="4" w:space="0" w:color="auto"/>
              <w:bottom w:val="dotted" w:sz="4" w:space="0" w:color="auto"/>
            </w:tcBorders>
            <w:vAlign w:val="center"/>
          </w:tcPr>
          <w:p w14:paraId="1C1C9245" w14:textId="637A7B0E"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Covoiturage (voiture)</w:t>
            </w:r>
          </w:p>
        </w:tc>
        <w:tc>
          <w:tcPr>
            <w:tcW w:w="1417" w:type="dxa"/>
            <w:tcBorders>
              <w:top w:val="dotted" w:sz="4" w:space="0" w:color="auto"/>
              <w:bottom w:val="dotted" w:sz="4" w:space="0" w:color="auto"/>
            </w:tcBorders>
          </w:tcPr>
          <w:p w14:paraId="0F241871" w14:textId="0EC7534C"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76CA6371" w14:textId="0FD3565D"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4D55CF53" w14:textId="39A4F9C3"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6FFF84EE"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389BA03D" w14:textId="090E8EBA"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7BD54C69" w14:textId="77777777">
        <w:tc>
          <w:tcPr>
            <w:tcW w:w="2982" w:type="dxa"/>
            <w:tcBorders>
              <w:top w:val="dotted" w:sz="4" w:space="0" w:color="auto"/>
              <w:bottom w:val="dotted" w:sz="4" w:space="0" w:color="auto"/>
            </w:tcBorders>
            <w:vAlign w:val="center"/>
          </w:tcPr>
          <w:p w14:paraId="1B258E56" w14:textId="26792075"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Text18"/>
                  <w:enabled/>
                  <w:calcOnExit w:val="0"/>
                  <w:textInput/>
                </w:ffData>
              </w:fldChar>
            </w:r>
            <w:bookmarkStart w:id="1" w:name="Text18"/>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bookmarkEnd w:id="1"/>
          </w:p>
        </w:tc>
        <w:tc>
          <w:tcPr>
            <w:tcW w:w="1417" w:type="dxa"/>
            <w:tcBorders>
              <w:top w:val="dotted" w:sz="4" w:space="0" w:color="auto"/>
              <w:bottom w:val="dotted" w:sz="4" w:space="0" w:color="auto"/>
            </w:tcBorders>
          </w:tcPr>
          <w:p w14:paraId="0AD23078" w14:textId="0E8623BB"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C9A1A0D" w14:textId="4B156C3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7EE62FDF" w14:textId="0FE54510"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5FC78555"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0452E985" w14:textId="69972A70"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20ED281C" w14:textId="77777777">
        <w:tc>
          <w:tcPr>
            <w:tcW w:w="2982" w:type="dxa"/>
            <w:tcBorders>
              <w:top w:val="dotted" w:sz="4" w:space="0" w:color="auto"/>
              <w:bottom w:val="dotted" w:sz="4" w:space="0" w:color="auto"/>
            </w:tcBorders>
            <w:vAlign w:val="center"/>
          </w:tcPr>
          <w:p w14:paraId="01C58D34" w14:textId="79417D73"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Text18"/>
                  <w:enabled/>
                  <w:calcOnExit w:val="0"/>
                  <w:textInput/>
                </w:ffData>
              </w:fldChar>
            </w:r>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p>
        </w:tc>
        <w:tc>
          <w:tcPr>
            <w:tcW w:w="1417" w:type="dxa"/>
            <w:tcBorders>
              <w:top w:val="dotted" w:sz="4" w:space="0" w:color="auto"/>
              <w:bottom w:val="dotted" w:sz="4" w:space="0" w:color="auto"/>
            </w:tcBorders>
          </w:tcPr>
          <w:p w14:paraId="12C6A516" w14:textId="567B2571"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69B80260" w14:textId="4D583EE9"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5340155C" w14:textId="4D7248D6"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tcBorders>
              <w:bottom w:val="dotted" w:sz="4" w:space="0" w:color="auto"/>
            </w:tcBorders>
            <w:vAlign w:val="center"/>
          </w:tcPr>
          <w:p w14:paraId="5C804742"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403A8AD7" w14:textId="34610B91"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bl>
    <w:p w14:paraId="49C4F0E6" w14:textId="77777777" w:rsidR="00157847" w:rsidRDefault="00157847">
      <w:pPr>
        <w:pStyle w:val="ECH8MarginalienECHDE"/>
        <w:rPr>
          <w:rFonts w:asciiTheme="majorHAnsi" w:hAnsiTheme="majorHAnsi" w:cstheme="majorHAnsi"/>
          <w:sz w:val="18"/>
          <w:szCs w:val="18"/>
        </w:rPr>
      </w:pPr>
    </w:p>
    <w:p w14:paraId="485AE081" w14:textId="77777777" w:rsidR="00157847" w:rsidRDefault="00157847">
      <w:pPr>
        <w:pStyle w:val="ECH8MarginalienECHDE"/>
        <w:rPr>
          <w:rFonts w:asciiTheme="majorHAnsi" w:hAnsiTheme="majorHAnsi" w:cstheme="majorHAnsi"/>
          <w:sz w:val="18"/>
          <w:szCs w:val="18"/>
        </w:rPr>
      </w:pPr>
    </w:p>
    <w:p w14:paraId="06739947" w14:textId="4C74BEAE" w:rsidR="00157847" w:rsidRDefault="00FC3096">
      <w:pPr>
        <w:pStyle w:val="Nummerierung1"/>
      </w:pPr>
      <w:r>
        <w:t xml:space="preserve">Utilisez-vous les mêmes moyens de transport </w:t>
      </w:r>
      <w:r>
        <w:rPr>
          <w:b/>
          <w:bCs/>
          <w:color w:val="000000" w:themeColor="text1"/>
        </w:rPr>
        <w:t>en été</w:t>
      </w:r>
      <w:r>
        <w:t xml:space="preserve"> et en </w:t>
      </w:r>
      <w:proofErr w:type="gramStart"/>
      <w:r>
        <w:t>hiver?</w:t>
      </w:r>
      <w:proofErr w:type="gramEnd"/>
    </w:p>
    <w:p w14:paraId="1BCBE2D5" w14:textId="77777777" w:rsidR="00157847" w:rsidRDefault="00157847">
      <w:pPr>
        <w:pStyle w:val="ECH10AufzhlungECHDE"/>
        <w:rPr>
          <w:rFonts w:asciiTheme="majorHAnsi" w:hAnsiTheme="majorHAnsi" w:cstheme="majorHAnsi"/>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1000"/>
        <w:gridCol w:w="7938"/>
      </w:tblGrid>
      <w:tr w:rsidR="00157847" w14:paraId="3DD8D568" w14:textId="77777777">
        <w:tc>
          <w:tcPr>
            <w:tcW w:w="423" w:type="dxa"/>
            <w:vAlign w:val="center"/>
          </w:tcPr>
          <w:p w14:paraId="77C9B508" w14:textId="77777777"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1000" w:type="dxa"/>
            <w:vAlign w:val="center"/>
          </w:tcPr>
          <w:p w14:paraId="1032E1D4" w14:textId="5C9B0728" w:rsidR="00157847" w:rsidRDefault="00FC3096">
            <w:r>
              <w:t>Oui</w:t>
            </w:r>
          </w:p>
        </w:tc>
        <w:tc>
          <w:tcPr>
            <w:tcW w:w="7938" w:type="dxa"/>
          </w:tcPr>
          <w:p w14:paraId="0B0E477A" w14:textId="4BACCC8B" w:rsidR="00157847" w:rsidRDefault="00FC3096">
            <w:r>
              <w:t> Passez à la question 11.</w:t>
            </w:r>
          </w:p>
        </w:tc>
      </w:tr>
      <w:tr w:rsidR="00157847" w14:paraId="424EBC33" w14:textId="77777777">
        <w:trPr>
          <w:trHeight w:val="324"/>
        </w:trPr>
        <w:tc>
          <w:tcPr>
            <w:tcW w:w="423" w:type="dxa"/>
          </w:tcPr>
          <w:p w14:paraId="427FD890" w14:textId="77777777"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1000" w:type="dxa"/>
            <w:vAlign w:val="center"/>
          </w:tcPr>
          <w:p w14:paraId="3DA3E7BA" w14:textId="7D435543" w:rsidR="00157847" w:rsidRDefault="00FC3096">
            <w:r>
              <w:t>Non</w:t>
            </w:r>
          </w:p>
        </w:tc>
        <w:tc>
          <w:tcPr>
            <w:tcW w:w="7938" w:type="dxa"/>
          </w:tcPr>
          <w:p w14:paraId="53FD9520" w14:textId="640EEEB5" w:rsidR="00157847" w:rsidRDefault="00FC3096">
            <w:r>
              <w:t> Passez à la question 10.</w:t>
            </w:r>
          </w:p>
        </w:tc>
      </w:tr>
    </w:tbl>
    <w:p w14:paraId="47896E84" w14:textId="14851F55" w:rsidR="00157847" w:rsidRDefault="00157847">
      <w:pPr>
        <w:rPr>
          <w:b/>
          <w:bCs/>
        </w:rPr>
      </w:pPr>
    </w:p>
    <w:p w14:paraId="520FAE7C" w14:textId="77777777" w:rsidR="00157847" w:rsidRDefault="00157847">
      <w:pPr>
        <w:rPr>
          <w:b/>
          <w:bCs/>
        </w:rPr>
      </w:pPr>
    </w:p>
    <w:p w14:paraId="659ED04B" w14:textId="3530E34A" w:rsidR="00157847" w:rsidRDefault="00FC3096">
      <w:pPr>
        <w:pStyle w:val="Nummerierung1"/>
      </w:pPr>
      <w:r>
        <w:t xml:space="preserve">Quel(s) moyen(s) de transport utilisez-vous généralement pour aller au travail </w:t>
      </w:r>
      <w:r w:rsidR="00115C39">
        <w:rPr>
          <w:b/>
          <w:bCs/>
          <w:color w:val="000000" w:themeColor="text1"/>
        </w:rPr>
        <w:t xml:space="preserve">en </w:t>
      </w:r>
      <w:proofErr w:type="gramStart"/>
      <w:r w:rsidR="00115C39">
        <w:rPr>
          <w:b/>
          <w:bCs/>
          <w:color w:val="000000" w:themeColor="text1"/>
        </w:rPr>
        <w:t>été</w:t>
      </w:r>
      <w:r w:rsidR="00115C39" w:rsidRPr="00115C39">
        <w:rPr>
          <w:color w:val="000000" w:themeColor="text1"/>
        </w:rPr>
        <w:t>?</w:t>
      </w:r>
      <w:proofErr w:type="gramEnd"/>
    </w:p>
    <w:p w14:paraId="710288C1" w14:textId="1CA4495A" w:rsidR="00157847" w:rsidRDefault="00FC3096">
      <w:pPr>
        <w:ind w:firstLine="425"/>
        <w:rPr>
          <w:color w:val="808080" w:themeColor="background1" w:themeShade="80"/>
        </w:rPr>
      </w:pPr>
      <w:r>
        <w:rPr>
          <w:color w:val="808080" w:themeColor="background1" w:themeShade="80"/>
        </w:rPr>
        <w:t xml:space="preserve">Si vous en utilisez plusieurs, quelle proportion de votre trajet représentent-ils </w:t>
      </w:r>
      <w:proofErr w:type="gramStart"/>
      <w:r>
        <w:rPr>
          <w:color w:val="808080" w:themeColor="background1" w:themeShade="80"/>
        </w:rPr>
        <w:t>environ?</w:t>
      </w:r>
      <w:proofErr w:type="gramEnd"/>
    </w:p>
    <w:p w14:paraId="09454C74" w14:textId="77777777" w:rsidR="00157847" w:rsidRDefault="00157847">
      <w:pPr>
        <w:pStyle w:val="ECH8MarginalienECHDE"/>
        <w:ind w:left="227"/>
        <w:rPr>
          <w:rFonts w:asciiTheme="majorHAnsi" w:hAnsiTheme="majorHAnsi" w:cstheme="majorHAnsi"/>
          <w:sz w:val="18"/>
          <w:szCs w:val="18"/>
        </w:rPr>
      </w:pPr>
    </w:p>
    <w:tbl>
      <w:tblPr>
        <w:tblStyle w:val="Tabellenraster"/>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1417"/>
        <w:gridCol w:w="1418"/>
        <w:gridCol w:w="1418"/>
        <w:gridCol w:w="1134"/>
        <w:gridCol w:w="987"/>
      </w:tblGrid>
      <w:tr w:rsidR="00157847" w14:paraId="17D4BD8F" w14:textId="77777777">
        <w:tc>
          <w:tcPr>
            <w:tcW w:w="2982" w:type="dxa"/>
            <w:tcBorders>
              <w:top w:val="dotted" w:sz="4" w:space="0" w:color="auto"/>
            </w:tcBorders>
            <w:vAlign w:val="center"/>
          </w:tcPr>
          <w:p w14:paraId="4292A6D4"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Moyen(s) de transport</w:t>
            </w:r>
          </w:p>
        </w:tc>
        <w:tc>
          <w:tcPr>
            <w:tcW w:w="4253" w:type="dxa"/>
            <w:gridSpan w:val="3"/>
            <w:tcBorders>
              <w:top w:val="dotted" w:sz="4" w:space="0" w:color="auto"/>
              <w:bottom w:val="dotted" w:sz="4" w:space="0" w:color="auto"/>
            </w:tcBorders>
            <w:vAlign w:val="center"/>
          </w:tcPr>
          <w:p w14:paraId="0F16DEB2" w14:textId="77777777" w:rsidR="00157847" w:rsidRDefault="00FC3096">
            <w:pPr>
              <w:pStyle w:val="ECH8MarginalienECHDE"/>
              <w:spacing w:line="320" w:lineRule="atLeast"/>
              <w:jc w:val="center"/>
              <w:rPr>
                <w:rFonts w:asciiTheme="majorHAnsi" w:hAnsiTheme="majorHAnsi" w:cstheme="majorHAnsi"/>
                <w:sz w:val="18"/>
                <w:szCs w:val="18"/>
              </w:rPr>
            </w:pPr>
            <w:r>
              <w:rPr>
                <w:rFonts w:asciiTheme="majorHAnsi" w:hAnsiTheme="majorHAnsi" w:cstheme="majorHAnsi"/>
                <w:sz w:val="18"/>
                <w:szCs w:val="18"/>
              </w:rPr>
              <w:t>Proportion du trajet domicile-travail</w:t>
            </w:r>
          </w:p>
        </w:tc>
        <w:tc>
          <w:tcPr>
            <w:tcW w:w="1134" w:type="dxa"/>
            <w:tcBorders>
              <w:top w:val="dotted" w:sz="4" w:space="0" w:color="auto"/>
            </w:tcBorders>
            <w:vAlign w:val="center"/>
          </w:tcPr>
          <w:p w14:paraId="7B6A17AB" w14:textId="77777777" w:rsidR="00157847" w:rsidRDefault="00157847">
            <w:pPr>
              <w:pStyle w:val="ECH8MarginalienECHDE"/>
              <w:spacing w:line="320" w:lineRule="atLeast"/>
              <w:rPr>
                <w:rFonts w:asciiTheme="majorHAnsi" w:hAnsiTheme="majorHAnsi" w:cstheme="majorHAnsi"/>
                <w:sz w:val="18"/>
                <w:szCs w:val="18"/>
              </w:rPr>
            </w:pPr>
          </w:p>
        </w:tc>
        <w:tc>
          <w:tcPr>
            <w:tcW w:w="987" w:type="dxa"/>
            <w:tcBorders>
              <w:top w:val="dotted" w:sz="4" w:space="0" w:color="auto"/>
            </w:tcBorders>
            <w:vAlign w:val="center"/>
          </w:tcPr>
          <w:p w14:paraId="301B067D" w14:textId="77777777" w:rsidR="00157847" w:rsidRDefault="00157847">
            <w:pPr>
              <w:pStyle w:val="ECH8MarginalienECHDE"/>
              <w:spacing w:line="320" w:lineRule="atLeast"/>
              <w:rPr>
                <w:rFonts w:asciiTheme="majorHAnsi" w:hAnsiTheme="majorHAnsi" w:cstheme="majorHAnsi"/>
                <w:sz w:val="18"/>
                <w:szCs w:val="18"/>
              </w:rPr>
            </w:pPr>
          </w:p>
        </w:tc>
      </w:tr>
      <w:tr w:rsidR="00157847" w14:paraId="1A0FCE2B" w14:textId="77777777">
        <w:tc>
          <w:tcPr>
            <w:tcW w:w="2982" w:type="dxa"/>
            <w:tcBorders>
              <w:bottom w:val="dotted" w:sz="4" w:space="0" w:color="auto"/>
            </w:tcBorders>
            <w:vAlign w:val="center"/>
          </w:tcPr>
          <w:p w14:paraId="5778C9C0" w14:textId="77777777" w:rsidR="00157847" w:rsidRDefault="00157847">
            <w:pPr>
              <w:pStyle w:val="ECH8MarginalienECHDE"/>
              <w:spacing w:line="320" w:lineRule="atLeast"/>
              <w:rPr>
                <w:rFonts w:asciiTheme="majorHAnsi" w:hAnsiTheme="majorHAnsi" w:cstheme="majorHAnsi"/>
                <w:sz w:val="18"/>
                <w:szCs w:val="18"/>
              </w:rPr>
            </w:pPr>
          </w:p>
        </w:tc>
        <w:tc>
          <w:tcPr>
            <w:tcW w:w="1417" w:type="dxa"/>
            <w:tcBorders>
              <w:top w:val="dotted" w:sz="4" w:space="0" w:color="auto"/>
              <w:bottom w:val="dotted" w:sz="4" w:space="0" w:color="auto"/>
            </w:tcBorders>
            <w:vAlign w:val="bottom"/>
          </w:tcPr>
          <w:p w14:paraId="4FE0AA6F"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Moins de 20%</w:t>
            </w:r>
          </w:p>
        </w:tc>
        <w:tc>
          <w:tcPr>
            <w:tcW w:w="1418" w:type="dxa"/>
            <w:tcBorders>
              <w:top w:val="dotted" w:sz="4" w:space="0" w:color="auto"/>
              <w:bottom w:val="dotted" w:sz="4" w:space="0" w:color="auto"/>
            </w:tcBorders>
            <w:vAlign w:val="bottom"/>
          </w:tcPr>
          <w:p w14:paraId="78F73C70"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20 à 80%</w:t>
            </w:r>
          </w:p>
        </w:tc>
        <w:tc>
          <w:tcPr>
            <w:tcW w:w="1418" w:type="dxa"/>
            <w:tcBorders>
              <w:top w:val="dotted" w:sz="4" w:space="0" w:color="auto"/>
              <w:bottom w:val="dotted" w:sz="4" w:space="0" w:color="auto"/>
            </w:tcBorders>
            <w:vAlign w:val="bottom"/>
          </w:tcPr>
          <w:p w14:paraId="3FD685E8"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 xml:space="preserve">Plus de </w:t>
            </w:r>
          </w:p>
          <w:p w14:paraId="23DBDA71"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80%</w:t>
            </w:r>
          </w:p>
        </w:tc>
        <w:tc>
          <w:tcPr>
            <w:tcW w:w="1134" w:type="dxa"/>
            <w:vAlign w:val="center"/>
          </w:tcPr>
          <w:p w14:paraId="4457EDA1" w14:textId="77777777" w:rsidR="00157847" w:rsidRDefault="00157847">
            <w:pPr>
              <w:pStyle w:val="ECH8MarginalienECHDE"/>
              <w:spacing w:line="240" w:lineRule="auto"/>
              <w:jc w:val="center"/>
              <w:rPr>
                <w:rFonts w:asciiTheme="majorHAnsi" w:hAnsiTheme="majorHAnsi" w:cstheme="majorHAnsi"/>
                <w:sz w:val="18"/>
                <w:szCs w:val="18"/>
              </w:rPr>
            </w:pPr>
          </w:p>
        </w:tc>
        <w:tc>
          <w:tcPr>
            <w:tcW w:w="987" w:type="dxa"/>
            <w:tcBorders>
              <w:bottom w:val="dotted" w:sz="4" w:space="0" w:color="auto"/>
            </w:tcBorders>
            <w:vAlign w:val="bottom"/>
          </w:tcPr>
          <w:p w14:paraId="7C440563" w14:textId="77777777" w:rsidR="00157847" w:rsidRDefault="00FC3096">
            <w:pPr>
              <w:pStyle w:val="ECH10AufzhlungECHDE"/>
              <w:spacing w:line="240" w:lineRule="auto"/>
              <w:ind w:left="0" w:firstLine="0"/>
              <w:jc w:val="right"/>
              <w:rPr>
                <w:rFonts w:asciiTheme="majorHAnsi" w:hAnsiTheme="majorHAnsi" w:cstheme="majorHAnsi"/>
                <w:szCs w:val="18"/>
              </w:rPr>
            </w:pPr>
            <w:r>
              <w:rPr>
                <w:rFonts w:asciiTheme="majorHAnsi" w:hAnsiTheme="majorHAnsi" w:cstheme="majorHAnsi"/>
                <w:szCs w:val="18"/>
              </w:rPr>
              <w:t xml:space="preserve">Je n’en </w:t>
            </w:r>
          </w:p>
          <w:p w14:paraId="588FA73E" w14:textId="77777777" w:rsidR="00157847" w:rsidRDefault="00FC3096">
            <w:pPr>
              <w:pStyle w:val="ECH10AufzhlungECHDE"/>
              <w:spacing w:line="240" w:lineRule="auto"/>
              <w:ind w:left="0" w:firstLine="0"/>
              <w:jc w:val="right"/>
              <w:rPr>
                <w:rFonts w:asciiTheme="majorHAnsi" w:hAnsiTheme="majorHAnsi" w:cstheme="majorHAnsi"/>
                <w:szCs w:val="18"/>
              </w:rPr>
            </w:pPr>
            <w:proofErr w:type="gramStart"/>
            <w:r>
              <w:rPr>
                <w:rFonts w:asciiTheme="majorHAnsi" w:hAnsiTheme="majorHAnsi" w:cstheme="majorHAnsi"/>
                <w:szCs w:val="18"/>
              </w:rPr>
              <w:t>utilise</w:t>
            </w:r>
            <w:proofErr w:type="gramEnd"/>
            <w:r>
              <w:rPr>
                <w:rFonts w:asciiTheme="majorHAnsi" w:hAnsiTheme="majorHAnsi" w:cstheme="majorHAnsi"/>
                <w:szCs w:val="18"/>
              </w:rPr>
              <w:t xml:space="preserve"> pas.</w:t>
            </w:r>
          </w:p>
        </w:tc>
      </w:tr>
      <w:tr w:rsidR="00157847" w14:paraId="475FEBA2" w14:textId="77777777">
        <w:tc>
          <w:tcPr>
            <w:tcW w:w="2982" w:type="dxa"/>
            <w:tcBorders>
              <w:top w:val="dotted" w:sz="4" w:space="0" w:color="auto"/>
              <w:bottom w:val="dotted" w:sz="4" w:space="0" w:color="auto"/>
            </w:tcBorders>
            <w:vAlign w:val="center"/>
          </w:tcPr>
          <w:p w14:paraId="6B64F686" w14:textId="77777777" w:rsidR="00157847" w:rsidRDefault="00FC3096">
            <w:pPr>
              <w:pStyle w:val="ECH8MarginalienECHDE"/>
              <w:spacing w:line="320" w:lineRule="atLeast"/>
              <w:rPr>
                <w:rFonts w:asciiTheme="majorHAnsi" w:hAnsiTheme="majorHAnsi" w:cstheme="majorHAnsi"/>
                <w:sz w:val="18"/>
                <w:szCs w:val="18"/>
              </w:rPr>
            </w:pPr>
            <w:proofErr w:type="gramStart"/>
            <w:r>
              <w:rPr>
                <w:rFonts w:asciiTheme="majorHAnsi" w:hAnsiTheme="majorHAnsi" w:cstheme="majorHAnsi"/>
                <w:sz w:val="18"/>
                <w:szCs w:val="18"/>
              </w:rPr>
              <w:t>«À</w:t>
            </w:r>
            <w:proofErr w:type="gramEnd"/>
            <w:r>
              <w:rPr>
                <w:rFonts w:asciiTheme="majorHAnsi" w:hAnsiTheme="majorHAnsi" w:cstheme="majorHAnsi"/>
                <w:sz w:val="18"/>
                <w:szCs w:val="18"/>
              </w:rPr>
              <w:t xml:space="preserve"> pied»</w:t>
            </w:r>
          </w:p>
        </w:tc>
        <w:tc>
          <w:tcPr>
            <w:tcW w:w="1417" w:type="dxa"/>
            <w:tcBorders>
              <w:top w:val="dotted" w:sz="4" w:space="0" w:color="auto"/>
              <w:bottom w:val="dotted" w:sz="4" w:space="0" w:color="auto"/>
            </w:tcBorders>
            <w:vAlign w:val="center"/>
          </w:tcPr>
          <w:p w14:paraId="1B5267A5"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435EED3F"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2BC06E98"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105F757E"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vAlign w:val="center"/>
          </w:tcPr>
          <w:p w14:paraId="392B260F"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4F75D619" w14:textId="77777777">
        <w:tc>
          <w:tcPr>
            <w:tcW w:w="2982" w:type="dxa"/>
            <w:tcBorders>
              <w:top w:val="dotted" w:sz="4" w:space="0" w:color="auto"/>
              <w:bottom w:val="dotted" w:sz="4" w:space="0" w:color="auto"/>
            </w:tcBorders>
            <w:vAlign w:val="center"/>
          </w:tcPr>
          <w:p w14:paraId="45DF8C0E"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Vélo</w:t>
            </w:r>
          </w:p>
        </w:tc>
        <w:tc>
          <w:tcPr>
            <w:tcW w:w="1417" w:type="dxa"/>
            <w:tcBorders>
              <w:top w:val="dotted" w:sz="4" w:space="0" w:color="auto"/>
              <w:bottom w:val="dotted" w:sz="4" w:space="0" w:color="auto"/>
            </w:tcBorders>
          </w:tcPr>
          <w:p w14:paraId="2C0CC5A3"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0106BBCF"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7A5FB383"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44769516"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144252F9"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7DE17291" w14:textId="77777777">
        <w:tc>
          <w:tcPr>
            <w:tcW w:w="2982" w:type="dxa"/>
            <w:tcBorders>
              <w:top w:val="dotted" w:sz="4" w:space="0" w:color="auto"/>
              <w:bottom w:val="dotted" w:sz="4" w:space="0" w:color="auto"/>
            </w:tcBorders>
            <w:vAlign w:val="center"/>
          </w:tcPr>
          <w:p w14:paraId="76A36D66" w14:textId="6AE0F5B0"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Vélo / trottinette électrique</w:t>
            </w:r>
          </w:p>
        </w:tc>
        <w:tc>
          <w:tcPr>
            <w:tcW w:w="1417" w:type="dxa"/>
            <w:tcBorders>
              <w:top w:val="dotted" w:sz="4" w:space="0" w:color="auto"/>
              <w:bottom w:val="dotted" w:sz="4" w:space="0" w:color="auto"/>
            </w:tcBorders>
          </w:tcPr>
          <w:p w14:paraId="76A8C69B"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43D81F85"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553E0ADB"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48334FB8"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73862FB7"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219E5588" w14:textId="77777777">
        <w:tc>
          <w:tcPr>
            <w:tcW w:w="2982" w:type="dxa"/>
            <w:tcBorders>
              <w:top w:val="dotted" w:sz="4" w:space="0" w:color="auto"/>
              <w:bottom w:val="dotted" w:sz="4" w:space="0" w:color="auto"/>
            </w:tcBorders>
            <w:vAlign w:val="center"/>
          </w:tcPr>
          <w:p w14:paraId="4CF524E1"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Moto / mobylette</w:t>
            </w:r>
          </w:p>
        </w:tc>
        <w:tc>
          <w:tcPr>
            <w:tcW w:w="1417" w:type="dxa"/>
            <w:tcBorders>
              <w:top w:val="dotted" w:sz="4" w:space="0" w:color="auto"/>
              <w:bottom w:val="dotted" w:sz="4" w:space="0" w:color="auto"/>
            </w:tcBorders>
          </w:tcPr>
          <w:p w14:paraId="73949D7B"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276A7E68"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B80260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3E400155"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38800075"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1CCEE4C7" w14:textId="77777777">
        <w:tc>
          <w:tcPr>
            <w:tcW w:w="2982" w:type="dxa"/>
            <w:tcBorders>
              <w:top w:val="dotted" w:sz="4" w:space="0" w:color="auto"/>
              <w:bottom w:val="dotted" w:sz="4" w:space="0" w:color="auto"/>
            </w:tcBorders>
            <w:vAlign w:val="center"/>
          </w:tcPr>
          <w:p w14:paraId="524411C1"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Voiture</w:t>
            </w:r>
          </w:p>
        </w:tc>
        <w:tc>
          <w:tcPr>
            <w:tcW w:w="1417" w:type="dxa"/>
            <w:tcBorders>
              <w:top w:val="dotted" w:sz="4" w:space="0" w:color="auto"/>
              <w:bottom w:val="dotted" w:sz="4" w:space="0" w:color="auto"/>
            </w:tcBorders>
          </w:tcPr>
          <w:p w14:paraId="186A00AB"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5A854A6"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15C42472"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20B6EF79"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250DC86E"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6449A5E7" w14:textId="77777777">
        <w:tc>
          <w:tcPr>
            <w:tcW w:w="2982" w:type="dxa"/>
            <w:tcBorders>
              <w:top w:val="dotted" w:sz="4" w:space="0" w:color="auto"/>
              <w:bottom w:val="dotted" w:sz="4" w:space="0" w:color="auto"/>
            </w:tcBorders>
            <w:vAlign w:val="center"/>
          </w:tcPr>
          <w:p w14:paraId="482B5E57"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Train / bus / tram / car postal</w:t>
            </w:r>
          </w:p>
        </w:tc>
        <w:tc>
          <w:tcPr>
            <w:tcW w:w="1417" w:type="dxa"/>
            <w:tcBorders>
              <w:top w:val="dotted" w:sz="4" w:space="0" w:color="auto"/>
              <w:bottom w:val="dotted" w:sz="4" w:space="0" w:color="auto"/>
            </w:tcBorders>
            <w:vAlign w:val="center"/>
          </w:tcPr>
          <w:p w14:paraId="42CF045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1AE6B4E2"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vAlign w:val="center"/>
          </w:tcPr>
          <w:p w14:paraId="1FB600D2"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244A2D0A"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vAlign w:val="center"/>
          </w:tcPr>
          <w:p w14:paraId="4CAEADAD"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2A56A776" w14:textId="77777777">
        <w:tc>
          <w:tcPr>
            <w:tcW w:w="2982" w:type="dxa"/>
            <w:tcBorders>
              <w:top w:val="dotted" w:sz="4" w:space="0" w:color="auto"/>
              <w:bottom w:val="dotted" w:sz="4" w:space="0" w:color="auto"/>
            </w:tcBorders>
            <w:vAlign w:val="center"/>
          </w:tcPr>
          <w:p w14:paraId="786E89DF"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Park &amp; Rail (voiture + TP)</w:t>
            </w:r>
          </w:p>
        </w:tc>
        <w:tc>
          <w:tcPr>
            <w:tcW w:w="1417" w:type="dxa"/>
            <w:tcBorders>
              <w:top w:val="dotted" w:sz="4" w:space="0" w:color="auto"/>
              <w:bottom w:val="dotted" w:sz="4" w:space="0" w:color="auto"/>
            </w:tcBorders>
          </w:tcPr>
          <w:p w14:paraId="43AC32FD"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402CDADE"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13D55104"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7991BC2C"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66ECED40"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32276426" w14:textId="77777777">
        <w:tc>
          <w:tcPr>
            <w:tcW w:w="2982" w:type="dxa"/>
            <w:tcBorders>
              <w:top w:val="dotted" w:sz="4" w:space="0" w:color="auto"/>
              <w:bottom w:val="dotted" w:sz="4" w:space="0" w:color="auto"/>
            </w:tcBorders>
            <w:vAlign w:val="center"/>
          </w:tcPr>
          <w:p w14:paraId="59633355"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Bike &amp; Rail (vélo + TP)</w:t>
            </w:r>
          </w:p>
        </w:tc>
        <w:tc>
          <w:tcPr>
            <w:tcW w:w="1417" w:type="dxa"/>
            <w:tcBorders>
              <w:top w:val="dotted" w:sz="4" w:space="0" w:color="auto"/>
              <w:bottom w:val="dotted" w:sz="4" w:space="0" w:color="auto"/>
            </w:tcBorders>
          </w:tcPr>
          <w:p w14:paraId="4DB51912"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78FB58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1F341520"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2C1B23A0"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2832710A"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266512B8" w14:textId="77777777">
        <w:tc>
          <w:tcPr>
            <w:tcW w:w="2982" w:type="dxa"/>
            <w:tcBorders>
              <w:top w:val="dotted" w:sz="4" w:space="0" w:color="auto"/>
              <w:bottom w:val="dotted" w:sz="4" w:space="0" w:color="auto"/>
            </w:tcBorders>
            <w:vAlign w:val="center"/>
          </w:tcPr>
          <w:p w14:paraId="2C39E5A4" w14:textId="77777777" w:rsidR="00157847" w:rsidRDefault="00FC3096">
            <w:pPr>
              <w:pStyle w:val="ECH8MarginalienECHDE"/>
              <w:spacing w:line="320" w:lineRule="atLeast"/>
              <w:rPr>
                <w:rFonts w:asciiTheme="majorHAnsi" w:hAnsiTheme="majorHAnsi" w:cstheme="majorHAnsi"/>
                <w:sz w:val="18"/>
                <w:szCs w:val="18"/>
              </w:rPr>
            </w:pPr>
            <w:r>
              <w:rPr>
                <w:rFonts w:asciiTheme="majorHAnsi" w:hAnsiTheme="majorHAnsi" w:cstheme="majorHAnsi"/>
                <w:sz w:val="18"/>
                <w:szCs w:val="18"/>
              </w:rPr>
              <w:t>Covoiturage (voiture)</w:t>
            </w:r>
          </w:p>
        </w:tc>
        <w:tc>
          <w:tcPr>
            <w:tcW w:w="1417" w:type="dxa"/>
            <w:tcBorders>
              <w:top w:val="dotted" w:sz="4" w:space="0" w:color="auto"/>
              <w:bottom w:val="dotted" w:sz="4" w:space="0" w:color="auto"/>
            </w:tcBorders>
          </w:tcPr>
          <w:p w14:paraId="442B8444"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547E0DAD"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02DF920C"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55F294EC"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56481546"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58F347EC" w14:textId="77777777">
        <w:tc>
          <w:tcPr>
            <w:tcW w:w="2982" w:type="dxa"/>
            <w:tcBorders>
              <w:top w:val="dotted" w:sz="4" w:space="0" w:color="auto"/>
              <w:bottom w:val="dotted" w:sz="4" w:space="0" w:color="auto"/>
            </w:tcBorders>
            <w:vAlign w:val="center"/>
          </w:tcPr>
          <w:p w14:paraId="0E8BF317"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Text18"/>
                  <w:enabled/>
                  <w:calcOnExit w:val="0"/>
                  <w:textInput/>
                </w:ffData>
              </w:fldChar>
            </w:r>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p>
        </w:tc>
        <w:tc>
          <w:tcPr>
            <w:tcW w:w="1417" w:type="dxa"/>
            <w:tcBorders>
              <w:top w:val="dotted" w:sz="4" w:space="0" w:color="auto"/>
              <w:bottom w:val="dotted" w:sz="4" w:space="0" w:color="auto"/>
            </w:tcBorders>
          </w:tcPr>
          <w:p w14:paraId="29F96F75"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61359486"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5F8FBB49"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vAlign w:val="center"/>
          </w:tcPr>
          <w:p w14:paraId="2810BADC"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24DD4D82"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7177701A" w14:textId="77777777">
        <w:tc>
          <w:tcPr>
            <w:tcW w:w="2982" w:type="dxa"/>
            <w:tcBorders>
              <w:top w:val="dotted" w:sz="4" w:space="0" w:color="auto"/>
              <w:bottom w:val="dotted" w:sz="4" w:space="0" w:color="auto"/>
            </w:tcBorders>
            <w:vAlign w:val="center"/>
          </w:tcPr>
          <w:p w14:paraId="081AFE75"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Text18"/>
                  <w:enabled/>
                  <w:calcOnExit w:val="0"/>
                  <w:textInput/>
                </w:ffData>
              </w:fldChar>
            </w:r>
            <w:r w:rsidRPr="00C569EA">
              <w:rPr>
                <w:rFonts w:asciiTheme="majorHAnsi" w:hAnsiTheme="majorHAnsi" w:cstheme="majorHAnsi"/>
                <w:sz w:val="18"/>
                <w:szCs w:val="18"/>
                <w:lang w:val="de-CH"/>
              </w:rPr>
              <w:instrText xml:space="preserve"> FORMTEXT </w:instrText>
            </w:r>
            <w:r w:rsidRPr="00C569EA">
              <w:rPr>
                <w:rFonts w:asciiTheme="majorHAnsi" w:hAnsiTheme="majorHAnsi" w:cstheme="majorHAnsi"/>
                <w:sz w:val="18"/>
                <w:szCs w:val="18"/>
                <w:lang w:val="de-CH"/>
              </w:rPr>
            </w:r>
            <w:r w:rsidRPr="00C569EA">
              <w:rPr>
                <w:rFonts w:asciiTheme="majorHAnsi" w:hAnsiTheme="majorHAnsi" w:cstheme="majorHAnsi"/>
                <w:sz w:val="18"/>
                <w:szCs w:val="18"/>
                <w:lang w:val="de-CH"/>
              </w:rPr>
              <w:fldChar w:fldCharType="separate"/>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noProof/>
                <w:sz w:val="18"/>
                <w:szCs w:val="18"/>
                <w:lang w:val="de-CH"/>
              </w:rPr>
              <w:t> </w:t>
            </w:r>
            <w:r w:rsidRPr="00C569EA">
              <w:rPr>
                <w:rFonts w:asciiTheme="majorHAnsi" w:hAnsiTheme="majorHAnsi" w:cstheme="majorHAnsi"/>
                <w:sz w:val="18"/>
                <w:szCs w:val="18"/>
                <w:lang w:val="de-CH"/>
              </w:rPr>
              <w:fldChar w:fldCharType="end"/>
            </w:r>
          </w:p>
        </w:tc>
        <w:tc>
          <w:tcPr>
            <w:tcW w:w="1417" w:type="dxa"/>
            <w:tcBorders>
              <w:top w:val="dotted" w:sz="4" w:space="0" w:color="auto"/>
              <w:bottom w:val="dotted" w:sz="4" w:space="0" w:color="auto"/>
            </w:tcBorders>
          </w:tcPr>
          <w:p w14:paraId="0EA07A31"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3D7C594E"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418" w:type="dxa"/>
            <w:tcBorders>
              <w:top w:val="dotted" w:sz="4" w:space="0" w:color="auto"/>
              <w:bottom w:val="dotted" w:sz="4" w:space="0" w:color="auto"/>
            </w:tcBorders>
          </w:tcPr>
          <w:p w14:paraId="667AE551" w14:textId="77777777"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1134" w:type="dxa"/>
            <w:tcBorders>
              <w:bottom w:val="dotted" w:sz="4" w:space="0" w:color="auto"/>
            </w:tcBorders>
            <w:vAlign w:val="center"/>
          </w:tcPr>
          <w:p w14:paraId="13BC486B" w14:textId="77777777" w:rsidR="00157847" w:rsidRDefault="00157847">
            <w:pPr>
              <w:pStyle w:val="ECH8MarginalienECHDE"/>
              <w:spacing w:line="320" w:lineRule="atLeast"/>
              <w:jc w:val="center"/>
              <w:rPr>
                <w:rFonts w:asciiTheme="majorHAnsi" w:hAnsiTheme="majorHAnsi" w:cstheme="majorHAnsi"/>
                <w:sz w:val="18"/>
                <w:szCs w:val="18"/>
              </w:rPr>
            </w:pPr>
          </w:p>
        </w:tc>
        <w:tc>
          <w:tcPr>
            <w:tcW w:w="987" w:type="dxa"/>
            <w:tcBorders>
              <w:top w:val="dotted" w:sz="4" w:space="0" w:color="auto"/>
              <w:bottom w:val="dotted" w:sz="4" w:space="0" w:color="auto"/>
            </w:tcBorders>
          </w:tcPr>
          <w:p w14:paraId="3932EB3E" w14:textId="77777777" w:rsidR="00157847" w:rsidRDefault="00FC3096">
            <w:pPr>
              <w:pStyle w:val="ECH8MarginalienECHDE"/>
              <w:spacing w:line="320" w:lineRule="atLeast"/>
              <w:jc w:val="righ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bl>
    <w:p w14:paraId="0E1499B2" w14:textId="77777777" w:rsidR="00157847" w:rsidRDefault="00157847">
      <w:pPr>
        <w:pStyle w:val="ECH8MarginalienECHDE"/>
        <w:rPr>
          <w:rFonts w:asciiTheme="majorHAnsi" w:hAnsiTheme="majorHAnsi" w:cstheme="majorHAnsi"/>
          <w:sz w:val="18"/>
          <w:szCs w:val="18"/>
        </w:rPr>
      </w:pPr>
    </w:p>
    <w:p w14:paraId="794A76F7" w14:textId="38C2D426" w:rsidR="00157847" w:rsidRDefault="00FC3096">
      <w:pPr>
        <w:spacing w:line="260" w:lineRule="atLeast"/>
        <w:rPr>
          <w:rFonts w:asciiTheme="majorHAnsi" w:hAnsiTheme="majorHAnsi" w:cstheme="majorHAnsi"/>
          <w:color w:val="000000"/>
          <w:szCs w:val="18"/>
        </w:rPr>
      </w:pPr>
      <w:r>
        <w:rPr>
          <w:rFonts w:asciiTheme="majorHAnsi" w:hAnsiTheme="majorHAnsi" w:cstheme="majorHAnsi"/>
          <w:szCs w:val="18"/>
        </w:rPr>
        <w:br w:type="page"/>
      </w:r>
    </w:p>
    <w:p w14:paraId="27ACFF4E" w14:textId="77777777" w:rsidR="00157847" w:rsidRDefault="00FC3096">
      <w:pPr>
        <w:pStyle w:val="Nummerierung1"/>
      </w:pPr>
      <w:r>
        <w:lastRenderedPageBreak/>
        <w:t xml:space="preserve">Si vous vous rendez au travail en voiture, quel est son type de </w:t>
      </w:r>
      <w:proofErr w:type="gramStart"/>
      <w:r>
        <w:t>moteur?</w:t>
      </w:r>
      <w:proofErr w:type="gramEnd"/>
      <w:r>
        <w:t xml:space="preserve"> </w:t>
      </w:r>
    </w:p>
    <w:p w14:paraId="53BF2FEA" w14:textId="77777777" w:rsidR="00157847" w:rsidRDefault="00157847">
      <w:pPr>
        <w:pStyle w:val="ECH8MarginalienECHDE"/>
        <w:rPr>
          <w:rFonts w:asciiTheme="majorHAnsi" w:hAnsiTheme="majorHAnsi" w:cstheme="maj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430"/>
        <w:gridCol w:w="3828"/>
        <w:gridCol w:w="556"/>
        <w:gridCol w:w="446"/>
        <w:gridCol w:w="4101"/>
      </w:tblGrid>
      <w:tr w:rsidR="00157847" w14:paraId="53132F9D" w14:textId="77777777">
        <w:tc>
          <w:tcPr>
            <w:tcW w:w="430" w:type="dxa"/>
          </w:tcPr>
          <w:p w14:paraId="2461A3ED" w14:textId="77777777"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3828" w:type="dxa"/>
            <w:vAlign w:val="center"/>
          </w:tcPr>
          <w:p w14:paraId="50DA6FC6" w14:textId="00C22413" w:rsidR="00157847" w:rsidRDefault="00FC3096">
            <w:r>
              <w:t xml:space="preserve">Diesel </w:t>
            </w:r>
          </w:p>
        </w:tc>
        <w:tc>
          <w:tcPr>
            <w:tcW w:w="556" w:type="dxa"/>
            <w:tcBorders>
              <w:top w:val="nil"/>
              <w:bottom w:val="nil"/>
            </w:tcBorders>
          </w:tcPr>
          <w:p w14:paraId="66FECD01" w14:textId="77777777" w:rsidR="00157847" w:rsidRDefault="00157847"/>
        </w:tc>
        <w:tc>
          <w:tcPr>
            <w:tcW w:w="446" w:type="dxa"/>
          </w:tcPr>
          <w:p w14:paraId="580B838B" w14:textId="260F07E5"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4101" w:type="dxa"/>
            <w:vAlign w:val="center"/>
          </w:tcPr>
          <w:p w14:paraId="4CC23FB7" w14:textId="29AEA792" w:rsidR="00157847" w:rsidRDefault="00FC3096">
            <w:r>
              <w:t>Voiture électrique à batterie (BEV)</w:t>
            </w:r>
          </w:p>
        </w:tc>
      </w:tr>
      <w:tr w:rsidR="00157847" w14:paraId="0CADBE3B" w14:textId="77777777">
        <w:tc>
          <w:tcPr>
            <w:tcW w:w="430" w:type="dxa"/>
          </w:tcPr>
          <w:p w14:paraId="2216759A" w14:textId="77777777"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3828" w:type="dxa"/>
            <w:vAlign w:val="center"/>
          </w:tcPr>
          <w:p w14:paraId="52AA4712" w14:textId="4F7E0B67" w:rsidR="00157847" w:rsidRDefault="00FC3096">
            <w:r>
              <w:t xml:space="preserve">Essence </w:t>
            </w:r>
          </w:p>
        </w:tc>
        <w:tc>
          <w:tcPr>
            <w:tcW w:w="556" w:type="dxa"/>
            <w:tcBorders>
              <w:top w:val="nil"/>
              <w:bottom w:val="nil"/>
            </w:tcBorders>
          </w:tcPr>
          <w:p w14:paraId="69756B3B" w14:textId="77777777" w:rsidR="00157847" w:rsidRDefault="00157847"/>
        </w:tc>
        <w:tc>
          <w:tcPr>
            <w:tcW w:w="446" w:type="dxa"/>
          </w:tcPr>
          <w:p w14:paraId="589FB3A3" w14:textId="2C5F5B8A"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4101" w:type="dxa"/>
            <w:vAlign w:val="center"/>
          </w:tcPr>
          <w:p w14:paraId="01BB6210" w14:textId="61478C41" w:rsidR="00157847" w:rsidRDefault="00FC3096">
            <w:r>
              <w:t xml:space="preserve">Voiture électrique à pile à combustible (FCEV) </w:t>
            </w:r>
          </w:p>
        </w:tc>
      </w:tr>
      <w:tr w:rsidR="00157847" w14:paraId="7744BF7C" w14:textId="77777777">
        <w:tc>
          <w:tcPr>
            <w:tcW w:w="430" w:type="dxa"/>
          </w:tcPr>
          <w:p w14:paraId="00679CAE" w14:textId="10DC92A0"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3828" w:type="dxa"/>
            <w:vAlign w:val="center"/>
          </w:tcPr>
          <w:p w14:paraId="21F26F02" w14:textId="78F1C502" w:rsidR="00157847" w:rsidRDefault="00FC3096">
            <w:r>
              <w:t>Voiture électrique hybride (HEV)</w:t>
            </w:r>
          </w:p>
        </w:tc>
        <w:tc>
          <w:tcPr>
            <w:tcW w:w="556" w:type="dxa"/>
            <w:tcBorders>
              <w:top w:val="nil"/>
              <w:bottom w:val="nil"/>
            </w:tcBorders>
          </w:tcPr>
          <w:p w14:paraId="6C9965F6" w14:textId="77777777" w:rsidR="00157847" w:rsidRDefault="00157847"/>
        </w:tc>
        <w:tc>
          <w:tcPr>
            <w:tcW w:w="446" w:type="dxa"/>
          </w:tcPr>
          <w:p w14:paraId="53E9858A" w14:textId="7AF22793"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4101" w:type="dxa"/>
            <w:vAlign w:val="center"/>
          </w:tcPr>
          <w:p w14:paraId="40B4E868" w14:textId="38450A5E" w:rsidR="00157847" w:rsidRDefault="00FC3096">
            <w:r w:rsidRPr="00C569EA">
              <w:fldChar w:fldCharType="begin">
                <w:ffData>
                  <w:name w:val=""/>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r>
      <w:tr w:rsidR="00157847" w14:paraId="4278DCBF" w14:textId="77777777">
        <w:tc>
          <w:tcPr>
            <w:tcW w:w="430" w:type="dxa"/>
          </w:tcPr>
          <w:p w14:paraId="2372F2DB" w14:textId="6E1FE977" w:rsidR="00157847" w:rsidRDefault="00FC3096">
            <w:r w:rsidRPr="00C569EA">
              <w:fldChar w:fldCharType="begin">
                <w:ffData>
                  <w:name w:val="Kontrollkästchen1"/>
                  <w:enabled/>
                  <w:calcOnExit w:val="0"/>
                  <w:checkBox>
                    <w:sizeAuto/>
                    <w:default w:val="0"/>
                  </w:checkBox>
                </w:ffData>
              </w:fldChar>
            </w:r>
            <w:r w:rsidRPr="00C569EA">
              <w:instrText xml:space="preserve"> FORMCHECKBOX </w:instrText>
            </w:r>
            <w:r w:rsidR="00000000">
              <w:fldChar w:fldCharType="separate"/>
            </w:r>
            <w:r w:rsidRPr="00C569EA">
              <w:fldChar w:fldCharType="end"/>
            </w:r>
          </w:p>
        </w:tc>
        <w:tc>
          <w:tcPr>
            <w:tcW w:w="3828" w:type="dxa"/>
            <w:vAlign w:val="center"/>
          </w:tcPr>
          <w:p w14:paraId="0BDB8A50" w14:textId="594C714A" w:rsidR="00157847" w:rsidRDefault="00FC3096">
            <w:r>
              <w:t>Voiture électrique hybride rechargeable (PHEV)</w:t>
            </w:r>
          </w:p>
        </w:tc>
        <w:tc>
          <w:tcPr>
            <w:tcW w:w="556" w:type="dxa"/>
            <w:tcBorders>
              <w:top w:val="nil"/>
              <w:bottom w:val="nil"/>
            </w:tcBorders>
          </w:tcPr>
          <w:p w14:paraId="0055CEDF" w14:textId="77777777" w:rsidR="00157847" w:rsidRDefault="00157847"/>
        </w:tc>
        <w:tc>
          <w:tcPr>
            <w:tcW w:w="446" w:type="dxa"/>
          </w:tcPr>
          <w:p w14:paraId="76EDF023" w14:textId="0BFEBF13" w:rsidR="00157847" w:rsidRDefault="00157847"/>
        </w:tc>
        <w:tc>
          <w:tcPr>
            <w:tcW w:w="4101" w:type="dxa"/>
            <w:vAlign w:val="center"/>
          </w:tcPr>
          <w:p w14:paraId="21227896" w14:textId="3F217C0D" w:rsidR="00157847" w:rsidRDefault="00157847"/>
        </w:tc>
      </w:tr>
    </w:tbl>
    <w:p w14:paraId="54297FF7" w14:textId="345530BD" w:rsidR="00157847" w:rsidRDefault="00157847" w:rsidP="00605745">
      <w:pPr>
        <w:spacing w:line="180" w:lineRule="atLeast"/>
      </w:pPr>
    </w:p>
    <w:p w14:paraId="433B9C46" w14:textId="77777777" w:rsidR="00157847" w:rsidRDefault="00157847" w:rsidP="00605745">
      <w:pPr>
        <w:spacing w:line="180" w:lineRule="atLeast"/>
      </w:pPr>
    </w:p>
    <w:p w14:paraId="38239132" w14:textId="5169048F" w:rsidR="00157847" w:rsidRDefault="00FC3096">
      <w:pPr>
        <w:pStyle w:val="Nummerierung1"/>
      </w:pPr>
      <w:r>
        <w:t>Si vous connaissez les émissions de CO</w:t>
      </w:r>
      <w:r>
        <w:rPr>
          <w:vertAlign w:val="subscript"/>
        </w:rPr>
        <w:t>₂</w:t>
      </w:r>
      <w:r>
        <w:t xml:space="preserve"> ou la consommation énergétique de votre véhicule – </w:t>
      </w:r>
      <w:proofErr w:type="spellStart"/>
      <w:r>
        <w:t>pouvez-nous</w:t>
      </w:r>
      <w:proofErr w:type="spellEnd"/>
      <w:r>
        <w:t xml:space="preserve"> nous les</w:t>
      </w:r>
      <w:r w:rsidR="00605745">
        <w:t xml:space="preserve"> </w:t>
      </w:r>
      <w:r>
        <w:t>i</w:t>
      </w:r>
      <w:proofErr w:type="gramStart"/>
      <w:r>
        <w:t>ndiquer?</w:t>
      </w:r>
      <w:proofErr w:type="gramEnd"/>
      <w:r>
        <w:t xml:space="preserve"> </w:t>
      </w:r>
    </w:p>
    <w:p w14:paraId="17C9F72D" w14:textId="77777777" w:rsidR="00157847" w:rsidRDefault="00157847">
      <w:pPr>
        <w:pStyle w:val="ECH8MarginalienECHDE"/>
        <w:tabs>
          <w:tab w:val="left" w:pos="533"/>
        </w:tabs>
        <w:spacing w:line="320" w:lineRule="atLeast"/>
        <w:rPr>
          <w:rFonts w:asciiTheme="majorHAnsi" w:hAnsiTheme="majorHAnsi" w:cstheme="maj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982"/>
        <w:gridCol w:w="992"/>
        <w:gridCol w:w="2127"/>
        <w:gridCol w:w="3260"/>
      </w:tblGrid>
      <w:tr w:rsidR="00157847" w14:paraId="630CA378" w14:textId="77777777">
        <w:trPr>
          <w:trHeight w:val="224"/>
        </w:trPr>
        <w:tc>
          <w:tcPr>
            <w:tcW w:w="2982" w:type="dxa"/>
          </w:tcPr>
          <w:p w14:paraId="7C2A51CA" w14:textId="6FF80DC6" w:rsidR="00157847" w:rsidRDefault="00FC3096">
            <w:r>
              <w:t xml:space="preserve">Consommation de carburant de votre voiture </w:t>
            </w:r>
          </w:p>
        </w:tc>
        <w:tc>
          <w:tcPr>
            <w:tcW w:w="992" w:type="dxa"/>
            <w:vAlign w:val="bottom"/>
          </w:tcPr>
          <w:p w14:paraId="7E0EAD0B" w14:textId="37F2DD26" w:rsidR="00157847" w:rsidRDefault="00FC3096">
            <w:r w:rsidRPr="00C569EA">
              <w:fldChar w:fldCharType="begin">
                <w:ffData>
                  <w:name w:val=""/>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c>
          <w:tcPr>
            <w:tcW w:w="2127" w:type="dxa"/>
            <w:vAlign w:val="bottom"/>
          </w:tcPr>
          <w:p w14:paraId="5F2CDD19" w14:textId="3C1EB365" w:rsidR="00157847" w:rsidRDefault="00FC3096">
            <w:r>
              <w:t xml:space="preserve">Litre au 100 km </w:t>
            </w:r>
          </w:p>
        </w:tc>
        <w:tc>
          <w:tcPr>
            <w:tcW w:w="3260" w:type="dxa"/>
            <w:vAlign w:val="bottom"/>
          </w:tcPr>
          <w:p w14:paraId="7F1BA818" w14:textId="158A00D6" w:rsidR="00157847" w:rsidRDefault="00FC3096">
            <w:pPr>
              <w:rPr>
                <w:color w:val="808080" w:themeColor="background1" w:themeShade="80"/>
              </w:rPr>
            </w:pPr>
            <w:r>
              <w:rPr>
                <w:color w:val="808080" w:themeColor="background1" w:themeShade="80"/>
              </w:rPr>
              <w:t>Diesel, essence, hybride (HEV)</w:t>
            </w:r>
          </w:p>
        </w:tc>
      </w:tr>
      <w:tr w:rsidR="00157847" w14:paraId="73075015" w14:textId="77777777">
        <w:trPr>
          <w:trHeight w:val="171"/>
        </w:trPr>
        <w:tc>
          <w:tcPr>
            <w:tcW w:w="2982" w:type="dxa"/>
          </w:tcPr>
          <w:p w14:paraId="5266FF67" w14:textId="1925A8F7" w:rsidR="00157847" w:rsidRDefault="00FC3096">
            <w:r>
              <w:t xml:space="preserve">Consommation électrique de </w:t>
            </w:r>
            <w:r w:rsidR="00605745">
              <w:br/>
            </w:r>
            <w:r>
              <w:t>votre voiture</w:t>
            </w:r>
          </w:p>
        </w:tc>
        <w:tc>
          <w:tcPr>
            <w:tcW w:w="992" w:type="dxa"/>
            <w:vAlign w:val="bottom"/>
          </w:tcPr>
          <w:p w14:paraId="5460FB18" w14:textId="6A4760A8" w:rsidR="00157847" w:rsidRDefault="00FC3096">
            <w:r w:rsidRPr="00C569EA">
              <w:fldChar w:fldCharType="begin">
                <w:ffData>
                  <w:name w:val=""/>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c>
          <w:tcPr>
            <w:tcW w:w="2127" w:type="dxa"/>
            <w:vAlign w:val="bottom"/>
          </w:tcPr>
          <w:p w14:paraId="27AD786B" w14:textId="00D50003" w:rsidR="00157847" w:rsidRDefault="00FC3096">
            <w:proofErr w:type="gramStart"/>
            <w:r>
              <w:t>kWh</w:t>
            </w:r>
            <w:proofErr w:type="gramEnd"/>
            <w:r>
              <w:t xml:space="preserve"> au 100 km</w:t>
            </w:r>
          </w:p>
        </w:tc>
        <w:tc>
          <w:tcPr>
            <w:tcW w:w="3260" w:type="dxa"/>
            <w:vAlign w:val="bottom"/>
          </w:tcPr>
          <w:p w14:paraId="3CBE7E7D" w14:textId="21413359" w:rsidR="00157847" w:rsidRDefault="00FC3096">
            <w:pPr>
              <w:rPr>
                <w:color w:val="808080" w:themeColor="background1" w:themeShade="80"/>
              </w:rPr>
            </w:pPr>
            <w:r>
              <w:rPr>
                <w:color w:val="808080" w:themeColor="background1" w:themeShade="80"/>
              </w:rPr>
              <w:t>Électrique (BEV, PHEV)</w:t>
            </w:r>
          </w:p>
        </w:tc>
      </w:tr>
      <w:tr w:rsidR="00157847" w14:paraId="0933E4BD" w14:textId="77777777">
        <w:trPr>
          <w:trHeight w:val="276"/>
        </w:trPr>
        <w:tc>
          <w:tcPr>
            <w:tcW w:w="2982" w:type="dxa"/>
          </w:tcPr>
          <w:p w14:paraId="78455487" w14:textId="0171F25A" w:rsidR="00157847" w:rsidRDefault="00FC3096">
            <w:r>
              <w:t>Émissions de CO</w:t>
            </w:r>
            <w:r>
              <w:rPr>
                <w:vertAlign w:val="subscript"/>
              </w:rPr>
              <w:t>₂</w:t>
            </w:r>
            <w:r>
              <w:t xml:space="preserve"> de votre voiture</w:t>
            </w:r>
          </w:p>
        </w:tc>
        <w:tc>
          <w:tcPr>
            <w:tcW w:w="992" w:type="dxa"/>
            <w:vAlign w:val="bottom"/>
          </w:tcPr>
          <w:p w14:paraId="16C8A5D9" w14:textId="29700262" w:rsidR="00157847" w:rsidRDefault="00FC3096">
            <w:r w:rsidRPr="00C569EA">
              <w:fldChar w:fldCharType="begin">
                <w:ffData>
                  <w:name w:val=""/>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c>
          <w:tcPr>
            <w:tcW w:w="2127" w:type="dxa"/>
            <w:vAlign w:val="bottom"/>
          </w:tcPr>
          <w:p w14:paraId="7DDDF6B8" w14:textId="6A4EBE9F" w:rsidR="00157847" w:rsidRDefault="00FC3096">
            <w:proofErr w:type="gramStart"/>
            <w:r>
              <w:t>gr</w:t>
            </w:r>
            <w:proofErr w:type="gramEnd"/>
            <w:r>
              <w:t xml:space="preserve"> au km</w:t>
            </w:r>
          </w:p>
        </w:tc>
        <w:tc>
          <w:tcPr>
            <w:tcW w:w="3260" w:type="dxa"/>
            <w:vAlign w:val="bottom"/>
          </w:tcPr>
          <w:p w14:paraId="7FF58673" w14:textId="664520AC" w:rsidR="00157847" w:rsidRDefault="00FC3096">
            <w:pPr>
              <w:rPr>
                <w:color w:val="808080" w:themeColor="background1" w:themeShade="80"/>
              </w:rPr>
            </w:pPr>
            <w:r>
              <w:rPr>
                <w:color w:val="808080" w:themeColor="background1" w:themeShade="80"/>
              </w:rPr>
              <w:t>Diesel, essence, hybride (HEV)</w:t>
            </w:r>
          </w:p>
        </w:tc>
      </w:tr>
    </w:tbl>
    <w:p w14:paraId="120609A7" w14:textId="77777777" w:rsidR="00157847" w:rsidRDefault="00157847" w:rsidP="00605745">
      <w:pPr>
        <w:pStyle w:val="ECH8MarginalienECHDE"/>
        <w:spacing w:line="180" w:lineRule="atLeast"/>
        <w:rPr>
          <w:rFonts w:asciiTheme="majorHAnsi" w:hAnsiTheme="majorHAnsi" w:cstheme="majorHAnsi"/>
          <w:sz w:val="18"/>
          <w:szCs w:val="18"/>
        </w:rPr>
      </w:pPr>
    </w:p>
    <w:p w14:paraId="62D0AB1B" w14:textId="77777777" w:rsidR="00157847" w:rsidRDefault="00157847" w:rsidP="00605745">
      <w:pPr>
        <w:pStyle w:val="ECH8MarginalienECHDE"/>
        <w:spacing w:line="180" w:lineRule="atLeast"/>
        <w:rPr>
          <w:rFonts w:asciiTheme="majorHAnsi" w:hAnsiTheme="majorHAnsi" w:cstheme="majorHAnsi"/>
          <w:sz w:val="18"/>
          <w:szCs w:val="18"/>
        </w:rPr>
      </w:pPr>
    </w:p>
    <w:p w14:paraId="748BB1CC" w14:textId="77777777" w:rsidR="00157847" w:rsidRDefault="00FC3096">
      <w:pPr>
        <w:pStyle w:val="Nummerierung1"/>
      </w:pPr>
      <w:r>
        <w:t xml:space="preserve">Voyagez-vous aux heures de </w:t>
      </w:r>
      <w:proofErr w:type="gramStart"/>
      <w:r>
        <w:t>pointe?</w:t>
      </w:r>
      <w:proofErr w:type="gramEnd"/>
    </w:p>
    <w:p w14:paraId="46436012" w14:textId="69F3D265" w:rsidR="00157847" w:rsidRDefault="00FC3096">
      <w:pPr>
        <w:pStyle w:val="ECH8MarginalienECHDE"/>
        <w:ind w:firstLine="425"/>
        <w:rPr>
          <w:rFonts w:asciiTheme="majorHAnsi" w:hAnsiTheme="majorHAnsi" w:cstheme="majorHAnsi"/>
          <w:color w:val="808080" w:themeColor="background1" w:themeShade="80"/>
          <w:sz w:val="18"/>
          <w:szCs w:val="18"/>
        </w:rPr>
      </w:pPr>
      <w:r>
        <w:rPr>
          <w:rFonts w:asciiTheme="majorHAnsi" w:hAnsiTheme="majorHAnsi" w:cstheme="majorHAnsi"/>
          <w:color w:val="808080" w:themeColor="background1" w:themeShade="80"/>
          <w:sz w:val="18"/>
          <w:szCs w:val="18"/>
        </w:rPr>
        <w:t>Les heures de pointe sont situées entre 6h00 et 8h00 et entre 16h00 et 18h00.</w:t>
      </w:r>
    </w:p>
    <w:p w14:paraId="2EF6F736" w14:textId="77777777" w:rsidR="00157847" w:rsidRDefault="00157847">
      <w:pPr>
        <w:pStyle w:val="ECH8MarginalienECHDE"/>
        <w:rPr>
          <w:rFonts w:asciiTheme="majorHAnsi" w:hAnsiTheme="majorHAnsi" w:cstheme="maj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8938"/>
      </w:tblGrid>
      <w:tr w:rsidR="00157847" w14:paraId="33D76FD9" w14:textId="77777777">
        <w:tc>
          <w:tcPr>
            <w:tcW w:w="423" w:type="dxa"/>
          </w:tcPr>
          <w:p w14:paraId="75AB4200"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vAlign w:val="center"/>
          </w:tcPr>
          <w:p w14:paraId="460FE991" w14:textId="77777777" w:rsidR="00157847" w:rsidRDefault="00FC3096">
            <w:r>
              <w:t>Oui, je voyage pendant les heures de pointe.</w:t>
            </w:r>
          </w:p>
        </w:tc>
      </w:tr>
      <w:tr w:rsidR="00157847" w14:paraId="4C10CF19" w14:textId="77777777">
        <w:tc>
          <w:tcPr>
            <w:tcW w:w="423" w:type="dxa"/>
            <w:vAlign w:val="center"/>
          </w:tcPr>
          <w:p w14:paraId="0F8F7D40"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vAlign w:val="center"/>
          </w:tcPr>
          <w:p w14:paraId="0EC4AFFC" w14:textId="49DB5777" w:rsidR="00157847" w:rsidRDefault="00FC3096">
            <w:r>
              <w:t>Non, je les évite volontairement.</w:t>
            </w:r>
          </w:p>
        </w:tc>
      </w:tr>
      <w:tr w:rsidR="00157847" w14:paraId="2D5AD705" w14:textId="77777777">
        <w:tc>
          <w:tcPr>
            <w:tcW w:w="423" w:type="dxa"/>
          </w:tcPr>
          <w:p w14:paraId="3BE5DEE1"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vAlign w:val="center"/>
          </w:tcPr>
          <w:p w14:paraId="7CA444B0" w14:textId="7EB743D9" w:rsidR="00157847" w:rsidRDefault="00FC3096">
            <w:r>
              <w:t>Non, pour d’autres raisons (p. ex. j’amène mes enfants à la crèche).</w:t>
            </w:r>
          </w:p>
        </w:tc>
      </w:tr>
    </w:tbl>
    <w:p w14:paraId="07339F2D" w14:textId="77777777" w:rsidR="00157847" w:rsidRDefault="00157847" w:rsidP="00605745">
      <w:pPr>
        <w:pStyle w:val="ECH8MarginalienECHDE"/>
        <w:spacing w:line="180" w:lineRule="atLeast"/>
        <w:rPr>
          <w:rFonts w:asciiTheme="majorHAnsi" w:hAnsiTheme="majorHAnsi" w:cstheme="majorHAnsi"/>
          <w:sz w:val="18"/>
          <w:szCs w:val="18"/>
        </w:rPr>
      </w:pPr>
    </w:p>
    <w:p w14:paraId="66A2CD7D" w14:textId="77777777" w:rsidR="00157847" w:rsidRDefault="00157847" w:rsidP="00605745">
      <w:pPr>
        <w:pStyle w:val="ECH8MarginalienECHDE"/>
        <w:spacing w:line="180" w:lineRule="atLeast"/>
        <w:rPr>
          <w:rFonts w:asciiTheme="majorHAnsi" w:hAnsiTheme="majorHAnsi" w:cstheme="majorHAnsi"/>
          <w:sz w:val="18"/>
          <w:szCs w:val="18"/>
        </w:rPr>
      </w:pPr>
    </w:p>
    <w:p w14:paraId="714DE8B7" w14:textId="5AB34876" w:rsidR="00157847" w:rsidRDefault="00FC3096">
      <w:pPr>
        <w:pStyle w:val="Nummerierung1"/>
      </w:pPr>
      <w:r>
        <w:t xml:space="preserve">Quelle est la durée de trajet domicile-travail maximale que vous êtes prêt(e) à </w:t>
      </w:r>
      <w:proofErr w:type="gramStart"/>
      <w:r>
        <w:t>accepter?</w:t>
      </w:r>
      <w:proofErr w:type="gramEnd"/>
    </w:p>
    <w:p w14:paraId="370798E2" w14:textId="2AEFCADC" w:rsidR="00157847" w:rsidRDefault="00FC3096">
      <w:pPr>
        <w:ind w:firstLine="425"/>
        <w:rPr>
          <w:color w:val="808080" w:themeColor="background1" w:themeShade="80"/>
        </w:rPr>
      </w:pPr>
      <w:r>
        <w:rPr>
          <w:color w:val="808080" w:themeColor="background1" w:themeShade="80"/>
        </w:rPr>
        <w:t xml:space="preserve">Temps pour un trajet de porte à porte  </w:t>
      </w:r>
    </w:p>
    <w:p w14:paraId="1A9DB382" w14:textId="77777777" w:rsidR="00157847" w:rsidRDefault="00157847">
      <w:pPr>
        <w:pStyle w:val="ECH8MarginalienECHDE"/>
        <w:rPr>
          <w:rFonts w:asciiTheme="majorHAnsi" w:hAnsiTheme="majorHAnsi" w:cstheme="maj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8938"/>
      </w:tblGrid>
      <w:tr w:rsidR="00157847" w14:paraId="5F67BE19" w14:textId="77777777">
        <w:tc>
          <w:tcPr>
            <w:tcW w:w="423" w:type="dxa"/>
            <w:vAlign w:val="center"/>
          </w:tcPr>
          <w:p w14:paraId="2351872E"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09BBB087" w14:textId="27A73176" w:rsidR="00157847" w:rsidRDefault="00FC3096">
            <w:pPr>
              <w:rPr>
                <w:rFonts w:ascii="Arial" w:hAnsi="Arial" w:cs="Arial"/>
              </w:rPr>
            </w:pPr>
            <w:r>
              <w:t xml:space="preserve">Moins de 20 minutes par jour </w:t>
            </w:r>
          </w:p>
        </w:tc>
      </w:tr>
      <w:tr w:rsidR="00157847" w14:paraId="182FDCB3" w14:textId="77777777">
        <w:tc>
          <w:tcPr>
            <w:tcW w:w="423" w:type="dxa"/>
          </w:tcPr>
          <w:p w14:paraId="29F4AFA2"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2B02A408" w14:textId="4C46144A" w:rsidR="00157847" w:rsidRDefault="00FC3096">
            <w:pPr>
              <w:rPr>
                <w:rFonts w:ascii="Arial" w:hAnsi="Arial" w:cs="Arial"/>
              </w:rPr>
            </w:pPr>
            <w:r>
              <w:t>De 20 à 40 minutes par jour</w:t>
            </w:r>
          </w:p>
        </w:tc>
      </w:tr>
      <w:tr w:rsidR="00157847" w14:paraId="7C2043FD" w14:textId="77777777">
        <w:tc>
          <w:tcPr>
            <w:tcW w:w="423" w:type="dxa"/>
          </w:tcPr>
          <w:p w14:paraId="7F328BAD"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51256515" w14:textId="378547D4" w:rsidR="00157847" w:rsidRDefault="00FC3096">
            <w:pPr>
              <w:rPr>
                <w:rFonts w:ascii="Arial" w:hAnsi="Arial" w:cs="Arial"/>
              </w:rPr>
            </w:pPr>
            <w:r>
              <w:t>De 41 à 60 minutes par jour</w:t>
            </w:r>
          </w:p>
        </w:tc>
      </w:tr>
      <w:tr w:rsidR="00157847" w14:paraId="0CC68368" w14:textId="77777777">
        <w:tc>
          <w:tcPr>
            <w:tcW w:w="423" w:type="dxa"/>
          </w:tcPr>
          <w:p w14:paraId="3464D13B"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1ABB8746" w14:textId="784DE4C9" w:rsidR="00157847" w:rsidRDefault="00FC3096">
            <w:pPr>
              <w:rPr>
                <w:rFonts w:ascii="Arial" w:hAnsi="Arial" w:cs="Arial"/>
              </w:rPr>
            </w:pPr>
            <w:r>
              <w:t>Plus de 60 minutes par jour</w:t>
            </w:r>
          </w:p>
        </w:tc>
      </w:tr>
    </w:tbl>
    <w:p w14:paraId="1EB31466" w14:textId="77777777" w:rsidR="00157847" w:rsidRDefault="00157847" w:rsidP="00605745">
      <w:pPr>
        <w:pStyle w:val="ECH8MarginalienECHDE"/>
        <w:spacing w:line="180" w:lineRule="atLeast"/>
        <w:rPr>
          <w:rFonts w:asciiTheme="majorHAnsi" w:hAnsiTheme="majorHAnsi" w:cstheme="majorHAnsi"/>
          <w:sz w:val="18"/>
          <w:szCs w:val="18"/>
        </w:rPr>
      </w:pPr>
    </w:p>
    <w:p w14:paraId="2BC1C789" w14:textId="77777777" w:rsidR="00157847" w:rsidRDefault="00157847" w:rsidP="00605745">
      <w:pPr>
        <w:pStyle w:val="ECH8MarginalienECHDE"/>
        <w:spacing w:line="180" w:lineRule="atLeast"/>
        <w:rPr>
          <w:rFonts w:asciiTheme="majorHAnsi" w:hAnsiTheme="majorHAnsi" w:cstheme="majorHAnsi"/>
          <w:sz w:val="18"/>
          <w:szCs w:val="18"/>
        </w:rPr>
      </w:pPr>
    </w:p>
    <w:p w14:paraId="4410AD5C" w14:textId="77777777" w:rsidR="00157847" w:rsidRDefault="00FC3096">
      <w:pPr>
        <w:pStyle w:val="Nummerierung1"/>
      </w:pPr>
      <w:r>
        <w:t>Pouvez-vous travailler pour l’entreprise pendant votre trajet domicile-</w:t>
      </w:r>
      <w:proofErr w:type="gramStart"/>
      <w:r>
        <w:t>travail?</w:t>
      </w:r>
      <w:proofErr w:type="gramEnd"/>
    </w:p>
    <w:p w14:paraId="4ED76D0D" w14:textId="77777777" w:rsidR="00157847" w:rsidRDefault="00157847">
      <w:pPr>
        <w:pStyle w:val="ECH8MarginalienECHDE"/>
        <w:rPr>
          <w:rFonts w:asciiTheme="majorHAnsi" w:hAnsiTheme="majorHAnsi" w:cstheme="maj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858"/>
        <w:gridCol w:w="8080"/>
      </w:tblGrid>
      <w:tr w:rsidR="00157847" w14:paraId="6052AA39" w14:textId="77777777">
        <w:trPr>
          <w:trHeight w:val="383"/>
        </w:trPr>
        <w:tc>
          <w:tcPr>
            <w:tcW w:w="423" w:type="dxa"/>
            <w:vAlign w:val="center"/>
          </w:tcPr>
          <w:p w14:paraId="397F6244"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58" w:type="dxa"/>
            <w:vAlign w:val="center"/>
          </w:tcPr>
          <w:p w14:paraId="2E48D4AA" w14:textId="51F4FA10" w:rsidR="00157847" w:rsidRDefault="00FC3096">
            <w:r>
              <w:t xml:space="preserve">Oui </w:t>
            </w:r>
          </w:p>
        </w:tc>
        <w:tc>
          <w:tcPr>
            <w:tcW w:w="8080" w:type="dxa"/>
            <w:vAlign w:val="center"/>
          </w:tcPr>
          <w:p w14:paraId="66E99CAC" w14:textId="46841689" w:rsidR="00157847" w:rsidRDefault="00FC3096">
            <w:r>
              <w:t> Passez à la question 16.</w:t>
            </w:r>
          </w:p>
        </w:tc>
      </w:tr>
      <w:tr w:rsidR="00157847" w14:paraId="7E611108" w14:textId="77777777">
        <w:tc>
          <w:tcPr>
            <w:tcW w:w="423" w:type="dxa"/>
          </w:tcPr>
          <w:p w14:paraId="298E2507"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58" w:type="dxa"/>
            <w:vAlign w:val="center"/>
          </w:tcPr>
          <w:p w14:paraId="6B65B02E" w14:textId="573F6809" w:rsidR="00157847" w:rsidRDefault="00FC3096">
            <w:r>
              <w:t>Non</w:t>
            </w:r>
          </w:p>
        </w:tc>
        <w:tc>
          <w:tcPr>
            <w:tcW w:w="8080" w:type="dxa"/>
            <w:vAlign w:val="center"/>
          </w:tcPr>
          <w:p w14:paraId="4D2F3B6F" w14:textId="7C436AD3" w:rsidR="00157847" w:rsidRDefault="00FC3096">
            <w:r>
              <w:t> Passez à la question 17.</w:t>
            </w:r>
          </w:p>
        </w:tc>
      </w:tr>
    </w:tbl>
    <w:p w14:paraId="59F83D39" w14:textId="550052AD" w:rsidR="00157847" w:rsidRDefault="00157847" w:rsidP="00605745">
      <w:pPr>
        <w:pStyle w:val="ECH8MarginalienECHDE"/>
        <w:spacing w:line="180" w:lineRule="atLeast"/>
        <w:rPr>
          <w:rFonts w:asciiTheme="majorHAnsi" w:hAnsiTheme="majorHAnsi" w:cstheme="majorHAnsi"/>
          <w:sz w:val="18"/>
          <w:szCs w:val="18"/>
        </w:rPr>
      </w:pPr>
    </w:p>
    <w:p w14:paraId="0870AD17" w14:textId="77777777" w:rsidR="00157847" w:rsidRDefault="00157847" w:rsidP="00605745">
      <w:pPr>
        <w:pStyle w:val="ECH8MarginalienECHDE"/>
        <w:spacing w:line="180" w:lineRule="atLeast"/>
        <w:rPr>
          <w:rFonts w:asciiTheme="majorHAnsi" w:hAnsiTheme="majorHAnsi" w:cstheme="majorHAnsi"/>
          <w:sz w:val="18"/>
          <w:szCs w:val="18"/>
        </w:rPr>
      </w:pPr>
    </w:p>
    <w:p w14:paraId="3CE62DC1" w14:textId="0300456C" w:rsidR="00157847" w:rsidRDefault="00FC3096">
      <w:pPr>
        <w:pStyle w:val="Nummerierung1"/>
      </w:pPr>
      <w:r>
        <w:t xml:space="preserve">Quelle serait la durée de trajet domicile-travail maximale que vous seriez prêt(e) à accepter si vous pouviez travailler le plupart du temps en chemin et que cette durée était comptée comme du temps de </w:t>
      </w:r>
      <w:proofErr w:type="gramStart"/>
      <w:r>
        <w:t>travail?</w:t>
      </w:r>
      <w:proofErr w:type="gramEnd"/>
      <w:r>
        <w:t xml:space="preserve"> </w:t>
      </w:r>
    </w:p>
    <w:p w14:paraId="2B7B5F5D" w14:textId="77777777" w:rsidR="00157847" w:rsidRDefault="00FC3096">
      <w:pPr>
        <w:ind w:firstLine="425"/>
        <w:rPr>
          <w:color w:val="808080" w:themeColor="background1" w:themeShade="80"/>
        </w:rPr>
      </w:pPr>
      <w:r>
        <w:rPr>
          <w:color w:val="808080" w:themeColor="background1" w:themeShade="80"/>
        </w:rPr>
        <w:t xml:space="preserve">Temps pour un trajet de porte à porte  </w:t>
      </w:r>
    </w:p>
    <w:p w14:paraId="6E2CE593" w14:textId="77777777" w:rsidR="00157847" w:rsidRDefault="00157847">
      <w:pPr>
        <w:pStyle w:val="ECH8MarginalienECHDE"/>
        <w:rPr>
          <w:rFonts w:asciiTheme="majorHAnsi" w:hAnsiTheme="majorHAnsi" w:cstheme="majorHAnsi"/>
          <w:sz w:val="18"/>
          <w:szCs w:val="18"/>
        </w:rPr>
      </w:pPr>
    </w:p>
    <w:tbl>
      <w:tblPr>
        <w:tblStyle w:val="Tabellenraster"/>
        <w:tblW w:w="9361"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8938"/>
      </w:tblGrid>
      <w:tr w:rsidR="00157847" w14:paraId="4DB22EE9" w14:textId="77777777">
        <w:tc>
          <w:tcPr>
            <w:tcW w:w="423" w:type="dxa"/>
            <w:vAlign w:val="center"/>
          </w:tcPr>
          <w:p w14:paraId="2AE7FA5E"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207CA85D" w14:textId="39CEB231" w:rsidR="00157847" w:rsidRDefault="00FC3096">
            <w:pPr>
              <w:rPr>
                <w:rFonts w:ascii="Arial" w:hAnsi="Arial" w:cs="Arial"/>
              </w:rPr>
            </w:pPr>
            <w:r>
              <w:t>Moins de 20 minutes par jour</w:t>
            </w:r>
          </w:p>
        </w:tc>
      </w:tr>
      <w:tr w:rsidR="00157847" w14:paraId="2C57D521" w14:textId="77777777">
        <w:tc>
          <w:tcPr>
            <w:tcW w:w="423" w:type="dxa"/>
          </w:tcPr>
          <w:p w14:paraId="47BE8832"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737BC10D" w14:textId="4542B6D9" w:rsidR="00157847" w:rsidRDefault="00FC3096">
            <w:pPr>
              <w:rPr>
                <w:rFonts w:ascii="Arial" w:hAnsi="Arial" w:cs="Arial"/>
              </w:rPr>
            </w:pPr>
            <w:r>
              <w:t>De 20 à 40 minutes par jour</w:t>
            </w:r>
          </w:p>
        </w:tc>
      </w:tr>
      <w:tr w:rsidR="00157847" w14:paraId="49DD6AB5" w14:textId="77777777">
        <w:tc>
          <w:tcPr>
            <w:tcW w:w="423" w:type="dxa"/>
          </w:tcPr>
          <w:p w14:paraId="40982689"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280B1D8D" w14:textId="2B6D6C1D" w:rsidR="00157847" w:rsidRDefault="00FC3096">
            <w:pPr>
              <w:rPr>
                <w:rFonts w:ascii="Arial" w:hAnsi="Arial" w:cs="Arial"/>
              </w:rPr>
            </w:pPr>
            <w:r>
              <w:t>De 41 à 60 minutes par jour</w:t>
            </w:r>
          </w:p>
        </w:tc>
      </w:tr>
      <w:tr w:rsidR="00157847" w14:paraId="591C8954" w14:textId="77777777">
        <w:tc>
          <w:tcPr>
            <w:tcW w:w="423" w:type="dxa"/>
          </w:tcPr>
          <w:p w14:paraId="4E5388C8"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75B33120" w14:textId="1FD960BD" w:rsidR="00157847" w:rsidRDefault="00FC3096">
            <w:pPr>
              <w:rPr>
                <w:rFonts w:ascii="Arial" w:hAnsi="Arial" w:cs="Arial"/>
              </w:rPr>
            </w:pPr>
            <w:r>
              <w:t>De 61 à 90 minutes par jour</w:t>
            </w:r>
          </w:p>
        </w:tc>
      </w:tr>
      <w:tr w:rsidR="00157847" w14:paraId="6F224062" w14:textId="77777777">
        <w:tc>
          <w:tcPr>
            <w:tcW w:w="423" w:type="dxa"/>
          </w:tcPr>
          <w:p w14:paraId="4F8498D8"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938" w:type="dxa"/>
          </w:tcPr>
          <w:p w14:paraId="2CE86ED0" w14:textId="77777777" w:rsidR="00157847" w:rsidRDefault="00FC3096">
            <w:pPr>
              <w:rPr>
                <w:rFonts w:ascii="Arial" w:hAnsi="Arial" w:cs="Arial"/>
              </w:rPr>
            </w:pPr>
            <w:r>
              <w:t>Plus de 90 minutes par jour</w:t>
            </w:r>
          </w:p>
        </w:tc>
      </w:tr>
    </w:tbl>
    <w:p w14:paraId="6984FE3B" w14:textId="4A85F3A6" w:rsidR="00157847" w:rsidRDefault="00157847">
      <w:pPr>
        <w:spacing w:line="260" w:lineRule="atLeast"/>
        <w:rPr>
          <w:rFonts w:asciiTheme="majorHAnsi" w:hAnsiTheme="majorHAnsi" w:cstheme="majorHAnsi"/>
          <w:color w:val="000000"/>
          <w:szCs w:val="18"/>
        </w:rPr>
      </w:pPr>
    </w:p>
    <w:p w14:paraId="0C2D4B5A" w14:textId="77777777" w:rsidR="00157847" w:rsidRDefault="00157847">
      <w:pPr>
        <w:pStyle w:val="ECH8MarginalienECHDE"/>
        <w:rPr>
          <w:rFonts w:asciiTheme="majorHAnsi" w:hAnsiTheme="majorHAnsi" w:cstheme="majorHAnsi"/>
          <w:sz w:val="18"/>
          <w:szCs w:val="18"/>
        </w:rPr>
      </w:pPr>
    </w:p>
    <w:p w14:paraId="2E19FD91" w14:textId="71610215" w:rsidR="00157847" w:rsidRDefault="00FC3096">
      <w:pPr>
        <w:pStyle w:val="Nummerierung1"/>
      </w:pPr>
      <w:r>
        <w:t xml:space="preserve">Quel(s) moyen(s) de transport souhaiteriez-vous utiliser plus souvent à l’avenir pour vous rendre au </w:t>
      </w:r>
      <w:proofErr w:type="gramStart"/>
      <w:r>
        <w:t>travail?</w:t>
      </w:r>
      <w:proofErr w:type="gramEnd"/>
    </w:p>
    <w:p w14:paraId="47CC3168" w14:textId="77777777" w:rsidR="00157847" w:rsidRDefault="00157847">
      <w:pPr>
        <w:pStyle w:val="ECH8MarginalienECHDE"/>
        <w:rPr>
          <w:rFonts w:asciiTheme="majorHAnsi" w:hAnsiTheme="majorHAnsi" w:cstheme="majorHAnsi"/>
          <w:sz w:val="18"/>
          <w:szCs w:val="18"/>
        </w:rPr>
      </w:pPr>
    </w:p>
    <w:tbl>
      <w:tblPr>
        <w:tblStyle w:val="Tabellenraster"/>
        <w:tblW w:w="9219" w:type="dxa"/>
        <w:tblInd w:w="-5"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23"/>
        <w:gridCol w:w="3126"/>
        <w:gridCol w:w="567"/>
        <w:gridCol w:w="5103"/>
      </w:tblGrid>
      <w:tr w:rsidR="00157847" w14:paraId="466E40BA" w14:textId="77777777">
        <w:tc>
          <w:tcPr>
            <w:tcW w:w="423" w:type="dxa"/>
            <w:vAlign w:val="center"/>
          </w:tcPr>
          <w:p w14:paraId="06F2A21A"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gridSpan w:val="3"/>
          </w:tcPr>
          <w:p w14:paraId="254164D6" w14:textId="64A74D23" w:rsidR="00157847" w:rsidRDefault="00FC3096">
            <w:pPr>
              <w:rPr>
                <w:rFonts w:ascii="Arial" w:hAnsi="Arial" w:cs="Arial"/>
              </w:rPr>
            </w:pPr>
            <w:r>
              <w:t xml:space="preserve">Je ne changerais rien </w:t>
            </w:r>
          </w:p>
        </w:tc>
      </w:tr>
      <w:tr w:rsidR="00157847" w14:paraId="3FA05CD1" w14:textId="77777777">
        <w:tc>
          <w:tcPr>
            <w:tcW w:w="423" w:type="dxa"/>
            <w:tcBorders>
              <w:bottom w:val="nil"/>
            </w:tcBorders>
          </w:tcPr>
          <w:p w14:paraId="5EDCA621" w14:textId="77777777" w:rsidR="00157847" w:rsidRDefault="00157847">
            <w:pPr>
              <w:pStyle w:val="ECH8MarginalienECHDE"/>
              <w:spacing w:line="320" w:lineRule="atLeast"/>
              <w:rPr>
                <w:rFonts w:asciiTheme="majorHAnsi" w:hAnsiTheme="majorHAnsi" w:cstheme="majorHAnsi"/>
                <w:sz w:val="18"/>
                <w:szCs w:val="18"/>
              </w:rPr>
            </w:pPr>
          </w:p>
        </w:tc>
        <w:tc>
          <w:tcPr>
            <w:tcW w:w="3126" w:type="dxa"/>
            <w:tcBorders>
              <w:bottom w:val="nil"/>
            </w:tcBorders>
          </w:tcPr>
          <w:p w14:paraId="51DE3181" w14:textId="77777777" w:rsidR="00157847" w:rsidRDefault="00FC3096">
            <w:pPr>
              <w:tabs>
                <w:tab w:val="left" w:pos="1606"/>
              </w:tabs>
            </w:pPr>
            <w:r>
              <w:t>Le vélo</w:t>
            </w:r>
          </w:p>
        </w:tc>
        <w:tc>
          <w:tcPr>
            <w:tcW w:w="567" w:type="dxa"/>
          </w:tcPr>
          <w:p w14:paraId="541E02D2" w14:textId="77777777" w:rsidR="00157847" w:rsidRDefault="00FC3096">
            <w:pPr>
              <w:tabs>
                <w:tab w:val="left" w:pos="1606"/>
              </w:tabs>
            </w:pPr>
            <w:r w:rsidRPr="00C569EA">
              <w:rPr>
                <w:rFonts w:asciiTheme="majorHAnsi" w:hAnsiTheme="majorHAnsi" w:cstheme="majorHAnsi"/>
                <w:szCs w:val="18"/>
              </w:rPr>
              <w:fldChar w:fldCharType="begin">
                <w:ffData>
                  <w:name w:val="Kontrollkästchen1"/>
                  <w:enabled/>
                  <w:calcOnExit w:val="0"/>
                  <w:checkBox>
                    <w:sizeAuto/>
                    <w:default w:val="0"/>
                  </w:checkBox>
                </w:ffData>
              </w:fldChar>
            </w:r>
            <w:r w:rsidRPr="00C569EA">
              <w:rPr>
                <w:rFonts w:asciiTheme="majorHAnsi" w:hAnsiTheme="majorHAnsi" w:cstheme="majorHAnsi"/>
                <w:szCs w:val="18"/>
              </w:rPr>
              <w:instrText xml:space="preserve"> FORMCHECKBOX </w:instrText>
            </w:r>
            <w:r w:rsidR="00000000">
              <w:rPr>
                <w:rFonts w:asciiTheme="majorHAnsi" w:hAnsiTheme="majorHAnsi" w:cstheme="majorHAnsi"/>
                <w:szCs w:val="18"/>
              </w:rPr>
            </w:r>
            <w:r w:rsidR="00000000">
              <w:rPr>
                <w:rFonts w:asciiTheme="majorHAnsi" w:hAnsiTheme="majorHAnsi" w:cstheme="majorHAnsi"/>
                <w:szCs w:val="18"/>
              </w:rPr>
              <w:fldChar w:fldCharType="separate"/>
            </w:r>
            <w:r w:rsidRPr="00C569EA">
              <w:rPr>
                <w:rFonts w:asciiTheme="majorHAnsi" w:hAnsiTheme="majorHAnsi" w:cstheme="majorHAnsi"/>
                <w:szCs w:val="18"/>
              </w:rPr>
              <w:fldChar w:fldCharType="end"/>
            </w:r>
          </w:p>
        </w:tc>
        <w:tc>
          <w:tcPr>
            <w:tcW w:w="5103" w:type="dxa"/>
          </w:tcPr>
          <w:p w14:paraId="1E5F0DC7" w14:textId="77777777" w:rsidR="00157847" w:rsidRDefault="00FC3096">
            <w:pPr>
              <w:tabs>
                <w:tab w:val="left" w:pos="1606"/>
              </w:tabs>
            </w:pPr>
            <w:r>
              <w:t>Lors des journées ensoleillées et chaudes</w:t>
            </w:r>
          </w:p>
        </w:tc>
      </w:tr>
      <w:tr w:rsidR="00157847" w14:paraId="5DF5E467" w14:textId="77777777">
        <w:tc>
          <w:tcPr>
            <w:tcW w:w="423" w:type="dxa"/>
            <w:tcBorders>
              <w:top w:val="nil"/>
              <w:bottom w:val="dotted" w:sz="4" w:space="0" w:color="auto"/>
            </w:tcBorders>
          </w:tcPr>
          <w:p w14:paraId="0EB5F418" w14:textId="3199CE26" w:rsidR="00157847" w:rsidRDefault="00157847">
            <w:pPr>
              <w:pStyle w:val="ECH8MarginalienECHDE"/>
              <w:spacing w:line="320" w:lineRule="atLeast"/>
              <w:rPr>
                <w:rFonts w:asciiTheme="majorHAnsi" w:hAnsiTheme="majorHAnsi" w:cstheme="majorHAnsi"/>
                <w:sz w:val="18"/>
                <w:szCs w:val="18"/>
              </w:rPr>
            </w:pPr>
          </w:p>
        </w:tc>
        <w:tc>
          <w:tcPr>
            <w:tcW w:w="3126" w:type="dxa"/>
            <w:tcBorders>
              <w:top w:val="nil"/>
              <w:bottom w:val="dotted" w:sz="4" w:space="0" w:color="auto"/>
            </w:tcBorders>
          </w:tcPr>
          <w:p w14:paraId="71AAED0A" w14:textId="74865EA5" w:rsidR="00157847" w:rsidRDefault="00157847">
            <w:pPr>
              <w:tabs>
                <w:tab w:val="left" w:pos="1606"/>
              </w:tabs>
            </w:pPr>
          </w:p>
        </w:tc>
        <w:tc>
          <w:tcPr>
            <w:tcW w:w="567" w:type="dxa"/>
          </w:tcPr>
          <w:p w14:paraId="013FA9E3" w14:textId="109DFC24" w:rsidR="00157847" w:rsidRDefault="00FC3096">
            <w:pPr>
              <w:tabs>
                <w:tab w:val="left" w:pos="1606"/>
              </w:tabs>
            </w:pPr>
            <w:r w:rsidRPr="00C569EA">
              <w:rPr>
                <w:rFonts w:asciiTheme="majorHAnsi" w:hAnsiTheme="majorHAnsi" w:cstheme="majorHAnsi"/>
                <w:szCs w:val="18"/>
              </w:rPr>
              <w:fldChar w:fldCharType="begin">
                <w:ffData>
                  <w:name w:val="Kontrollkästchen1"/>
                  <w:enabled/>
                  <w:calcOnExit w:val="0"/>
                  <w:checkBox>
                    <w:sizeAuto/>
                    <w:default w:val="0"/>
                  </w:checkBox>
                </w:ffData>
              </w:fldChar>
            </w:r>
            <w:r w:rsidRPr="00C569EA">
              <w:rPr>
                <w:rFonts w:asciiTheme="majorHAnsi" w:hAnsiTheme="majorHAnsi" w:cstheme="majorHAnsi"/>
                <w:szCs w:val="18"/>
              </w:rPr>
              <w:instrText xml:space="preserve"> FORMCHECKBOX </w:instrText>
            </w:r>
            <w:r w:rsidR="00000000">
              <w:rPr>
                <w:rFonts w:asciiTheme="majorHAnsi" w:hAnsiTheme="majorHAnsi" w:cstheme="majorHAnsi"/>
                <w:szCs w:val="18"/>
              </w:rPr>
            </w:r>
            <w:r w:rsidR="00000000">
              <w:rPr>
                <w:rFonts w:asciiTheme="majorHAnsi" w:hAnsiTheme="majorHAnsi" w:cstheme="majorHAnsi"/>
                <w:szCs w:val="18"/>
              </w:rPr>
              <w:fldChar w:fldCharType="separate"/>
            </w:r>
            <w:r w:rsidRPr="00C569EA">
              <w:rPr>
                <w:rFonts w:asciiTheme="majorHAnsi" w:hAnsiTheme="majorHAnsi" w:cstheme="majorHAnsi"/>
                <w:szCs w:val="18"/>
              </w:rPr>
              <w:fldChar w:fldCharType="end"/>
            </w:r>
          </w:p>
        </w:tc>
        <w:tc>
          <w:tcPr>
            <w:tcW w:w="5103" w:type="dxa"/>
          </w:tcPr>
          <w:p w14:paraId="7561EBFF" w14:textId="306B1C19" w:rsidR="00157847" w:rsidRDefault="00FC3096">
            <w:pPr>
              <w:tabs>
                <w:tab w:val="left" w:pos="1606"/>
              </w:tabs>
            </w:pPr>
            <w:r>
              <w:t>Toute l’année</w:t>
            </w:r>
          </w:p>
        </w:tc>
      </w:tr>
      <w:tr w:rsidR="00157847" w14:paraId="0496E4BC" w14:textId="77777777">
        <w:tc>
          <w:tcPr>
            <w:tcW w:w="423" w:type="dxa"/>
            <w:tcBorders>
              <w:bottom w:val="nil"/>
            </w:tcBorders>
          </w:tcPr>
          <w:p w14:paraId="20B77194" w14:textId="77777777" w:rsidR="00157847" w:rsidRDefault="00157847">
            <w:pPr>
              <w:pStyle w:val="ECH8MarginalienECHDE"/>
              <w:spacing w:line="320" w:lineRule="atLeast"/>
              <w:rPr>
                <w:rFonts w:asciiTheme="majorHAnsi" w:hAnsiTheme="majorHAnsi" w:cstheme="majorHAnsi"/>
                <w:sz w:val="18"/>
                <w:szCs w:val="18"/>
              </w:rPr>
            </w:pPr>
          </w:p>
        </w:tc>
        <w:tc>
          <w:tcPr>
            <w:tcW w:w="3126" w:type="dxa"/>
            <w:tcBorders>
              <w:bottom w:val="nil"/>
            </w:tcBorders>
          </w:tcPr>
          <w:p w14:paraId="388D0C83" w14:textId="19D0613C" w:rsidR="00157847" w:rsidRDefault="00FC3096">
            <w:pPr>
              <w:tabs>
                <w:tab w:val="left" w:pos="1606"/>
              </w:tabs>
            </w:pPr>
            <w:r>
              <w:t>Le vélo/la trottinette électrique</w:t>
            </w:r>
          </w:p>
        </w:tc>
        <w:tc>
          <w:tcPr>
            <w:tcW w:w="567" w:type="dxa"/>
          </w:tcPr>
          <w:p w14:paraId="1625DDF3" w14:textId="77777777" w:rsidR="00157847" w:rsidRDefault="00FC3096">
            <w:pPr>
              <w:tabs>
                <w:tab w:val="left" w:pos="1606"/>
              </w:tabs>
            </w:pPr>
            <w:r w:rsidRPr="00C569EA">
              <w:rPr>
                <w:rFonts w:asciiTheme="majorHAnsi" w:hAnsiTheme="majorHAnsi" w:cstheme="majorHAnsi"/>
                <w:szCs w:val="18"/>
              </w:rPr>
              <w:fldChar w:fldCharType="begin">
                <w:ffData>
                  <w:name w:val="Kontrollkästchen1"/>
                  <w:enabled/>
                  <w:calcOnExit w:val="0"/>
                  <w:checkBox>
                    <w:sizeAuto/>
                    <w:default w:val="0"/>
                  </w:checkBox>
                </w:ffData>
              </w:fldChar>
            </w:r>
            <w:r w:rsidRPr="00C569EA">
              <w:rPr>
                <w:rFonts w:asciiTheme="majorHAnsi" w:hAnsiTheme="majorHAnsi" w:cstheme="majorHAnsi"/>
                <w:szCs w:val="18"/>
              </w:rPr>
              <w:instrText xml:space="preserve"> FORMCHECKBOX </w:instrText>
            </w:r>
            <w:r w:rsidR="00000000">
              <w:rPr>
                <w:rFonts w:asciiTheme="majorHAnsi" w:hAnsiTheme="majorHAnsi" w:cstheme="majorHAnsi"/>
                <w:szCs w:val="18"/>
              </w:rPr>
            </w:r>
            <w:r w:rsidR="00000000">
              <w:rPr>
                <w:rFonts w:asciiTheme="majorHAnsi" w:hAnsiTheme="majorHAnsi" w:cstheme="majorHAnsi"/>
                <w:szCs w:val="18"/>
              </w:rPr>
              <w:fldChar w:fldCharType="separate"/>
            </w:r>
            <w:r w:rsidRPr="00C569EA">
              <w:rPr>
                <w:rFonts w:asciiTheme="majorHAnsi" w:hAnsiTheme="majorHAnsi" w:cstheme="majorHAnsi"/>
                <w:szCs w:val="18"/>
              </w:rPr>
              <w:fldChar w:fldCharType="end"/>
            </w:r>
          </w:p>
        </w:tc>
        <w:tc>
          <w:tcPr>
            <w:tcW w:w="5103" w:type="dxa"/>
          </w:tcPr>
          <w:p w14:paraId="45C07D62" w14:textId="77777777" w:rsidR="00157847" w:rsidRDefault="00FC3096">
            <w:pPr>
              <w:tabs>
                <w:tab w:val="left" w:pos="1606"/>
              </w:tabs>
            </w:pPr>
            <w:r>
              <w:t>Lors des journées ensoleillées et chaudes</w:t>
            </w:r>
          </w:p>
        </w:tc>
      </w:tr>
      <w:tr w:rsidR="00157847" w14:paraId="2FD98FBE" w14:textId="77777777">
        <w:tc>
          <w:tcPr>
            <w:tcW w:w="423" w:type="dxa"/>
            <w:tcBorders>
              <w:top w:val="nil"/>
            </w:tcBorders>
          </w:tcPr>
          <w:p w14:paraId="2BD1A264" w14:textId="77777777" w:rsidR="00157847" w:rsidRDefault="00157847">
            <w:pPr>
              <w:pStyle w:val="ECH8MarginalienECHDE"/>
              <w:spacing w:line="320" w:lineRule="atLeast"/>
              <w:rPr>
                <w:rFonts w:asciiTheme="majorHAnsi" w:hAnsiTheme="majorHAnsi" w:cstheme="majorHAnsi"/>
                <w:sz w:val="18"/>
                <w:szCs w:val="18"/>
              </w:rPr>
            </w:pPr>
          </w:p>
        </w:tc>
        <w:tc>
          <w:tcPr>
            <w:tcW w:w="3126" w:type="dxa"/>
            <w:tcBorders>
              <w:top w:val="nil"/>
            </w:tcBorders>
          </w:tcPr>
          <w:p w14:paraId="244FA29B" w14:textId="77777777" w:rsidR="00157847" w:rsidRDefault="00157847">
            <w:pPr>
              <w:tabs>
                <w:tab w:val="left" w:pos="1606"/>
              </w:tabs>
            </w:pPr>
          </w:p>
        </w:tc>
        <w:tc>
          <w:tcPr>
            <w:tcW w:w="567" w:type="dxa"/>
          </w:tcPr>
          <w:p w14:paraId="1E1DEAB4" w14:textId="77777777" w:rsidR="00157847" w:rsidRDefault="00FC3096">
            <w:pPr>
              <w:tabs>
                <w:tab w:val="left" w:pos="1606"/>
              </w:tabs>
            </w:pPr>
            <w:r w:rsidRPr="00C569EA">
              <w:rPr>
                <w:rFonts w:asciiTheme="majorHAnsi" w:hAnsiTheme="majorHAnsi" w:cstheme="majorHAnsi"/>
                <w:szCs w:val="18"/>
              </w:rPr>
              <w:fldChar w:fldCharType="begin">
                <w:ffData>
                  <w:name w:val="Kontrollkästchen1"/>
                  <w:enabled/>
                  <w:calcOnExit w:val="0"/>
                  <w:checkBox>
                    <w:sizeAuto/>
                    <w:default w:val="0"/>
                  </w:checkBox>
                </w:ffData>
              </w:fldChar>
            </w:r>
            <w:r w:rsidRPr="00C569EA">
              <w:rPr>
                <w:rFonts w:asciiTheme="majorHAnsi" w:hAnsiTheme="majorHAnsi" w:cstheme="majorHAnsi"/>
                <w:szCs w:val="18"/>
              </w:rPr>
              <w:instrText xml:space="preserve"> FORMCHECKBOX </w:instrText>
            </w:r>
            <w:r w:rsidR="00000000">
              <w:rPr>
                <w:rFonts w:asciiTheme="majorHAnsi" w:hAnsiTheme="majorHAnsi" w:cstheme="majorHAnsi"/>
                <w:szCs w:val="18"/>
              </w:rPr>
            </w:r>
            <w:r w:rsidR="00000000">
              <w:rPr>
                <w:rFonts w:asciiTheme="majorHAnsi" w:hAnsiTheme="majorHAnsi" w:cstheme="majorHAnsi"/>
                <w:szCs w:val="18"/>
              </w:rPr>
              <w:fldChar w:fldCharType="separate"/>
            </w:r>
            <w:r w:rsidRPr="00C569EA">
              <w:rPr>
                <w:rFonts w:asciiTheme="majorHAnsi" w:hAnsiTheme="majorHAnsi" w:cstheme="majorHAnsi"/>
                <w:szCs w:val="18"/>
              </w:rPr>
              <w:fldChar w:fldCharType="end"/>
            </w:r>
          </w:p>
        </w:tc>
        <w:tc>
          <w:tcPr>
            <w:tcW w:w="5103" w:type="dxa"/>
          </w:tcPr>
          <w:p w14:paraId="7CC1BF6C" w14:textId="77777777" w:rsidR="00157847" w:rsidRDefault="00FC3096">
            <w:pPr>
              <w:tabs>
                <w:tab w:val="left" w:pos="1606"/>
              </w:tabs>
            </w:pPr>
            <w:r>
              <w:t>Toute l’année</w:t>
            </w:r>
          </w:p>
        </w:tc>
      </w:tr>
      <w:tr w:rsidR="00157847" w14:paraId="4E8C4C3F" w14:textId="77777777">
        <w:tc>
          <w:tcPr>
            <w:tcW w:w="423" w:type="dxa"/>
          </w:tcPr>
          <w:p w14:paraId="747701A0"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gridSpan w:val="3"/>
          </w:tcPr>
          <w:p w14:paraId="14863FA7" w14:textId="61E9CDC9" w:rsidR="00157847" w:rsidRDefault="00FC3096">
            <w:pPr>
              <w:rPr>
                <w:rFonts w:ascii="Arial" w:hAnsi="Arial" w:cs="Arial"/>
              </w:rPr>
            </w:pPr>
            <w:r>
              <w:t>La voiture, la moto, la mobylette</w:t>
            </w:r>
          </w:p>
        </w:tc>
      </w:tr>
      <w:tr w:rsidR="00157847" w14:paraId="03F141B3" w14:textId="77777777">
        <w:tc>
          <w:tcPr>
            <w:tcW w:w="423" w:type="dxa"/>
          </w:tcPr>
          <w:p w14:paraId="7755FA34" w14:textId="77777777"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gridSpan w:val="3"/>
          </w:tcPr>
          <w:p w14:paraId="386C9D9E" w14:textId="008558AB" w:rsidR="00157847" w:rsidRDefault="00FC3096">
            <w:pPr>
              <w:rPr>
                <w:rFonts w:ascii="Arial" w:hAnsi="Arial" w:cs="Arial"/>
              </w:rPr>
            </w:pPr>
            <w:r>
              <w:t xml:space="preserve">Les transports publics (train, bus, etc.) </w:t>
            </w:r>
          </w:p>
        </w:tc>
      </w:tr>
      <w:tr w:rsidR="00157847" w14:paraId="4E31AC51" w14:textId="77777777">
        <w:tc>
          <w:tcPr>
            <w:tcW w:w="423" w:type="dxa"/>
          </w:tcPr>
          <w:p w14:paraId="19E7A67C" w14:textId="728F6591"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gridSpan w:val="3"/>
          </w:tcPr>
          <w:p w14:paraId="66EAB325" w14:textId="61887CF2" w:rsidR="00157847" w:rsidRDefault="00FC3096">
            <w:r>
              <w:t>Moins de trajets pendulaires et plus de télétravail</w:t>
            </w:r>
          </w:p>
        </w:tc>
      </w:tr>
      <w:tr w:rsidR="00157847" w14:paraId="6C4C4174" w14:textId="77777777">
        <w:tc>
          <w:tcPr>
            <w:tcW w:w="423" w:type="dxa"/>
          </w:tcPr>
          <w:p w14:paraId="779D5655" w14:textId="0238636A"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gridSpan w:val="3"/>
          </w:tcPr>
          <w:p w14:paraId="6A05E905" w14:textId="3D026E93" w:rsidR="00157847" w:rsidRDefault="00FC3096">
            <w:r w:rsidRPr="00C569EA">
              <w:fldChar w:fldCharType="begin">
                <w:ffData>
                  <w:name w:val=""/>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r>
      <w:tr w:rsidR="00157847" w14:paraId="6EE51986" w14:textId="77777777">
        <w:tc>
          <w:tcPr>
            <w:tcW w:w="423" w:type="dxa"/>
          </w:tcPr>
          <w:p w14:paraId="0993E6ED" w14:textId="2F3576C1" w:rsidR="00157847" w:rsidRDefault="00FC3096">
            <w:pPr>
              <w:pStyle w:val="ECH8MarginalienECHDE"/>
              <w:spacing w:line="320" w:lineRule="atLeast"/>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8796" w:type="dxa"/>
            <w:gridSpan w:val="3"/>
          </w:tcPr>
          <w:p w14:paraId="0A0EC61A" w14:textId="31199531" w:rsidR="00157847" w:rsidRDefault="00FC3096">
            <w:r w:rsidRPr="00C569EA">
              <w:fldChar w:fldCharType="begin">
                <w:ffData>
                  <w:name w:val=""/>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r>
    </w:tbl>
    <w:p w14:paraId="2EDA476B" w14:textId="77777777" w:rsidR="00157847" w:rsidRDefault="00157847">
      <w:pPr>
        <w:pStyle w:val="ECH8MarginalienECHDE"/>
        <w:rPr>
          <w:rFonts w:asciiTheme="majorHAnsi" w:hAnsiTheme="majorHAnsi" w:cstheme="majorHAnsi"/>
          <w:sz w:val="18"/>
          <w:szCs w:val="18"/>
        </w:rPr>
      </w:pPr>
    </w:p>
    <w:p w14:paraId="599546E7" w14:textId="77777777" w:rsidR="00157847" w:rsidRDefault="00157847">
      <w:pPr>
        <w:pStyle w:val="ECH8MarginalienECHDE"/>
        <w:rPr>
          <w:rFonts w:asciiTheme="majorHAnsi" w:hAnsiTheme="majorHAnsi" w:cstheme="majorHAnsi"/>
          <w:sz w:val="18"/>
          <w:szCs w:val="18"/>
        </w:rPr>
      </w:pPr>
    </w:p>
    <w:p w14:paraId="5BFE830B" w14:textId="517828D6" w:rsidR="00157847" w:rsidRDefault="00FC3096">
      <w:pPr>
        <w:pStyle w:val="Nummerierung1"/>
      </w:pPr>
      <w:r>
        <w:t>Êtes-vous satisfait(e)…</w:t>
      </w:r>
    </w:p>
    <w:tbl>
      <w:tblPr>
        <w:tblStyle w:val="Tabellenraster"/>
        <w:tblW w:w="9218" w:type="dxa"/>
        <w:tblInd w:w="-5" w:type="dxa"/>
        <w:tblLayout w:type="fixed"/>
        <w:tblLook w:val="04A0" w:firstRow="1" w:lastRow="0" w:firstColumn="1" w:lastColumn="0" w:noHBand="0" w:noVBand="1"/>
      </w:tblPr>
      <w:tblGrid>
        <w:gridCol w:w="3689"/>
        <w:gridCol w:w="992"/>
        <w:gridCol w:w="992"/>
        <w:gridCol w:w="992"/>
        <w:gridCol w:w="993"/>
        <w:gridCol w:w="567"/>
        <w:gridCol w:w="993"/>
      </w:tblGrid>
      <w:tr w:rsidR="00157847" w14:paraId="0A7DE775" w14:textId="77777777">
        <w:tc>
          <w:tcPr>
            <w:tcW w:w="3689" w:type="dxa"/>
            <w:tcBorders>
              <w:top w:val="dotted" w:sz="4" w:space="0" w:color="auto"/>
              <w:left w:val="nil"/>
              <w:bottom w:val="nil"/>
              <w:right w:val="nil"/>
            </w:tcBorders>
          </w:tcPr>
          <w:p w14:paraId="5749F2EE" w14:textId="77777777" w:rsidR="00157847" w:rsidRDefault="00157847">
            <w:pPr>
              <w:pStyle w:val="ECH8MarginalienECHDE"/>
              <w:spacing w:line="240" w:lineRule="auto"/>
              <w:jc w:val="right"/>
              <w:rPr>
                <w:rFonts w:asciiTheme="majorHAnsi" w:hAnsiTheme="majorHAnsi" w:cstheme="majorHAnsi"/>
                <w:sz w:val="18"/>
                <w:szCs w:val="18"/>
              </w:rPr>
            </w:pPr>
          </w:p>
        </w:tc>
        <w:tc>
          <w:tcPr>
            <w:tcW w:w="992" w:type="dxa"/>
            <w:tcBorders>
              <w:top w:val="dotted" w:sz="4" w:space="0" w:color="auto"/>
              <w:left w:val="nil"/>
              <w:bottom w:val="nil"/>
              <w:right w:val="nil"/>
            </w:tcBorders>
          </w:tcPr>
          <w:p w14:paraId="4AF98620" w14:textId="77777777" w:rsidR="00157847" w:rsidRDefault="00FC3096">
            <w:pPr>
              <w:pStyle w:val="ECH8MarginalienECHDE"/>
              <w:spacing w:line="240" w:lineRule="auto"/>
              <w:jc w:val="center"/>
              <w:rPr>
                <w:rFonts w:asciiTheme="majorHAnsi" w:hAnsiTheme="majorHAnsi" w:cstheme="majorHAnsi"/>
                <w:sz w:val="18"/>
                <w:szCs w:val="18"/>
              </w:rPr>
            </w:pPr>
            <w:proofErr w:type="gramStart"/>
            <w:r>
              <w:rPr>
                <w:rFonts w:asciiTheme="majorHAnsi" w:hAnsiTheme="majorHAnsi" w:cstheme="majorHAnsi"/>
                <w:sz w:val="18"/>
                <w:szCs w:val="18"/>
              </w:rPr>
              <w:t>très</w:t>
            </w:r>
            <w:proofErr w:type="gramEnd"/>
          </w:p>
          <w:p w14:paraId="619B6884" w14:textId="77777777" w:rsidR="00157847" w:rsidRDefault="00FC3096">
            <w:pPr>
              <w:pStyle w:val="ECH8MarginalienECHDE"/>
              <w:spacing w:line="240" w:lineRule="auto"/>
              <w:jc w:val="center"/>
              <w:rPr>
                <w:rFonts w:asciiTheme="majorHAnsi" w:hAnsiTheme="majorHAnsi" w:cstheme="majorHAnsi"/>
                <w:sz w:val="18"/>
                <w:szCs w:val="18"/>
              </w:rPr>
            </w:pPr>
            <w:proofErr w:type="gramStart"/>
            <w:r>
              <w:rPr>
                <w:rFonts w:asciiTheme="majorHAnsi" w:hAnsiTheme="majorHAnsi" w:cstheme="majorHAnsi"/>
                <w:sz w:val="18"/>
                <w:szCs w:val="18"/>
              </w:rPr>
              <w:t>satisfait</w:t>
            </w:r>
            <w:proofErr w:type="gramEnd"/>
            <w:r>
              <w:rPr>
                <w:rFonts w:asciiTheme="majorHAnsi" w:hAnsiTheme="majorHAnsi" w:cstheme="majorHAnsi"/>
                <w:sz w:val="18"/>
                <w:szCs w:val="18"/>
              </w:rPr>
              <w:t>(e)</w:t>
            </w:r>
          </w:p>
        </w:tc>
        <w:tc>
          <w:tcPr>
            <w:tcW w:w="992" w:type="dxa"/>
            <w:tcBorders>
              <w:top w:val="dotted" w:sz="4" w:space="0" w:color="auto"/>
              <w:left w:val="nil"/>
              <w:bottom w:val="nil"/>
              <w:right w:val="nil"/>
            </w:tcBorders>
          </w:tcPr>
          <w:p w14:paraId="22058990" w14:textId="77777777" w:rsidR="00157847" w:rsidRDefault="00157847">
            <w:pPr>
              <w:pStyle w:val="ECH8MarginalienECHDE"/>
              <w:spacing w:line="240" w:lineRule="auto"/>
              <w:jc w:val="center"/>
              <w:rPr>
                <w:rFonts w:asciiTheme="majorHAnsi" w:hAnsiTheme="majorHAnsi" w:cstheme="majorHAnsi"/>
                <w:sz w:val="18"/>
                <w:szCs w:val="18"/>
              </w:rPr>
            </w:pPr>
          </w:p>
          <w:p w14:paraId="497B2B95"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Satisfait(e)</w:t>
            </w:r>
          </w:p>
        </w:tc>
        <w:tc>
          <w:tcPr>
            <w:tcW w:w="992" w:type="dxa"/>
            <w:tcBorders>
              <w:top w:val="dotted" w:sz="4" w:space="0" w:color="auto"/>
              <w:left w:val="nil"/>
              <w:bottom w:val="nil"/>
              <w:right w:val="nil"/>
            </w:tcBorders>
          </w:tcPr>
          <w:p w14:paraId="1543DDE8" w14:textId="77777777" w:rsidR="00157847" w:rsidRDefault="00157847">
            <w:pPr>
              <w:pStyle w:val="ECH8MarginalienECHDE"/>
              <w:spacing w:line="240" w:lineRule="auto"/>
              <w:jc w:val="center"/>
              <w:rPr>
                <w:rFonts w:asciiTheme="majorHAnsi" w:hAnsiTheme="majorHAnsi" w:cstheme="majorHAnsi"/>
                <w:sz w:val="18"/>
                <w:szCs w:val="18"/>
              </w:rPr>
            </w:pPr>
          </w:p>
          <w:p w14:paraId="67A4BA89"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Insatisfait(e)</w:t>
            </w:r>
          </w:p>
        </w:tc>
        <w:tc>
          <w:tcPr>
            <w:tcW w:w="993" w:type="dxa"/>
            <w:tcBorders>
              <w:top w:val="dotted" w:sz="4" w:space="0" w:color="auto"/>
              <w:left w:val="nil"/>
              <w:bottom w:val="nil"/>
              <w:right w:val="nil"/>
            </w:tcBorders>
          </w:tcPr>
          <w:p w14:paraId="35950EE2"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Très insatisfait(e)</w:t>
            </w:r>
          </w:p>
        </w:tc>
        <w:tc>
          <w:tcPr>
            <w:tcW w:w="567" w:type="dxa"/>
            <w:tcBorders>
              <w:top w:val="dotted" w:sz="4" w:space="0" w:color="auto"/>
              <w:left w:val="nil"/>
              <w:bottom w:val="nil"/>
              <w:right w:val="nil"/>
            </w:tcBorders>
          </w:tcPr>
          <w:p w14:paraId="3268CA45" w14:textId="77777777" w:rsidR="00157847" w:rsidRDefault="00157847">
            <w:pPr>
              <w:pStyle w:val="ECH8MarginalienECHDE"/>
              <w:spacing w:line="240" w:lineRule="auto"/>
              <w:jc w:val="center"/>
              <w:rPr>
                <w:rFonts w:asciiTheme="majorHAnsi" w:hAnsiTheme="majorHAnsi" w:cstheme="majorHAnsi"/>
                <w:sz w:val="18"/>
                <w:szCs w:val="18"/>
              </w:rPr>
            </w:pPr>
          </w:p>
        </w:tc>
        <w:tc>
          <w:tcPr>
            <w:tcW w:w="993" w:type="dxa"/>
            <w:tcBorders>
              <w:top w:val="dotted" w:sz="4" w:space="0" w:color="auto"/>
              <w:left w:val="nil"/>
              <w:bottom w:val="nil"/>
              <w:right w:val="nil"/>
            </w:tcBorders>
          </w:tcPr>
          <w:p w14:paraId="79248E8E" w14:textId="77777777" w:rsidR="00157847" w:rsidRDefault="00FC3096">
            <w:pPr>
              <w:pStyle w:val="ECH8MarginalienECHDE"/>
              <w:spacing w:line="240" w:lineRule="auto"/>
              <w:jc w:val="center"/>
              <w:rPr>
                <w:rFonts w:asciiTheme="majorHAnsi" w:hAnsiTheme="majorHAnsi" w:cstheme="majorHAnsi"/>
                <w:sz w:val="18"/>
                <w:szCs w:val="18"/>
              </w:rPr>
            </w:pPr>
            <w:r>
              <w:rPr>
                <w:rFonts w:asciiTheme="majorHAnsi" w:hAnsiTheme="majorHAnsi" w:cstheme="majorHAnsi"/>
                <w:sz w:val="18"/>
                <w:szCs w:val="18"/>
              </w:rPr>
              <w:t>Aucune possibilité</w:t>
            </w:r>
          </w:p>
        </w:tc>
      </w:tr>
      <w:tr w:rsidR="00157847" w14:paraId="2639280C" w14:textId="77777777">
        <w:tc>
          <w:tcPr>
            <w:tcW w:w="3689" w:type="dxa"/>
            <w:tcBorders>
              <w:top w:val="nil"/>
              <w:left w:val="nil"/>
              <w:bottom w:val="dotted" w:sz="4" w:space="0" w:color="auto"/>
              <w:right w:val="nil"/>
            </w:tcBorders>
          </w:tcPr>
          <w:p w14:paraId="6D2D2DA1" w14:textId="661250A8" w:rsidR="00157847" w:rsidRDefault="00157847">
            <w:pPr>
              <w:pStyle w:val="ECH8MarginalienECHDE"/>
              <w:spacing w:line="240" w:lineRule="auto"/>
              <w:jc w:val="right"/>
              <w:rPr>
                <w:rFonts w:asciiTheme="majorHAnsi" w:hAnsiTheme="majorHAnsi" w:cstheme="majorHAnsi"/>
                <w:sz w:val="18"/>
                <w:szCs w:val="18"/>
              </w:rPr>
            </w:pPr>
          </w:p>
        </w:tc>
        <w:tc>
          <w:tcPr>
            <w:tcW w:w="992" w:type="dxa"/>
            <w:tcBorders>
              <w:top w:val="nil"/>
              <w:left w:val="nil"/>
              <w:bottom w:val="dotted" w:sz="4" w:space="0" w:color="auto"/>
              <w:right w:val="nil"/>
            </w:tcBorders>
          </w:tcPr>
          <w:p w14:paraId="1D0A5006" w14:textId="673DB2E8" w:rsidR="00157847" w:rsidRDefault="00FC3096">
            <w:pPr>
              <w:pStyle w:val="ECH8MarginalienECHDE"/>
              <w:spacing w:line="240" w:lineRule="auto"/>
              <w:jc w:val="center"/>
              <w:rPr>
                <w:rFonts w:asciiTheme="majorHAnsi" w:hAnsiTheme="majorHAnsi" w:cstheme="majorHAnsi"/>
                <w:sz w:val="24"/>
                <w:szCs w:val="24"/>
              </w:rPr>
            </w:pPr>
            <w:r>
              <w:rPr>
                <w:rFonts w:ascii="Apple Symbols" w:hAnsi="Apple Symbols" w:cs="Apple Symbols"/>
                <w:sz w:val="24"/>
                <w:szCs w:val="24"/>
              </w:rPr>
              <w:t>☺︎☺︎</w:t>
            </w:r>
          </w:p>
        </w:tc>
        <w:tc>
          <w:tcPr>
            <w:tcW w:w="992" w:type="dxa"/>
            <w:tcBorders>
              <w:top w:val="nil"/>
              <w:left w:val="nil"/>
              <w:bottom w:val="dotted" w:sz="4" w:space="0" w:color="auto"/>
              <w:right w:val="nil"/>
            </w:tcBorders>
          </w:tcPr>
          <w:p w14:paraId="2FACAD8E" w14:textId="76F19BD4" w:rsidR="00157847" w:rsidRDefault="00FC3096">
            <w:pPr>
              <w:pStyle w:val="ECH8MarginalienECHDE"/>
              <w:spacing w:line="240" w:lineRule="auto"/>
              <w:jc w:val="center"/>
              <w:rPr>
                <w:rFonts w:ascii="Frutiger LT Pro 45 Light" w:hAnsi="Frutiger LT Pro 45 Light" w:cstheme="majorHAnsi"/>
                <w:sz w:val="24"/>
                <w:szCs w:val="24"/>
              </w:rPr>
            </w:pPr>
            <w:r>
              <w:rPr>
                <w:rFonts w:ascii="Apple Symbols" w:hAnsi="Apple Symbols" w:cs="Apple Symbols"/>
                <w:sz w:val="24"/>
                <w:szCs w:val="24"/>
              </w:rPr>
              <w:t>☺︎</w:t>
            </w:r>
          </w:p>
        </w:tc>
        <w:tc>
          <w:tcPr>
            <w:tcW w:w="992" w:type="dxa"/>
            <w:tcBorders>
              <w:top w:val="nil"/>
              <w:left w:val="nil"/>
              <w:bottom w:val="dotted" w:sz="4" w:space="0" w:color="auto"/>
              <w:right w:val="nil"/>
            </w:tcBorders>
          </w:tcPr>
          <w:p w14:paraId="004C4C19" w14:textId="04546127" w:rsidR="00157847" w:rsidRDefault="00FC3096">
            <w:pPr>
              <w:pStyle w:val="ECH8MarginalienECHDE"/>
              <w:spacing w:line="240" w:lineRule="auto"/>
              <w:jc w:val="center"/>
              <w:rPr>
                <w:rFonts w:ascii="Frutiger LT Pro 45 Light" w:hAnsi="Frutiger LT Pro 45 Light" w:cstheme="majorHAnsi"/>
                <w:sz w:val="24"/>
                <w:szCs w:val="24"/>
              </w:rPr>
            </w:pPr>
            <w:r>
              <w:rPr>
                <w:rFonts w:ascii="Apple Symbols" w:hAnsi="Apple Symbols" w:cs="Apple Symbols"/>
                <w:sz w:val="24"/>
                <w:szCs w:val="24"/>
              </w:rPr>
              <w:t>☹︎</w:t>
            </w:r>
          </w:p>
        </w:tc>
        <w:tc>
          <w:tcPr>
            <w:tcW w:w="993" w:type="dxa"/>
            <w:tcBorders>
              <w:top w:val="nil"/>
              <w:left w:val="nil"/>
              <w:bottom w:val="dotted" w:sz="4" w:space="0" w:color="auto"/>
              <w:right w:val="nil"/>
            </w:tcBorders>
          </w:tcPr>
          <w:p w14:paraId="5D984E94" w14:textId="4E945651" w:rsidR="00157847" w:rsidRDefault="00FC3096">
            <w:pPr>
              <w:pStyle w:val="ECH8MarginalienECHDE"/>
              <w:spacing w:line="240" w:lineRule="auto"/>
              <w:jc w:val="center"/>
              <w:rPr>
                <w:rFonts w:ascii="Frutiger LT Pro 45 Light" w:hAnsi="Frutiger LT Pro 45 Light" w:cstheme="majorHAnsi"/>
                <w:sz w:val="24"/>
                <w:szCs w:val="24"/>
              </w:rPr>
            </w:pPr>
            <w:r>
              <w:rPr>
                <w:rFonts w:ascii="Apple Symbols" w:hAnsi="Apple Symbols" w:cs="Apple Symbols"/>
                <w:sz w:val="24"/>
                <w:szCs w:val="24"/>
              </w:rPr>
              <w:t>☹︎☹︎</w:t>
            </w:r>
          </w:p>
        </w:tc>
        <w:tc>
          <w:tcPr>
            <w:tcW w:w="567" w:type="dxa"/>
            <w:tcBorders>
              <w:top w:val="nil"/>
              <w:left w:val="nil"/>
              <w:bottom w:val="nil"/>
              <w:right w:val="nil"/>
            </w:tcBorders>
          </w:tcPr>
          <w:p w14:paraId="1C8002B6" w14:textId="408D019F" w:rsidR="00157847" w:rsidRDefault="00157847">
            <w:pPr>
              <w:pStyle w:val="ECH8MarginalienECHDE"/>
              <w:spacing w:line="240" w:lineRule="auto"/>
              <w:jc w:val="center"/>
              <w:rPr>
                <w:rFonts w:ascii="Frutiger LT Pro 45 Light" w:hAnsi="Frutiger LT Pro 45 Light" w:cstheme="majorHAnsi"/>
                <w:sz w:val="18"/>
                <w:szCs w:val="18"/>
              </w:rPr>
            </w:pPr>
          </w:p>
        </w:tc>
        <w:tc>
          <w:tcPr>
            <w:tcW w:w="993" w:type="dxa"/>
            <w:tcBorders>
              <w:top w:val="nil"/>
              <w:left w:val="nil"/>
              <w:bottom w:val="dotted" w:sz="4" w:space="0" w:color="auto"/>
              <w:right w:val="nil"/>
            </w:tcBorders>
          </w:tcPr>
          <w:p w14:paraId="0A10166E" w14:textId="341FB9BC" w:rsidR="00157847" w:rsidRDefault="00157847">
            <w:pPr>
              <w:pStyle w:val="ECH8MarginalienECHDE"/>
              <w:spacing w:line="240" w:lineRule="auto"/>
              <w:jc w:val="center"/>
              <w:rPr>
                <w:rFonts w:ascii="Frutiger LT Pro 45 Light" w:hAnsi="Frutiger LT Pro 45 Light" w:cstheme="majorHAnsi"/>
                <w:sz w:val="18"/>
                <w:szCs w:val="18"/>
              </w:rPr>
            </w:pPr>
          </w:p>
        </w:tc>
      </w:tr>
      <w:tr w:rsidR="00157847" w14:paraId="5FCD15C2" w14:textId="77777777">
        <w:tc>
          <w:tcPr>
            <w:tcW w:w="3689" w:type="dxa"/>
            <w:tcBorders>
              <w:top w:val="dotted" w:sz="4" w:space="0" w:color="auto"/>
              <w:left w:val="nil"/>
              <w:bottom w:val="dotted" w:sz="4" w:space="0" w:color="auto"/>
              <w:right w:val="nil"/>
            </w:tcBorders>
            <w:vAlign w:val="center"/>
          </w:tcPr>
          <w:p w14:paraId="79C20B0B" w14:textId="3B39B679" w:rsidR="00157847" w:rsidRDefault="00FC3096">
            <w:pPr>
              <w:pStyle w:val="ECH8MarginalienECHDE"/>
              <w:spacing w:line="320" w:lineRule="atLeast"/>
              <w:ind w:left="317" w:hanging="317"/>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des</w:t>
            </w:r>
            <w:proofErr w:type="gramEnd"/>
            <w:r>
              <w:rPr>
                <w:rFonts w:asciiTheme="majorHAnsi" w:hAnsiTheme="majorHAnsi" w:cstheme="majorHAnsi"/>
                <w:sz w:val="18"/>
                <w:szCs w:val="18"/>
              </w:rPr>
              <w:t xml:space="preserve"> possibilités dont vous disposez pour effectuer une partie de votre travail à domicile (travail mobile flexible)?</w:t>
            </w:r>
          </w:p>
        </w:tc>
        <w:tc>
          <w:tcPr>
            <w:tcW w:w="992" w:type="dxa"/>
            <w:tcBorders>
              <w:top w:val="dotted" w:sz="4" w:space="0" w:color="auto"/>
              <w:left w:val="nil"/>
              <w:bottom w:val="dotted" w:sz="4" w:space="0" w:color="auto"/>
              <w:right w:val="nil"/>
            </w:tcBorders>
          </w:tcPr>
          <w:p w14:paraId="242EACE1" w14:textId="3E722A98"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92" w:type="dxa"/>
            <w:tcBorders>
              <w:top w:val="dotted" w:sz="4" w:space="0" w:color="auto"/>
              <w:left w:val="nil"/>
              <w:bottom w:val="dotted" w:sz="4" w:space="0" w:color="auto"/>
              <w:right w:val="nil"/>
            </w:tcBorders>
          </w:tcPr>
          <w:p w14:paraId="2DAB09FB" w14:textId="3CD8EE13"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92" w:type="dxa"/>
            <w:tcBorders>
              <w:top w:val="dotted" w:sz="4" w:space="0" w:color="auto"/>
              <w:left w:val="nil"/>
              <w:bottom w:val="dotted" w:sz="4" w:space="0" w:color="auto"/>
              <w:right w:val="nil"/>
            </w:tcBorders>
          </w:tcPr>
          <w:p w14:paraId="15AABEA6" w14:textId="6932151C"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93" w:type="dxa"/>
            <w:tcBorders>
              <w:top w:val="dotted" w:sz="4" w:space="0" w:color="auto"/>
              <w:left w:val="nil"/>
              <w:bottom w:val="dotted" w:sz="4" w:space="0" w:color="auto"/>
              <w:right w:val="nil"/>
            </w:tcBorders>
          </w:tcPr>
          <w:p w14:paraId="4A8E6F6B" w14:textId="07359466"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567" w:type="dxa"/>
            <w:tcBorders>
              <w:top w:val="nil"/>
              <w:left w:val="nil"/>
              <w:bottom w:val="nil"/>
              <w:right w:val="nil"/>
            </w:tcBorders>
          </w:tcPr>
          <w:p w14:paraId="48D6D1AA" w14:textId="7C83F6E4" w:rsidR="00157847" w:rsidRDefault="00157847">
            <w:pPr>
              <w:pStyle w:val="ECH8MarginalienECHDE"/>
              <w:spacing w:line="320" w:lineRule="atLeast"/>
              <w:jc w:val="center"/>
              <w:rPr>
                <w:rFonts w:asciiTheme="majorHAnsi" w:hAnsiTheme="majorHAnsi" w:cstheme="majorHAnsi"/>
                <w:sz w:val="18"/>
                <w:szCs w:val="18"/>
              </w:rPr>
            </w:pPr>
          </w:p>
        </w:tc>
        <w:tc>
          <w:tcPr>
            <w:tcW w:w="993" w:type="dxa"/>
            <w:tcBorders>
              <w:top w:val="dotted" w:sz="4" w:space="0" w:color="auto"/>
              <w:left w:val="nil"/>
              <w:bottom w:val="dotted" w:sz="4" w:space="0" w:color="auto"/>
              <w:right w:val="nil"/>
            </w:tcBorders>
          </w:tcPr>
          <w:p w14:paraId="52609F53" w14:textId="75F4BBD5"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r>
      <w:tr w:rsidR="00157847" w14:paraId="781FE902" w14:textId="77777777">
        <w:tc>
          <w:tcPr>
            <w:tcW w:w="3689" w:type="dxa"/>
            <w:tcBorders>
              <w:top w:val="dotted" w:sz="4" w:space="0" w:color="auto"/>
              <w:left w:val="nil"/>
              <w:bottom w:val="dotted" w:sz="4" w:space="0" w:color="auto"/>
              <w:right w:val="nil"/>
            </w:tcBorders>
            <w:vAlign w:val="center"/>
          </w:tcPr>
          <w:p w14:paraId="59C88ED0" w14:textId="301A160D" w:rsidR="00157847" w:rsidRDefault="00FC3096">
            <w:pPr>
              <w:pStyle w:val="ECH8MarginalienECHDE"/>
              <w:spacing w:line="320" w:lineRule="atLeast"/>
              <w:ind w:left="317" w:hanging="317"/>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de</w:t>
            </w:r>
            <w:proofErr w:type="gramEnd"/>
            <w:r>
              <w:rPr>
                <w:rFonts w:asciiTheme="majorHAnsi" w:hAnsiTheme="majorHAnsi" w:cstheme="majorHAnsi"/>
                <w:sz w:val="18"/>
                <w:szCs w:val="18"/>
              </w:rPr>
              <w:t xml:space="preserve"> votre situation pendulaire actuelle?</w:t>
            </w:r>
          </w:p>
        </w:tc>
        <w:tc>
          <w:tcPr>
            <w:tcW w:w="992" w:type="dxa"/>
            <w:tcBorders>
              <w:top w:val="dotted" w:sz="4" w:space="0" w:color="auto"/>
              <w:left w:val="nil"/>
              <w:bottom w:val="dotted" w:sz="4" w:space="0" w:color="auto"/>
              <w:right w:val="nil"/>
            </w:tcBorders>
          </w:tcPr>
          <w:p w14:paraId="7E1BAB82" w14:textId="35FC70B3"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92" w:type="dxa"/>
            <w:tcBorders>
              <w:top w:val="dotted" w:sz="4" w:space="0" w:color="auto"/>
              <w:left w:val="nil"/>
              <w:bottom w:val="dotted" w:sz="4" w:space="0" w:color="auto"/>
              <w:right w:val="nil"/>
            </w:tcBorders>
          </w:tcPr>
          <w:p w14:paraId="068F944A" w14:textId="307C6230"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92" w:type="dxa"/>
            <w:tcBorders>
              <w:top w:val="dotted" w:sz="4" w:space="0" w:color="auto"/>
              <w:left w:val="nil"/>
              <w:bottom w:val="dotted" w:sz="4" w:space="0" w:color="auto"/>
              <w:right w:val="nil"/>
            </w:tcBorders>
          </w:tcPr>
          <w:p w14:paraId="4D388A50" w14:textId="2ECF9924"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993" w:type="dxa"/>
            <w:tcBorders>
              <w:top w:val="dotted" w:sz="4" w:space="0" w:color="auto"/>
              <w:left w:val="nil"/>
              <w:bottom w:val="dotted" w:sz="4" w:space="0" w:color="auto"/>
              <w:right w:val="nil"/>
            </w:tcBorders>
          </w:tcPr>
          <w:p w14:paraId="4319A059" w14:textId="2D8ACAA6" w:rsidR="00157847" w:rsidRDefault="00FC3096">
            <w:pPr>
              <w:pStyle w:val="ECH8MarginalienECHDE"/>
              <w:spacing w:line="320" w:lineRule="atLeast"/>
              <w:jc w:val="center"/>
              <w:rPr>
                <w:rFonts w:asciiTheme="majorHAnsi" w:hAnsiTheme="majorHAnsi" w:cstheme="majorHAnsi"/>
                <w:sz w:val="18"/>
                <w:szCs w:val="18"/>
              </w:rPr>
            </w:pPr>
            <w:r w:rsidRPr="00C569EA">
              <w:rPr>
                <w:rFonts w:asciiTheme="majorHAnsi" w:hAnsiTheme="majorHAnsi" w:cstheme="majorHAnsi"/>
                <w:sz w:val="18"/>
                <w:szCs w:val="18"/>
              </w:rPr>
              <w:fldChar w:fldCharType="begin">
                <w:ffData>
                  <w:name w:val="Kontrollkästchen1"/>
                  <w:enabled/>
                  <w:calcOnExit w:val="0"/>
                  <w:checkBox>
                    <w:sizeAuto/>
                    <w:default w:val="0"/>
                  </w:checkBox>
                </w:ffData>
              </w:fldChar>
            </w:r>
            <w:r w:rsidRPr="00C569EA">
              <w:rPr>
                <w:rFonts w:asciiTheme="majorHAnsi" w:hAnsiTheme="majorHAnsi" w:cstheme="majorHAnsi"/>
                <w:sz w:val="18"/>
                <w:szCs w:val="18"/>
                <w:lang w:val="de-CH"/>
              </w:rPr>
              <w:instrText xml:space="preserve"> FORMCHECKBOX </w:instrText>
            </w:r>
            <w:r w:rsidR="00000000">
              <w:rPr>
                <w:rFonts w:asciiTheme="majorHAnsi" w:hAnsiTheme="majorHAnsi" w:cstheme="majorHAnsi"/>
                <w:sz w:val="18"/>
                <w:szCs w:val="18"/>
                <w:lang w:val="de-CH"/>
              </w:rPr>
            </w:r>
            <w:r w:rsidR="00000000">
              <w:rPr>
                <w:rFonts w:asciiTheme="majorHAnsi" w:hAnsiTheme="majorHAnsi" w:cstheme="majorHAnsi"/>
                <w:sz w:val="18"/>
                <w:szCs w:val="18"/>
                <w:lang w:val="de-CH"/>
              </w:rPr>
              <w:fldChar w:fldCharType="separate"/>
            </w:r>
            <w:r w:rsidRPr="00C569EA">
              <w:rPr>
                <w:rFonts w:asciiTheme="majorHAnsi" w:hAnsiTheme="majorHAnsi" w:cstheme="majorHAnsi"/>
                <w:sz w:val="18"/>
                <w:szCs w:val="18"/>
                <w:lang w:val="de-CH"/>
              </w:rPr>
              <w:fldChar w:fldCharType="end"/>
            </w:r>
          </w:p>
        </w:tc>
        <w:tc>
          <w:tcPr>
            <w:tcW w:w="567" w:type="dxa"/>
            <w:tcBorders>
              <w:top w:val="nil"/>
              <w:left w:val="nil"/>
              <w:bottom w:val="dotted" w:sz="4" w:space="0" w:color="auto"/>
              <w:right w:val="nil"/>
            </w:tcBorders>
          </w:tcPr>
          <w:p w14:paraId="6155F3DF" w14:textId="6DA389A1" w:rsidR="00157847" w:rsidRDefault="00157847">
            <w:pPr>
              <w:pStyle w:val="ECH8MarginalienECHDE"/>
              <w:spacing w:line="320" w:lineRule="atLeast"/>
              <w:jc w:val="center"/>
              <w:rPr>
                <w:rFonts w:asciiTheme="majorHAnsi" w:hAnsiTheme="majorHAnsi" w:cstheme="majorHAnsi"/>
                <w:sz w:val="18"/>
                <w:szCs w:val="18"/>
              </w:rPr>
            </w:pPr>
          </w:p>
        </w:tc>
        <w:tc>
          <w:tcPr>
            <w:tcW w:w="993" w:type="dxa"/>
            <w:tcBorders>
              <w:top w:val="dotted" w:sz="4" w:space="0" w:color="auto"/>
              <w:left w:val="nil"/>
              <w:bottom w:val="dotted" w:sz="4" w:space="0" w:color="auto"/>
              <w:right w:val="nil"/>
            </w:tcBorders>
          </w:tcPr>
          <w:p w14:paraId="0D1EF815" w14:textId="73CCBF3F" w:rsidR="00157847" w:rsidRDefault="00157847">
            <w:pPr>
              <w:pStyle w:val="ECH8MarginalienECHDE"/>
              <w:spacing w:line="320" w:lineRule="atLeast"/>
              <w:jc w:val="center"/>
              <w:rPr>
                <w:rFonts w:asciiTheme="majorHAnsi" w:hAnsiTheme="majorHAnsi" w:cstheme="majorHAnsi"/>
                <w:sz w:val="18"/>
                <w:szCs w:val="18"/>
              </w:rPr>
            </w:pPr>
          </w:p>
        </w:tc>
      </w:tr>
    </w:tbl>
    <w:p w14:paraId="3BA30F79" w14:textId="77777777" w:rsidR="00157847" w:rsidRDefault="00157847">
      <w:pPr>
        <w:pStyle w:val="ECH8MarginalienECHDE"/>
        <w:rPr>
          <w:rFonts w:asciiTheme="majorHAnsi" w:hAnsiTheme="majorHAnsi" w:cstheme="majorHAnsi"/>
          <w:sz w:val="18"/>
          <w:szCs w:val="18"/>
        </w:rPr>
      </w:pPr>
    </w:p>
    <w:p w14:paraId="44E0DFCD" w14:textId="77777777" w:rsidR="00157847" w:rsidRDefault="00157847">
      <w:pPr>
        <w:pStyle w:val="ECH8MarginalienECHDE"/>
        <w:rPr>
          <w:rFonts w:asciiTheme="majorHAnsi" w:hAnsiTheme="majorHAnsi" w:cstheme="majorHAnsi"/>
          <w:sz w:val="18"/>
          <w:szCs w:val="18"/>
        </w:rPr>
      </w:pPr>
    </w:p>
    <w:p w14:paraId="01F6923E" w14:textId="399874CE" w:rsidR="00157847" w:rsidRDefault="00FC3096">
      <w:pPr>
        <w:pStyle w:val="Nummerierung1"/>
      </w:pPr>
      <w:r>
        <w:t xml:space="preserve">Suggestions ou </w:t>
      </w:r>
      <w:proofErr w:type="gramStart"/>
      <w:r>
        <w:t>souhaits:</w:t>
      </w:r>
      <w:proofErr w:type="gramEnd"/>
      <w:r>
        <w:t xml:space="preserve"> ce que vous auriez toujours voulu dire concernant votre trajet domicile-travail.</w:t>
      </w:r>
    </w:p>
    <w:p w14:paraId="6B551509" w14:textId="77777777" w:rsidR="00157847" w:rsidRDefault="00157847">
      <w:pPr>
        <w:pStyle w:val="ECH10AufzhlungECHDE"/>
        <w:rPr>
          <w:rFonts w:asciiTheme="majorHAnsi" w:hAnsiTheme="majorHAnsi" w:cstheme="majorHAnsi"/>
          <w:szCs w:val="18"/>
        </w:rPr>
      </w:pPr>
    </w:p>
    <w:tbl>
      <w:tblPr>
        <w:tblStyle w:val="Tabellenraster"/>
        <w:tblW w:w="936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61"/>
      </w:tblGrid>
      <w:tr w:rsidR="00157847" w14:paraId="4E5BE4ED" w14:textId="77777777">
        <w:trPr>
          <w:trHeight w:val="980"/>
        </w:trPr>
        <w:tc>
          <w:tcPr>
            <w:tcW w:w="9361" w:type="dxa"/>
          </w:tcPr>
          <w:p w14:paraId="3A14E32C" w14:textId="77777777" w:rsidR="00157847" w:rsidRDefault="00FC3096">
            <w:r w:rsidRPr="00C569EA">
              <w:fldChar w:fldCharType="begin">
                <w:ffData>
                  <w:name w:val="Text2"/>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r>
    </w:tbl>
    <w:p w14:paraId="0982C871" w14:textId="77777777" w:rsidR="00157847" w:rsidRDefault="00157847"/>
    <w:p w14:paraId="4A46552D" w14:textId="77777777" w:rsidR="00157847" w:rsidRDefault="00157847"/>
    <w:p w14:paraId="073E88C7" w14:textId="77777777" w:rsidR="00157847" w:rsidRDefault="00FC3096">
      <w:r>
        <w:t>Veuillez indiquer votre nom au cas où nous aurions des précisions à vous demander.</w:t>
      </w:r>
    </w:p>
    <w:p w14:paraId="0511DD37" w14:textId="77777777" w:rsidR="00157847" w:rsidRDefault="00157847"/>
    <w:tbl>
      <w:tblPr>
        <w:tblStyle w:val="Tabellenraster"/>
        <w:tblW w:w="9219" w:type="dxa"/>
        <w:tblInd w:w="-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371"/>
      </w:tblGrid>
      <w:tr w:rsidR="00157847" w14:paraId="4DC68BA3" w14:textId="77777777">
        <w:tc>
          <w:tcPr>
            <w:tcW w:w="1848" w:type="dxa"/>
            <w:tcBorders>
              <w:bottom w:val="nil"/>
            </w:tcBorders>
            <w:vAlign w:val="center"/>
          </w:tcPr>
          <w:p w14:paraId="19602CD2" w14:textId="77777777" w:rsidR="00157847" w:rsidRDefault="00FC3096" w:rsidP="00AA3947">
            <w:pPr>
              <w:ind w:left="-107"/>
            </w:pPr>
            <w:r>
              <w:t>Prénom, nom</w:t>
            </w:r>
          </w:p>
        </w:tc>
        <w:tc>
          <w:tcPr>
            <w:tcW w:w="7371" w:type="dxa"/>
            <w:vAlign w:val="center"/>
          </w:tcPr>
          <w:p w14:paraId="19A443B7" w14:textId="77777777" w:rsidR="00157847" w:rsidRDefault="00FC3096">
            <w:r w:rsidRPr="00C569EA">
              <w:fldChar w:fldCharType="begin">
                <w:ffData>
                  <w:name w:val="Text1"/>
                  <w:enabled/>
                  <w:calcOnExit w:val="0"/>
                  <w:textInput/>
                </w:ffData>
              </w:fldChar>
            </w:r>
            <w:r w:rsidRPr="00C569EA">
              <w:instrText xml:space="preserve"> FORMTEXT </w:instrText>
            </w:r>
            <w:r w:rsidRPr="00C569EA">
              <w:fldChar w:fldCharType="separate"/>
            </w:r>
            <w:r w:rsidRPr="00C569EA">
              <w:rPr>
                <w:noProof/>
              </w:rPr>
              <w:t> </w:t>
            </w:r>
            <w:r w:rsidRPr="00C569EA">
              <w:rPr>
                <w:noProof/>
              </w:rPr>
              <w:t> </w:t>
            </w:r>
            <w:r w:rsidRPr="00C569EA">
              <w:rPr>
                <w:noProof/>
              </w:rPr>
              <w:t> </w:t>
            </w:r>
            <w:r w:rsidRPr="00C569EA">
              <w:rPr>
                <w:noProof/>
              </w:rPr>
              <w:t> </w:t>
            </w:r>
            <w:r w:rsidRPr="00C569EA">
              <w:rPr>
                <w:noProof/>
              </w:rPr>
              <w:t> </w:t>
            </w:r>
            <w:r w:rsidRPr="00C569EA">
              <w:fldChar w:fldCharType="end"/>
            </w:r>
          </w:p>
        </w:tc>
      </w:tr>
    </w:tbl>
    <w:p w14:paraId="1A201349" w14:textId="77777777" w:rsidR="00157847" w:rsidRDefault="00157847"/>
    <w:p w14:paraId="7E326E58" w14:textId="77777777" w:rsidR="00157847" w:rsidRDefault="00157847"/>
    <w:p w14:paraId="4086C0BF" w14:textId="59137285" w:rsidR="00157847" w:rsidRDefault="00FC3096">
      <w:pPr>
        <w:rPr>
          <w:sz w:val="20"/>
        </w:rPr>
      </w:pPr>
      <w:r>
        <w:rPr>
          <w:sz w:val="20"/>
        </w:rPr>
        <w:t xml:space="preserve">Merci beaucoup de votre </w:t>
      </w:r>
      <w:proofErr w:type="gramStart"/>
      <w:r>
        <w:rPr>
          <w:sz w:val="20"/>
        </w:rPr>
        <w:t>collaboration!</w:t>
      </w:r>
      <w:proofErr w:type="gramEnd"/>
    </w:p>
    <w:p w14:paraId="03E66E35" w14:textId="05C82A10" w:rsidR="00157847" w:rsidRDefault="00FC3096">
      <w:r>
        <w:t>Nous allons dépouiller le sondage, puis nous vous informerons des résultats et des prochaines étapes.</w:t>
      </w:r>
    </w:p>
    <w:p w14:paraId="6B026A6C" w14:textId="62F3ADA8" w:rsidR="00157847" w:rsidRDefault="00157847"/>
    <w:sectPr w:rsidR="00157847">
      <w:footerReference w:type="default" r:id="rId13"/>
      <w:headerReference w:type="first" r:id="rId14"/>
      <w:type w:val="continuous"/>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467C" w14:textId="77777777" w:rsidR="007F066A" w:rsidRDefault="007F066A">
      <w:pPr>
        <w:spacing w:line="240" w:lineRule="auto"/>
      </w:pPr>
      <w:r>
        <w:separator/>
      </w:r>
    </w:p>
  </w:endnote>
  <w:endnote w:type="continuationSeparator" w:id="0">
    <w:p w14:paraId="0C6B0BC7" w14:textId="77777777" w:rsidR="007F066A" w:rsidRDefault="007F0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LT Com 55 Roman">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Calibri"/>
    <w:panose1 w:val="020B0604020202020204"/>
    <w:charset w:val="00"/>
    <w:family w:val="swiss"/>
    <w:pitch w:val="variable"/>
    <w:sig w:usb0="80000027" w:usb1="00000000" w:usb2="00000000" w:usb3="00000000" w:csb0="00000001" w:csb1="00000000"/>
  </w:font>
  <w:font w:name="Scto Grotesk A Light">
    <w:panose1 w:val="020B0305030101010101"/>
    <w:charset w:val="4D"/>
    <w:family w:val="swiss"/>
    <w:notTrueType/>
    <w:pitch w:val="variable"/>
    <w:sig w:usb0="A000002F" w:usb1="4000247B" w:usb2="00000000" w:usb3="00000000" w:csb0="00000093" w:csb1="00000000"/>
  </w:font>
  <w:font w:name="Apple Symbols">
    <w:altName w:val="Arial"/>
    <w:panose1 w:val="02000000000000000000"/>
    <w:charset w:val="B1"/>
    <w:family w:val="auto"/>
    <w:pitch w:val="variable"/>
    <w:sig w:usb0="800008A3" w:usb1="08007BEB" w:usb2="01840034" w:usb3="00000000" w:csb0="000001FB" w:csb1="00000000"/>
  </w:font>
  <w:font w:name="Frutiger LT Pro 45 Light">
    <w:altName w:val="Calibri"/>
    <w:panose1 w:val="020B0403030504020204"/>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6C39" w14:textId="4172DFA7" w:rsidR="00157847" w:rsidRDefault="00FC3096">
    <w:pPr>
      <w:pStyle w:val="Fuzeile"/>
      <w:tabs>
        <w:tab w:val="left" w:pos="3178"/>
        <w:tab w:val="left" w:pos="5558"/>
        <w:tab w:val="left" w:pos="7783"/>
      </w:tabs>
      <w:ind w:right="80"/>
    </w:pPr>
    <w:r>
      <w:rPr>
        <w:noProof/>
      </w:rPr>
      <mc:AlternateContent>
        <mc:Choice Requires="wps">
          <w:drawing>
            <wp:anchor distT="0" distB="0" distL="43180" distR="114300" simplePos="0" relativeHeight="251671551" behindDoc="0" locked="1" layoutInCell="1" allowOverlap="1" wp14:anchorId="0105E422" wp14:editId="4B0D6537">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00159" w14:textId="3C5D8748" w:rsidR="00157847" w:rsidRDefault="00FC3096">
                          <w:pPr>
                            <w:pStyle w:val="Seitenzahlen"/>
                            <w:tabs>
                              <w:tab w:val="left" w:pos="1456"/>
                            </w:tabs>
                          </w:pPr>
                          <w:r w:rsidRPr="005C6148">
                            <w:fldChar w:fldCharType="begin"/>
                          </w:r>
                          <w:r w:rsidRPr="005C6148">
                            <w:instrText>PAGE   \* MERGEFORMAT</w:instrText>
                          </w:r>
                          <w:r w:rsidRPr="005C6148">
                            <w:fldChar w:fldCharType="separate"/>
                          </w:r>
                          <w:r w:rsidR="002A1077" w:rsidRPr="002A1077">
                            <w:rPr>
                              <w:noProof/>
                              <w:lang w:val="de-DE"/>
                            </w:rPr>
                            <w:t>2</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5E422" id="_x0000_t202" coordsize="21600,21600" o:spt="202" path="m,l,21600r21600,l21600,xe">
              <v:stroke joinstyle="miter"/>
              <v:path gradientshapeok="t" o:connecttype="rect"/>
            </v:shapetype>
            <v:shape id="Textfeld 9" o:spid="_x0000_s1026" type="#_x0000_t202" style="position:absolute;margin-left:-39.3pt;margin-top:0;width:11.9pt;height:36.55pt;z-index:251671551;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" filled="f" stroked="f" strokeweight=".5pt">
              <v:textbox inset="0,0,0,9mm">
                <w:txbxContent>
                  <w:p w14:paraId="23500159" w14:textId="3C5D8748" w:rsidR="00157847" w:rsidRDefault="00000000">
                    <w:pPr>
                      <w:pStyle w:val="Seitenzahlen"/>
                      <w:tabs>
                        <w:tab w:val="left" w:pos="1456"/>
                      </w:tabs>
                    </w:pPr>
                    <w:r w:rsidRPr="005C6148">
                      <w:fldChar w:fldCharType="begin"/>
                    </w:r>
                    <w:r w:rsidRPr="005C6148">
                      <w:instrText>PAGE   \* MERGEFORMAT</w:instrText>
                    </w:r>
                    <w:r w:rsidRPr="005C6148">
                      <w:fldChar w:fldCharType="separate"/>
                    </w:r>
                    <w:r w:rsidR="002A1077" w:rsidRPr="002A1077">
                      <w:rPr>
                        <w:noProof/>
                        <w:lang w:val="de-DE"/>
                      </w:rPr>
                      <w:t>2</w:t>
                    </w:r>
                    <w:r w:rsidRPr="005C6148">
                      <w:fldChar w:fldCharType="end"/>
                    </w:r>
                  </w:p>
                </w:txbxContent>
              </v:textbox>
              <w10:wrap type="square" anchorx="margin" anchory="page"/>
              <w10:anchorlock/>
            </v:shape>
          </w:pict>
        </mc:Fallback>
      </mc:AlternateContent>
    </w:r>
    <w:r>
      <w:t>Sondage auprès des collaborateurs sur leur trajet domicile-travail et la mobilité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7F5B" w14:textId="77777777" w:rsidR="007F066A" w:rsidRDefault="007F066A">
      <w:pPr>
        <w:spacing w:line="240" w:lineRule="auto"/>
      </w:pPr>
    </w:p>
  </w:footnote>
  <w:footnote w:type="continuationSeparator" w:id="0">
    <w:p w14:paraId="015DB94B" w14:textId="77777777" w:rsidR="007F066A" w:rsidRDefault="007F0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ED73" w14:textId="404B692A" w:rsidR="00157847" w:rsidRDefault="00FC3096">
    <w:pPr>
      <w:pStyle w:val="Kopfzeile"/>
    </w:pPr>
    <w:r>
      <w:rPr>
        <w:noProof/>
      </w:rPr>
      <mc:AlternateContent>
        <mc:Choice Requires="wps">
          <w:drawing>
            <wp:anchor distT="0" distB="0" distL="114300" distR="114300" simplePos="0" relativeHeight="251674623" behindDoc="0" locked="0" layoutInCell="1" allowOverlap="1" wp14:anchorId="280E3605" wp14:editId="75FCE453">
              <wp:simplePos x="0" y="0"/>
              <wp:positionH relativeFrom="column">
                <wp:posOffset>6509647</wp:posOffset>
              </wp:positionH>
              <wp:positionV relativeFrom="paragraph">
                <wp:posOffset>-360045</wp:posOffset>
              </wp:positionV>
              <wp:extent cx="262840" cy="262355"/>
              <wp:effectExtent l="0" t="0" r="0" b="0"/>
              <wp:wrapNone/>
              <wp:docPr id="6" name="Rechteck 6"/>
              <wp:cNvGraphicFramePr/>
              <a:graphic xmlns:a="http://schemas.openxmlformats.org/drawingml/2006/main">
                <a:graphicData uri="http://schemas.microsoft.com/office/word/2010/wordprocessingShape">
                  <wps:wsp>
                    <wps:cNvSpPr/>
                    <wps:spPr>
                      <a:xfrm>
                        <a:off x="0" y="0"/>
                        <a:ext cx="262840" cy="262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560FE" id="Rechteck 6" o:spid="_x0000_s1026" style="position:absolute;margin-left:512.55pt;margin-top:-28.35pt;width:20.7pt;height:20.65pt;z-index:2516746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" filled="f"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56E"/>
    <w:multiLevelType w:val="hybridMultilevel"/>
    <w:tmpl w:val="E75A2C3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F05457"/>
    <w:multiLevelType w:val="hybridMultilevel"/>
    <w:tmpl w:val="89B8E7B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4F015F3"/>
    <w:multiLevelType w:val="multilevel"/>
    <w:tmpl w:val="338009BE"/>
    <w:styleLink w:val="AktuelleListe1"/>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FE14CF"/>
    <w:multiLevelType w:val="hybridMultilevel"/>
    <w:tmpl w:val="F1D4D2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0D46FD"/>
    <w:multiLevelType w:val="multilevel"/>
    <w:tmpl w:val="ED4CFF7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color w:val="000000" w:themeColor="text1"/>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7" w15:restartNumberingAfterBreak="0">
    <w:nsid w:val="4C6513E0"/>
    <w:multiLevelType w:val="multilevel"/>
    <w:tmpl w:val="77986B5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794"/>
        </w:tabs>
        <w:ind w:left="794" w:hanging="794"/>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CC01CB"/>
    <w:multiLevelType w:val="hybridMultilevel"/>
    <w:tmpl w:val="F9667D7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46291255">
    <w:abstractNumId w:val="9"/>
  </w:num>
  <w:num w:numId="2" w16cid:durableId="586037923">
    <w:abstractNumId w:val="3"/>
  </w:num>
  <w:num w:numId="3" w16cid:durableId="97482903">
    <w:abstractNumId w:val="10"/>
  </w:num>
  <w:num w:numId="4" w16cid:durableId="506019838">
    <w:abstractNumId w:val="6"/>
  </w:num>
  <w:num w:numId="5" w16cid:durableId="2117404335">
    <w:abstractNumId w:val="2"/>
  </w:num>
  <w:num w:numId="6" w16cid:durableId="193006845">
    <w:abstractNumId w:val="7"/>
  </w:num>
  <w:num w:numId="7" w16cid:durableId="1814367620">
    <w:abstractNumId w:val="4"/>
  </w:num>
  <w:num w:numId="8" w16cid:durableId="130901621">
    <w:abstractNumId w:val="5"/>
  </w:num>
  <w:num w:numId="9" w16cid:durableId="864753793">
    <w:abstractNumId w:val="1"/>
  </w:num>
  <w:num w:numId="10" w16cid:durableId="1946035362">
    <w:abstractNumId w:val="0"/>
  </w:num>
  <w:num w:numId="11" w16cid:durableId="78080195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0" w:nlCheck="1" w:checkStyle="0"/>
  <w:activeWritingStyle w:appName="MSWord" w:lang="fr-CH" w:vendorID="64" w:dllVersion="4096"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C8"/>
    <w:rsid w:val="00001114"/>
    <w:rsid w:val="00002978"/>
    <w:rsid w:val="00007299"/>
    <w:rsid w:val="0001010F"/>
    <w:rsid w:val="00011860"/>
    <w:rsid w:val="00011A7D"/>
    <w:rsid w:val="000125E2"/>
    <w:rsid w:val="00021BD1"/>
    <w:rsid w:val="00025CEC"/>
    <w:rsid w:val="000266B7"/>
    <w:rsid w:val="00032B92"/>
    <w:rsid w:val="0004076E"/>
    <w:rsid w:val="000409C8"/>
    <w:rsid w:val="00041700"/>
    <w:rsid w:val="0004254E"/>
    <w:rsid w:val="00042DEB"/>
    <w:rsid w:val="00053CB6"/>
    <w:rsid w:val="00063BC2"/>
    <w:rsid w:val="000672BB"/>
    <w:rsid w:val="000701F1"/>
    <w:rsid w:val="00071780"/>
    <w:rsid w:val="00074D52"/>
    <w:rsid w:val="000775E9"/>
    <w:rsid w:val="000803EB"/>
    <w:rsid w:val="000843FB"/>
    <w:rsid w:val="0008469E"/>
    <w:rsid w:val="000856F2"/>
    <w:rsid w:val="00096E8E"/>
    <w:rsid w:val="000A1884"/>
    <w:rsid w:val="000A24EC"/>
    <w:rsid w:val="000A5EFE"/>
    <w:rsid w:val="000B183F"/>
    <w:rsid w:val="000B35A9"/>
    <w:rsid w:val="000B595D"/>
    <w:rsid w:val="000C49C1"/>
    <w:rsid w:val="000D1743"/>
    <w:rsid w:val="000D1BB6"/>
    <w:rsid w:val="000D3FE7"/>
    <w:rsid w:val="000E08BE"/>
    <w:rsid w:val="000E34D2"/>
    <w:rsid w:val="000E7543"/>
    <w:rsid w:val="000E756F"/>
    <w:rsid w:val="000F1D2B"/>
    <w:rsid w:val="000F38FE"/>
    <w:rsid w:val="0010021F"/>
    <w:rsid w:val="00100464"/>
    <w:rsid w:val="00102345"/>
    <w:rsid w:val="00106688"/>
    <w:rsid w:val="00107F09"/>
    <w:rsid w:val="0011106C"/>
    <w:rsid w:val="001134C7"/>
    <w:rsid w:val="00113CB8"/>
    <w:rsid w:val="00114651"/>
    <w:rsid w:val="001148FD"/>
    <w:rsid w:val="00115C39"/>
    <w:rsid w:val="00117638"/>
    <w:rsid w:val="0012151C"/>
    <w:rsid w:val="001242FD"/>
    <w:rsid w:val="0012571E"/>
    <w:rsid w:val="00127ED1"/>
    <w:rsid w:val="001312B0"/>
    <w:rsid w:val="00131680"/>
    <w:rsid w:val="00131A1E"/>
    <w:rsid w:val="00131FBF"/>
    <w:rsid w:val="00135B9F"/>
    <w:rsid w:val="001375AB"/>
    <w:rsid w:val="00140C14"/>
    <w:rsid w:val="00140D15"/>
    <w:rsid w:val="00144122"/>
    <w:rsid w:val="0015152D"/>
    <w:rsid w:val="00154677"/>
    <w:rsid w:val="00157847"/>
    <w:rsid w:val="001648E6"/>
    <w:rsid w:val="00167916"/>
    <w:rsid w:val="00171870"/>
    <w:rsid w:val="0017248D"/>
    <w:rsid w:val="0017557E"/>
    <w:rsid w:val="0019271A"/>
    <w:rsid w:val="0019491B"/>
    <w:rsid w:val="001A2745"/>
    <w:rsid w:val="001A3606"/>
    <w:rsid w:val="001A6BFC"/>
    <w:rsid w:val="001B56B5"/>
    <w:rsid w:val="001C263D"/>
    <w:rsid w:val="001C2F89"/>
    <w:rsid w:val="001C4663"/>
    <w:rsid w:val="001C7422"/>
    <w:rsid w:val="001C7E5A"/>
    <w:rsid w:val="001E1C91"/>
    <w:rsid w:val="001E4222"/>
    <w:rsid w:val="001E73F4"/>
    <w:rsid w:val="001F16B9"/>
    <w:rsid w:val="001F1A93"/>
    <w:rsid w:val="001F2D8A"/>
    <w:rsid w:val="001F4A7E"/>
    <w:rsid w:val="001F4B8C"/>
    <w:rsid w:val="002010BD"/>
    <w:rsid w:val="00202039"/>
    <w:rsid w:val="0020540B"/>
    <w:rsid w:val="00210AC0"/>
    <w:rsid w:val="00212A7F"/>
    <w:rsid w:val="00215869"/>
    <w:rsid w:val="002250F3"/>
    <w:rsid w:val="0022685B"/>
    <w:rsid w:val="0023018C"/>
    <w:rsid w:val="00230D49"/>
    <w:rsid w:val="0023205B"/>
    <w:rsid w:val="00235A09"/>
    <w:rsid w:val="00247B64"/>
    <w:rsid w:val="0025644A"/>
    <w:rsid w:val="00256907"/>
    <w:rsid w:val="00261B29"/>
    <w:rsid w:val="00262AE8"/>
    <w:rsid w:val="00263E0B"/>
    <w:rsid w:val="00267F71"/>
    <w:rsid w:val="00270566"/>
    <w:rsid w:val="00271584"/>
    <w:rsid w:val="002718A2"/>
    <w:rsid w:val="002726D9"/>
    <w:rsid w:val="00274813"/>
    <w:rsid w:val="00280F2F"/>
    <w:rsid w:val="00281A5D"/>
    <w:rsid w:val="0028607D"/>
    <w:rsid w:val="00290E37"/>
    <w:rsid w:val="002916C6"/>
    <w:rsid w:val="00292375"/>
    <w:rsid w:val="002A1077"/>
    <w:rsid w:val="002A4725"/>
    <w:rsid w:val="002B551B"/>
    <w:rsid w:val="002D1AC6"/>
    <w:rsid w:val="002D272F"/>
    <w:rsid w:val="002D2B4E"/>
    <w:rsid w:val="002D38AE"/>
    <w:rsid w:val="002E720C"/>
    <w:rsid w:val="002F06AA"/>
    <w:rsid w:val="002F3232"/>
    <w:rsid w:val="002F50E2"/>
    <w:rsid w:val="002F68A2"/>
    <w:rsid w:val="0030245A"/>
    <w:rsid w:val="00303B73"/>
    <w:rsid w:val="0032330D"/>
    <w:rsid w:val="00323433"/>
    <w:rsid w:val="00327FF9"/>
    <w:rsid w:val="00330B4F"/>
    <w:rsid w:val="00330B54"/>
    <w:rsid w:val="003334B5"/>
    <w:rsid w:val="00333A1B"/>
    <w:rsid w:val="00342E3A"/>
    <w:rsid w:val="00343D97"/>
    <w:rsid w:val="003514EE"/>
    <w:rsid w:val="00351750"/>
    <w:rsid w:val="0035721D"/>
    <w:rsid w:val="0035725E"/>
    <w:rsid w:val="0036204D"/>
    <w:rsid w:val="00363671"/>
    <w:rsid w:val="00364EE3"/>
    <w:rsid w:val="00371876"/>
    <w:rsid w:val="00371D10"/>
    <w:rsid w:val="003757E4"/>
    <w:rsid w:val="00375834"/>
    <w:rsid w:val="00376715"/>
    <w:rsid w:val="0039124E"/>
    <w:rsid w:val="00392015"/>
    <w:rsid w:val="003921A2"/>
    <w:rsid w:val="00396C37"/>
    <w:rsid w:val="003A5709"/>
    <w:rsid w:val="003A6443"/>
    <w:rsid w:val="003C0658"/>
    <w:rsid w:val="003C2A4B"/>
    <w:rsid w:val="003C3D32"/>
    <w:rsid w:val="003C40D2"/>
    <w:rsid w:val="003C4155"/>
    <w:rsid w:val="003C4B4F"/>
    <w:rsid w:val="003C6A8C"/>
    <w:rsid w:val="003D0FAA"/>
    <w:rsid w:val="003D10DB"/>
    <w:rsid w:val="003D429B"/>
    <w:rsid w:val="003D7602"/>
    <w:rsid w:val="003E249F"/>
    <w:rsid w:val="003E5950"/>
    <w:rsid w:val="003E6848"/>
    <w:rsid w:val="003F1A56"/>
    <w:rsid w:val="0040185D"/>
    <w:rsid w:val="00435204"/>
    <w:rsid w:val="004355BD"/>
    <w:rsid w:val="004378A8"/>
    <w:rsid w:val="00440C89"/>
    <w:rsid w:val="004450DE"/>
    <w:rsid w:val="00446D53"/>
    <w:rsid w:val="00446EF7"/>
    <w:rsid w:val="004470B6"/>
    <w:rsid w:val="00452D49"/>
    <w:rsid w:val="00455A4F"/>
    <w:rsid w:val="00456ECF"/>
    <w:rsid w:val="0046242F"/>
    <w:rsid w:val="004719A9"/>
    <w:rsid w:val="0047603A"/>
    <w:rsid w:val="004811CA"/>
    <w:rsid w:val="00486DBB"/>
    <w:rsid w:val="00487496"/>
    <w:rsid w:val="00490190"/>
    <w:rsid w:val="00494FD7"/>
    <w:rsid w:val="00495F83"/>
    <w:rsid w:val="004975E6"/>
    <w:rsid w:val="00497A32"/>
    <w:rsid w:val="004A039B"/>
    <w:rsid w:val="004A7464"/>
    <w:rsid w:val="004B0AA4"/>
    <w:rsid w:val="004B0FDB"/>
    <w:rsid w:val="004B3731"/>
    <w:rsid w:val="004C10B1"/>
    <w:rsid w:val="004C1250"/>
    <w:rsid w:val="004C1329"/>
    <w:rsid w:val="004C3880"/>
    <w:rsid w:val="004C6162"/>
    <w:rsid w:val="004C74E5"/>
    <w:rsid w:val="004D0F2F"/>
    <w:rsid w:val="004D179F"/>
    <w:rsid w:val="004D3DDF"/>
    <w:rsid w:val="004D5B31"/>
    <w:rsid w:val="004D6EC2"/>
    <w:rsid w:val="004E29E9"/>
    <w:rsid w:val="00500294"/>
    <w:rsid w:val="00501045"/>
    <w:rsid w:val="00503520"/>
    <w:rsid w:val="00504D47"/>
    <w:rsid w:val="00510EAB"/>
    <w:rsid w:val="00516AFD"/>
    <w:rsid w:val="00524BFB"/>
    <w:rsid w:val="00525C11"/>
    <w:rsid w:val="0052605F"/>
    <w:rsid w:val="00526C93"/>
    <w:rsid w:val="005339AE"/>
    <w:rsid w:val="00535EA2"/>
    <w:rsid w:val="00537410"/>
    <w:rsid w:val="00543D9A"/>
    <w:rsid w:val="00547F3D"/>
    <w:rsid w:val="00550787"/>
    <w:rsid w:val="00562128"/>
    <w:rsid w:val="00570C47"/>
    <w:rsid w:val="0057203E"/>
    <w:rsid w:val="00573310"/>
    <w:rsid w:val="00576734"/>
    <w:rsid w:val="005847A3"/>
    <w:rsid w:val="00585A25"/>
    <w:rsid w:val="005916A9"/>
    <w:rsid w:val="00591832"/>
    <w:rsid w:val="00592841"/>
    <w:rsid w:val="00594815"/>
    <w:rsid w:val="00596D8B"/>
    <w:rsid w:val="005A0E05"/>
    <w:rsid w:val="005A357F"/>
    <w:rsid w:val="005A7BE5"/>
    <w:rsid w:val="005B0050"/>
    <w:rsid w:val="005B0714"/>
    <w:rsid w:val="005B4DEC"/>
    <w:rsid w:val="005B6FD0"/>
    <w:rsid w:val="005C0205"/>
    <w:rsid w:val="005C6148"/>
    <w:rsid w:val="005D0477"/>
    <w:rsid w:val="005E31D5"/>
    <w:rsid w:val="005E456A"/>
    <w:rsid w:val="005E4881"/>
    <w:rsid w:val="005F581A"/>
    <w:rsid w:val="005F7674"/>
    <w:rsid w:val="006044D5"/>
    <w:rsid w:val="00605745"/>
    <w:rsid w:val="00616B1E"/>
    <w:rsid w:val="00621D09"/>
    <w:rsid w:val="00622FDC"/>
    <w:rsid w:val="00623806"/>
    <w:rsid w:val="006239AA"/>
    <w:rsid w:val="00624C41"/>
    <w:rsid w:val="00625020"/>
    <w:rsid w:val="00626660"/>
    <w:rsid w:val="0063427E"/>
    <w:rsid w:val="00642170"/>
    <w:rsid w:val="00642F26"/>
    <w:rsid w:val="0065274C"/>
    <w:rsid w:val="00653ECF"/>
    <w:rsid w:val="00656402"/>
    <w:rsid w:val="0066223F"/>
    <w:rsid w:val="00665B14"/>
    <w:rsid w:val="00672A39"/>
    <w:rsid w:val="00677E4D"/>
    <w:rsid w:val="00686D14"/>
    <w:rsid w:val="00687ED7"/>
    <w:rsid w:val="00695FC5"/>
    <w:rsid w:val="006A4F80"/>
    <w:rsid w:val="006B1DB7"/>
    <w:rsid w:val="006B3083"/>
    <w:rsid w:val="006B5CA7"/>
    <w:rsid w:val="006B663B"/>
    <w:rsid w:val="006C144C"/>
    <w:rsid w:val="006C62E1"/>
    <w:rsid w:val="006D1DBF"/>
    <w:rsid w:val="006D7167"/>
    <w:rsid w:val="006E0F4E"/>
    <w:rsid w:val="006E1090"/>
    <w:rsid w:val="006E4AF1"/>
    <w:rsid w:val="006F0345"/>
    <w:rsid w:val="006F0469"/>
    <w:rsid w:val="006F6378"/>
    <w:rsid w:val="006F6D77"/>
    <w:rsid w:val="007040B6"/>
    <w:rsid w:val="00705076"/>
    <w:rsid w:val="00711147"/>
    <w:rsid w:val="00723F02"/>
    <w:rsid w:val="007277AB"/>
    <w:rsid w:val="007277E3"/>
    <w:rsid w:val="00731A17"/>
    <w:rsid w:val="00733655"/>
    <w:rsid w:val="00734458"/>
    <w:rsid w:val="007419CF"/>
    <w:rsid w:val="0074241C"/>
    <w:rsid w:val="0074487E"/>
    <w:rsid w:val="00746273"/>
    <w:rsid w:val="0075366F"/>
    <w:rsid w:val="00754273"/>
    <w:rsid w:val="0075594E"/>
    <w:rsid w:val="0075684B"/>
    <w:rsid w:val="007721BF"/>
    <w:rsid w:val="00772B33"/>
    <w:rsid w:val="00774E70"/>
    <w:rsid w:val="0077556C"/>
    <w:rsid w:val="00775C07"/>
    <w:rsid w:val="0078181E"/>
    <w:rsid w:val="00784FED"/>
    <w:rsid w:val="007857CA"/>
    <w:rsid w:val="007861E9"/>
    <w:rsid w:val="00796CEE"/>
    <w:rsid w:val="007A5486"/>
    <w:rsid w:val="007B0667"/>
    <w:rsid w:val="007C0B2A"/>
    <w:rsid w:val="007C311C"/>
    <w:rsid w:val="007D13FD"/>
    <w:rsid w:val="007D2008"/>
    <w:rsid w:val="007E0460"/>
    <w:rsid w:val="007E5BE0"/>
    <w:rsid w:val="007E66AC"/>
    <w:rsid w:val="007F066A"/>
    <w:rsid w:val="007F6548"/>
    <w:rsid w:val="00811074"/>
    <w:rsid w:val="00822E91"/>
    <w:rsid w:val="008264B0"/>
    <w:rsid w:val="008359D6"/>
    <w:rsid w:val="00836B74"/>
    <w:rsid w:val="00841B44"/>
    <w:rsid w:val="00841CFB"/>
    <w:rsid w:val="0084582C"/>
    <w:rsid w:val="008465AE"/>
    <w:rsid w:val="008470F6"/>
    <w:rsid w:val="00853121"/>
    <w:rsid w:val="0085618C"/>
    <w:rsid w:val="00857D8A"/>
    <w:rsid w:val="00864855"/>
    <w:rsid w:val="00865FE0"/>
    <w:rsid w:val="00870017"/>
    <w:rsid w:val="00874E49"/>
    <w:rsid w:val="00876898"/>
    <w:rsid w:val="00877925"/>
    <w:rsid w:val="00883CC4"/>
    <w:rsid w:val="00886114"/>
    <w:rsid w:val="00891E06"/>
    <w:rsid w:val="00894549"/>
    <w:rsid w:val="008A5214"/>
    <w:rsid w:val="008B0D41"/>
    <w:rsid w:val="008B3D8A"/>
    <w:rsid w:val="008E44BB"/>
    <w:rsid w:val="008E7EDE"/>
    <w:rsid w:val="008F2101"/>
    <w:rsid w:val="00901152"/>
    <w:rsid w:val="009037C2"/>
    <w:rsid w:val="009066DC"/>
    <w:rsid w:val="00907B8C"/>
    <w:rsid w:val="00916E1F"/>
    <w:rsid w:val="009235A2"/>
    <w:rsid w:val="00931BB0"/>
    <w:rsid w:val="0093619F"/>
    <w:rsid w:val="009405C2"/>
    <w:rsid w:val="009427E5"/>
    <w:rsid w:val="00944FF2"/>
    <w:rsid w:val="009454B7"/>
    <w:rsid w:val="0094613F"/>
    <w:rsid w:val="00953490"/>
    <w:rsid w:val="00955E77"/>
    <w:rsid w:val="00956A03"/>
    <w:rsid w:val="009613D8"/>
    <w:rsid w:val="0096161F"/>
    <w:rsid w:val="00962C71"/>
    <w:rsid w:val="00963548"/>
    <w:rsid w:val="00965655"/>
    <w:rsid w:val="00973A41"/>
    <w:rsid w:val="00974275"/>
    <w:rsid w:val="00974D5B"/>
    <w:rsid w:val="00977512"/>
    <w:rsid w:val="00977735"/>
    <w:rsid w:val="009804FC"/>
    <w:rsid w:val="009836DF"/>
    <w:rsid w:val="0098474B"/>
    <w:rsid w:val="00984BAE"/>
    <w:rsid w:val="00985F53"/>
    <w:rsid w:val="00987373"/>
    <w:rsid w:val="00995CBA"/>
    <w:rsid w:val="0099678C"/>
    <w:rsid w:val="009A73C1"/>
    <w:rsid w:val="009B0C96"/>
    <w:rsid w:val="009B3351"/>
    <w:rsid w:val="009B353B"/>
    <w:rsid w:val="009B38F1"/>
    <w:rsid w:val="009B5F46"/>
    <w:rsid w:val="009B6ED3"/>
    <w:rsid w:val="009C222B"/>
    <w:rsid w:val="009C67A8"/>
    <w:rsid w:val="009C67D7"/>
    <w:rsid w:val="009C6D0B"/>
    <w:rsid w:val="009D201B"/>
    <w:rsid w:val="009D50B8"/>
    <w:rsid w:val="009D5D9C"/>
    <w:rsid w:val="009E2171"/>
    <w:rsid w:val="009E3EF1"/>
    <w:rsid w:val="009E4B9E"/>
    <w:rsid w:val="009F3E6A"/>
    <w:rsid w:val="00A00E74"/>
    <w:rsid w:val="00A02378"/>
    <w:rsid w:val="00A03BEC"/>
    <w:rsid w:val="00A06F53"/>
    <w:rsid w:val="00A07F4F"/>
    <w:rsid w:val="00A10903"/>
    <w:rsid w:val="00A211F7"/>
    <w:rsid w:val="00A30234"/>
    <w:rsid w:val="00A3319A"/>
    <w:rsid w:val="00A43EDD"/>
    <w:rsid w:val="00A45AED"/>
    <w:rsid w:val="00A52208"/>
    <w:rsid w:val="00A5451D"/>
    <w:rsid w:val="00A55C83"/>
    <w:rsid w:val="00A55D06"/>
    <w:rsid w:val="00A57815"/>
    <w:rsid w:val="00A62F82"/>
    <w:rsid w:val="00A62FAD"/>
    <w:rsid w:val="00A643B4"/>
    <w:rsid w:val="00A6475E"/>
    <w:rsid w:val="00A67179"/>
    <w:rsid w:val="00A70CDC"/>
    <w:rsid w:val="00A7133D"/>
    <w:rsid w:val="00A770BF"/>
    <w:rsid w:val="00A7788C"/>
    <w:rsid w:val="00A875BB"/>
    <w:rsid w:val="00A90EF1"/>
    <w:rsid w:val="00A9111A"/>
    <w:rsid w:val="00A9144A"/>
    <w:rsid w:val="00A946B7"/>
    <w:rsid w:val="00A95FFC"/>
    <w:rsid w:val="00A960B8"/>
    <w:rsid w:val="00A96370"/>
    <w:rsid w:val="00A96461"/>
    <w:rsid w:val="00AA009F"/>
    <w:rsid w:val="00AA3858"/>
    <w:rsid w:val="00AA3947"/>
    <w:rsid w:val="00AA4D69"/>
    <w:rsid w:val="00AA5DDC"/>
    <w:rsid w:val="00AB00C0"/>
    <w:rsid w:val="00AC02C5"/>
    <w:rsid w:val="00AC15D1"/>
    <w:rsid w:val="00AC2D5B"/>
    <w:rsid w:val="00AC3C0A"/>
    <w:rsid w:val="00AC5766"/>
    <w:rsid w:val="00AC6031"/>
    <w:rsid w:val="00AC6366"/>
    <w:rsid w:val="00AD25A0"/>
    <w:rsid w:val="00AD36B2"/>
    <w:rsid w:val="00AD5C8F"/>
    <w:rsid w:val="00AD65F6"/>
    <w:rsid w:val="00AF47AE"/>
    <w:rsid w:val="00AF7CA8"/>
    <w:rsid w:val="00B114BF"/>
    <w:rsid w:val="00B11A9B"/>
    <w:rsid w:val="00B13865"/>
    <w:rsid w:val="00B24B2A"/>
    <w:rsid w:val="00B32ABB"/>
    <w:rsid w:val="00B41FD3"/>
    <w:rsid w:val="00B426D3"/>
    <w:rsid w:val="00B431DE"/>
    <w:rsid w:val="00B452C0"/>
    <w:rsid w:val="00B453CC"/>
    <w:rsid w:val="00B538E7"/>
    <w:rsid w:val="00B5698D"/>
    <w:rsid w:val="00B57D13"/>
    <w:rsid w:val="00B66DE7"/>
    <w:rsid w:val="00B70D03"/>
    <w:rsid w:val="00B728CC"/>
    <w:rsid w:val="00B803E7"/>
    <w:rsid w:val="00B82C9E"/>
    <w:rsid w:val="00B82E14"/>
    <w:rsid w:val="00B83604"/>
    <w:rsid w:val="00B9150E"/>
    <w:rsid w:val="00B92613"/>
    <w:rsid w:val="00BA03BF"/>
    <w:rsid w:val="00BA4DDE"/>
    <w:rsid w:val="00BB1DA6"/>
    <w:rsid w:val="00BC02F5"/>
    <w:rsid w:val="00BC655F"/>
    <w:rsid w:val="00BC7543"/>
    <w:rsid w:val="00BC78EF"/>
    <w:rsid w:val="00BD09F9"/>
    <w:rsid w:val="00BD2D3C"/>
    <w:rsid w:val="00BD414F"/>
    <w:rsid w:val="00BE1E62"/>
    <w:rsid w:val="00BF3B38"/>
    <w:rsid w:val="00BF52B2"/>
    <w:rsid w:val="00BF6C6E"/>
    <w:rsid w:val="00BF7052"/>
    <w:rsid w:val="00C0135D"/>
    <w:rsid w:val="00C0157D"/>
    <w:rsid w:val="00C017C8"/>
    <w:rsid w:val="00C05CE6"/>
    <w:rsid w:val="00C05FAB"/>
    <w:rsid w:val="00C10906"/>
    <w:rsid w:val="00C123E4"/>
    <w:rsid w:val="00C12E33"/>
    <w:rsid w:val="00C25656"/>
    <w:rsid w:val="00C26087"/>
    <w:rsid w:val="00C3674D"/>
    <w:rsid w:val="00C4060F"/>
    <w:rsid w:val="00C40F7D"/>
    <w:rsid w:val="00C42D92"/>
    <w:rsid w:val="00C43EDE"/>
    <w:rsid w:val="00C454F2"/>
    <w:rsid w:val="00C4623B"/>
    <w:rsid w:val="00C51D2F"/>
    <w:rsid w:val="00C567AC"/>
    <w:rsid w:val="00C569EA"/>
    <w:rsid w:val="00C578C8"/>
    <w:rsid w:val="00C60779"/>
    <w:rsid w:val="00C60AC3"/>
    <w:rsid w:val="00C630ED"/>
    <w:rsid w:val="00C67BEC"/>
    <w:rsid w:val="00C777D4"/>
    <w:rsid w:val="00C82DBA"/>
    <w:rsid w:val="00C9591D"/>
    <w:rsid w:val="00CA1940"/>
    <w:rsid w:val="00CA348A"/>
    <w:rsid w:val="00CA5EF8"/>
    <w:rsid w:val="00CB2CE6"/>
    <w:rsid w:val="00CB3492"/>
    <w:rsid w:val="00CC06EF"/>
    <w:rsid w:val="00CC2D25"/>
    <w:rsid w:val="00CC6457"/>
    <w:rsid w:val="00CD7EBF"/>
    <w:rsid w:val="00CE00D0"/>
    <w:rsid w:val="00CF08BB"/>
    <w:rsid w:val="00CF1B36"/>
    <w:rsid w:val="00CF1E53"/>
    <w:rsid w:val="00CF44DC"/>
    <w:rsid w:val="00CF71BF"/>
    <w:rsid w:val="00D00E26"/>
    <w:rsid w:val="00D035C7"/>
    <w:rsid w:val="00D036ED"/>
    <w:rsid w:val="00D1414D"/>
    <w:rsid w:val="00D22EFE"/>
    <w:rsid w:val="00D30E68"/>
    <w:rsid w:val="00D31037"/>
    <w:rsid w:val="00D331AD"/>
    <w:rsid w:val="00D401D1"/>
    <w:rsid w:val="00D40E21"/>
    <w:rsid w:val="00D46500"/>
    <w:rsid w:val="00D53BFF"/>
    <w:rsid w:val="00D567B3"/>
    <w:rsid w:val="00D57397"/>
    <w:rsid w:val="00D61996"/>
    <w:rsid w:val="00D62DCE"/>
    <w:rsid w:val="00D644C3"/>
    <w:rsid w:val="00D654CD"/>
    <w:rsid w:val="00D678C7"/>
    <w:rsid w:val="00D72379"/>
    <w:rsid w:val="00D75270"/>
    <w:rsid w:val="00D80545"/>
    <w:rsid w:val="00D9415C"/>
    <w:rsid w:val="00D974C5"/>
    <w:rsid w:val="00DA3227"/>
    <w:rsid w:val="00DA469E"/>
    <w:rsid w:val="00DA716B"/>
    <w:rsid w:val="00DB20B0"/>
    <w:rsid w:val="00DB2DC3"/>
    <w:rsid w:val="00DB45F8"/>
    <w:rsid w:val="00DB69B9"/>
    <w:rsid w:val="00DB7675"/>
    <w:rsid w:val="00DC0C60"/>
    <w:rsid w:val="00DC1C2C"/>
    <w:rsid w:val="00DC52D3"/>
    <w:rsid w:val="00DC7812"/>
    <w:rsid w:val="00DD6C02"/>
    <w:rsid w:val="00DD6F96"/>
    <w:rsid w:val="00DE5F28"/>
    <w:rsid w:val="00DF28D4"/>
    <w:rsid w:val="00DF563F"/>
    <w:rsid w:val="00E01809"/>
    <w:rsid w:val="00E02BF9"/>
    <w:rsid w:val="00E102B5"/>
    <w:rsid w:val="00E12EFE"/>
    <w:rsid w:val="00E215A0"/>
    <w:rsid w:val="00E25DCD"/>
    <w:rsid w:val="00E269E1"/>
    <w:rsid w:val="00E30A0A"/>
    <w:rsid w:val="00E326FF"/>
    <w:rsid w:val="00E45CD6"/>
    <w:rsid w:val="00E45F13"/>
    <w:rsid w:val="00E47730"/>
    <w:rsid w:val="00E50336"/>
    <w:rsid w:val="00E50B5E"/>
    <w:rsid w:val="00E510BC"/>
    <w:rsid w:val="00E52BA4"/>
    <w:rsid w:val="00E54D9B"/>
    <w:rsid w:val="00E61256"/>
    <w:rsid w:val="00E62DAC"/>
    <w:rsid w:val="00E704FF"/>
    <w:rsid w:val="00E70D9F"/>
    <w:rsid w:val="00E73CB2"/>
    <w:rsid w:val="00E7612F"/>
    <w:rsid w:val="00E81C16"/>
    <w:rsid w:val="00E839BA"/>
    <w:rsid w:val="00E8428A"/>
    <w:rsid w:val="00E911A4"/>
    <w:rsid w:val="00E97F7D"/>
    <w:rsid w:val="00EA59B8"/>
    <w:rsid w:val="00EA5A01"/>
    <w:rsid w:val="00EB0FEB"/>
    <w:rsid w:val="00EB771A"/>
    <w:rsid w:val="00EC220B"/>
    <w:rsid w:val="00EC2DF9"/>
    <w:rsid w:val="00ED0CD4"/>
    <w:rsid w:val="00ED1F52"/>
    <w:rsid w:val="00ED55C2"/>
    <w:rsid w:val="00EE6E36"/>
    <w:rsid w:val="00EF350D"/>
    <w:rsid w:val="00EF772F"/>
    <w:rsid w:val="00F016BC"/>
    <w:rsid w:val="00F061C0"/>
    <w:rsid w:val="00F0660B"/>
    <w:rsid w:val="00F10B8F"/>
    <w:rsid w:val="00F123AE"/>
    <w:rsid w:val="00F124B1"/>
    <w:rsid w:val="00F16C91"/>
    <w:rsid w:val="00F20D4F"/>
    <w:rsid w:val="00F20DF9"/>
    <w:rsid w:val="00F21FDB"/>
    <w:rsid w:val="00F26721"/>
    <w:rsid w:val="00F3235F"/>
    <w:rsid w:val="00F32B93"/>
    <w:rsid w:val="00F33C82"/>
    <w:rsid w:val="00F37D4C"/>
    <w:rsid w:val="00F444A1"/>
    <w:rsid w:val="00F51929"/>
    <w:rsid w:val="00F52179"/>
    <w:rsid w:val="00F5551A"/>
    <w:rsid w:val="00F67894"/>
    <w:rsid w:val="00F70264"/>
    <w:rsid w:val="00F71D61"/>
    <w:rsid w:val="00F73331"/>
    <w:rsid w:val="00F75D70"/>
    <w:rsid w:val="00F806AD"/>
    <w:rsid w:val="00F87174"/>
    <w:rsid w:val="00F87906"/>
    <w:rsid w:val="00F879E0"/>
    <w:rsid w:val="00F87DB3"/>
    <w:rsid w:val="00F91D37"/>
    <w:rsid w:val="00F92F9E"/>
    <w:rsid w:val="00F93538"/>
    <w:rsid w:val="00F93772"/>
    <w:rsid w:val="00F9610D"/>
    <w:rsid w:val="00FA04BE"/>
    <w:rsid w:val="00FA3083"/>
    <w:rsid w:val="00FB4054"/>
    <w:rsid w:val="00FB657F"/>
    <w:rsid w:val="00FC3096"/>
    <w:rsid w:val="00FD48FA"/>
    <w:rsid w:val="00FD6731"/>
    <w:rsid w:val="00FE56F7"/>
    <w:rsid w:val="00FE7D09"/>
    <w:rsid w:val="00FF0B7F"/>
    <w:rsid w:val="00FF2CF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1880"/>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0"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13F"/>
    <w:pPr>
      <w:spacing w:line="280" w:lineRule="atLeast"/>
    </w:pPr>
    <w:rPr>
      <w:sz w:val="18"/>
    </w:rPr>
  </w:style>
  <w:style w:type="paragraph" w:styleId="berschrift1">
    <w:name w:val="heading 1"/>
    <w:basedOn w:val="Standard"/>
    <w:next w:val="Standard"/>
    <w:link w:val="berschrift1Zchn"/>
    <w:uiPriority w:val="1"/>
    <w:qFormat/>
    <w:rsid w:val="009B353B"/>
    <w:pPr>
      <w:keepNext/>
      <w:keepLines/>
      <w:numPr>
        <w:numId w:val="6"/>
      </w:numPr>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1"/>
    <w:unhideWhenUsed/>
    <w:qFormat/>
    <w:rsid w:val="009B353B"/>
    <w:pPr>
      <w:keepNext/>
      <w:keepLines/>
      <w:numPr>
        <w:ilvl w:val="1"/>
        <w:numId w:val="6"/>
      </w:numPr>
      <w:spacing w:before="520" w:after="2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1"/>
    <w:unhideWhenUsed/>
    <w:qFormat/>
    <w:rsid w:val="009B353B"/>
    <w:pPr>
      <w:keepNext/>
      <w:keepLines/>
      <w:numPr>
        <w:ilvl w:val="2"/>
        <w:numId w:val="6"/>
      </w:numPr>
      <w:spacing w:before="26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1"/>
    <w:unhideWhenUsed/>
    <w:qFormat/>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1"/>
    <w:qFormat/>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1"/>
    <w:qFormat/>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1"/>
    <w:qFormat/>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1"/>
    <w:qFormat/>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
    <w:qFormat/>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aliases w:val="Aufzählung &gt;&gt;,SBB Listenabsatz"/>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1"/>
    <w:rsid w:val="009B353B"/>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1"/>
    <w:rsid w:val="009B353B"/>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rsid w:val="00D1414D"/>
    <w:rPr>
      <w:sz w:val="12"/>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numId w:val="4"/>
      </w:numPr>
    </w:pPr>
  </w:style>
  <w:style w:type="paragraph" w:customStyle="1" w:styleId="berschrift3nummeriert">
    <w:name w:val="Überschrift 3 nummeriert"/>
    <w:basedOn w:val="berschrift3"/>
    <w:next w:val="Standard"/>
    <w:uiPriority w:val="10"/>
    <w:qFormat/>
    <w:rsid w:val="00B426D3"/>
    <w:pPr>
      <w:numPr>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BF6C6E"/>
    <w:pPr>
      <w:tabs>
        <w:tab w:val="right" w:leader="dot" w:pos="10206"/>
      </w:tabs>
      <w:ind w:left="811" w:hanging="811"/>
    </w:pPr>
    <w:rPr>
      <w:b/>
      <w:bCs/>
      <w:noProof/>
    </w:rPr>
  </w:style>
  <w:style w:type="paragraph" w:styleId="Verzeichnis2">
    <w:name w:val="toc 2"/>
    <w:basedOn w:val="Standard"/>
    <w:next w:val="Standard"/>
    <w:autoRedefine/>
    <w:uiPriority w:val="39"/>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character" w:customStyle="1" w:styleId="primary">
    <w:name w:val="primary"/>
    <w:basedOn w:val="Absatz-Standardschriftart"/>
    <w:rsid w:val="003921A2"/>
  </w:style>
  <w:style w:type="character" w:styleId="Fett">
    <w:name w:val="Strong"/>
    <w:basedOn w:val="Absatz-Standardschriftart"/>
    <w:uiPriority w:val="22"/>
    <w:qFormat/>
    <w:rsid w:val="008B3D8A"/>
    <w:rPr>
      <w:b/>
      <w:bCs/>
    </w:rPr>
  </w:style>
  <w:style w:type="character" w:customStyle="1" w:styleId="NichtaufgelsteErwhnung1">
    <w:name w:val="Nicht aufgelöste Erwähnung1"/>
    <w:basedOn w:val="Absatz-Standardschriftart"/>
    <w:uiPriority w:val="99"/>
    <w:semiHidden/>
    <w:unhideWhenUsed/>
    <w:rsid w:val="003D429B"/>
    <w:rPr>
      <w:color w:val="605E5C"/>
      <w:shd w:val="clear" w:color="auto" w:fill="E1DFDD"/>
    </w:rPr>
  </w:style>
  <w:style w:type="paragraph" w:customStyle="1" w:styleId="Default">
    <w:name w:val="Default"/>
    <w:rsid w:val="005F581A"/>
    <w:pPr>
      <w:autoSpaceDE w:val="0"/>
      <w:autoSpaceDN w:val="0"/>
      <w:adjustRightInd w:val="0"/>
      <w:spacing w:line="240" w:lineRule="auto"/>
    </w:pPr>
    <w:rPr>
      <w:rFonts w:ascii="Calibri" w:eastAsiaTheme="minorEastAsia" w:hAnsi="Calibri" w:cs="Calibri"/>
      <w:color w:val="000000"/>
      <w:sz w:val="24"/>
      <w:szCs w:val="24"/>
      <w:lang w:eastAsia="zh-CN"/>
    </w:rPr>
  </w:style>
  <w:style w:type="paragraph" w:customStyle="1" w:styleId="Pa2">
    <w:name w:val="Pa2"/>
    <w:basedOn w:val="Default"/>
    <w:next w:val="Default"/>
    <w:uiPriority w:val="99"/>
    <w:rsid w:val="00140D15"/>
    <w:pPr>
      <w:spacing w:line="241" w:lineRule="atLeast"/>
    </w:pPr>
    <w:rPr>
      <w:rFonts w:ascii="Frutiger 45 Light" w:eastAsiaTheme="minorHAnsi" w:hAnsi="Frutiger 45 Light" w:cstheme="minorBidi"/>
      <w:color w:val="auto"/>
      <w:lang w:eastAsia="en-US"/>
    </w:rPr>
  </w:style>
  <w:style w:type="character" w:customStyle="1" w:styleId="A6">
    <w:name w:val="A6"/>
    <w:uiPriority w:val="99"/>
    <w:rsid w:val="00140D15"/>
    <w:rPr>
      <w:rFonts w:cs="Frutiger 45 Light"/>
      <w:color w:val="211D1E"/>
      <w:sz w:val="18"/>
      <w:szCs w:val="18"/>
    </w:rPr>
  </w:style>
  <w:style w:type="paragraph" w:styleId="berarbeitung">
    <w:name w:val="Revision"/>
    <w:hidden/>
    <w:uiPriority w:val="99"/>
    <w:semiHidden/>
    <w:rsid w:val="001C7422"/>
    <w:pPr>
      <w:spacing w:line="240" w:lineRule="auto"/>
    </w:pPr>
  </w:style>
  <w:style w:type="character" w:styleId="Kommentarzeichen">
    <w:name w:val="annotation reference"/>
    <w:basedOn w:val="Absatz-Standardschriftart"/>
    <w:uiPriority w:val="79"/>
    <w:semiHidden/>
    <w:unhideWhenUsed/>
    <w:rsid w:val="004975E6"/>
    <w:rPr>
      <w:sz w:val="16"/>
      <w:szCs w:val="16"/>
    </w:rPr>
  </w:style>
  <w:style w:type="paragraph" w:styleId="Kommentartext">
    <w:name w:val="annotation text"/>
    <w:basedOn w:val="Standard"/>
    <w:link w:val="KommentartextZchn"/>
    <w:uiPriority w:val="79"/>
    <w:semiHidden/>
    <w:unhideWhenUsed/>
    <w:rsid w:val="004975E6"/>
    <w:pPr>
      <w:spacing w:line="240" w:lineRule="auto"/>
    </w:pPr>
  </w:style>
  <w:style w:type="character" w:customStyle="1" w:styleId="KommentartextZchn">
    <w:name w:val="Kommentartext Zchn"/>
    <w:basedOn w:val="Absatz-Standardschriftart"/>
    <w:link w:val="Kommentartext"/>
    <w:uiPriority w:val="79"/>
    <w:semiHidden/>
    <w:rsid w:val="004975E6"/>
  </w:style>
  <w:style w:type="paragraph" w:styleId="Kommentarthema">
    <w:name w:val="annotation subject"/>
    <w:basedOn w:val="Kommentartext"/>
    <w:next w:val="Kommentartext"/>
    <w:link w:val="KommentarthemaZchn"/>
    <w:uiPriority w:val="79"/>
    <w:semiHidden/>
    <w:unhideWhenUsed/>
    <w:rsid w:val="004975E6"/>
    <w:rPr>
      <w:b/>
      <w:bCs/>
    </w:rPr>
  </w:style>
  <w:style w:type="character" w:customStyle="1" w:styleId="KommentarthemaZchn">
    <w:name w:val="Kommentarthema Zchn"/>
    <w:basedOn w:val="KommentartextZchn"/>
    <w:link w:val="Kommentarthema"/>
    <w:uiPriority w:val="79"/>
    <w:semiHidden/>
    <w:rsid w:val="004975E6"/>
    <w:rPr>
      <w:b/>
      <w:bCs/>
    </w:rPr>
  </w:style>
  <w:style w:type="numbering" w:customStyle="1" w:styleId="AktuelleListe1">
    <w:name w:val="Aktuelle Liste1"/>
    <w:uiPriority w:val="99"/>
    <w:rsid w:val="009B353B"/>
    <w:pPr>
      <w:numPr>
        <w:numId w:val="7"/>
      </w:numPr>
    </w:pPr>
  </w:style>
  <w:style w:type="paragraph" w:customStyle="1" w:styleId="ECH10AufzhlungECHDE">
    <w:name w:val="ECH_10_Aufzählung (ECH_DE)"/>
    <w:basedOn w:val="Standard"/>
    <w:uiPriority w:val="99"/>
    <w:rsid w:val="00677E4D"/>
    <w:pPr>
      <w:autoSpaceDE w:val="0"/>
      <w:autoSpaceDN w:val="0"/>
      <w:adjustRightInd w:val="0"/>
      <w:spacing w:line="260" w:lineRule="atLeast"/>
      <w:ind w:left="227" w:hanging="227"/>
      <w:textAlignment w:val="center"/>
    </w:pPr>
    <w:rPr>
      <w:rFonts w:ascii="Scto Grotesk A Light" w:hAnsi="Scto Grotesk A Light" w:cs="Scto Grotesk A Light"/>
      <w:color w:val="000000"/>
    </w:rPr>
  </w:style>
  <w:style w:type="paragraph" w:customStyle="1" w:styleId="ECH8MarginalienECHDE">
    <w:name w:val="ECH_8_Marginalien (ECH_DE)"/>
    <w:basedOn w:val="Standard"/>
    <w:uiPriority w:val="99"/>
    <w:rsid w:val="00677E4D"/>
    <w:pPr>
      <w:autoSpaceDE w:val="0"/>
      <w:autoSpaceDN w:val="0"/>
      <w:adjustRightInd w:val="0"/>
      <w:spacing w:line="220" w:lineRule="atLeast"/>
      <w:textAlignment w:val="center"/>
    </w:pPr>
    <w:rPr>
      <w:rFonts w:ascii="Scto Grotesk A Light" w:hAnsi="Scto Grotesk A Light" w:cs="Scto Grotesk A Light"/>
      <w:color w:val="000000"/>
      <w:sz w:val="16"/>
      <w:szCs w:val="16"/>
    </w:rPr>
  </w:style>
  <w:style w:type="character" w:customStyle="1" w:styleId="NichtaufgelsteErwhnung2">
    <w:name w:val="Nicht aufgelöste Erwähnung2"/>
    <w:basedOn w:val="Absatz-Standardschriftart"/>
    <w:uiPriority w:val="99"/>
    <w:semiHidden/>
    <w:unhideWhenUsed/>
    <w:rsid w:val="00F1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657">
      <w:bodyDiv w:val="1"/>
      <w:marLeft w:val="0"/>
      <w:marRight w:val="0"/>
      <w:marTop w:val="0"/>
      <w:marBottom w:val="0"/>
      <w:divBdr>
        <w:top w:val="none" w:sz="0" w:space="0" w:color="auto"/>
        <w:left w:val="none" w:sz="0" w:space="0" w:color="auto"/>
        <w:bottom w:val="none" w:sz="0" w:space="0" w:color="auto"/>
        <w:right w:val="none" w:sz="0" w:space="0" w:color="auto"/>
      </w:divBdr>
    </w:div>
    <w:div w:id="194923343">
      <w:bodyDiv w:val="1"/>
      <w:marLeft w:val="0"/>
      <w:marRight w:val="0"/>
      <w:marTop w:val="0"/>
      <w:marBottom w:val="0"/>
      <w:divBdr>
        <w:top w:val="none" w:sz="0" w:space="0" w:color="auto"/>
        <w:left w:val="none" w:sz="0" w:space="0" w:color="auto"/>
        <w:bottom w:val="none" w:sz="0" w:space="0" w:color="auto"/>
        <w:right w:val="none" w:sz="0" w:space="0" w:color="auto"/>
      </w:divBdr>
    </w:div>
    <w:div w:id="257450148">
      <w:bodyDiv w:val="1"/>
      <w:marLeft w:val="0"/>
      <w:marRight w:val="0"/>
      <w:marTop w:val="0"/>
      <w:marBottom w:val="0"/>
      <w:divBdr>
        <w:top w:val="none" w:sz="0" w:space="0" w:color="auto"/>
        <w:left w:val="none" w:sz="0" w:space="0" w:color="auto"/>
        <w:bottom w:val="none" w:sz="0" w:space="0" w:color="auto"/>
        <w:right w:val="none" w:sz="0" w:space="0" w:color="auto"/>
      </w:divBdr>
    </w:div>
    <w:div w:id="380637677">
      <w:bodyDiv w:val="1"/>
      <w:marLeft w:val="0"/>
      <w:marRight w:val="0"/>
      <w:marTop w:val="0"/>
      <w:marBottom w:val="0"/>
      <w:divBdr>
        <w:top w:val="none" w:sz="0" w:space="0" w:color="auto"/>
        <w:left w:val="none" w:sz="0" w:space="0" w:color="auto"/>
        <w:bottom w:val="none" w:sz="0" w:space="0" w:color="auto"/>
        <w:right w:val="none" w:sz="0" w:space="0" w:color="auto"/>
      </w:divBdr>
    </w:div>
    <w:div w:id="556938453">
      <w:bodyDiv w:val="1"/>
      <w:marLeft w:val="0"/>
      <w:marRight w:val="0"/>
      <w:marTop w:val="0"/>
      <w:marBottom w:val="0"/>
      <w:divBdr>
        <w:top w:val="none" w:sz="0" w:space="0" w:color="auto"/>
        <w:left w:val="none" w:sz="0" w:space="0" w:color="auto"/>
        <w:bottom w:val="none" w:sz="0" w:space="0" w:color="auto"/>
        <w:right w:val="none" w:sz="0" w:space="0" w:color="auto"/>
      </w:divBdr>
    </w:div>
    <w:div w:id="737290734">
      <w:bodyDiv w:val="1"/>
      <w:marLeft w:val="0"/>
      <w:marRight w:val="0"/>
      <w:marTop w:val="0"/>
      <w:marBottom w:val="0"/>
      <w:divBdr>
        <w:top w:val="none" w:sz="0" w:space="0" w:color="auto"/>
        <w:left w:val="none" w:sz="0" w:space="0" w:color="auto"/>
        <w:bottom w:val="none" w:sz="0" w:space="0" w:color="auto"/>
        <w:right w:val="none" w:sz="0" w:space="0" w:color="auto"/>
      </w:divBdr>
    </w:div>
    <w:div w:id="749349953">
      <w:bodyDiv w:val="1"/>
      <w:marLeft w:val="0"/>
      <w:marRight w:val="0"/>
      <w:marTop w:val="0"/>
      <w:marBottom w:val="0"/>
      <w:divBdr>
        <w:top w:val="none" w:sz="0" w:space="0" w:color="auto"/>
        <w:left w:val="none" w:sz="0" w:space="0" w:color="auto"/>
        <w:bottom w:val="none" w:sz="0" w:space="0" w:color="auto"/>
        <w:right w:val="none" w:sz="0" w:space="0" w:color="auto"/>
      </w:divBdr>
    </w:div>
    <w:div w:id="778792390">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18497759">
      <w:bodyDiv w:val="1"/>
      <w:marLeft w:val="0"/>
      <w:marRight w:val="0"/>
      <w:marTop w:val="0"/>
      <w:marBottom w:val="0"/>
      <w:divBdr>
        <w:top w:val="none" w:sz="0" w:space="0" w:color="auto"/>
        <w:left w:val="none" w:sz="0" w:space="0" w:color="auto"/>
        <w:bottom w:val="none" w:sz="0" w:space="0" w:color="auto"/>
        <w:right w:val="none" w:sz="0" w:space="0" w:color="auto"/>
      </w:divBdr>
    </w:div>
    <w:div w:id="877162874">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
    <w:div w:id="1010133990">
      <w:bodyDiv w:val="1"/>
      <w:marLeft w:val="0"/>
      <w:marRight w:val="0"/>
      <w:marTop w:val="0"/>
      <w:marBottom w:val="0"/>
      <w:divBdr>
        <w:top w:val="none" w:sz="0" w:space="0" w:color="auto"/>
        <w:left w:val="none" w:sz="0" w:space="0" w:color="auto"/>
        <w:bottom w:val="none" w:sz="0" w:space="0" w:color="auto"/>
        <w:right w:val="none" w:sz="0" w:space="0" w:color="auto"/>
      </w:divBdr>
    </w:div>
    <w:div w:id="1126772399">
      <w:bodyDiv w:val="1"/>
      <w:marLeft w:val="0"/>
      <w:marRight w:val="0"/>
      <w:marTop w:val="0"/>
      <w:marBottom w:val="0"/>
      <w:divBdr>
        <w:top w:val="none" w:sz="0" w:space="0" w:color="auto"/>
        <w:left w:val="none" w:sz="0" w:space="0" w:color="auto"/>
        <w:bottom w:val="none" w:sz="0" w:space="0" w:color="auto"/>
        <w:right w:val="none" w:sz="0" w:space="0" w:color="auto"/>
      </w:divBdr>
    </w:div>
    <w:div w:id="1179388853">
      <w:bodyDiv w:val="1"/>
      <w:marLeft w:val="0"/>
      <w:marRight w:val="0"/>
      <w:marTop w:val="0"/>
      <w:marBottom w:val="0"/>
      <w:divBdr>
        <w:top w:val="none" w:sz="0" w:space="0" w:color="auto"/>
        <w:left w:val="none" w:sz="0" w:space="0" w:color="auto"/>
        <w:bottom w:val="none" w:sz="0" w:space="0" w:color="auto"/>
        <w:right w:val="none" w:sz="0" w:space="0" w:color="auto"/>
      </w:divBdr>
    </w:div>
    <w:div w:id="1252853133">
      <w:bodyDiv w:val="1"/>
      <w:marLeft w:val="0"/>
      <w:marRight w:val="0"/>
      <w:marTop w:val="0"/>
      <w:marBottom w:val="0"/>
      <w:divBdr>
        <w:top w:val="none" w:sz="0" w:space="0" w:color="auto"/>
        <w:left w:val="none" w:sz="0" w:space="0" w:color="auto"/>
        <w:bottom w:val="none" w:sz="0" w:space="0" w:color="auto"/>
        <w:right w:val="none" w:sz="0" w:space="0" w:color="auto"/>
      </w:divBdr>
    </w:div>
    <w:div w:id="1278492442">
      <w:bodyDiv w:val="1"/>
      <w:marLeft w:val="0"/>
      <w:marRight w:val="0"/>
      <w:marTop w:val="0"/>
      <w:marBottom w:val="0"/>
      <w:divBdr>
        <w:top w:val="none" w:sz="0" w:space="0" w:color="auto"/>
        <w:left w:val="none" w:sz="0" w:space="0" w:color="auto"/>
        <w:bottom w:val="none" w:sz="0" w:space="0" w:color="auto"/>
        <w:right w:val="none" w:sz="0" w:space="0" w:color="auto"/>
      </w:divBdr>
    </w:div>
    <w:div w:id="1346202351">
      <w:bodyDiv w:val="1"/>
      <w:marLeft w:val="0"/>
      <w:marRight w:val="0"/>
      <w:marTop w:val="0"/>
      <w:marBottom w:val="0"/>
      <w:divBdr>
        <w:top w:val="none" w:sz="0" w:space="0" w:color="auto"/>
        <w:left w:val="none" w:sz="0" w:space="0" w:color="auto"/>
        <w:bottom w:val="none" w:sz="0" w:space="0" w:color="auto"/>
        <w:right w:val="none" w:sz="0" w:space="0" w:color="auto"/>
      </w:divBdr>
    </w:div>
    <w:div w:id="1356687859">
      <w:bodyDiv w:val="1"/>
      <w:marLeft w:val="0"/>
      <w:marRight w:val="0"/>
      <w:marTop w:val="0"/>
      <w:marBottom w:val="0"/>
      <w:divBdr>
        <w:top w:val="none" w:sz="0" w:space="0" w:color="auto"/>
        <w:left w:val="none" w:sz="0" w:space="0" w:color="auto"/>
        <w:bottom w:val="none" w:sz="0" w:space="0" w:color="auto"/>
        <w:right w:val="none" w:sz="0" w:space="0" w:color="auto"/>
      </w:divBdr>
    </w:div>
    <w:div w:id="1458915718">
      <w:bodyDiv w:val="1"/>
      <w:marLeft w:val="0"/>
      <w:marRight w:val="0"/>
      <w:marTop w:val="0"/>
      <w:marBottom w:val="0"/>
      <w:divBdr>
        <w:top w:val="none" w:sz="0" w:space="0" w:color="auto"/>
        <w:left w:val="none" w:sz="0" w:space="0" w:color="auto"/>
        <w:bottom w:val="none" w:sz="0" w:space="0" w:color="auto"/>
        <w:right w:val="none" w:sz="0" w:space="0" w:color="auto"/>
      </w:divBdr>
    </w:div>
    <w:div w:id="1506630001">
      <w:bodyDiv w:val="1"/>
      <w:marLeft w:val="0"/>
      <w:marRight w:val="0"/>
      <w:marTop w:val="0"/>
      <w:marBottom w:val="0"/>
      <w:divBdr>
        <w:top w:val="none" w:sz="0" w:space="0" w:color="auto"/>
        <w:left w:val="none" w:sz="0" w:space="0" w:color="auto"/>
        <w:bottom w:val="none" w:sz="0" w:space="0" w:color="auto"/>
        <w:right w:val="none" w:sz="0" w:space="0" w:color="auto"/>
      </w:divBdr>
    </w:div>
    <w:div w:id="1567834599">
      <w:bodyDiv w:val="1"/>
      <w:marLeft w:val="0"/>
      <w:marRight w:val="0"/>
      <w:marTop w:val="0"/>
      <w:marBottom w:val="0"/>
      <w:divBdr>
        <w:top w:val="none" w:sz="0" w:space="0" w:color="auto"/>
        <w:left w:val="none" w:sz="0" w:space="0" w:color="auto"/>
        <w:bottom w:val="none" w:sz="0" w:space="0" w:color="auto"/>
        <w:right w:val="none" w:sz="0" w:space="0" w:color="auto"/>
      </w:divBdr>
    </w:div>
    <w:div w:id="1623999426">
      <w:bodyDiv w:val="1"/>
      <w:marLeft w:val="0"/>
      <w:marRight w:val="0"/>
      <w:marTop w:val="0"/>
      <w:marBottom w:val="0"/>
      <w:divBdr>
        <w:top w:val="none" w:sz="0" w:space="0" w:color="auto"/>
        <w:left w:val="none" w:sz="0" w:space="0" w:color="auto"/>
        <w:bottom w:val="none" w:sz="0" w:space="0" w:color="auto"/>
        <w:right w:val="none" w:sz="0" w:space="0" w:color="auto"/>
      </w:divBdr>
    </w:div>
    <w:div w:id="1769156896">
      <w:bodyDiv w:val="1"/>
      <w:marLeft w:val="0"/>
      <w:marRight w:val="0"/>
      <w:marTop w:val="0"/>
      <w:marBottom w:val="0"/>
      <w:divBdr>
        <w:top w:val="none" w:sz="0" w:space="0" w:color="auto"/>
        <w:left w:val="none" w:sz="0" w:space="0" w:color="auto"/>
        <w:bottom w:val="none" w:sz="0" w:space="0" w:color="auto"/>
        <w:right w:val="none" w:sz="0" w:space="0" w:color="auto"/>
      </w:divBdr>
    </w:div>
    <w:div w:id="1800566617">
      <w:bodyDiv w:val="1"/>
      <w:marLeft w:val="0"/>
      <w:marRight w:val="0"/>
      <w:marTop w:val="0"/>
      <w:marBottom w:val="0"/>
      <w:divBdr>
        <w:top w:val="none" w:sz="0" w:space="0" w:color="auto"/>
        <w:left w:val="none" w:sz="0" w:space="0" w:color="auto"/>
        <w:bottom w:val="none" w:sz="0" w:space="0" w:color="auto"/>
        <w:right w:val="none" w:sz="0" w:space="0" w:color="auto"/>
      </w:divBdr>
    </w:div>
    <w:div w:id="1962104420">
      <w:bodyDiv w:val="1"/>
      <w:marLeft w:val="0"/>
      <w:marRight w:val="0"/>
      <w:marTop w:val="0"/>
      <w:marBottom w:val="0"/>
      <w:divBdr>
        <w:top w:val="none" w:sz="0" w:space="0" w:color="auto"/>
        <w:left w:val="none" w:sz="0" w:space="0" w:color="auto"/>
        <w:bottom w:val="none" w:sz="0" w:space="0" w:color="auto"/>
        <w:right w:val="none" w:sz="0" w:space="0" w:color="auto"/>
      </w:divBdr>
    </w:div>
    <w:div w:id="1995451242">
      <w:bodyDiv w:val="1"/>
      <w:marLeft w:val="0"/>
      <w:marRight w:val="0"/>
      <w:marTop w:val="0"/>
      <w:marBottom w:val="0"/>
      <w:divBdr>
        <w:top w:val="none" w:sz="0" w:space="0" w:color="auto"/>
        <w:left w:val="none" w:sz="0" w:space="0" w:color="auto"/>
        <w:bottom w:val="none" w:sz="0" w:space="0" w:color="auto"/>
        <w:right w:val="none" w:sz="0" w:space="0" w:color="auto"/>
      </w:divBdr>
    </w:div>
    <w:div w:id="2020618097">
      <w:bodyDiv w:val="1"/>
      <w:marLeft w:val="0"/>
      <w:marRight w:val="0"/>
      <w:marTop w:val="0"/>
      <w:marBottom w:val="0"/>
      <w:divBdr>
        <w:top w:val="none" w:sz="0" w:space="0" w:color="auto"/>
        <w:left w:val="none" w:sz="0" w:space="0" w:color="auto"/>
        <w:bottom w:val="none" w:sz="0" w:space="0" w:color="auto"/>
        <w:right w:val="none" w:sz="0" w:space="0" w:color="auto"/>
      </w:divBdr>
    </w:div>
    <w:div w:id="2032223654">
      <w:bodyDiv w:val="1"/>
      <w:marLeft w:val="0"/>
      <w:marRight w:val="0"/>
      <w:marTop w:val="0"/>
      <w:marBottom w:val="0"/>
      <w:divBdr>
        <w:top w:val="none" w:sz="0" w:space="0" w:color="auto"/>
        <w:left w:val="none" w:sz="0" w:space="0" w:color="auto"/>
        <w:bottom w:val="none" w:sz="0" w:space="0" w:color="auto"/>
        <w:right w:val="none" w:sz="0" w:space="0" w:color="auto"/>
      </w:divBdr>
    </w:div>
    <w:div w:id="2032798223">
      <w:bodyDiv w:val="1"/>
      <w:marLeft w:val="0"/>
      <w:marRight w:val="0"/>
      <w:marTop w:val="0"/>
      <w:marBottom w:val="0"/>
      <w:divBdr>
        <w:top w:val="none" w:sz="0" w:space="0" w:color="auto"/>
        <w:left w:val="none" w:sz="0" w:space="0" w:color="auto"/>
        <w:bottom w:val="none" w:sz="0" w:space="0" w:color="auto"/>
        <w:right w:val="none" w:sz="0" w:space="0" w:color="auto"/>
      </w:divBdr>
    </w:div>
    <w:div w:id="2037003627">
      <w:bodyDiv w:val="1"/>
      <w:marLeft w:val="0"/>
      <w:marRight w:val="0"/>
      <w:marTop w:val="0"/>
      <w:marBottom w:val="0"/>
      <w:divBdr>
        <w:top w:val="none" w:sz="0" w:space="0" w:color="auto"/>
        <w:left w:val="none" w:sz="0" w:space="0" w:color="auto"/>
        <w:bottom w:val="none" w:sz="0" w:space="0" w:color="auto"/>
        <w:right w:val="none" w:sz="0" w:space="0" w:color="auto"/>
      </w:divBdr>
    </w:div>
    <w:div w:id="2092658033">
      <w:bodyDiv w:val="1"/>
      <w:marLeft w:val="0"/>
      <w:marRight w:val="0"/>
      <w:marTop w:val="0"/>
      <w:marBottom w:val="0"/>
      <w:divBdr>
        <w:top w:val="none" w:sz="0" w:space="0" w:color="auto"/>
        <w:left w:val="none" w:sz="0" w:space="0" w:color="auto"/>
        <w:bottom w:val="none" w:sz="0" w:space="0" w:color="auto"/>
        <w:right w:val="none" w:sz="0" w:space="0" w:color="auto"/>
      </w:divBdr>
    </w:div>
    <w:div w:id="21442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sseenergie.ch/mobili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1733C-4A69-4A7D-A716-1075943E436E}">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11404</Characters>
  <Application>Microsoft Office Word</Application>
  <DocSecurity>0</DocSecurity>
  <Lines>95</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Christian Werner</cp:lastModifiedBy>
  <cp:revision>2</cp:revision>
  <cp:lastPrinted>2022-09-02T06:01:00Z</cp:lastPrinted>
  <dcterms:created xsi:type="dcterms:W3CDTF">2023-06-21T07:50:00Z</dcterms:created>
  <dcterms:modified xsi:type="dcterms:W3CDTF">2023-06-21T07:50:00Z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