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5E59" w14:textId="69657D9F" w:rsidR="00876240" w:rsidRPr="00B40E9E" w:rsidRDefault="00B40E9E" w:rsidP="00876240">
      <w:pPr>
        <w:pStyle w:val="Untertitel"/>
        <w:rPr>
          <w:lang w:val="fr-CH"/>
        </w:rPr>
      </w:pPr>
      <w:r w:rsidRPr="00B40E9E">
        <w:rPr>
          <w:lang w:val="fr-CH"/>
        </w:rPr>
        <w:t>Version du formulair</w:t>
      </w:r>
      <w:r w:rsidR="00B12E09">
        <w:rPr>
          <w:lang w:val="fr-CH"/>
        </w:rPr>
        <w:t>e</w:t>
      </w:r>
      <w:r w:rsidR="00B12E09" w:rsidRPr="00B12E09">
        <w:rPr>
          <w:lang w:val="fr-CH"/>
        </w:rPr>
        <w:t xml:space="preserve"> de juillet 2024</w:t>
      </w:r>
    </w:p>
    <w:p w14:paraId="7E6256EB" w14:textId="52A4C0F0" w:rsidR="00876240" w:rsidRPr="00B40E9E" w:rsidRDefault="009A124E" w:rsidP="00876240">
      <w:pPr>
        <w:pStyle w:val="Titel"/>
        <w:rPr>
          <w:lang w:val="fr-CH"/>
        </w:rPr>
      </w:pPr>
      <w:r>
        <w:rPr>
          <w:lang w:val="fr-CH"/>
        </w:rPr>
        <w:t>É</w:t>
      </w:r>
      <w:r w:rsidR="00876240" w:rsidRPr="00B40E9E">
        <w:rPr>
          <w:lang w:val="fr-CH"/>
        </w:rPr>
        <w:t xml:space="preserve">bauche pour les offres de formation dans le domaine de l’énergie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876240" w:rsidRPr="00B12E09" w14:paraId="1D10C650" w14:textId="77777777" w:rsidTr="00416AE8"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1DAD665E" w14:textId="134BD142" w:rsidR="00876240" w:rsidRPr="00B40E9E" w:rsidRDefault="00876240" w:rsidP="00416AE8">
            <w:pPr>
              <w:rPr>
                <w:lang w:val="fr-CH"/>
              </w:rPr>
            </w:pPr>
            <w:r w:rsidRPr="00B40E9E">
              <w:rPr>
                <w:lang w:val="fr-CH"/>
              </w:rPr>
              <w:t>Environ 2 à 3 pages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203CD454" w14:textId="77777777" w:rsidR="00876240" w:rsidRPr="00B40E9E" w:rsidRDefault="00876240" w:rsidP="00416AE8">
            <w:pPr>
              <w:rPr>
                <w:lang w:val="fr-CH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8AA6C7C" w14:textId="093F5C1B" w:rsidR="00876240" w:rsidRPr="00B40E9E" w:rsidRDefault="00876240" w:rsidP="00876240">
            <w:pPr>
              <w:jc w:val="right"/>
              <w:rPr>
                <w:lang w:val="fr-CH"/>
              </w:rPr>
            </w:pPr>
            <w:r w:rsidRPr="00B40E9E">
              <w:rPr>
                <w:lang w:val="fr-CH"/>
              </w:rPr>
              <w:t xml:space="preserve">Version du </w:t>
            </w:r>
            <w:r w:rsidRPr="00B40E9E">
              <w:rPr>
                <w:i/>
                <w:iCs/>
                <w:lang w:val="fr-CH"/>
              </w:rPr>
              <w:t>XX.XX.20XX</w:t>
            </w:r>
          </w:p>
        </w:tc>
      </w:tr>
      <w:tr w:rsidR="00876240" w:rsidRPr="00B12E09" w14:paraId="1F851014" w14:textId="77777777" w:rsidTr="00416AE8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4A8CE" w14:textId="77777777" w:rsidR="00876240" w:rsidRPr="00B40E9E" w:rsidRDefault="00876240" w:rsidP="00416AE8">
            <w:pPr>
              <w:rPr>
                <w:lang w:val="fr-CH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CB417" w14:textId="77777777" w:rsidR="00876240" w:rsidRPr="00B40E9E" w:rsidRDefault="00876240" w:rsidP="00416AE8">
            <w:pPr>
              <w:rPr>
                <w:lang w:val="fr-CH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59440" w14:textId="77777777" w:rsidR="00876240" w:rsidRPr="00B40E9E" w:rsidRDefault="00876240" w:rsidP="00416AE8">
            <w:pPr>
              <w:rPr>
                <w:lang w:val="fr-CH"/>
              </w:rPr>
            </w:pPr>
          </w:p>
        </w:tc>
      </w:tr>
      <w:tr w:rsidR="00876240" w:rsidRPr="00B40E9E" w14:paraId="00714F32" w14:textId="77777777" w:rsidTr="00416AE8">
        <w:tc>
          <w:tcPr>
            <w:tcW w:w="3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C684EA" w14:textId="28D6EFA0" w:rsidR="00876240" w:rsidRPr="00B40E9E" w:rsidRDefault="00876240" w:rsidP="00416AE8">
            <w:pPr>
              <w:rPr>
                <w:b/>
                <w:bCs/>
                <w:lang w:val="fr-CH"/>
              </w:rPr>
            </w:pPr>
            <w:r w:rsidRPr="00B40E9E">
              <w:rPr>
                <w:b/>
                <w:bCs/>
                <w:lang w:val="fr-CH"/>
              </w:rPr>
              <w:t>Coordonnées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E0EEF8" w:themeFill="accent2" w:themeFillTint="33"/>
          </w:tcPr>
          <w:p w14:paraId="30E5E0F2" w14:textId="77777777" w:rsidR="00876240" w:rsidRPr="00B40E9E" w:rsidRDefault="00876240" w:rsidP="00416AE8">
            <w:pPr>
              <w:rPr>
                <w:lang w:val="fr-CH"/>
              </w:rPr>
            </w:pPr>
            <w:r w:rsidRPr="00B40E9E">
              <w:rPr>
                <w:lang w:val="fr-CH"/>
              </w:rPr>
              <w:t>Organisation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</w:tcPr>
          <w:p w14:paraId="7DF378E1" w14:textId="77777777" w:rsidR="00876240" w:rsidRPr="00B40E9E" w:rsidRDefault="00876240" w:rsidP="00416AE8">
            <w:pPr>
              <w:rPr>
                <w:lang w:val="fr-CH"/>
              </w:rPr>
            </w:pPr>
          </w:p>
        </w:tc>
      </w:tr>
      <w:tr w:rsidR="00876240" w:rsidRPr="00B40E9E" w14:paraId="655DAC26" w14:textId="77777777" w:rsidTr="00416AE8">
        <w:tc>
          <w:tcPr>
            <w:tcW w:w="3134" w:type="dxa"/>
            <w:vMerge/>
            <w:tcBorders>
              <w:left w:val="nil"/>
              <w:right w:val="nil"/>
            </w:tcBorders>
          </w:tcPr>
          <w:p w14:paraId="15F7E398" w14:textId="77777777" w:rsidR="00876240" w:rsidRPr="00B40E9E" w:rsidRDefault="00876240" w:rsidP="00416AE8">
            <w:pPr>
              <w:rPr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1E2FB0F" w14:textId="265B04A1" w:rsidR="00876240" w:rsidRPr="00B40E9E" w:rsidRDefault="00876240" w:rsidP="00416AE8">
            <w:pPr>
              <w:rPr>
                <w:lang w:val="fr-CH"/>
              </w:rPr>
            </w:pPr>
            <w:r w:rsidRPr="00B40E9E">
              <w:rPr>
                <w:lang w:val="fr-CH"/>
              </w:rPr>
              <w:t xml:space="preserve">Auteur 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5BC666AC" w14:textId="77777777" w:rsidR="00876240" w:rsidRPr="00B40E9E" w:rsidRDefault="00876240" w:rsidP="00416AE8">
            <w:pPr>
              <w:rPr>
                <w:lang w:val="fr-CH"/>
              </w:rPr>
            </w:pPr>
          </w:p>
        </w:tc>
      </w:tr>
      <w:tr w:rsidR="00876240" w:rsidRPr="00B40E9E" w14:paraId="0E9A9FC3" w14:textId="77777777" w:rsidTr="00416AE8">
        <w:tc>
          <w:tcPr>
            <w:tcW w:w="3134" w:type="dxa"/>
            <w:vMerge/>
            <w:tcBorders>
              <w:left w:val="nil"/>
              <w:right w:val="nil"/>
            </w:tcBorders>
          </w:tcPr>
          <w:p w14:paraId="55A21B93" w14:textId="77777777" w:rsidR="00876240" w:rsidRPr="00B40E9E" w:rsidRDefault="00876240" w:rsidP="00416AE8">
            <w:pPr>
              <w:rPr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4708B436" w14:textId="0B207F4E" w:rsidR="00876240" w:rsidRPr="00B40E9E" w:rsidRDefault="009A124E" w:rsidP="00416AE8">
            <w:pPr>
              <w:rPr>
                <w:lang w:val="fr-CH"/>
              </w:rPr>
            </w:pPr>
            <w:r>
              <w:rPr>
                <w:lang w:val="fr-CH"/>
              </w:rPr>
              <w:t>Adresse électronique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3F66558" w14:textId="77777777" w:rsidR="00876240" w:rsidRPr="00B40E9E" w:rsidRDefault="00876240" w:rsidP="00416AE8">
            <w:pPr>
              <w:rPr>
                <w:lang w:val="fr-CH"/>
              </w:rPr>
            </w:pPr>
          </w:p>
        </w:tc>
      </w:tr>
      <w:tr w:rsidR="00876240" w:rsidRPr="00B40E9E" w14:paraId="1E606690" w14:textId="77777777" w:rsidTr="00416AE8">
        <w:tc>
          <w:tcPr>
            <w:tcW w:w="3134" w:type="dxa"/>
            <w:vMerge/>
            <w:tcBorders>
              <w:left w:val="nil"/>
              <w:right w:val="nil"/>
            </w:tcBorders>
          </w:tcPr>
          <w:p w14:paraId="5CEFB78E" w14:textId="77777777" w:rsidR="00876240" w:rsidRPr="00B40E9E" w:rsidRDefault="00876240" w:rsidP="00416AE8">
            <w:pPr>
              <w:rPr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361B9DE" w14:textId="1F451DFE" w:rsidR="00876240" w:rsidRPr="00B40E9E" w:rsidRDefault="00876240" w:rsidP="00416AE8">
            <w:pPr>
              <w:rPr>
                <w:lang w:val="fr-CH"/>
              </w:rPr>
            </w:pPr>
            <w:r w:rsidRPr="00B40E9E">
              <w:rPr>
                <w:lang w:val="fr-CH"/>
              </w:rPr>
              <w:t>Téléphone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07248073" w14:textId="77777777" w:rsidR="00876240" w:rsidRPr="00B40E9E" w:rsidRDefault="00876240" w:rsidP="00416AE8">
            <w:pPr>
              <w:rPr>
                <w:lang w:val="fr-CH"/>
              </w:rPr>
            </w:pPr>
          </w:p>
        </w:tc>
      </w:tr>
    </w:tbl>
    <w:p w14:paraId="734B7149" w14:textId="77777777" w:rsidR="00876240" w:rsidRPr="00B40E9E" w:rsidRDefault="00876240" w:rsidP="00876240">
      <w:pPr>
        <w:rPr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6268"/>
      </w:tblGrid>
      <w:tr w:rsidR="00876240" w:rsidRPr="00B40E9E" w14:paraId="599392D5" w14:textId="77777777" w:rsidTr="00416AE8">
        <w:tc>
          <w:tcPr>
            <w:tcW w:w="3134" w:type="dxa"/>
            <w:vAlign w:val="center"/>
          </w:tcPr>
          <w:p w14:paraId="3045E898" w14:textId="5DD20F0F" w:rsidR="00876240" w:rsidRPr="00B40E9E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 w:rsidRPr="00B40E9E">
              <w:rPr>
                <w:b/>
                <w:bCs/>
                <w:lang w:val="fr-CH"/>
              </w:rPr>
              <w:t>Titre du projet</w:t>
            </w:r>
          </w:p>
        </w:tc>
        <w:tc>
          <w:tcPr>
            <w:tcW w:w="6268" w:type="dxa"/>
          </w:tcPr>
          <w:p w14:paraId="04F8D86D" w14:textId="35161479" w:rsidR="00876240" w:rsidRPr="00B40E9E" w:rsidRDefault="00876240" w:rsidP="00416AE8">
            <w:pPr>
              <w:rPr>
                <w:i/>
                <w:iCs/>
                <w:color w:val="12385F" w:themeColor="accent1"/>
                <w:lang w:val="fr-CH"/>
              </w:rPr>
            </w:pPr>
            <w:r w:rsidRPr="00B40E9E">
              <w:rPr>
                <w:i/>
                <w:iCs/>
                <w:color w:val="12385F" w:themeColor="accent1"/>
                <w:lang w:val="fr-CH"/>
              </w:rPr>
              <w:t>Titre bref et concis</w:t>
            </w:r>
          </w:p>
        </w:tc>
      </w:tr>
      <w:tr w:rsidR="00876240" w:rsidRPr="00B12E09" w14:paraId="2734D907" w14:textId="77777777" w:rsidTr="00416AE8">
        <w:tc>
          <w:tcPr>
            <w:tcW w:w="3134" w:type="dxa"/>
            <w:vAlign w:val="center"/>
          </w:tcPr>
          <w:p w14:paraId="0D74C8ED" w14:textId="593F5432" w:rsidR="00876240" w:rsidRPr="00B40E9E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 w:rsidRPr="00B40E9E">
              <w:rPr>
                <w:b/>
                <w:bCs/>
                <w:lang w:val="fr-CH"/>
              </w:rPr>
              <w:t>Brève description</w:t>
            </w:r>
          </w:p>
        </w:tc>
        <w:tc>
          <w:tcPr>
            <w:tcW w:w="6268" w:type="dxa"/>
          </w:tcPr>
          <w:p w14:paraId="544CF3E1" w14:textId="5F005E81" w:rsidR="00876240" w:rsidRPr="00B40E9E" w:rsidRDefault="00876240" w:rsidP="00416AE8">
            <w:pPr>
              <w:rPr>
                <w:i/>
                <w:iCs/>
                <w:color w:val="12385F" w:themeColor="accent1"/>
                <w:lang w:val="fr-CH"/>
              </w:rPr>
            </w:pPr>
            <w:r w:rsidRPr="00B40E9E">
              <w:rPr>
                <w:i/>
                <w:iCs/>
                <w:color w:val="12385F" w:themeColor="accent1"/>
                <w:lang w:val="fr-CH"/>
              </w:rPr>
              <w:t>Décrivez en quelques phrases votre projet.</w:t>
            </w:r>
          </w:p>
        </w:tc>
      </w:tr>
      <w:tr w:rsidR="00876240" w:rsidRPr="00B12E09" w14:paraId="692EF7B5" w14:textId="77777777" w:rsidTr="00416AE8">
        <w:tc>
          <w:tcPr>
            <w:tcW w:w="3134" w:type="dxa"/>
            <w:vAlign w:val="center"/>
          </w:tcPr>
          <w:p w14:paraId="3176B6AA" w14:textId="1DE9989E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 w:rsidRPr="00876240">
              <w:rPr>
                <w:b/>
                <w:bCs/>
                <w:lang w:val="fr-CH"/>
              </w:rPr>
              <w:t>Situation initiale ; besoins</w:t>
            </w:r>
          </w:p>
        </w:tc>
        <w:tc>
          <w:tcPr>
            <w:tcW w:w="6268" w:type="dxa"/>
          </w:tcPr>
          <w:p w14:paraId="324A586C" w14:textId="0CC2DDA4" w:rsidR="00876240" w:rsidRPr="00876240" w:rsidRDefault="00876240" w:rsidP="00416AE8">
            <w:pPr>
              <w:rPr>
                <w:i/>
                <w:iCs/>
                <w:color w:val="12385F" w:themeColor="accent1"/>
                <w:lang w:val="fr-CH"/>
              </w:rPr>
            </w:pPr>
            <w:r w:rsidRPr="00876240">
              <w:rPr>
                <w:i/>
                <w:iCs/>
                <w:color w:val="12385F" w:themeColor="accent1"/>
                <w:lang w:val="fr-CH"/>
              </w:rPr>
              <w:t>Décrivez brièvement la situation initiale / le problème et les besoins que vous voyez pour votre projet.</w:t>
            </w:r>
          </w:p>
        </w:tc>
      </w:tr>
      <w:tr w:rsidR="00876240" w:rsidRPr="00B12E09" w14:paraId="4754EFA0" w14:textId="77777777" w:rsidTr="00416AE8">
        <w:tc>
          <w:tcPr>
            <w:tcW w:w="3134" w:type="dxa"/>
            <w:vAlign w:val="center"/>
          </w:tcPr>
          <w:p w14:paraId="49E1B7BD" w14:textId="226F9BD6" w:rsidR="00876240" w:rsidRPr="00876240" w:rsidRDefault="00B40E9E" w:rsidP="00416AE8">
            <w:pPr>
              <w:spacing w:line="480" w:lineRule="auto"/>
              <w:rPr>
                <w:b/>
                <w:bCs/>
                <w:highlight w:val="yellow"/>
                <w:lang w:val="fr-CH"/>
              </w:rPr>
            </w:pPr>
            <w:r w:rsidRPr="00B40E9E">
              <w:rPr>
                <w:b/>
                <w:bCs/>
                <w:lang w:val="fr-CH"/>
              </w:rPr>
              <w:t>Groupe cible</w:t>
            </w:r>
          </w:p>
        </w:tc>
        <w:tc>
          <w:tcPr>
            <w:tcW w:w="6268" w:type="dxa"/>
          </w:tcPr>
          <w:p w14:paraId="7352B775" w14:textId="54D46C3D" w:rsidR="00876240" w:rsidRPr="00876240" w:rsidRDefault="00B40E9E" w:rsidP="00416AE8">
            <w:pPr>
              <w:rPr>
                <w:i/>
                <w:iCs/>
                <w:color w:val="12385F" w:themeColor="accent1"/>
                <w:highlight w:val="yellow"/>
                <w:lang w:val="fr-CH"/>
              </w:rPr>
            </w:pPr>
            <w:proofErr w:type="gramStart"/>
            <w:r w:rsidRPr="00B40E9E">
              <w:rPr>
                <w:i/>
                <w:iCs/>
                <w:color w:val="12385F" w:themeColor="accent1"/>
                <w:lang w:val="fr-CH"/>
              </w:rPr>
              <w:t>Mentionnez le</w:t>
            </w:r>
            <w:proofErr w:type="gramEnd"/>
            <w:r w:rsidRPr="00B40E9E">
              <w:rPr>
                <w:i/>
                <w:iCs/>
                <w:color w:val="12385F" w:themeColor="accent1"/>
                <w:lang w:val="fr-CH"/>
              </w:rPr>
              <w:t>(s) groupe(s) cible(s) et décrivez la manière dont vous souhaitez les atteindre.</w:t>
            </w:r>
          </w:p>
        </w:tc>
      </w:tr>
      <w:tr w:rsidR="00876240" w:rsidRPr="00B12E09" w14:paraId="2A4D29B0" w14:textId="77777777" w:rsidTr="00416AE8">
        <w:tc>
          <w:tcPr>
            <w:tcW w:w="3134" w:type="dxa"/>
            <w:vAlign w:val="center"/>
          </w:tcPr>
          <w:p w14:paraId="2079AB2A" w14:textId="31297128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V</w:t>
            </w:r>
            <w:r w:rsidRPr="00876240">
              <w:rPr>
                <w:b/>
                <w:bCs/>
                <w:lang w:val="fr-CH"/>
              </w:rPr>
              <w:t>ision</w:t>
            </w:r>
            <w:r>
              <w:rPr>
                <w:b/>
                <w:bCs/>
                <w:lang w:val="fr-CH"/>
              </w:rPr>
              <w:t xml:space="preserve"> (i</w:t>
            </w:r>
            <w:r w:rsidRPr="00876240">
              <w:rPr>
                <w:b/>
                <w:bCs/>
                <w:lang w:val="fr-CH"/>
              </w:rPr>
              <w:t>mpact</w:t>
            </w:r>
            <w:r>
              <w:rPr>
                <w:b/>
                <w:bCs/>
                <w:lang w:val="fr-CH"/>
              </w:rPr>
              <w:t xml:space="preserve">) </w:t>
            </w:r>
          </w:p>
        </w:tc>
        <w:tc>
          <w:tcPr>
            <w:tcW w:w="6268" w:type="dxa"/>
          </w:tcPr>
          <w:p w14:paraId="76A81C28" w14:textId="5B0DB462" w:rsidR="00876240" w:rsidRPr="00B40E9E" w:rsidRDefault="00B40E9E" w:rsidP="00416AE8">
            <w:pPr>
              <w:rPr>
                <w:i/>
                <w:iCs/>
                <w:color w:val="12385F" w:themeColor="accent1"/>
                <w:highlight w:val="yellow"/>
                <w:lang w:val="fr-CH"/>
              </w:rPr>
            </w:pPr>
            <w:r w:rsidRPr="00B40E9E">
              <w:rPr>
                <w:i/>
                <w:iCs/>
                <w:color w:val="12385F" w:themeColor="accent1"/>
                <w:lang w:val="fr-CH"/>
              </w:rPr>
              <w:t>Quels changements souhaitez-vous atteindre à long terme ? Quel est le lien avec les objectifs de la politique énergétique et climatique de la Confédération ?</w:t>
            </w:r>
          </w:p>
        </w:tc>
      </w:tr>
      <w:tr w:rsidR="00876240" w:rsidRPr="00B12E09" w14:paraId="3C1FF853" w14:textId="77777777" w:rsidTr="00416AE8">
        <w:tc>
          <w:tcPr>
            <w:tcW w:w="3134" w:type="dxa"/>
            <w:vAlign w:val="center"/>
          </w:tcPr>
          <w:p w14:paraId="6D4501DA" w14:textId="70BD3F7A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Effets</w:t>
            </w:r>
            <w:r w:rsidRPr="00876240">
              <w:rPr>
                <w:b/>
                <w:bCs/>
                <w:lang w:val="fr-CH"/>
              </w:rPr>
              <w:t xml:space="preserve"> (</w:t>
            </w:r>
            <w:r>
              <w:rPr>
                <w:b/>
                <w:bCs/>
                <w:lang w:val="fr-CH"/>
              </w:rPr>
              <w:t>o</w:t>
            </w:r>
            <w:r w:rsidRPr="00876240">
              <w:rPr>
                <w:b/>
                <w:bCs/>
                <w:lang w:val="fr-CH"/>
              </w:rPr>
              <w:t>utcome)</w:t>
            </w:r>
          </w:p>
        </w:tc>
        <w:tc>
          <w:tcPr>
            <w:tcW w:w="6268" w:type="dxa"/>
          </w:tcPr>
          <w:p w14:paraId="0B64FBE3" w14:textId="158A93E0" w:rsidR="00876240" w:rsidRPr="00876240" w:rsidRDefault="00B40E9E" w:rsidP="00416AE8">
            <w:pPr>
              <w:rPr>
                <w:i/>
                <w:iCs/>
                <w:color w:val="12385F" w:themeColor="accent1"/>
                <w:highlight w:val="yellow"/>
                <w:lang w:val="fr-CH"/>
              </w:rPr>
            </w:pPr>
            <w:r>
              <w:rPr>
                <w:i/>
                <w:iCs/>
                <w:color w:val="12385F" w:themeColor="accent1"/>
                <w:lang w:val="fr-CH"/>
              </w:rPr>
              <w:t>Quels</w:t>
            </w:r>
            <w:r w:rsidRPr="00B40E9E">
              <w:rPr>
                <w:i/>
                <w:iCs/>
                <w:color w:val="12385F" w:themeColor="accent1"/>
                <w:lang w:val="fr-CH"/>
              </w:rPr>
              <w:t xml:space="preserve"> changements</w:t>
            </w:r>
            <w:r>
              <w:rPr>
                <w:i/>
                <w:iCs/>
                <w:color w:val="12385F" w:themeColor="accent1"/>
                <w:lang w:val="fr-CH"/>
              </w:rPr>
              <w:t xml:space="preserve"> </w:t>
            </w:r>
            <w:r w:rsidRPr="00B40E9E">
              <w:rPr>
                <w:i/>
                <w:iCs/>
                <w:color w:val="12385F" w:themeColor="accent1"/>
                <w:lang w:val="fr-CH"/>
              </w:rPr>
              <w:t>voulez</w:t>
            </w:r>
            <w:r w:rsidR="009627C7">
              <w:rPr>
                <w:i/>
                <w:iCs/>
                <w:color w:val="12385F" w:themeColor="accent1"/>
                <w:lang w:val="fr-CH"/>
              </w:rPr>
              <w:t>-vous</w:t>
            </w:r>
            <w:r w:rsidRPr="00B40E9E">
              <w:rPr>
                <w:i/>
                <w:iCs/>
                <w:color w:val="12385F" w:themeColor="accent1"/>
                <w:lang w:val="fr-CH"/>
              </w:rPr>
              <w:t xml:space="preserve"> apporter concrètement, à moyen terme, avec votre projet ?</w:t>
            </w:r>
          </w:p>
        </w:tc>
      </w:tr>
      <w:tr w:rsidR="00876240" w:rsidRPr="00B12E09" w14:paraId="1104B55A" w14:textId="77777777" w:rsidTr="00416AE8">
        <w:tc>
          <w:tcPr>
            <w:tcW w:w="3134" w:type="dxa"/>
            <w:vAlign w:val="center"/>
          </w:tcPr>
          <w:p w14:paraId="31865F38" w14:textId="303BA64E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O</w:t>
            </w:r>
            <w:r w:rsidRPr="00876240">
              <w:rPr>
                <w:b/>
                <w:bCs/>
                <w:lang w:val="fr-CH"/>
              </w:rPr>
              <w:t>bjectifs du projet</w:t>
            </w:r>
            <w:r>
              <w:rPr>
                <w:b/>
                <w:bCs/>
                <w:lang w:val="fr-CH"/>
              </w:rPr>
              <w:t xml:space="preserve"> (output) </w:t>
            </w:r>
          </w:p>
        </w:tc>
        <w:tc>
          <w:tcPr>
            <w:tcW w:w="6268" w:type="dxa"/>
          </w:tcPr>
          <w:p w14:paraId="0AFFC3BC" w14:textId="1658D5B6" w:rsidR="00876240" w:rsidRPr="00876240" w:rsidRDefault="00B40E9E" w:rsidP="00416AE8">
            <w:pPr>
              <w:rPr>
                <w:i/>
                <w:iCs/>
                <w:color w:val="12385F" w:themeColor="accent1"/>
                <w:highlight w:val="yellow"/>
                <w:lang w:val="fr-CH"/>
              </w:rPr>
            </w:pPr>
            <w:r w:rsidRPr="00B40E9E">
              <w:rPr>
                <w:i/>
                <w:iCs/>
                <w:color w:val="12385F" w:themeColor="accent1"/>
                <w:lang w:val="fr-CH"/>
              </w:rPr>
              <w:t>Quels sont les produits, prestations et services concrets fournis dans le cadre du projet</w:t>
            </w:r>
            <w:r w:rsidR="009A124E">
              <w:rPr>
                <w:i/>
                <w:iCs/>
                <w:color w:val="12385F" w:themeColor="accent1"/>
                <w:lang w:val="fr-CH"/>
              </w:rPr>
              <w:t> </w:t>
            </w:r>
            <w:r w:rsidRPr="00B40E9E">
              <w:rPr>
                <w:i/>
                <w:iCs/>
                <w:color w:val="12385F" w:themeColor="accent1"/>
                <w:lang w:val="fr-CH"/>
              </w:rPr>
              <w:t>?</w:t>
            </w:r>
          </w:p>
        </w:tc>
      </w:tr>
      <w:tr w:rsidR="00876240" w:rsidRPr="00B12E09" w14:paraId="089789C5" w14:textId="77777777" w:rsidTr="00416AE8">
        <w:tc>
          <w:tcPr>
            <w:tcW w:w="3134" w:type="dxa"/>
            <w:vAlign w:val="center"/>
          </w:tcPr>
          <w:p w14:paraId="7CADFE0E" w14:textId="318D88AC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 w:rsidRPr="00876240">
              <w:rPr>
                <w:b/>
                <w:bCs/>
                <w:lang w:val="fr-CH"/>
              </w:rPr>
              <w:t>Calendrier ; étapes</w:t>
            </w:r>
          </w:p>
        </w:tc>
        <w:tc>
          <w:tcPr>
            <w:tcW w:w="6268" w:type="dxa"/>
          </w:tcPr>
          <w:p w14:paraId="39F8606A" w14:textId="38108895" w:rsidR="00876240" w:rsidRPr="00876240" w:rsidRDefault="00876240" w:rsidP="00416AE8">
            <w:pPr>
              <w:rPr>
                <w:i/>
                <w:iCs/>
                <w:color w:val="12385F" w:themeColor="accent1"/>
                <w:lang w:val="fr-CH"/>
              </w:rPr>
            </w:pPr>
            <w:r w:rsidRPr="00876240">
              <w:rPr>
                <w:i/>
                <w:iCs/>
                <w:color w:val="12385F" w:themeColor="accent1"/>
                <w:lang w:val="fr-CH"/>
              </w:rPr>
              <w:t>Listez les étapes nécessaires du projet.</w:t>
            </w:r>
          </w:p>
        </w:tc>
      </w:tr>
      <w:tr w:rsidR="00876240" w:rsidRPr="00B12E09" w14:paraId="47D21ED9" w14:textId="77777777" w:rsidTr="00416AE8">
        <w:tc>
          <w:tcPr>
            <w:tcW w:w="3134" w:type="dxa"/>
            <w:vAlign w:val="center"/>
          </w:tcPr>
          <w:p w14:paraId="388CF414" w14:textId="69668950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 w:rsidRPr="00876240">
              <w:rPr>
                <w:b/>
                <w:bCs/>
                <w:lang w:val="fr-CH"/>
              </w:rPr>
              <w:t>Coûts ; idées de financement</w:t>
            </w:r>
          </w:p>
        </w:tc>
        <w:tc>
          <w:tcPr>
            <w:tcW w:w="6268" w:type="dxa"/>
          </w:tcPr>
          <w:p w14:paraId="3E60F5B8" w14:textId="0196AB57" w:rsidR="00876240" w:rsidRPr="00876240" w:rsidRDefault="00876240" w:rsidP="00876240">
            <w:pPr>
              <w:rPr>
                <w:i/>
                <w:iCs/>
                <w:color w:val="12385F" w:themeColor="accent1"/>
                <w:lang w:val="fr-CH"/>
              </w:rPr>
            </w:pPr>
            <w:r w:rsidRPr="00876240">
              <w:rPr>
                <w:i/>
                <w:iCs/>
                <w:color w:val="12385F" w:themeColor="accent1"/>
                <w:lang w:val="fr-CH"/>
              </w:rPr>
              <w:t xml:space="preserve">Quels sont les coûts que vous prévoyez ? </w:t>
            </w:r>
          </w:p>
          <w:p w14:paraId="4AB61F0D" w14:textId="28BF5A81" w:rsidR="00876240" w:rsidRPr="00876240" w:rsidRDefault="00876240" w:rsidP="00876240">
            <w:pPr>
              <w:rPr>
                <w:i/>
                <w:iCs/>
                <w:color w:val="12385F" w:themeColor="accent1"/>
                <w:lang w:val="fr-CH"/>
              </w:rPr>
            </w:pPr>
            <w:r w:rsidRPr="00876240">
              <w:rPr>
                <w:i/>
                <w:iCs/>
                <w:color w:val="12385F" w:themeColor="accent1"/>
                <w:lang w:val="fr-CH"/>
              </w:rPr>
              <w:t>Indiquez comment les coûts du projet peuvent être financés.</w:t>
            </w:r>
          </w:p>
        </w:tc>
      </w:tr>
      <w:tr w:rsidR="00876240" w:rsidRPr="00B12E09" w14:paraId="0DEFF2C8" w14:textId="77777777" w:rsidTr="00416AE8">
        <w:tc>
          <w:tcPr>
            <w:tcW w:w="3134" w:type="dxa"/>
            <w:vAlign w:val="center"/>
          </w:tcPr>
          <w:p w14:paraId="62F63E9A" w14:textId="505A3815" w:rsidR="00876240" w:rsidRPr="00876240" w:rsidRDefault="00876240" w:rsidP="00416AE8">
            <w:pPr>
              <w:spacing w:line="480" w:lineRule="auto"/>
              <w:rPr>
                <w:b/>
                <w:bCs/>
                <w:lang w:val="fr-CH"/>
              </w:rPr>
            </w:pPr>
            <w:r w:rsidRPr="00876240">
              <w:rPr>
                <w:b/>
                <w:bCs/>
                <w:lang w:val="fr-CH"/>
              </w:rPr>
              <w:t>Partenaires du projet</w:t>
            </w:r>
          </w:p>
        </w:tc>
        <w:tc>
          <w:tcPr>
            <w:tcW w:w="6268" w:type="dxa"/>
          </w:tcPr>
          <w:p w14:paraId="1BCC76A2" w14:textId="3E46E51B" w:rsidR="00876240" w:rsidRPr="00876240" w:rsidRDefault="00876240" w:rsidP="00416AE8">
            <w:pPr>
              <w:rPr>
                <w:i/>
                <w:iCs/>
                <w:color w:val="12385F" w:themeColor="accent1"/>
                <w:lang w:val="fr-CH"/>
              </w:rPr>
            </w:pPr>
            <w:r w:rsidRPr="00876240">
              <w:rPr>
                <w:i/>
                <w:iCs/>
                <w:color w:val="12385F" w:themeColor="accent1"/>
                <w:lang w:val="fr-CH"/>
              </w:rPr>
              <w:t>Avec quels partenaires envisagez-vous de mettre en œuvre le projet ?</w:t>
            </w:r>
          </w:p>
        </w:tc>
      </w:tr>
    </w:tbl>
    <w:p w14:paraId="49419289" w14:textId="77777777" w:rsidR="00876240" w:rsidRPr="00876240" w:rsidRDefault="00876240" w:rsidP="00876240">
      <w:pPr>
        <w:rPr>
          <w:lang w:val="fr-CH"/>
        </w:rPr>
      </w:pPr>
    </w:p>
    <w:p w14:paraId="01F0AB34" w14:textId="77777777" w:rsidR="00876240" w:rsidRPr="00876240" w:rsidRDefault="00876240" w:rsidP="00876240">
      <w:pPr>
        <w:rPr>
          <w:b/>
          <w:bCs/>
          <w:lang w:val="fr-CH"/>
        </w:rPr>
      </w:pPr>
      <w:r w:rsidRPr="00876240">
        <w:rPr>
          <w:b/>
          <w:bCs/>
          <w:lang w:val="fr-CH"/>
        </w:rPr>
        <w:t>Cette ébauche doit être déposée par courriel à :</w:t>
      </w:r>
    </w:p>
    <w:p w14:paraId="08E494C1" w14:textId="77777777" w:rsidR="00876240" w:rsidRPr="00876240" w:rsidRDefault="00876240" w:rsidP="00876240">
      <w:pPr>
        <w:rPr>
          <w:lang w:val="fr-CH"/>
        </w:rPr>
      </w:pPr>
      <w:r w:rsidRPr="00876240">
        <w:rPr>
          <w:lang w:val="fr-CH"/>
        </w:rPr>
        <w:t xml:space="preserve">SuisseEnergie, Formation et perfectionnement dans le domaine de l’énergie </w:t>
      </w:r>
    </w:p>
    <w:p w14:paraId="1ABC5AC6" w14:textId="603B93CA" w:rsidR="00621D09" w:rsidRPr="00876240" w:rsidRDefault="00BB50A0" w:rsidP="00876240">
      <w:pPr>
        <w:rPr>
          <w:lang w:val="fr-CH"/>
        </w:rPr>
      </w:pPr>
      <w:hyperlink r:id="rId11" w:history="1">
        <w:r w:rsidR="00876240" w:rsidRPr="006F5F08">
          <w:rPr>
            <w:rStyle w:val="Hyperlink"/>
            <w:lang w:val="fr-CH"/>
          </w:rPr>
          <w:t>energiebildung@bfe.admin.ch</w:t>
        </w:r>
      </w:hyperlink>
      <w:r w:rsidR="00876240">
        <w:rPr>
          <w:lang w:val="fr-CH"/>
        </w:rPr>
        <w:t xml:space="preserve"> </w:t>
      </w:r>
    </w:p>
    <w:sectPr w:rsidR="00621D09" w:rsidRPr="00876240" w:rsidSect="00EC22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55EB" w14:textId="77777777" w:rsidR="00BB50A0" w:rsidRDefault="00BB50A0" w:rsidP="00F91D37">
      <w:pPr>
        <w:spacing w:line="240" w:lineRule="auto"/>
      </w:pPr>
      <w:r>
        <w:separator/>
      </w:r>
    </w:p>
  </w:endnote>
  <w:endnote w:type="continuationSeparator" w:id="0">
    <w:p w14:paraId="5AC9284C" w14:textId="77777777" w:rsidR="00BB50A0" w:rsidRDefault="00BB50A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4870" w14:textId="77777777" w:rsidR="00E86048" w:rsidRDefault="00E860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442F" w14:textId="77777777" w:rsidR="00F37D4C" w:rsidRDefault="006761A1" w:rsidP="00487496">
    <w:pPr>
      <w:pStyle w:val="Fuzeile"/>
      <w:tabs>
        <w:tab w:val="left" w:pos="3178"/>
        <w:tab w:val="left" w:pos="5558"/>
        <w:tab w:val="left" w:pos="7783"/>
      </w:tabs>
      <w:jc w:val="right"/>
    </w:pPr>
    <w:r>
      <w:t>suisseenergie</w:t>
    </w:r>
    <w:r w:rsidR="00F37D4C" w:rsidRPr="00487496">
      <w:t>.ch</w:t>
    </w:r>
    <w:r w:rsidR="00F37D4C"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6194CD0A" wp14:editId="248AEFD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3A2FE" w14:textId="77777777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64798" w:rsidRPr="00564798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4CD0A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1F63A2FE" w14:textId="77777777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 xml:space="preserve">PAGE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\</w:instrText>
                    </w:r>
                    <w:r w:rsidRPr="005C6148">
                      <w:instrText xml:space="preserve">*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MERGEFORMAT</w:instrText>
                    </w:r>
                    <w:r w:rsidRPr="005C6148">
                      <w:fldChar w:fldCharType="separate"/>
                    </w:r>
                    <w:r w:rsidR="00564798" w:rsidRPr="00564798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70459204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B992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  <w:rPr>
        <w:lang w:val="fr-CH"/>
      </w:rPr>
    </w:pPr>
    <w:r w:rsidRPr="00E32E5A">
      <w:rPr>
        <w:lang w:val="fr-CH"/>
      </w:rPr>
      <w:t>SuisseEnergie</w:t>
    </w:r>
    <w:r w:rsidR="00EC220B" w:rsidRPr="00E32E5A">
      <w:rPr>
        <w:lang w:val="fr-CH"/>
      </w:rPr>
      <w:tab/>
      <w:t>Pulverstrasse 13</w:t>
    </w:r>
    <w:r w:rsidR="00EC220B" w:rsidRPr="00E32E5A">
      <w:rPr>
        <w:lang w:val="fr-CH"/>
      </w:rPr>
      <w:tab/>
    </w:r>
    <w:r w:rsidRPr="00E32E5A">
      <w:rPr>
        <w:lang w:val="fr-CH"/>
      </w:rPr>
      <w:t xml:space="preserve">Adresse </w:t>
    </w:r>
    <w:proofErr w:type="gramStart"/>
    <w:r w:rsidRPr="00E32E5A">
      <w:rPr>
        <w:lang w:val="fr-CH"/>
      </w:rPr>
      <w:t>postale</w:t>
    </w:r>
    <w:r w:rsidR="00EC220B" w:rsidRPr="00E32E5A">
      <w:rPr>
        <w:lang w:val="fr-CH"/>
      </w:rPr>
      <w:t>:</w:t>
    </w:r>
    <w:proofErr w:type="gramEnd"/>
    <w:r w:rsidR="00EC220B" w:rsidRPr="00E32E5A">
      <w:rPr>
        <w:lang w:val="fr-CH"/>
      </w:rPr>
      <w:tab/>
      <w:t>Infoline 0848 444 444</w:t>
    </w:r>
  </w:p>
  <w:p w14:paraId="44FAF2A7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rPr>
        <w:lang w:val="fr-CH"/>
      </w:rPr>
    </w:pPr>
    <w:r w:rsidRPr="00E32E5A">
      <w:rPr>
        <w:color w:val="EA5B0C"/>
        <w:szCs w:val="16"/>
        <w:lang w:val="fr-CH"/>
      </w:rPr>
      <w:t>Office fédéral de l'énergie OFEN</w:t>
    </w:r>
    <w:r w:rsidR="00EC220B" w:rsidRPr="00E32E5A">
      <w:rPr>
        <w:lang w:val="fr-CH"/>
      </w:rPr>
      <w:tab/>
      <w:t>CH-3063 Ittigen</w:t>
    </w:r>
    <w:r w:rsidR="00EC220B" w:rsidRPr="00E32E5A">
      <w:rPr>
        <w:lang w:val="fr-CH"/>
      </w:rPr>
      <w:tab/>
      <w:t>CH-3003 Bern</w:t>
    </w:r>
    <w:r w:rsidRPr="00E32E5A">
      <w:rPr>
        <w:lang w:val="fr-CH"/>
      </w:rPr>
      <w:t>e</w:t>
    </w:r>
    <w:r w:rsidR="00EC220B" w:rsidRPr="00E32E5A">
      <w:rPr>
        <w:lang w:val="fr-CH"/>
      </w:rPr>
      <w:tab/>
    </w:r>
    <w:r w:rsidRPr="00E32E5A">
      <w:rPr>
        <w:lang w:val="fr-CH"/>
      </w:rPr>
      <w:t>suisseenergie.ch</w:t>
    </w:r>
  </w:p>
  <w:p w14:paraId="6A3BB79F" w14:textId="77777777" w:rsidR="00EC220B" w:rsidRPr="00E32E5A" w:rsidRDefault="00EC220B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D988" w14:textId="77777777" w:rsidR="00BB50A0" w:rsidRDefault="00BB50A0" w:rsidP="00F91D37">
      <w:pPr>
        <w:spacing w:line="240" w:lineRule="auto"/>
      </w:pPr>
    </w:p>
  </w:footnote>
  <w:footnote w:type="continuationSeparator" w:id="0">
    <w:p w14:paraId="473AC90B" w14:textId="77777777" w:rsidR="00BB50A0" w:rsidRDefault="00BB50A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AC3B" w14:textId="77777777" w:rsidR="00E86048" w:rsidRDefault="00E860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52FC" w14:textId="77777777" w:rsidR="00E86048" w:rsidRDefault="00E860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50CF" w14:textId="77777777" w:rsidR="00EC220B" w:rsidRDefault="00825F2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7" behindDoc="0" locked="1" layoutInCell="1" allowOverlap="1" wp14:anchorId="01200AF0" wp14:editId="45504805">
          <wp:simplePos x="0" y="0"/>
          <wp:positionH relativeFrom="page">
            <wp:posOffset>4353560</wp:posOffset>
          </wp:positionH>
          <wp:positionV relativeFrom="page">
            <wp:posOffset>62230</wp:posOffset>
          </wp:positionV>
          <wp:extent cx="2649600" cy="871200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H_Logo_F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871200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stretch>
                      <a:fillRect/>
                    </a:stretch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7"/>
  </w:num>
  <w:num w:numId="15">
    <w:abstractNumId w:val="26"/>
  </w:num>
  <w:num w:numId="16">
    <w:abstractNumId w:val="1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23"/>
  </w:num>
  <w:num w:numId="26">
    <w:abstractNumId w:val="19"/>
  </w:num>
  <w:num w:numId="27">
    <w:abstractNumId w:val="13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Stv. Leiterin Sektion Übersetzungen"/>
    <w:docVar w:name="VLM:Dokument.Benutzer.Person.Nachname" w:val="Zweifel"/>
    <w:docVar w:name="VLM:Dokument.Benutzer.Person.Nachname_MitZeilenumbruch" w:val="Zweifel_x000b_"/>
    <w:docVar w:name="VLM:Dokument.Benutzer.Person.Titel" w:val="﻿"/>
    <w:docVar w:name="VLM:Dokument.Benutzer.Person.Titel_MitLeerzeichen" w:val="﻿"/>
    <w:docVar w:name="VLM:Dokument.Benutzer.Person.Vorname" w:val="Chantal"/>
    <w:docVar w:name="VLM:Dokument.Benutzer.Person.Zeichen" w:val="zw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9. April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SchreibgebuehrAgg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WK_Gesucheablageort" w:val="﻿"/>
    <w:docVar w:name="VLM:Dokument.Fachdaten.Anrede/Grussformel Organisation.BFE_WK_Mitarbeiter" w:val="﻿"/>
    <w:docVar w:name="VLM:Dokument.Fachdaten.Anrede/Grussformel Organisation.BFE_WK_WKMitarbeiter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SchreibgebuehrAgg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WK_Gesucheablageort" w:val="﻿"/>
    <w:docVar w:name="VLM:Dokument.Fachdaten.Anrede/Grussformel Person.BFE_WK_Mitarbeiter" w:val="﻿"/>
    <w:docVar w:name="VLM:Dokument.Fachdaten.Anrede/Grussformel Person.BFE_WK_WKMitarbeiter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02_Ebauche pour les offres de formation dans le domaine de l’énergie"/>
    <w:docVar w:name="VLM:Dokument.Geschaeftsdetails.Geschaeftsnummer" w:val="BFE-438.0-14/12/4/2"/>
    <w:docVar w:name="VLM:Dokument.Geschaeftsdetails.Geschaeftstitel" w:val="Französisch"/>
    <w:docVar w:name="VLM:Dokument.Geschaeftsdetails.Referenz" w:val="BFE-D-19D83401/122"/>
    <w:docVar w:name="VLM:Dokument.ID" w:val="ActaNovaDocument|7c368af1-85c3-450b-b6a1-18364dd9f6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4/2"/>
    <w:docVar w:name="VLM:Dokument.S2G.Dossier GUID" w:val="703a1281-f36d-4383-b16c-119d69cc6ffb"/>
    <w:docVar w:name="VLM:Dokument.S2G.Dossier GUID komplett" w:val="File|703a1281-f36d-4383-b16c-119d69cc6ffb|System.Guid"/>
    <w:docVar w:name="VLM:Dokument.S2G.Dossier Titel" w:val="Französi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417"/>
    <w:rsid w:val="0004254E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651"/>
    <w:rsid w:val="0012151C"/>
    <w:rsid w:val="001375AB"/>
    <w:rsid w:val="00144122"/>
    <w:rsid w:val="00154677"/>
    <w:rsid w:val="00167916"/>
    <w:rsid w:val="00170A14"/>
    <w:rsid w:val="00171870"/>
    <w:rsid w:val="0019271A"/>
    <w:rsid w:val="001A3606"/>
    <w:rsid w:val="001D6F51"/>
    <w:rsid w:val="001E73F4"/>
    <w:rsid w:val="001F4A7E"/>
    <w:rsid w:val="001F4B8C"/>
    <w:rsid w:val="0022685B"/>
    <w:rsid w:val="0023018C"/>
    <w:rsid w:val="0023205B"/>
    <w:rsid w:val="0025644A"/>
    <w:rsid w:val="00267F71"/>
    <w:rsid w:val="00271584"/>
    <w:rsid w:val="002726D9"/>
    <w:rsid w:val="00290E37"/>
    <w:rsid w:val="00292375"/>
    <w:rsid w:val="002B551B"/>
    <w:rsid w:val="002D272F"/>
    <w:rsid w:val="002D2B4E"/>
    <w:rsid w:val="002D38AE"/>
    <w:rsid w:val="002F06AA"/>
    <w:rsid w:val="002F68A2"/>
    <w:rsid w:val="0030245A"/>
    <w:rsid w:val="00303B73"/>
    <w:rsid w:val="0032330D"/>
    <w:rsid w:val="00333A1B"/>
    <w:rsid w:val="003514EE"/>
    <w:rsid w:val="00363671"/>
    <w:rsid w:val="00364EE3"/>
    <w:rsid w:val="003757E4"/>
    <w:rsid w:val="00375834"/>
    <w:rsid w:val="0039124E"/>
    <w:rsid w:val="003C3D32"/>
    <w:rsid w:val="003D0FAA"/>
    <w:rsid w:val="003F1A56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39AE"/>
    <w:rsid w:val="00535EA2"/>
    <w:rsid w:val="00537410"/>
    <w:rsid w:val="00550787"/>
    <w:rsid w:val="00562128"/>
    <w:rsid w:val="0056479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21D09"/>
    <w:rsid w:val="00622FDC"/>
    <w:rsid w:val="00625020"/>
    <w:rsid w:val="00642170"/>
    <w:rsid w:val="00642F26"/>
    <w:rsid w:val="0065274C"/>
    <w:rsid w:val="00672A39"/>
    <w:rsid w:val="006761A1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C0B2A"/>
    <w:rsid w:val="007E0460"/>
    <w:rsid w:val="00822E91"/>
    <w:rsid w:val="00825F25"/>
    <w:rsid w:val="00841B44"/>
    <w:rsid w:val="00853121"/>
    <w:rsid w:val="00857D8A"/>
    <w:rsid w:val="00864855"/>
    <w:rsid w:val="00870017"/>
    <w:rsid w:val="00874E49"/>
    <w:rsid w:val="00876240"/>
    <w:rsid w:val="00876898"/>
    <w:rsid w:val="00877925"/>
    <w:rsid w:val="00883CC4"/>
    <w:rsid w:val="009235A2"/>
    <w:rsid w:val="0093619F"/>
    <w:rsid w:val="009427E5"/>
    <w:rsid w:val="009454B7"/>
    <w:rsid w:val="00955E77"/>
    <w:rsid w:val="009613D8"/>
    <w:rsid w:val="009627C7"/>
    <w:rsid w:val="00974275"/>
    <w:rsid w:val="009804FC"/>
    <w:rsid w:val="0098474B"/>
    <w:rsid w:val="00987373"/>
    <w:rsid w:val="00995CBA"/>
    <w:rsid w:val="0099678C"/>
    <w:rsid w:val="009A124E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1B76"/>
    <w:rsid w:val="00A62F82"/>
    <w:rsid w:val="00A62FAD"/>
    <w:rsid w:val="00A70CDC"/>
    <w:rsid w:val="00A7133D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11A9B"/>
    <w:rsid w:val="00B12E09"/>
    <w:rsid w:val="00B24B2A"/>
    <w:rsid w:val="00B32ABB"/>
    <w:rsid w:val="00B40E9E"/>
    <w:rsid w:val="00B41FD3"/>
    <w:rsid w:val="00B426D3"/>
    <w:rsid w:val="00B431DE"/>
    <w:rsid w:val="00B452C0"/>
    <w:rsid w:val="00B538E7"/>
    <w:rsid w:val="00B70D03"/>
    <w:rsid w:val="00B803E7"/>
    <w:rsid w:val="00B82E14"/>
    <w:rsid w:val="00BA4DDE"/>
    <w:rsid w:val="00BB1DA6"/>
    <w:rsid w:val="00BB50A0"/>
    <w:rsid w:val="00BC655F"/>
    <w:rsid w:val="00BD09F9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A348A"/>
    <w:rsid w:val="00CA5EF8"/>
    <w:rsid w:val="00CB2CE6"/>
    <w:rsid w:val="00CC06EF"/>
    <w:rsid w:val="00CF08BB"/>
    <w:rsid w:val="00CF1E53"/>
    <w:rsid w:val="00D00E26"/>
    <w:rsid w:val="00D1414D"/>
    <w:rsid w:val="00D30E68"/>
    <w:rsid w:val="00D31037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E25DCD"/>
    <w:rsid w:val="00E269E1"/>
    <w:rsid w:val="00E326FF"/>
    <w:rsid w:val="00E32E5A"/>
    <w:rsid w:val="00E45F13"/>
    <w:rsid w:val="00E50336"/>
    <w:rsid w:val="00E510BC"/>
    <w:rsid w:val="00E52BA4"/>
    <w:rsid w:val="00E61256"/>
    <w:rsid w:val="00E73CB2"/>
    <w:rsid w:val="00E7612F"/>
    <w:rsid w:val="00E839BA"/>
    <w:rsid w:val="00E8428A"/>
    <w:rsid w:val="00E86048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5551A"/>
    <w:rsid w:val="00F73331"/>
    <w:rsid w:val="00F73993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48044C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7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bildung@bfe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8264C-4FCB-4C17-AEB8-AADCBF366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7</cp:revision>
  <cp:lastPrinted>2021-01-27T09:47:00Z</cp:lastPrinted>
  <dcterms:created xsi:type="dcterms:W3CDTF">2024-05-07T13:40:00Z</dcterms:created>
  <dcterms:modified xsi:type="dcterms:W3CDTF">2024-06-21T08:02:00Z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</Properties>
</file>