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208A" w14:textId="77777777" w:rsidR="002A59A5" w:rsidRPr="00633C28" w:rsidRDefault="002A59A5" w:rsidP="00B7432D">
      <w:pPr>
        <w:pStyle w:val="1pt"/>
        <w:sectPr w:rsidR="002A59A5" w:rsidRPr="00633C28" w:rsidSect="00DF1197">
          <w:headerReference w:type="default" r:id="rId13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2FCC80C6" w14:textId="77777777" w:rsidR="002B17FC" w:rsidRDefault="002B17FC" w:rsidP="00305ADE">
      <w:pPr>
        <w:pStyle w:val="Titel"/>
        <w:spacing w:line="720" w:lineRule="auto"/>
        <w:rPr>
          <w:sz w:val="22"/>
        </w:rPr>
      </w:pPr>
    </w:p>
    <w:p w14:paraId="7A000354" w14:textId="702E4080" w:rsidR="00E11189" w:rsidRPr="00E11189" w:rsidRDefault="00633C28" w:rsidP="00E11189">
      <w:pPr>
        <w:pStyle w:val="Titel"/>
        <w:rPr>
          <w:sz w:val="22"/>
        </w:rPr>
      </w:pPr>
      <w:r w:rsidRPr="00D2259F">
        <w:rPr>
          <w:sz w:val="22"/>
        </w:rPr>
        <w:t>Bestätigung</w:t>
      </w:r>
      <w:r w:rsidR="00C30591">
        <w:rPr>
          <w:sz w:val="22"/>
        </w:rPr>
        <w:t xml:space="preserve"> der</w:t>
      </w:r>
      <w:r w:rsidRPr="00D2259F">
        <w:rPr>
          <w:sz w:val="22"/>
        </w:rPr>
        <w:t xml:space="preserve"> </w:t>
      </w:r>
      <w:r w:rsidR="000A7101" w:rsidRPr="00D2259F">
        <w:rPr>
          <w:sz w:val="22"/>
        </w:rPr>
        <w:t>Risiko</w:t>
      </w:r>
      <w:r w:rsidR="000A7101">
        <w:rPr>
          <w:sz w:val="22"/>
        </w:rPr>
        <w:t xml:space="preserve">tragung </w:t>
      </w:r>
      <w:r w:rsidR="009163C2">
        <w:rPr>
          <w:sz w:val="22"/>
        </w:rPr>
        <w:t xml:space="preserve">nach Art. 30 Abs. 2 </w:t>
      </w:r>
      <w:r w:rsidR="005376FC">
        <w:rPr>
          <w:sz w:val="22"/>
        </w:rPr>
        <w:t xml:space="preserve">des </w:t>
      </w:r>
      <w:r w:rsidR="00C26B84">
        <w:rPr>
          <w:sz w:val="22"/>
        </w:rPr>
        <w:t>Energiegesetz</w:t>
      </w:r>
      <w:r w:rsidR="005376FC">
        <w:rPr>
          <w:sz w:val="22"/>
        </w:rPr>
        <w:t>es</w:t>
      </w:r>
      <w:r w:rsidR="00C26B84">
        <w:rPr>
          <w:sz w:val="22"/>
        </w:rPr>
        <w:t xml:space="preserve"> </w:t>
      </w:r>
      <w:r w:rsidR="00BF15C3">
        <w:rPr>
          <w:sz w:val="22"/>
        </w:rPr>
        <w:t xml:space="preserve">(EnG) </w:t>
      </w:r>
    </w:p>
    <w:p w14:paraId="6D8CAC5E" w14:textId="77777777" w:rsidR="00D2259F" w:rsidRDefault="00D2259F" w:rsidP="003A60DA">
      <w:pPr>
        <w:spacing w:line="600" w:lineRule="auto"/>
        <w:rPr>
          <w:lang w:eastAsia="de-CH"/>
        </w:rPr>
      </w:pPr>
    </w:p>
    <w:p w14:paraId="4C0D3B58" w14:textId="77777777" w:rsidR="003A60DA" w:rsidRDefault="003A60DA" w:rsidP="003A60DA">
      <w:pPr>
        <w:spacing w:line="600" w:lineRule="auto"/>
        <w:rPr>
          <w:lang w:eastAsia="de-CH"/>
        </w:rPr>
      </w:pPr>
    </w:p>
    <w:p w14:paraId="28E13842" w14:textId="6196ECF2" w:rsidR="00D2259F" w:rsidRPr="00D2259F" w:rsidRDefault="00D2259F" w:rsidP="003A60DA">
      <w:pPr>
        <w:spacing w:line="600" w:lineRule="auto"/>
        <w:rPr>
          <w:rStyle w:val="Fett"/>
          <w:lang w:eastAsia="de-CH"/>
        </w:rPr>
      </w:pPr>
      <w:r>
        <w:rPr>
          <w:rStyle w:val="Fett"/>
        </w:rPr>
        <w:t xml:space="preserve">Übertragung des Risikos von Betreiber auf </w:t>
      </w:r>
      <w:r w:rsidR="00F901D6">
        <w:rPr>
          <w:rStyle w:val="Fett"/>
        </w:rPr>
        <w:t>Eigner</w:t>
      </w:r>
    </w:p>
    <w:p w14:paraId="33DF16DC" w14:textId="7A107128" w:rsidR="00F901D6" w:rsidRPr="00F901D6" w:rsidRDefault="00F901D6" w:rsidP="003A60DA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  <w:r w:rsidRPr="00F901D6">
        <w:rPr>
          <w:rFonts w:eastAsia="Calibri"/>
          <w:sz w:val="20"/>
          <w:szCs w:val="22"/>
          <w:lang w:eastAsia="en-US"/>
        </w:rPr>
        <w:t>Hiermit bestätigt der/die</w:t>
      </w:r>
      <w:r w:rsidR="00116394">
        <w:rPr>
          <w:rFonts w:eastAsia="Calibri"/>
          <w:sz w:val="20"/>
          <w:szCs w:val="22"/>
          <w:lang w:eastAsia="en-US"/>
        </w:rPr>
        <w:t xml:space="preserve"> </w:t>
      </w:r>
      <w:sdt>
        <w:sdtPr>
          <w:rPr>
            <w:rFonts w:eastAsia="Calibri"/>
            <w:sz w:val="20"/>
            <w:szCs w:val="22"/>
            <w:lang w:eastAsia="en-US"/>
          </w:rPr>
          <w:id w:val="500175837"/>
          <w:placeholder>
            <w:docPart w:val="E72D9D1D06674FD388EB0CEBC873EA7D"/>
          </w:placeholder>
          <w:showingPlcHdr/>
          <w:text/>
        </w:sdtPr>
        <w:sdtEndPr/>
        <w:sdtContent>
          <w:r w:rsidR="00116394" w:rsidRPr="00116394">
            <w:rPr>
              <w:rStyle w:val="Platzhaltertext"/>
              <w:sz w:val="20"/>
            </w:rPr>
            <w:t>[Name Betreiber/in]</w:t>
          </w:r>
        </w:sdtContent>
      </w:sdt>
      <w:r w:rsidRPr="00F901D6">
        <w:rPr>
          <w:rFonts w:eastAsia="Calibri"/>
          <w:sz w:val="20"/>
          <w:szCs w:val="22"/>
          <w:lang w:eastAsia="en-US"/>
        </w:rPr>
        <w:t xml:space="preserve">, Betreiber/in der </w:t>
      </w:r>
      <w:sdt>
        <w:sdtPr>
          <w:rPr>
            <w:rFonts w:eastAsia="Calibri"/>
            <w:sz w:val="20"/>
            <w:szCs w:val="22"/>
            <w:lang w:eastAsia="en-US"/>
          </w:rPr>
          <w:id w:val="1729649701"/>
          <w:placeholder>
            <w:docPart w:val="D0117842145D40E38036C40191C2E0C0"/>
          </w:placeholder>
          <w:showingPlcHdr/>
          <w:text/>
        </w:sdtPr>
        <w:sdtEndPr/>
        <w:sdtContent>
          <w:r w:rsidR="00116394" w:rsidRPr="00116394">
            <w:rPr>
              <w:rStyle w:val="Platzhaltertext"/>
              <w:sz w:val="20"/>
            </w:rPr>
            <w:t>[</w:t>
          </w:r>
          <w:r w:rsidR="00116394">
            <w:rPr>
              <w:rStyle w:val="Platzhaltertext"/>
              <w:sz w:val="20"/>
            </w:rPr>
            <w:t>Name Kraftwerksanlage</w:t>
          </w:r>
          <w:r w:rsidR="00116394" w:rsidRPr="00116394">
            <w:rPr>
              <w:rStyle w:val="Platzhaltertext"/>
              <w:sz w:val="20"/>
            </w:rPr>
            <w:t>]</w:t>
          </w:r>
        </w:sdtContent>
      </w:sdt>
      <w:r w:rsidRPr="00F901D6">
        <w:rPr>
          <w:rFonts w:eastAsia="Calibri"/>
          <w:sz w:val="20"/>
          <w:szCs w:val="22"/>
          <w:lang w:eastAsia="en-US"/>
        </w:rPr>
        <w:t>, dass er/sie das Risiko der nicht gedeckten Gestehungskosten im</w:t>
      </w:r>
      <w:r w:rsidR="00116394">
        <w:rPr>
          <w:rFonts w:eastAsia="Calibri"/>
          <w:sz w:val="20"/>
          <w:szCs w:val="22"/>
          <w:lang w:eastAsia="en-US"/>
        </w:rPr>
        <w:t xml:space="preserve"> </w:t>
      </w:r>
      <w:sdt>
        <w:sdtPr>
          <w:rPr>
            <w:rFonts w:eastAsia="Calibri"/>
            <w:sz w:val="20"/>
            <w:szCs w:val="22"/>
            <w:lang w:eastAsia="en-US"/>
          </w:rPr>
          <w:id w:val="-1590681044"/>
          <w:placeholder>
            <w:docPart w:val="4584D564066A4A798AB2EA7EEA6D95D3"/>
          </w:placeholder>
          <w:showingPlcHdr/>
          <w:text/>
        </w:sdtPr>
        <w:sdtEndPr/>
        <w:sdtContent>
          <w:r w:rsidR="00116394" w:rsidRPr="00116394">
            <w:rPr>
              <w:rStyle w:val="Platzhaltertext"/>
              <w:sz w:val="20"/>
            </w:rPr>
            <w:t>[Geschäftsjahr/hydrologischen Jahr]</w:t>
          </w:r>
        </w:sdtContent>
      </w:sdt>
      <w:r w:rsidRPr="00F901D6">
        <w:rPr>
          <w:rFonts w:eastAsia="Calibri"/>
          <w:sz w:val="20"/>
          <w:szCs w:val="22"/>
          <w:lang w:eastAsia="en-US"/>
        </w:rPr>
        <w:t xml:space="preserve"> a</w:t>
      </w:r>
      <w:r w:rsidR="00A3483B">
        <w:rPr>
          <w:rFonts w:eastAsia="Calibri"/>
          <w:sz w:val="20"/>
          <w:szCs w:val="22"/>
          <w:lang w:eastAsia="en-US"/>
        </w:rPr>
        <w:t>uf</w:t>
      </w:r>
      <w:r w:rsidRPr="00F901D6">
        <w:rPr>
          <w:rFonts w:eastAsia="Calibri"/>
          <w:sz w:val="20"/>
          <w:szCs w:val="22"/>
          <w:lang w:eastAsia="en-US"/>
        </w:rPr>
        <w:t xml:space="preserve"> </w:t>
      </w:r>
      <w:r w:rsidR="002B03C1">
        <w:rPr>
          <w:rFonts w:eastAsia="Calibri"/>
          <w:sz w:val="20"/>
          <w:szCs w:val="22"/>
          <w:lang w:eastAsia="en-US"/>
        </w:rPr>
        <w:t>den/</w:t>
      </w:r>
      <w:r w:rsidRPr="00F901D6">
        <w:rPr>
          <w:rFonts w:eastAsia="Calibri"/>
          <w:sz w:val="20"/>
          <w:szCs w:val="22"/>
          <w:lang w:eastAsia="en-US"/>
        </w:rPr>
        <w:t>die</w:t>
      </w:r>
      <w:r w:rsidR="00116394">
        <w:rPr>
          <w:rFonts w:eastAsia="Calibri"/>
          <w:sz w:val="20"/>
          <w:szCs w:val="22"/>
          <w:lang w:eastAsia="en-US"/>
        </w:rPr>
        <w:t xml:space="preserve"> </w:t>
      </w:r>
      <w:sdt>
        <w:sdtPr>
          <w:rPr>
            <w:rFonts w:eastAsia="Calibri"/>
            <w:sz w:val="20"/>
            <w:lang w:eastAsia="en-US"/>
          </w:rPr>
          <w:id w:val="1349145093"/>
          <w:placeholder>
            <w:docPart w:val="8581E4FF64AB4ECD83A4B06DD0DC5110"/>
          </w:placeholder>
          <w:showingPlcHdr/>
          <w:text/>
        </w:sdtPr>
        <w:sdtEndPr/>
        <w:sdtContent>
          <w:r w:rsidR="00116394" w:rsidRPr="00116394">
            <w:rPr>
              <w:rStyle w:val="Platzhaltertext"/>
              <w:sz w:val="20"/>
            </w:rPr>
            <w:t>[</w:t>
          </w:r>
          <w:r w:rsidR="00116394">
            <w:rPr>
              <w:rStyle w:val="Platzhaltertext"/>
              <w:sz w:val="20"/>
            </w:rPr>
            <w:t>Name Eigner/in</w:t>
          </w:r>
          <w:r w:rsidR="00116394" w:rsidRPr="00116394">
            <w:rPr>
              <w:rStyle w:val="Platzhaltertext"/>
              <w:sz w:val="20"/>
            </w:rPr>
            <w:t>]</w:t>
          </w:r>
        </w:sdtContent>
      </w:sdt>
      <w:r w:rsidRPr="00F901D6">
        <w:rPr>
          <w:rFonts w:eastAsia="Calibri"/>
          <w:sz w:val="20"/>
          <w:szCs w:val="22"/>
          <w:lang w:eastAsia="en-US"/>
        </w:rPr>
        <w:t xml:space="preserve"> als Eigner/in übertragen hat.</w:t>
      </w:r>
    </w:p>
    <w:p w14:paraId="107CCFB0" w14:textId="77777777" w:rsidR="00F901D6" w:rsidRPr="00F901D6" w:rsidRDefault="00F901D6" w:rsidP="0041269F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</w:p>
    <w:p w14:paraId="1F385DA5" w14:textId="77777777" w:rsidR="00D2259F" w:rsidRDefault="00D2259F" w:rsidP="0041269F">
      <w:pPr>
        <w:spacing w:line="600" w:lineRule="auto"/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B56B58" w14:paraId="3A9F3DA0" w14:textId="77777777" w:rsidTr="00B56B58">
        <w:sdt>
          <w:sdtPr>
            <w:id w:val="1159119656"/>
            <w:placeholder>
              <w:docPart w:val="AA43E33E87FC4D2A8A4B31A98A368A7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506D3A17" w14:textId="77777777" w:rsidR="00B56B58" w:rsidRDefault="00E11189" w:rsidP="00D0504B">
                <w:pPr>
                  <w:spacing w:line="276" w:lineRule="auto"/>
                </w:pPr>
                <w:r w:rsidRPr="00E11189">
                  <w:rPr>
                    <w:rStyle w:val="Platzhaltertext"/>
                  </w:rPr>
                  <w:t>[</w:t>
                </w:r>
                <w:r>
                  <w:rPr>
                    <w:rStyle w:val="Platzhaltertext"/>
                  </w:rPr>
                  <w:t>O</w:t>
                </w:r>
                <w:r w:rsidR="00D0504B">
                  <w:rPr>
                    <w:rStyle w:val="Platzhaltertext"/>
                  </w:rPr>
                  <w:t>rt, Datum</w:t>
                </w:r>
                <w:r w:rsidR="00BF548B" w:rsidRPr="00BF548B">
                  <w:rPr>
                    <w:rStyle w:val="Platzhaltertext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095A5236" w14:textId="77777777" w:rsidR="00B56B58" w:rsidRDefault="00B56B58" w:rsidP="00633C28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69108A87" w14:textId="77777777" w:rsidR="00B56B58" w:rsidRDefault="00B56B58" w:rsidP="00633C28">
            <w:pPr>
              <w:spacing w:line="276" w:lineRule="auto"/>
            </w:pPr>
          </w:p>
        </w:tc>
      </w:tr>
      <w:tr w:rsidR="00B56B58" w14:paraId="5D30C26A" w14:textId="77777777" w:rsidTr="00B56B58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0A0C0223" w14:textId="77777777" w:rsidR="00B56B58" w:rsidRDefault="00B56B58" w:rsidP="00B56B58">
            <w:pPr>
              <w:spacing w:before="120" w:line="276" w:lineRule="auto"/>
            </w:pPr>
            <w:r>
              <w:t>Ort, Datum</w:t>
            </w:r>
          </w:p>
        </w:tc>
        <w:tc>
          <w:tcPr>
            <w:tcW w:w="1440" w:type="dxa"/>
          </w:tcPr>
          <w:p w14:paraId="09BAB87C" w14:textId="77777777" w:rsidR="00B56B58" w:rsidRDefault="00B56B58" w:rsidP="00B56B58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5B441043" w14:textId="77777777" w:rsidR="00B56B58" w:rsidRDefault="00B56B58" w:rsidP="00B56B58">
            <w:pPr>
              <w:spacing w:before="120" w:line="276" w:lineRule="auto"/>
            </w:pPr>
            <w:r>
              <w:t>Unterschrift</w:t>
            </w:r>
          </w:p>
        </w:tc>
      </w:tr>
      <w:tr w:rsidR="000A7101" w14:paraId="75469E15" w14:textId="77777777" w:rsidTr="000A7101">
        <w:tc>
          <w:tcPr>
            <w:tcW w:w="3865" w:type="dxa"/>
            <w:tcBorders>
              <w:bottom w:val="single" w:sz="4" w:space="0" w:color="auto"/>
            </w:tcBorders>
          </w:tcPr>
          <w:p w14:paraId="329F41D0" w14:textId="77777777" w:rsidR="000A7101" w:rsidRDefault="000A7101" w:rsidP="000A7101">
            <w:pPr>
              <w:spacing w:line="276" w:lineRule="auto"/>
            </w:pPr>
          </w:p>
          <w:p w14:paraId="22AC9238" w14:textId="77777777" w:rsidR="000A7101" w:rsidRDefault="000A7101" w:rsidP="000A7101">
            <w:pPr>
              <w:spacing w:line="276" w:lineRule="auto"/>
            </w:pPr>
          </w:p>
          <w:p w14:paraId="36350B98" w14:textId="77777777" w:rsidR="0041269F" w:rsidRDefault="0041269F" w:rsidP="000A7101">
            <w:pPr>
              <w:spacing w:line="276" w:lineRule="auto"/>
            </w:pPr>
          </w:p>
          <w:sdt>
            <w:sdtPr>
              <w:id w:val="487600031"/>
              <w:placeholder>
                <w:docPart w:val="457E6C3E828D43E5B036FD201533D990"/>
              </w:placeholder>
              <w:showingPlcHdr/>
              <w:text/>
            </w:sdtPr>
            <w:sdtEndPr/>
            <w:sdtContent>
              <w:p w14:paraId="51723706" w14:textId="77777777" w:rsidR="000A7101" w:rsidRDefault="000A7101" w:rsidP="000A7101">
                <w:pPr>
                  <w:spacing w:line="276" w:lineRule="auto"/>
                </w:pPr>
                <w:r w:rsidRPr="00E11189">
                  <w:rPr>
                    <w:rStyle w:val="Platzhaltertext"/>
                  </w:rPr>
                  <w:t>[</w:t>
                </w:r>
                <w:r>
                  <w:rPr>
                    <w:rStyle w:val="Platzhaltertext"/>
                  </w:rPr>
                  <w:t>Ort, Datum</w:t>
                </w:r>
                <w:r w:rsidRPr="00BF548B">
                  <w:rPr>
                    <w:rStyle w:val="Platzhaltertext"/>
                  </w:rPr>
                  <w:t>]</w:t>
                </w:r>
              </w:p>
            </w:sdtContent>
          </w:sdt>
        </w:tc>
        <w:tc>
          <w:tcPr>
            <w:tcW w:w="1440" w:type="dxa"/>
          </w:tcPr>
          <w:p w14:paraId="25B5C25D" w14:textId="77777777" w:rsidR="000A7101" w:rsidRDefault="000A7101" w:rsidP="000A7101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48EE33D0" w14:textId="77777777" w:rsidR="000A7101" w:rsidRDefault="000A7101" w:rsidP="000A7101">
            <w:pPr>
              <w:spacing w:line="276" w:lineRule="auto"/>
            </w:pPr>
          </w:p>
        </w:tc>
      </w:tr>
      <w:tr w:rsidR="000A7101" w14:paraId="229DBECE" w14:textId="77777777" w:rsidTr="000A7101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312B7E92" w14:textId="77777777" w:rsidR="000A7101" w:rsidRDefault="000A7101" w:rsidP="000A7101">
            <w:pPr>
              <w:spacing w:before="120" w:line="276" w:lineRule="auto"/>
            </w:pPr>
            <w:r>
              <w:t>Ort, Datum</w:t>
            </w:r>
          </w:p>
        </w:tc>
        <w:tc>
          <w:tcPr>
            <w:tcW w:w="1440" w:type="dxa"/>
          </w:tcPr>
          <w:p w14:paraId="6CA37317" w14:textId="77777777" w:rsidR="000A7101" w:rsidRDefault="000A7101" w:rsidP="000A7101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55832135" w14:textId="77777777" w:rsidR="000A7101" w:rsidRDefault="000A7101" w:rsidP="000A7101">
            <w:pPr>
              <w:spacing w:before="120" w:line="276" w:lineRule="auto"/>
            </w:pPr>
            <w:r>
              <w:t>Unterschrift</w:t>
            </w:r>
          </w:p>
        </w:tc>
      </w:tr>
    </w:tbl>
    <w:p w14:paraId="378B8EE4" w14:textId="77777777" w:rsidR="00EB1A51" w:rsidRPr="00633C28" w:rsidRDefault="00EB1A51" w:rsidP="004816B3">
      <w:pPr>
        <w:spacing w:line="600" w:lineRule="auto"/>
      </w:pPr>
      <w:bookmarkStart w:id="0" w:name="_GoBack"/>
      <w:bookmarkEnd w:id="0"/>
    </w:p>
    <w:sectPr w:rsidR="00EB1A51" w:rsidRPr="00633C28" w:rsidSect="00633C28">
      <w:headerReference w:type="default" r:id="rId14"/>
      <w:footerReference w:type="default" r:id="rId15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BA09" w14:textId="77777777" w:rsidR="000A7101" w:rsidRPr="00633C28" w:rsidRDefault="000A7101" w:rsidP="0002015D">
      <w:pPr>
        <w:spacing w:line="240" w:lineRule="auto"/>
      </w:pPr>
      <w:r w:rsidRPr="00633C28">
        <w:separator/>
      </w:r>
    </w:p>
  </w:endnote>
  <w:endnote w:type="continuationSeparator" w:id="0">
    <w:p w14:paraId="1A84E06E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A7101" w:rsidRPr="000C0774" w14:paraId="3E9E9354" w14:textId="77777777" w:rsidTr="00BB49FA">
      <w:tc>
        <w:tcPr>
          <w:tcW w:w="9893" w:type="dxa"/>
          <w:vAlign w:val="bottom"/>
        </w:tcPr>
        <w:p w14:paraId="468A31A0" w14:textId="77777777" w:rsidR="000A7101" w:rsidRPr="000C0774" w:rsidRDefault="000A710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1269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C0774">
            <w:t>/</w:t>
          </w:r>
          <w:fldSimple w:instr=" NUMPAGES   \* MERGEFORMAT ">
            <w:r w:rsidR="003A60DA">
              <w:rPr>
                <w:noProof/>
              </w:rPr>
              <w:t>1</w:t>
            </w:r>
          </w:fldSimple>
        </w:p>
      </w:tc>
    </w:tr>
  </w:tbl>
  <w:p w14:paraId="6486CCF0" w14:textId="77777777" w:rsidR="000A7101" w:rsidRDefault="000A7101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ShowDate&quot;\*CHARFORMAT ">
      <w:r w:rsidR="003A60DA">
        <w:instrText>-1</w:instrText>
      </w:r>
    </w:fldSimple>
    <w:r>
      <w:instrText>="0" "" "</w:instrText>
    </w:r>
    <w:r>
      <w:rPr>
        <w:lang w:val="fr-CH"/>
      </w:rPr>
      <w:fldChar w:fldCharType="begin"/>
    </w:r>
    <w:r w:rsidRPr="00C42651">
      <w:instrText xml:space="preserve"> DOCPROPERTY "CustomField.DocumentDate"\*CHARFORMAT \&lt;OawJumpToField value=0/&gt;</w:instrText>
    </w:r>
    <w:r>
      <w:rPr>
        <w:lang w:val="fr-CH"/>
      </w:rPr>
      <w:fldChar w:fldCharType="separate"/>
    </w:r>
    <w:r w:rsidR="003A60DA">
      <w:instrText>29. März 2018</w:instrText>
    </w:r>
    <w:r>
      <w:rPr>
        <w:lang w:val="fr-CH"/>
      </w:rPr>
      <w:fldChar w:fldCharType="end"/>
    </w:r>
    <w:r>
      <w:instrText>"</w:instrText>
    </w:r>
    <w:r>
      <w:rPr>
        <w:highlight w:val="white"/>
      </w:rPr>
      <w:fldChar w:fldCharType="separate"/>
    </w:r>
    <w:r w:rsidR="003A60DA">
      <w:rPr>
        <w:noProof/>
      </w:rPr>
      <w:t>29. März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E4A9" w14:textId="77777777" w:rsidR="000A7101" w:rsidRPr="00633C28" w:rsidRDefault="000A7101" w:rsidP="0002015D">
      <w:pPr>
        <w:spacing w:line="240" w:lineRule="auto"/>
      </w:pPr>
      <w:r w:rsidRPr="00633C28">
        <w:separator/>
      </w:r>
    </w:p>
  </w:footnote>
  <w:footnote w:type="continuationSeparator" w:id="0">
    <w:p w14:paraId="36249252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0A7101" w:rsidRPr="00633C28" w14:paraId="7C346F2D" w14:textId="77777777" w:rsidTr="00A955AF">
      <w:trPr>
        <w:cantSplit/>
        <w:trHeight w:hRule="exact" w:val="1985"/>
      </w:trPr>
      <w:tc>
        <w:tcPr>
          <w:tcW w:w="5302" w:type="dxa"/>
          <w:textDirection w:val="btLr"/>
        </w:tcPr>
        <w:p w14:paraId="567C60D0" w14:textId="77777777" w:rsidR="000A7101" w:rsidRPr="00633C28" w:rsidRDefault="000A7101" w:rsidP="00F14212">
          <w:pPr>
            <w:pStyle w:val="OutputprofileTitle"/>
          </w:pPr>
          <w:r w:rsidRPr="00633C28">
            <w:rPr>
              <w:highlight w:val="white"/>
            </w:rPr>
            <w:fldChar w:fldCharType="begin"/>
          </w:r>
          <w:r w:rsidRPr="00633C28">
            <w:rPr>
              <w:highlight w:val="white"/>
            </w:rPr>
            <w:instrText xml:space="preserve"> DOCPROPERTY "output.draft"\*CHARFORMAT \&lt;OawJumpToField value=0/&gt;</w:instrText>
          </w:r>
          <w:r w:rsidRPr="00633C28">
            <w:rPr>
              <w:highlight w:val="white"/>
            </w:rPr>
            <w:fldChar w:fldCharType="end"/>
          </w:r>
        </w:p>
        <w:p w14:paraId="7C9AFB47" w14:textId="77777777" w:rsidR="000A7101" w:rsidRPr="00633C28" w:rsidRDefault="000A7101" w:rsidP="00F14212">
          <w:pPr>
            <w:pStyle w:val="OutputprofileText"/>
          </w:pP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"Output.Draft"</w:instrText>
          </w:r>
          <w:r w:rsidRPr="00633C28">
            <w:fldChar w:fldCharType="end"/>
          </w:r>
          <w:r w:rsidRPr="00633C28">
            <w:instrText xml:space="preserve"> = "" "" "</w:instrText>
          </w:r>
          <w:r w:rsidRPr="00633C28">
            <w:fldChar w:fldCharType="begin"/>
          </w:r>
          <w:r w:rsidRPr="00633C28">
            <w:instrText xml:space="preserve"> DATE  \@ "dd.MM.yyyy - HH:mm:ss"  \* MERGEFORMAT </w:instrText>
          </w:r>
          <w:r w:rsidRPr="00633C28">
            <w:fldChar w:fldCharType="separate"/>
          </w:r>
          <w:r w:rsidRPr="00633C28">
            <w:rPr>
              <w:noProof/>
            </w:rPr>
            <w:instrText>17.07.2015 - 09:40:36</w:instrText>
          </w:r>
          <w:r w:rsidRPr="00633C28">
            <w:rPr>
              <w:noProof/>
            </w:rPr>
            <w:fldChar w:fldCharType="end"/>
          </w:r>
          <w:r w:rsidRPr="00633C28">
            <w:instrText>"</w:instrText>
          </w:r>
          <w:r w:rsidRPr="00633C28"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0A6CC53" w14:textId="77777777" w:rsidR="000A7101" w:rsidRPr="00633C28" w:rsidRDefault="000A7101" w:rsidP="007424D6">
          <w:pPr>
            <w:pStyle w:val="KopfzeileDepartement"/>
          </w:pPr>
          <w:r w:rsidRPr="00633C28">
            <w:fldChar w:fldCharType="begin"/>
          </w:r>
          <w:r w:rsidRPr="00633C28">
            <w:instrText xml:space="preserve"> IF </w:instrText>
          </w:r>
          <w:fldSimple w:instr=" DOCPROPERTY &quot;CustomField.ShowUVEKandOrg&quot;\*CHARFORMAT ">
            <w:r w:rsidR="003A60DA">
              <w:instrText>-1</w:instrText>
            </w:r>
          </w:fldSimple>
          <w:r w:rsidRPr="00633C28">
            <w:instrText>="0" "" "</w:instrText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1&quot;\*CHARFORMAT ">
            <w:r w:rsidR="003A60DA">
              <w:instrText>Eidgenössisches Departement für Umwelt, Verkehr, Energie und Kommunikation UVEK</w:instrText>
            </w:r>
          </w:fldSimple>
          <w:r w:rsidRPr="00633C28">
            <w:instrText xml:space="preserve"> = "" "" "</w:instrText>
          </w:r>
          <w:fldSimple w:instr=" DOCPROPERTY &quot;Signature1.OrgAbs1Z1&quot;\*CHARFORMAT ">
            <w:r w:rsidR="003A60DA">
              <w:instrText>Eidgenössisches Departement für Umwelt, Verkehr, Energie und Kommunikation UVEK</w:instrText>
            </w:r>
          </w:fldSimple>
        </w:p>
        <w:p w14:paraId="76213868" w14:textId="77777777" w:rsidR="003A60DA" w:rsidRPr="00633C28" w:rsidRDefault="000A7101" w:rsidP="007424D6">
          <w:pPr>
            <w:pStyle w:val="KopfzeileDepartement"/>
            <w:rPr>
              <w:noProof/>
            </w:rPr>
          </w:pPr>
          <w:r w:rsidRPr="00633C28">
            <w:instrText xml:space="preserve">" </w:instrText>
          </w:r>
          <w:r w:rsidRPr="00633C28">
            <w:fldChar w:fldCharType="separate"/>
          </w:r>
          <w:r w:rsidR="003A60DA">
            <w:rPr>
              <w:noProof/>
            </w:rPr>
            <w:instrText>Eidgenössisches Departement für Umwelt, Verkehr, Energie und Kommunikation UVEK</w:instrText>
          </w:r>
        </w:p>
        <w:p w14:paraId="7362698F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"Signature1.OrgAbs1Z2"\*CHARFORMAT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2&quot;\*CHARFORMAT ">
            <w:r w:rsidRPr="00633C28">
              <w:instrText>Signature1.OrgAbs1Z2</w:instrText>
            </w:r>
          </w:fldSimple>
        </w:p>
        <w:p w14:paraId="21788478" w14:textId="77777777" w:rsidR="000A7101" w:rsidRPr="00633C28" w:rsidRDefault="000A7101" w:rsidP="007424D6">
          <w:pPr>
            <w:pStyle w:val="KopfzeileDepartement"/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"Signature1.OrgAbs1Z3"\*CHARFORMAT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3&quot;\*CHARFORMAT ">
            <w:r w:rsidRPr="00633C28">
              <w:instrText>Signature1.OrgAbs1Z3</w:instrText>
            </w:r>
          </w:fldSimple>
        </w:p>
        <w:p w14:paraId="277EAA44" w14:textId="77777777" w:rsidR="000A7101" w:rsidRPr="00633C28" w:rsidRDefault="000A7101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1&quot;\*CHARFORMAT ">
            <w:r w:rsidR="003A60DA">
              <w:instrText>Eidgenössisches Departement für Umwelt, Verkehr, Energie und Kommunikation UVEK</w:instrText>
            </w:r>
          </w:fldSimple>
          <w:r w:rsidRPr="00633C28">
            <w:instrText xml:space="preserve"> = "" "" "</w:instrText>
          </w:r>
        </w:p>
        <w:p w14:paraId="410E6F12" w14:textId="77777777" w:rsidR="003A60DA" w:rsidRPr="00633C28" w:rsidRDefault="000A7101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633C28">
            <w:instrText xml:space="preserve">" </w:instrText>
          </w:r>
          <w:r w:rsidRPr="00633C28">
            <w:fldChar w:fldCharType="separate"/>
          </w:r>
        </w:p>
        <w:p w14:paraId="001A0277" w14:textId="77777777" w:rsidR="00502EFB" w:rsidRPr="00633C28" w:rsidRDefault="000A7101" w:rsidP="007424D6">
          <w:pPr>
            <w:pStyle w:val="KopfzeileDepartement"/>
            <w:rPr>
              <w:noProof/>
            </w:rPr>
          </w:pPr>
          <w:r w:rsidRPr="00633C28">
            <w:fldChar w:fldCharType="end"/>
          </w:r>
          <w:r w:rsidRPr="00633C28">
            <w:instrText>"</w:instrText>
          </w:r>
          <w:r w:rsidRPr="00633C28">
            <w:fldChar w:fldCharType="separate"/>
          </w:r>
          <w:r w:rsidR="00502EFB">
            <w:rPr>
              <w:noProof/>
            </w:rPr>
            <w:t>Eidgenössisches Departement für Umwelt, Verkehr, Energie und Kommunikation UVEK</w:t>
          </w:r>
        </w:p>
        <w:p w14:paraId="6D881686" w14:textId="77777777" w:rsidR="00502EFB" w:rsidRPr="00633C28" w:rsidRDefault="00502EFB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77777777" w:rsidR="000A7101" w:rsidRPr="00633C28" w:rsidRDefault="000A7101" w:rsidP="007424D6">
          <w:pPr>
            <w:pStyle w:val="KopfzeileDepartement"/>
            <w:rPr>
              <w:b/>
            </w:rPr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CustomField.ShowUVEKOnly&quot;\*CHARFORMAT ">
            <w:r w:rsidR="003A60DA">
              <w:instrText>-1</w:instrText>
            </w:r>
          </w:fldSimple>
          <w:r w:rsidRPr="00633C28">
            <w:instrText>="0" "" "</w:instrText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3A60DA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  <w:r w:rsidRPr="00633C28"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3A60DA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</w:p>
        <w:p w14:paraId="287D21E4" w14:textId="77777777" w:rsidR="003A60DA" w:rsidRPr="00633C28" w:rsidRDefault="000A7101" w:rsidP="007424D6">
          <w:pPr>
            <w:pStyle w:val="KopfzeileDepartement"/>
            <w:rPr>
              <w:b/>
              <w:noProof/>
            </w:rPr>
          </w:pPr>
          <w:r w:rsidRPr="00633C28">
            <w:rPr>
              <w:b/>
            </w:rPr>
            <w:instrText>"</w:instrText>
          </w:r>
          <w:r w:rsidRPr="00633C28">
            <w:instrText xml:space="preserve"> </w:instrText>
          </w:r>
          <w:r w:rsidRPr="00633C28">
            <w:fldChar w:fldCharType="separate"/>
          </w:r>
          <w:r w:rsidR="003A60DA">
            <w:rPr>
              <w:b/>
              <w:noProof/>
            </w:rPr>
            <w:instrText>Bundesamt für Energie BFE</w:instrText>
          </w:r>
        </w:p>
        <w:p w14:paraId="23D1A3D5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5&quot;\*CHARFORMAT ">
            <w:r w:rsidR="003A60DA">
              <w:instrText>Sektion Energieversorgung und Monitoring</w:instrText>
            </w:r>
          </w:fldSimple>
          <w:r w:rsidRPr="00633C28">
            <w:instrText xml:space="preserve"> = "" "" "</w:instrText>
          </w:r>
          <w:fldSimple w:instr=" DOCPROPERTY &quot;Signature1.OrgAbs1Z5&quot;\*CHARFORMAT ">
            <w:r w:rsidR="003A60DA">
              <w:instrText>Sektion Energieversorgung und Monitoring</w:instrText>
            </w:r>
          </w:fldSimple>
        </w:p>
        <w:p w14:paraId="3D77F0EF" w14:textId="77777777" w:rsidR="003A60DA" w:rsidRPr="00633C28" w:rsidRDefault="000A7101" w:rsidP="007424D6">
          <w:pPr>
            <w:pStyle w:val="KopfzeileDepartement"/>
            <w:rPr>
              <w:noProof/>
            </w:rPr>
          </w:pPr>
          <w:r w:rsidRPr="00633C28">
            <w:instrText xml:space="preserve">" </w:instrText>
          </w:r>
          <w:r w:rsidRPr="00633C28">
            <w:fldChar w:fldCharType="separate"/>
          </w:r>
          <w:r w:rsidR="003A60DA">
            <w:rPr>
              <w:noProof/>
            </w:rPr>
            <w:instrText>Sektion Energieversorgung und Monitoring</w:instrText>
          </w:r>
        </w:p>
        <w:p w14:paraId="20618F36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"Signature1.OrgAbs1Z6"\*CHARFORMAT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6&quot;\*CHARFORMAT ">
            <w:r w:rsidRPr="00633C28">
              <w:instrText>Signature1.OrgAbs1Z6</w:instrText>
            </w:r>
          </w:fldSimple>
        </w:p>
        <w:p w14:paraId="59BFBBFE" w14:textId="77777777" w:rsidR="000A7101" w:rsidRPr="00633C28" w:rsidRDefault="000A7101" w:rsidP="007424D6">
          <w:pPr>
            <w:pStyle w:val="KopfzeileDepartement"/>
          </w:pPr>
          <w:r w:rsidRPr="00633C28">
            <w:instrText xml:space="preserve">" </w:instrText>
          </w:r>
          <w:r w:rsidRPr="00633C28">
            <w:fldChar w:fldCharType="end"/>
          </w:r>
        </w:p>
        <w:p w14:paraId="2B9BF403" w14:textId="77777777" w:rsidR="000A7101" w:rsidRPr="00633C28" w:rsidRDefault="000A7101" w:rsidP="007424D6">
          <w:pPr>
            <w:pStyle w:val="KopfzeileDepartement"/>
          </w:pP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"Signature2.OrgAbs2Z2Fett"\*CHARFORMAT </w:instrText>
          </w:r>
          <w:r w:rsidRPr="00633C28">
            <w:fldChar w:fldCharType="end"/>
          </w:r>
          <w:r w:rsidRPr="00633C28">
            <w:instrText>=</w:instrText>
          </w:r>
          <w:fldSimple w:instr=" DOCPROPERTY &quot;Signature1.OrgAbs1Z4Fett&quot;\*CHARFORMAT ">
            <w:r w:rsidR="003A60DA">
              <w:instrText>Bundesamt für Energie BFE</w:instrText>
            </w:r>
          </w:fldSimple>
          <w:r w:rsidRPr="00633C28">
            <w:instrText xml:space="preserve"> "" "</w:instrText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"Signature2.OrgAbs2Z1"\*CHARFORMAT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2.OrgAbs2Z1&quot;\*CHARFORMAT ">
            <w:r w:rsidRPr="00633C28">
              <w:instrText>Signature2.OrgAbs2Z1</w:instrText>
            </w:r>
          </w:fldSimple>
        </w:p>
        <w:p w14:paraId="18ECF0C8" w14:textId="77777777" w:rsidR="000A7101" w:rsidRPr="00633C28" w:rsidRDefault="000A7101" w:rsidP="007424D6">
          <w:pPr>
            <w:pStyle w:val="KopfzeileDepartement"/>
            <w:rPr>
              <w:b/>
            </w:rPr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end"/>
          </w:r>
          <w:r w:rsidRPr="00633C28"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separate"/>
          </w:r>
          <w:r w:rsidRPr="00633C28">
            <w:rPr>
              <w:b/>
            </w:rPr>
            <w:instrText>Signature2.OrgAbs2Z2Fett</w:instrText>
          </w:r>
          <w:r w:rsidRPr="00633C28">
            <w:rPr>
              <w:b/>
            </w:rPr>
            <w:fldChar w:fldCharType="end"/>
          </w:r>
        </w:p>
        <w:p w14:paraId="0EABE35F" w14:textId="77777777" w:rsidR="00502EFB" w:rsidRPr="00633C28" w:rsidRDefault="000A7101" w:rsidP="007424D6">
          <w:pPr>
            <w:pStyle w:val="KopfzeileDepartement"/>
            <w:rPr>
              <w:b/>
              <w:noProof/>
            </w:rPr>
          </w:pPr>
          <w:r w:rsidRPr="00633C28">
            <w:rPr>
              <w:b/>
            </w:rPr>
            <w:instrText>"</w:instrText>
          </w:r>
          <w:r w:rsidRPr="00633C28">
            <w:instrText xml:space="preserve">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DOCPROPERTY "Signature2.OrgAbs2Z3"\*CHARFORMAT </w:instrText>
          </w:r>
          <w:r w:rsidRPr="00633C28">
            <w:fldChar w:fldCharType="end"/>
          </w:r>
          <w:r w:rsidRPr="00633C28">
            <w:instrText xml:space="preserve">" </w:instrText>
          </w:r>
          <w:r w:rsidRPr="00633C28">
            <w:fldChar w:fldCharType="end"/>
          </w:r>
          <w:r w:rsidRPr="00633C28">
            <w:instrText>"</w:instrText>
          </w:r>
          <w:r w:rsidRPr="00633C28">
            <w:fldChar w:fldCharType="separate"/>
          </w:r>
          <w:r w:rsidR="00502EFB">
            <w:rPr>
              <w:b/>
              <w:noProof/>
            </w:rPr>
            <w:t>Bundesamt für Energie BFE</w:t>
          </w:r>
        </w:p>
        <w:p w14:paraId="3ABA1853" w14:textId="77777777" w:rsidR="00502EFB" w:rsidRPr="00633C28" w:rsidRDefault="00502EFB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>Sektion Energieversorgung und Monitoring</w:t>
          </w:r>
        </w:p>
        <w:p w14:paraId="1D662F6E" w14:textId="77777777" w:rsidR="00502EFB" w:rsidRPr="00633C28" w:rsidRDefault="00502EFB" w:rsidP="007424D6">
          <w:pPr>
            <w:pStyle w:val="KopfzeileDepartement"/>
            <w:rPr>
              <w:noProof/>
            </w:rPr>
          </w:pPr>
        </w:p>
        <w:p w14:paraId="26331444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</w:p>
        <w:p w14:paraId="109D4388" w14:textId="77777777" w:rsidR="000A7101" w:rsidRPr="00633C28" w:rsidRDefault="000A7101" w:rsidP="00444DD0">
          <w:pPr>
            <w:pStyle w:val="KopfzeileDepartement"/>
          </w:pPr>
        </w:p>
      </w:tc>
    </w:tr>
  </w:tbl>
  <w:p w14:paraId="029A0916" w14:textId="77777777" w:rsidR="000A7101" w:rsidRPr="00633C28" w:rsidRDefault="000A7101" w:rsidP="002334EF">
    <w:pPr>
      <w:pStyle w:val="Versteckt"/>
    </w:pPr>
    <w:r w:rsidRPr="00633C2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E9FFC32" wp14:editId="7A9ACC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6FAE" w14:textId="77777777" w:rsidR="000A7101" w:rsidRDefault="000A7101" w:rsidP="00D12F52">
    <w:pPr>
      <w:pStyle w:val="KopfzeileAbstandPn"/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1FABD442" wp14:editId="1DFAAA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ShowLogoPn&quot;\*CHARFORMAT ">
      <w:r w:rsidR="003A60DA">
        <w:instrText>-1</w:instrText>
      </w:r>
    </w:fldSimple>
    <w:r>
      <w:instrText>= "-1" "</w:instrText>
    </w:r>
  </w:p>
  <w:p w14:paraId="2B64B329" w14:textId="77777777" w:rsidR="002B03C1" w:rsidRDefault="000A7101" w:rsidP="00D12F52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14:paraId="0A5865D2" w14:textId="77777777" w:rsidR="000A7101" w:rsidRPr="003476CA" w:rsidRDefault="000A7101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4091010220985160656&quot; Name=&quot;ShowUVEKandOrg&quot; Value=&quot;-1&quot;/&gt;&lt;Field UID=&quot;2014091010231598432628&quot; Name=&quot;ShowUVEKOnly&quot; Value=&quot;-1&quot;/&gt;&lt;Field UID=&quot;2014102812521850903682&quot; Name=&quot;ShowSenderInformation&quot; Value=&quot;-1&quot;/&gt;&lt;Field UID=&quot;2012031415210828983211&quot; Name=&quot;ShowSecondAddressInFooter&quot; Value=&quot;0&quot;/&gt;&lt;Field UID=&quot;2014091010252393978634&quot; Name=&quot;ShowDate&quot; Value=&quot;-1&quot;/&gt;&lt;Field UID=&quot;2012033015540844336071&quot; Name=&quot;DocumentDate&quot; Value=&quot;29. März 2018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91DB6"/>
    <w:rsid w:val="0029680E"/>
    <w:rsid w:val="00297884"/>
    <w:rsid w:val="002A44D5"/>
    <w:rsid w:val="002A59A5"/>
    <w:rsid w:val="002A6518"/>
    <w:rsid w:val="002B03C1"/>
    <w:rsid w:val="002B17FC"/>
    <w:rsid w:val="002B2EB1"/>
    <w:rsid w:val="002B473A"/>
    <w:rsid w:val="002B7271"/>
    <w:rsid w:val="002C2855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305ADE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A60DA"/>
    <w:rsid w:val="003A6A09"/>
    <w:rsid w:val="003B4A37"/>
    <w:rsid w:val="003B6998"/>
    <w:rsid w:val="003C212D"/>
    <w:rsid w:val="003C47EF"/>
    <w:rsid w:val="003D564F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1269F"/>
    <w:rsid w:val="004210ED"/>
    <w:rsid w:val="004263DF"/>
    <w:rsid w:val="00426F39"/>
    <w:rsid w:val="004338DC"/>
    <w:rsid w:val="00434072"/>
    <w:rsid w:val="00435EBE"/>
    <w:rsid w:val="0043698A"/>
    <w:rsid w:val="00437692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2EFB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21A3A"/>
    <w:rsid w:val="0072396B"/>
    <w:rsid w:val="00726297"/>
    <w:rsid w:val="00730381"/>
    <w:rsid w:val="00735BD6"/>
    <w:rsid w:val="00737937"/>
    <w:rsid w:val="007424D6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661B"/>
    <w:rsid w:val="00B27486"/>
    <w:rsid w:val="00B27E29"/>
    <w:rsid w:val="00B31520"/>
    <w:rsid w:val="00B34493"/>
    <w:rsid w:val="00B360A2"/>
    <w:rsid w:val="00B41313"/>
    <w:rsid w:val="00B42D90"/>
    <w:rsid w:val="00B4325F"/>
    <w:rsid w:val="00B4456C"/>
    <w:rsid w:val="00B449EB"/>
    <w:rsid w:val="00B52200"/>
    <w:rsid w:val="00B56B58"/>
    <w:rsid w:val="00B60731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E0388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4B28"/>
    <w:rsid w:val="00C42651"/>
    <w:rsid w:val="00C4489B"/>
    <w:rsid w:val="00C46F43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B168D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Hyp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de-CH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de-CH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de-CH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de-CH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  <w:lang w:val="fr-CH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43E33E87FC4D2A8A4B31A98A36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B19C5-1801-405B-8C2C-68AA6DA77EA4}"/>
      </w:docPartPr>
      <w:docPartBody>
        <w:p w:rsidR="00C63ADA" w:rsidRDefault="00C454D3" w:rsidP="00C454D3">
          <w:pPr>
            <w:pStyle w:val="AA43E33E87FC4D2A8A4B31A98A368A7A15"/>
          </w:pPr>
          <w:r w:rsidRPr="00E11189">
            <w:rPr>
              <w:rStyle w:val="Platzhaltertext"/>
            </w:rPr>
            <w:t>[</w:t>
          </w:r>
          <w:r>
            <w:rPr>
              <w:rStyle w:val="Platzhaltertext"/>
            </w:rPr>
            <w:t>Ort, Datum</w:t>
          </w:r>
          <w:r w:rsidRPr="00BF548B">
            <w:rPr>
              <w:rStyle w:val="Platzhaltertext"/>
            </w:rPr>
            <w:t>]</w:t>
          </w:r>
        </w:p>
      </w:docPartBody>
    </w:docPart>
    <w:docPart>
      <w:docPartPr>
        <w:name w:val="457E6C3E828D43E5B036FD201533D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3FB59-8D09-47CE-A7EC-09205A953175}"/>
      </w:docPartPr>
      <w:docPartBody>
        <w:p w:rsidR="00C63ADA" w:rsidRDefault="00C454D3" w:rsidP="00C454D3">
          <w:pPr>
            <w:pStyle w:val="457E6C3E828D43E5B036FD201533D9909"/>
          </w:pPr>
          <w:r w:rsidRPr="00E11189">
            <w:rPr>
              <w:rStyle w:val="Platzhaltertext"/>
            </w:rPr>
            <w:t>[</w:t>
          </w:r>
          <w:r>
            <w:rPr>
              <w:rStyle w:val="Platzhaltertext"/>
            </w:rPr>
            <w:t>Ort, Datum</w:t>
          </w:r>
          <w:r w:rsidRPr="00BF548B">
            <w:rPr>
              <w:rStyle w:val="Platzhaltertext"/>
            </w:rPr>
            <w:t>]</w:t>
          </w:r>
        </w:p>
      </w:docPartBody>
    </w:docPart>
    <w:docPart>
      <w:docPartPr>
        <w:name w:val="E72D9D1D06674FD388EB0CEBC873E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AB08B-59D0-4CB8-AB1B-8C23A288758B}"/>
      </w:docPartPr>
      <w:docPartBody>
        <w:p w:rsidR="009A4E42" w:rsidRDefault="00C454D3" w:rsidP="00C454D3">
          <w:pPr>
            <w:pStyle w:val="E72D9D1D06674FD388EB0CEBC873EA7D8"/>
          </w:pPr>
          <w:r w:rsidRPr="00116394">
            <w:rPr>
              <w:rStyle w:val="Platzhaltertext"/>
              <w:sz w:val="20"/>
            </w:rPr>
            <w:t>[Name Betreiber/in]</w:t>
          </w:r>
        </w:p>
      </w:docPartBody>
    </w:docPart>
    <w:docPart>
      <w:docPartPr>
        <w:name w:val="D0117842145D40E38036C40191C2E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FD1DC-687E-4F92-95AB-82795FD43266}"/>
      </w:docPartPr>
      <w:docPartBody>
        <w:p w:rsidR="009A4E42" w:rsidRDefault="00C454D3" w:rsidP="00C454D3">
          <w:pPr>
            <w:pStyle w:val="D0117842145D40E38036C40191C2E0C06"/>
          </w:pPr>
          <w:r w:rsidRPr="00116394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Name Kraftwerksanlage</w:t>
          </w:r>
          <w:r w:rsidRPr="00116394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4584D564066A4A798AB2EA7EEA6D9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9F32A-3B8A-41B6-854B-80FD7DD08A40}"/>
      </w:docPartPr>
      <w:docPartBody>
        <w:p w:rsidR="009A4E42" w:rsidRDefault="00C454D3" w:rsidP="00C454D3">
          <w:pPr>
            <w:pStyle w:val="4584D564066A4A798AB2EA7EEA6D95D35"/>
          </w:pPr>
          <w:r w:rsidRPr="00116394">
            <w:rPr>
              <w:rStyle w:val="Platzhaltertext"/>
              <w:sz w:val="20"/>
            </w:rPr>
            <w:t>[Geschäftsjahr/hydrologischen Jahr]</w:t>
          </w:r>
        </w:p>
      </w:docPartBody>
    </w:docPart>
    <w:docPart>
      <w:docPartPr>
        <w:name w:val="8581E4FF64AB4ECD83A4B06DD0DC5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B61D0-EE84-41A8-9828-0EB96C4DF07F}"/>
      </w:docPartPr>
      <w:docPartBody>
        <w:p w:rsidR="009A4E42" w:rsidRDefault="00C454D3" w:rsidP="00C454D3">
          <w:pPr>
            <w:pStyle w:val="8581E4FF64AB4ECD83A4B06DD0DC51104"/>
          </w:pPr>
          <w:r w:rsidRPr="00116394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Name Eigner/in</w:t>
          </w:r>
          <w:r w:rsidRPr="00116394">
            <w:rPr>
              <w:rStyle w:val="Platzhaltertext"/>
              <w:sz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F0"/>
    <w:rsid w:val="002824F0"/>
    <w:rsid w:val="009A4E42"/>
    <w:rsid w:val="00C454D3"/>
    <w:rsid w:val="00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4D3"/>
    <w:rPr>
      <w:color w:val="808080"/>
      <w:lang w:val="de-CH"/>
    </w:rPr>
  </w:style>
  <w:style w:type="paragraph" w:customStyle="1" w:styleId="636024C080D241E7B8BF8BE04B2640EE">
    <w:name w:val="636024C080D241E7B8BF8BE04B2640E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36024C080D241E7B8BF8BE04B2640EE1">
    <w:name w:val="636024C080D241E7B8BF8BE04B2640E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">
    <w:name w:val="07249279C2504A3FB05D153679B333C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">
    <w:name w:val="115F198D54B544E4930793FA25B30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">
    <w:name w:val="847E81239EA349188E88F986110ECDF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">
    <w:name w:val="4FAFFAB767744C46BF4697FD1919EFD7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">
    <w:name w:val="887552655C994CA6B428458AB6980AAC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">
    <w:name w:val="BC32231E165D4B1282C631BBA26F1BCF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">
    <w:name w:val="07249279C2504A3FB05D153679B333C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">
    <w:name w:val="115F198D54B544E4930793FA25B30D72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1">
    <w:name w:val="847E81239EA349188E88F986110ECDF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">
    <w:name w:val="AA43E33E87FC4D2A8A4B31A98A368A7A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">
    <w:name w:val="4FAFFAB767744C46BF4697FD1919EFD7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">
    <w:name w:val="887552655C994CA6B428458AB6980AAC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1">
    <w:name w:val="BC32231E165D4B1282C631BBA26F1BCF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2">
    <w:name w:val="07249279C2504A3FB05D153679B333C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2">
    <w:name w:val="115F198D54B544E4930793FA25B30D72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2">
    <w:name w:val="847E81239EA349188E88F986110ECDF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1">
    <w:name w:val="AA43E33E87FC4D2A8A4B31A98A368A7A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2">
    <w:name w:val="4FAFFAB767744C46BF4697FD1919EF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2">
    <w:name w:val="887552655C994CA6B428458AB6980AAC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">
    <w:name w:val="57247CD1E44C47EFBB8CCA0B27D2A82D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2">
    <w:name w:val="BC32231E165D4B1282C631BBA26F1BCF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3">
    <w:name w:val="07249279C2504A3FB05D153679B333C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3">
    <w:name w:val="115F198D54B544E4930793FA25B30D72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3">
    <w:name w:val="847E81239EA349188E88F986110ECDF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">
    <w:name w:val="EC3D5BE6333F402FA1E5A80A3F93835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2">
    <w:name w:val="AA43E33E87FC4D2A8A4B31A98A368A7A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3">
    <w:name w:val="4FAFFAB767744C46BF4697FD1919EFD7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3">
    <w:name w:val="887552655C994CA6B428458AB6980AAC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">
    <w:name w:val="57247CD1E44C47EFBB8CCA0B27D2A82D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3">
    <w:name w:val="BC32231E165D4B1282C631BBA26F1BCF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4">
    <w:name w:val="07249279C2504A3FB05D153679B333C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4">
    <w:name w:val="115F198D54B544E4930793FA25B30D72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4">
    <w:name w:val="847E81239EA349188E88F986110ECDF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1">
    <w:name w:val="EC3D5BE6333F402FA1E5A80A3F93835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3">
    <w:name w:val="AA43E33E87FC4D2A8A4B31A98A368A7A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4">
    <w:name w:val="4FAFFAB767744C46BF4697FD1919EFD7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4">
    <w:name w:val="887552655C994CA6B428458AB6980AAC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2">
    <w:name w:val="57247CD1E44C47EFBB8CCA0B27D2A82D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4">
    <w:name w:val="BC32231E165D4B1282C631BBA26F1BCF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5">
    <w:name w:val="07249279C2504A3FB05D153679B333C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5">
    <w:name w:val="115F198D54B544E4930793FA25B30D72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5">
    <w:name w:val="847E81239EA349188E88F986110ECDF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2">
    <w:name w:val="EC3D5BE6333F402FA1E5A80A3F93835E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">
    <w:name w:val="948B2BBC1685461DBD50BCD12CC6A0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4">
    <w:name w:val="AA43E33E87FC4D2A8A4B31A98A368A7A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5">
    <w:name w:val="4FAFFAB767744C46BF4697FD1919EFD7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5">
    <w:name w:val="887552655C994CA6B428458AB6980AAC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3">
    <w:name w:val="57247CD1E44C47EFBB8CCA0B27D2A82D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">
    <w:name w:val="32CD94E623004097AAD5AFDBE89B9469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5">
    <w:name w:val="BC32231E165D4B1282C631BBA26F1BCF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6">
    <w:name w:val="07249279C2504A3FB05D153679B333C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6">
    <w:name w:val="115F198D54B544E4930793FA25B30D72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6">
    <w:name w:val="847E81239EA349188E88F986110ECDF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3">
    <w:name w:val="EC3D5BE6333F402FA1E5A80A3F93835E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1">
    <w:name w:val="948B2BBC1685461DBD50BCD12CC6A0B6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5">
    <w:name w:val="AA43E33E87FC4D2A8A4B31A98A368A7A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6">
    <w:name w:val="4FAFFAB767744C46BF4697FD1919EFD7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6">
    <w:name w:val="887552655C994CA6B428458AB6980AAC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4">
    <w:name w:val="57247CD1E44C47EFBB8CCA0B27D2A82D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">
    <w:name w:val="32CD94E623004097AAD5AFDBE89B9469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6">
    <w:name w:val="BC32231E165D4B1282C631BBA26F1BCF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7">
    <w:name w:val="07249279C2504A3FB05D153679B333CB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7">
    <w:name w:val="115F198D54B544E4930793FA25B30D72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4">
    <w:name w:val="EC3D5BE6333F402FA1E5A80A3F93835E4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2">
    <w:name w:val="948B2BBC1685461DBD50BCD12CC6A0B6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6">
    <w:name w:val="AA43E33E87FC4D2A8A4B31A98A368A7A6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7">
    <w:name w:val="4FAFFAB767744C46BF4697FD1919EFD7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7">
    <w:name w:val="887552655C994CA6B428458AB6980AAC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5">
    <w:name w:val="57247CD1E44C47EFBB8CCA0B27D2A82D5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2">
    <w:name w:val="32CD94E623004097AAD5AFDBE89B9469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7">
    <w:name w:val="BC32231E165D4B1282C631BBA26F1BCF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B69E418376240E2B11308B1F0B75FB5">
    <w:name w:val="BB69E418376240E2B11308B1F0B75FB5"/>
    <w:rsid w:val="00C63ADA"/>
  </w:style>
  <w:style w:type="paragraph" w:customStyle="1" w:styleId="457E6C3E828D43E5B036FD201533D990">
    <w:name w:val="457E6C3E828D43E5B036FD201533D990"/>
    <w:rsid w:val="00C63ADA"/>
  </w:style>
  <w:style w:type="paragraph" w:customStyle="1" w:styleId="C39F35B6F190438287D282EBB0F59D9E">
    <w:name w:val="C39F35B6F190438287D282EBB0F59D9E"/>
    <w:rsid w:val="00C63ADA"/>
  </w:style>
  <w:style w:type="paragraph" w:customStyle="1" w:styleId="07249279C2504A3FB05D153679B333CB8">
    <w:name w:val="07249279C2504A3FB05D153679B333CB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8">
    <w:name w:val="115F198D54B544E4930793FA25B30D72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5">
    <w:name w:val="EC3D5BE6333F402FA1E5A80A3F93835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3">
    <w:name w:val="948B2BBC1685461DBD50BCD12CC6A0B6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">
    <w:name w:val="E72D9D1D06674FD388EB0CEBC873EA7D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7">
    <w:name w:val="AA43E33E87FC4D2A8A4B31A98A368A7A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1">
    <w:name w:val="457E6C3E828D43E5B036FD201533D990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8">
    <w:name w:val="4FAFFAB767744C46BF4697FD1919EFD7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8">
    <w:name w:val="887552655C994CA6B428458AB6980AAC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6">
    <w:name w:val="57247CD1E44C47EFBB8CCA0B27D2A82D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3">
    <w:name w:val="32CD94E623004097AAD5AFDBE89B9469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1">
    <w:name w:val="C39F35B6F190438287D282EBB0F59D9E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9">
    <w:name w:val="07249279C2504A3FB05D153679B333CB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9">
    <w:name w:val="115F198D54B544E4930793FA25B30D72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6">
    <w:name w:val="EC3D5BE6333F402FA1E5A80A3F93835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4">
    <w:name w:val="948B2BBC1685461DBD50BCD12CC6A0B6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1">
    <w:name w:val="E72D9D1D06674FD388EB0CEBC873EA7D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8">
    <w:name w:val="AA43E33E87FC4D2A8A4B31A98A368A7A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2">
    <w:name w:val="457E6C3E828D43E5B036FD201533D990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9">
    <w:name w:val="4FAFFAB767744C46BF4697FD1919EFD7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9">
    <w:name w:val="887552655C994CA6B428458AB6980AAC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7">
    <w:name w:val="57247CD1E44C47EFBB8CCA0B27D2A82D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4">
    <w:name w:val="32CD94E623004097AAD5AFDBE89B9469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2">
    <w:name w:val="C39F35B6F190438287D282EBB0F59D9E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0">
    <w:name w:val="07249279C2504A3FB05D153679B333CB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0">
    <w:name w:val="115F198D54B544E4930793FA25B30D72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7">
    <w:name w:val="EC3D5BE6333F402FA1E5A80A3F93835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5">
    <w:name w:val="948B2BBC1685461DBD50BCD12CC6A0B6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2">
    <w:name w:val="E72D9D1D06674FD388EB0CEBC873EA7D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">
    <w:name w:val="D0117842145D40E38036C40191C2E0C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9">
    <w:name w:val="AA43E33E87FC4D2A8A4B31A98A368A7A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3">
    <w:name w:val="457E6C3E828D43E5B036FD201533D990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0">
    <w:name w:val="4FAFFAB767744C46BF4697FD1919EFD7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0">
    <w:name w:val="887552655C994CA6B428458AB6980AAC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8">
    <w:name w:val="57247CD1E44C47EFBB8CCA0B27D2A82D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5">
    <w:name w:val="32CD94E623004097AAD5AFDBE89B9469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3">
    <w:name w:val="C39F35B6F190438287D282EBB0F59D9E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1">
    <w:name w:val="07249279C2504A3FB05D153679B333CB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1">
    <w:name w:val="115F198D54B544E4930793FA25B30D72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8">
    <w:name w:val="EC3D5BE6333F402FA1E5A80A3F93835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6">
    <w:name w:val="948B2BBC1685461DBD50BCD12CC6A0B6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3">
    <w:name w:val="E72D9D1D06674FD388EB0CEBC873EA7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1">
    <w:name w:val="D0117842145D40E38036C40191C2E0C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">
    <w:name w:val="4584D564066A4A798AB2EA7EEA6D95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0">
    <w:name w:val="AA43E33E87FC4D2A8A4B31A98A368A7A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4">
    <w:name w:val="457E6C3E828D43E5B036FD201533D990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1">
    <w:name w:val="4FAFFAB767744C46BF4697FD1919EFD7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1">
    <w:name w:val="887552655C994CA6B428458AB6980AAC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9">
    <w:name w:val="57247CD1E44C47EFBB8CCA0B27D2A82D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6">
    <w:name w:val="32CD94E623004097AAD5AFDBE89B9469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4">
    <w:name w:val="C39F35B6F190438287D282EBB0F59D9E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2">
    <w:name w:val="07249279C2504A3FB05D153679B333CB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2">
    <w:name w:val="115F198D54B544E4930793FA25B30D72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9">
    <w:name w:val="EC3D5BE6333F402FA1E5A80A3F93835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7">
    <w:name w:val="948B2BBC1685461DBD50BCD12CC6A0B6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4">
    <w:name w:val="E72D9D1D06674FD388EB0CEBC873EA7D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2">
    <w:name w:val="D0117842145D40E38036C40191C2E0C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1">
    <w:name w:val="4584D564066A4A798AB2EA7EEA6D95D3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">
    <w:name w:val="8581E4FF64AB4ECD83A4B06DD0DC511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1">
    <w:name w:val="AA43E33E87FC4D2A8A4B31A98A368A7A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5">
    <w:name w:val="457E6C3E828D43E5B036FD201533D990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2">
    <w:name w:val="4FAFFAB767744C46BF4697FD1919EFD7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2">
    <w:name w:val="887552655C994CA6B428458AB6980AAC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0">
    <w:name w:val="57247CD1E44C47EFBB8CCA0B27D2A82D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7">
    <w:name w:val="32CD94E623004097AAD5AFDBE89B9469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5">
    <w:name w:val="C39F35B6F190438287D282EBB0F59D9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5">
    <w:name w:val="E72D9D1D06674FD388EB0CEBC873EA7D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3">
    <w:name w:val="D0117842145D40E38036C40191C2E0C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2">
    <w:name w:val="4584D564066A4A798AB2EA7EEA6D95D3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1">
    <w:name w:val="8581E4FF64AB4ECD83A4B06DD0DC511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2">
    <w:name w:val="AA43E33E87FC4D2A8A4B31A98A368A7A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6">
    <w:name w:val="457E6C3E828D43E5B036FD201533D990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3">
    <w:name w:val="4FAFFAB767744C46BF4697FD1919EFD7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3">
    <w:name w:val="887552655C994CA6B428458AB6980AAC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1">
    <w:name w:val="57247CD1E44C47EFBB8CCA0B27D2A82D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8">
    <w:name w:val="32CD94E623004097AAD5AFDBE89B9469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">
    <w:name w:val="8034449157BF4CB8A0BB0F60FBAB0F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6">
    <w:name w:val="C39F35B6F190438287D282EBB0F59D9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6">
    <w:name w:val="E72D9D1D06674FD388EB0CEBC873EA7D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4">
    <w:name w:val="D0117842145D40E38036C40191C2E0C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3">
    <w:name w:val="4584D564066A4A798AB2EA7EEA6D95D3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2">
    <w:name w:val="8581E4FF64AB4ECD83A4B06DD0DC511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3">
    <w:name w:val="AA43E33E87FC4D2A8A4B31A98A368A7A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7">
    <w:name w:val="457E6C3E828D43E5B036FD201533D990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4">
    <w:name w:val="4FAFFAB767744C46BF4697FD1919EFD7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4">
    <w:name w:val="887552655C994CA6B428458AB6980AAC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2">
    <w:name w:val="57247CD1E44C47EFBB8CCA0B27D2A82D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9">
    <w:name w:val="32CD94E623004097AAD5AFDBE89B9469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1">
    <w:name w:val="8034449157BF4CB8A0BB0F60FBAB0F06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">
    <w:name w:val="7751F052144A485D91A266BE7D532A1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7">
    <w:name w:val="C39F35B6F190438287D282EBB0F59D9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7">
    <w:name w:val="E72D9D1D06674FD388EB0CEBC873EA7D7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5">
    <w:name w:val="D0117842145D40E38036C40191C2E0C0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4">
    <w:name w:val="4584D564066A4A798AB2EA7EEA6D95D3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3">
    <w:name w:val="8581E4FF64AB4ECD83A4B06DD0DC511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4">
    <w:name w:val="AA43E33E87FC4D2A8A4B31A98A368A7A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8">
    <w:name w:val="457E6C3E828D43E5B036FD201533D990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5">
    <w:name w:val="4FAFFAB767744C46BF4697FD1919EFD7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5">
    <w:name w:val="887552655C994CA6B428458AB6980AAC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3">
    <w:name w:val="57247CD1E44C47EFBB8CCA0B27D2A82D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0">
    <w:name w:val="32CD94E623004097AAD5AFDBE89B9469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2">
    <w:name w:val="8034449157BF4CB8A0BB0F60FBAB0F06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1">
    <w:name w:val="7751F052144A485D91A266BE7D532A15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">
    <w:name w:val="241279222FC7428C9CBC6C3487C5714F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8">
    <w:name w:val="C39F35B6F190438287D282EBB0F59D9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8">
    <w:name w:val="E72D9D1D06674FD388EB0CEBC873EA7D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6">
    <w:name w:val="D0117842145D40E38036C40191C2E0C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5">
    <w:name w:val="4584D564066A4A798AB2EA7EEA6D95D3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4">
    <w:name w:val="8581E4FF64AB4ECD83A4B06DD0DC511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5">
    <w:name w:val="AA43E33E87FC4D2A8A4B31A98A368A7A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9">
    <w:name w:val="457E6C3E828D43E5B036FD201533D990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6">
    <w:name w:val="4FAFFAB767744C46BF4697FD1919EFD7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6">
    <w:name w:val="887552655C994CA6B428458AB6980AAC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4">
    <w:name w:val="57247CD1E44C47EFBB8CCA0B27D2A82D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1">
    <w:name w:val="32CD94E623004097AAD5AFDBE89B9469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3">
    <w:name w:val="8034449157BF4CB8A0BB0F60FBAB0F06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2">
    <w:name w:val="7751F052144A485D91A266BE7D532A15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1">
    <w:name w:val="241279222FC7428C9CBC6C3487C5714F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3B4645AEFF43B09DD4632C6ED6B6A8">
    <w:name w:val="453B4645AEFF43B09DD4632C6ED6B6A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9">
    <w:name w:val="C39F35B6F190438287D282EBB0F59D9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238013ED1948EEA65FA211F6A4228E">
    <w:name w:val="03238013ED1948EEA65FA211F6A4228E"/>
    <w:rsid w:val="00C454D3"/>
  </w:style>
  <w:style w:type="paragraph" w:customStyle="1" w:styleId="D54AFD713DBA4FF6A68A4AAB6F2B207A">
    <w:name w:val="D54AFD713DBA4FF6A68A4AAB6F2B207A"/>
    <w:rsid w:val="00C454D3"/>
  </w:style>
  <w:style w:type="paragraph" w:customStyle="1" w:styleId="8233E64E466642E5B47F8FF245421DB0">
    <w:name w:val="8233E64E466642E5B47F8FF245421DB0"/>
    <w:rsid w:val="00C454D3"/>
  </w:style>
  <w:style w:type="paragraph" w:customStyle="1" w:styleId="62AA6B324EB140FFB8E1C2DFE6179122">
    <w:name w:val="62AA6B324EB140FFB8E1C2DFE6179122"/>
    <w:rsid w:val="00C454D3"/>
  </w:style>
  <w:style w:type="paragraph" w:customStyle="1" w:styleId="7EDA6E4F6A064CF397BFBA974C888AEA">
    <w:name w:val="7EDA6E4F6A064CF397BFBA974C888AEA"/>
    <w:rsid w:val="00C454D3"/>
  </w:style>
  <w:style w:type="paragraph" w:customStyle="1" w:styleId="F600D5ED51B44866B8570038F4638F88">
    <w:name w:val="F600D5ED51B44866B8570038F4638F88"/>
    <w:rsid w:val="00C45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</officeatwork>
</file>

<file path=customXml/item5.xml><?xml version="1.0" encoding="utf-8"?>
<officeatwork xmlns="http://schemas.officeatwork.com/Document">eNp7v3u/jUt+cmlual6Jgr4dAD19BnI=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D5452AA-47F2-49AC-AFDD-164947CD0CF2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8EFB2AD6-8EBF-4134-A35C-29BAEFA5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27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Jossen Leoni BFE</cp:lastModifiedBy>
  <cp:revision>17</cp:revision>
  <cp:lastPrinted>2018-04-04T08:10:00Z</cp:lastPrinted>
  <dcterms:created xsi:type="dcterms:W3CDTF">2018-04-03T14:25:00Z</dcterms:created>
  <dcterms:modified xsi:type="dcterms:W3CDTF">2018-04-19T12:08:00Z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Beilage(n)</vt:lpwstr>
  </property>
  <property fmtid="{D5CDD505-2E9C-101B-9397-08002B2CF9AE}" pid="5" name="Doc.OurReference">
    <vt:lpwstr>Unser Zeichen:</vt:lpwstr>
  </property>
  <property fmtid="{D5CDD505-2E9C-101B-9397-08002B2CF9AE}" pid="6" name="Doc.YourReference">
    <vt:lpwstr>Ihr Zeichen:</vt:lpwstr>
  </property>
  <property fmtid="{D5CDD505-2E9C-101B-9397-08002B2CF9AE}" pid="7" name="Doc.Reference">
    <vt:lpwstr>Referenz/Aktenzeichen:</vt:lpwstr>
  </property>
  <property fmtid="{D5CDD505-2E9C-101B-9397-08002B2CF9AE}" pid="8" name="Doc.Text">
    <vt:lpwstr>[Text]</vt:lpwstr>
  </property>
  <property fmtid="{D5CDD505-2E9C-101B-9397-08002B2CF9AE}" pid="9" name="Doc.Subject">
    <vt:lpwstr>[Betreff]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Sachbearbeiter/in: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29. März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Kopie an: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</Properties>
</file>