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0"/>
      </w:tblGrid>
      <w:tr w:rsidR="003150ED" w:rsidRPr="00F75A29" w:rsidTr="000A5ECB">
        <w:tc>
          <w:tcPr>
            <w:tcW w:w="0" w:type="auto"/>
            <w:shd w:val="clear" w:color="auto" w:fill="auto"/>
          </w:tcPr>
          <w:p w:rsidR="003150ED" w:rsidRPr="00F75A29" w:rsidRDefault="003150ED" w:rsidP="003150ED">
            <w:pPr>
              <w:pStyle w:val="1pt"/>
              <w:rPr>
                <w:rFonts w:ascii="Frutiger LT Com 45 Light" w:hAnsi="Frutiger LT Com 45 Light"/>
              </w:rPr>
            </w:pPr>
          </w:p>
        </w:tc>
      </w:tr>
    </w:tbl>
    <w:p w:rsidR="003150ED" w:rsidRPr="00F75A29" w:rsidRDefault="003150ED" w:rsidP="00FA5896">
      <w:pPr>
        <w:pStyle w:val="1pt"/>
        <w:sectPr w:rsidR="003150ED" w:rsidRPr="00F75A29" w:rsidSect="003150ED">
          <w:headerReference w:type="default" r:id="rId14"/>
          <w:footerReference w:type="even" r:id="rId15"/>
          <w:footerReference w:type="default" r:id="rId16"/>
          <w:pgSz w:w="11906" w:h="16838" w:code="9"/>
          <w:pgMar w:top="2234" w:right="1701" w:bottom="1701" w:left="1985" w:header="567" w:footer="284" w:gutter="0"/>
          <w:cols w:space="708"/>
          <w:docGrid w:linePitch="360"/>
        </w:sectPr>
      </w:pPr>
    </w:p>
    <w:p w:rsidR="00DE1CFE" w:rsidRPr="00C17F12" w:rsidRDefault="00DE1CFE" w:rsidP="00DE1CFE">
      <w:pPr>
        <w:pStyle w:val="berschrift1"/>
        <w:rPr>
          <w:rFonts w:eastAsia="Arial" w:cs="Arial"/>
          <w:b w:val="0"/>
          <w:color w:val="F15D2A"/>
          <w:w w:val="88"/>
          <w:kern w:val="0"/>
          <w:sz w:val="52"/>
          <w:szCs w:val="52"/>
          <w:lang w:eastAsia="en-US"/>
        </w:rPr>
      </w:pPr>
      <w:r>
        <w:rPr>
          <w:rFonts w:eastAsia="Arial" w:cs="Arial"/>
          <w:b w:val="0"/>
          <w:color w:val="F15D2A"/>
          <w:w w:val="88"/>
          <w:kern w:val="0"/>
          <w:sz w:val="52"/>
          <w:szCs w:val="52"/>
          <w:lang w:eastAsia="en-US"/>
        </w:rPr>
        <w:t>Projektausschreibung</w:t>
      </w:r>
      <w:r w:rsidRPr="00C17F12">
        <w:rPr>
          <w:rFonts w:eastAsia="Arial" w:cs="Arial"/>
          <w:b w:val="0"/>
          <w:color w:val="F15D2A"/>
          <w:w w:val="88"/>
          <w:kern w:val="0"/>
          <w:sz w:val="52"/>
          <w:szCs w:val="52"/>
          <w:lang w:eastAsia="en-US"/>
        </w:rPr>
        <w:t xml:space="preserve"> Gebäude 201</w:t>
      </w:r>
      <w:r>
        <w:rPr>
          <w:rFonts w:eastAsia="Arial" w:cs="Arial"/>
          <w:b w:val="0"/>
          <w:color w:val="F15D2A"/>
          <w:w w:val="88"/>
          <w:kern w:val="0"/>
          <w:sz w:val="52"/>
          <w:szCs w:val="52"/>
          <w:lang w:eastAsia="en-US"/>
        </w:rPr>
        <w:t>8</w:t>
      </w:r>
      <w:r w:rsidRPr="00C17F12">
        <w:rPr>
          <w:rFonts w:eastAsia="Arial" w:cs="Arial"/>
          <w:b w:val="0"/>
          <w:color w:val="F15D2A"/>
          <w:w w:val="88"/>
          <w:kern w:val="0"/>
          <w:sz w:val="52"/>
          <w:szCs w:val="52"/>
          <w:lang w:eastAsia="en-US"/>
        </w:rPr>
        <w:br/>
      </w:r>
      <w:r w:rsidRPr="00AC7A03">
        <w:rPr>
          <w:rFonts w:eastAsia="Arial" w:cs="Arial"/>
          <w:b w:val="0"/>
          <w:color w:val="0070C0"/>
          <w:w w:val="88"/>
          <w:kern w:val="0"/>
          <w:sz w:val="52"/>
          <w:szCs w:val="52"/>
          <w:lang w:eastAsia="en-US"/>
        </w:rPr>
        <w:t>Antragsformular</w:t>
      </w:r>
    </w:p>
    <w:p w:rsidR="00AB6EB9" w:rsidRDefault="00F459C8" w:rsidP="00AB6EB9">
      <w:pPr>
        <w:pStyle w:val="Titel"/>
        <w:rPr>
          <w:rFonts w:cs="Times New Roman"/>
          <w:b w:val="0"/>
          <w:bCs w:val="0"/>
          <w:szCs w:val="24"/>
        </w:rPr>
      </w:pPr>
      <w:r>
        <w:rPr>
          <w:rFonts w:cs="Times New Roman"/>
          <w:b w:val="0"/>
          <w:bCs w:val="0"/>
          <w:noProof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133985</wp:posOffset>
                </wp:positionV>
                <wp:extent cx="5425440" cy="1196340"/>
                <wp:effectExtent l="0" t="0" r="22860" b="22860"/>
                <wp:wrapNone/>
                <wp:docPr id="1" name="Abgerundetes 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5440" cy="119634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3E43E9" id="Abgerundetes Rechteck 1" o:spid="_x0000_s1026" style="position:absolute;margin-left:-8.05pt;margin-top:10.55pt;width:427.2pt;height:9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" filled="f" strokecolor="#0070c0"/>
            </w:pict>
          </mc:Fallback>
        </mc:AlternateContent>
      </w:r>
    </w:p>
    <w:p w:rsidR="009E2EE7" w:rsidRPr="009E2EE7" w:rsidRDefault="009E2EE7" w:rsidP="009E2EE7">
      <w:pPr>
        <w:rPr>
          <w:b/>
          <w:i/>
          <w:color w:val="0070C0"/>
        </w:rPr>
      </w:pPr>
      <w:r w:rsidRPr="009E2EE7">
        <w:rPr>
          <w:b/>
          <w:i/>
          <w:color w:val="0070C0"/>
        </w:rPr>
        <w:t>Hinweise</w:t>
      </w:r>
    </w:p>
    <w:p w:rsidR="000D3896" w:rsidRDefault="009E2EE7" w:rsidP="009E2EE7">
      <w:pPr>
        <w:pStyle w:val="Listenabsatz"/>
        <w:numPr>
          <w:ilvl w:val="0"/>
          <w:numId w:val="50"/>
        </w:numPr>
        <w:rPr>
          <w:i/>
          <w:color w:val="0070C0"/>
        </w:rPr>
      </w:pPr>
      <w:r w:rsidRPr="00103950">
        <w:rPr>
          <w:i/>
          <w:color w:val="0070C0"/>
        </w:rPr>
        <w:t xml:space="preserve">Bitte füllen Sie das Formular </w:t>
      </w:r>
      <w:r w:rsidR="000D3896">
        <w:rPr>
          <w:i/>
          <w:color w:val="0070C0"/>
        </w:rPr>
        <w:t>elektronisch im Word</w:t>
      </w:r>
      <w:r w:rsidR="001E2D43">
        <w:rPr>
          <w:i/>
          <w:color w:val="0070C0"/>
        </w:rPr>
        <w:t>-F</w:t>
      </w:r>
      <w:r w:rsidR="000D3896">
        <w:rPr>
          <w:i/>
          <w:color w:val="0070C0"/>
        </w:rPr>
        <w:t>ormat aus.</w:t>
      </w:r>
    </w:p>
    <w:p w:rsidR="009E2EE7" w:rsidRPr="00F459C8" w:rsidRDefault="009E2EE7" w:rsidP="009E2EE7">
      <w:pPr>
        <w:pStyle w:val="Listenabsatz"/>
        <w:numPr>
          <w:ilvl w:val="0"/>
          <w:numId w:val="50"/>
        </w:numPr>
        <w:rPr>
          <w:i/>
          <w:color w:val="0070C0"/>
        </w:rPr>
      </w:pPr>
      <w:r w:rsidRPr="00F459C8">
        <w:rPr>
          <w:i/>
          <w:color w:val="0070C0"/>
        </w:rPr>
        <w:t>Das fertig</w:t>
      </w:r>
      <w:r w:rsidR="000D3896" w:rsidRPr="00F459C8">
        <w:rPr>
          <w:i/>
          <w:color w:val="0070C0"/>
        </w:rPr>
        <w:t xml:space="preserve"> ausgefüllte</w:t>
      </w:r>
      <w:r w:rsidRPr="00F459C8">
        <w:rPr>
          <w:i/>
          <w:color w:val="0070C0"/>
        </w:rPr>
        <w:t xml:space="preserve"> Dokument </w:t>
      </w:r>
      <w:r w:rsidR="000D3896" w:rsidRPr="00F459C8">
        <w:rPr>
          <w:i/>
          <w:color w:val="0070C0"/>
        </w:rPr>
        <w:t xml:space="preserve">konvertieren Sie bitte in das pdf-Format und </w:t>
      </w:r>
      <w:r w:rsidRPr="00F459C8">
        <w:rPr>
          <w:i/>
          <w:color w:val="0070C0"/>
        </w:rPr>
        <w:t xml:space="preserve">laden </w:t>
      </w:r>
      <w:r w:rsidR="000D3896" w:rsidRPr="00F459C8">
        <w:rPr>
          <w:i/>
          <w:color w:val="0070C0"/>
        </w:rPr>
        <w:t xml:space="preserve">es </w:t>
      </w:r>
      <w:r w:rsidRPr="00F459C8">
        <w:rPr>
          <w:i/>
          <w:color w:val="0070C0"/>
        </w:rPr>
        <w:t>auf die Online-Plattform hoch.</w:t>
      </w:r>
    </w:p>
    <w:p w:rsidR="009E2EE7" w:rsidRPr="00103950" w:rsidRDefault="009E2EE7" w:rsidP="009E2EE7">
      <w:pPr>
        <w:pStyle w:val="Listenabsatz"/>
        <w:numPr>
          <w:ilvl w:val="0"/>
          <w:numId w:val="50"/>
        </w:numPr>
        <w:rPr>
          <w:i/>
          <w:color w:val="0070C0"/>
        </w:rPr>
      </w:pPr>
      <w:r w:rsidRPr="00103950">
        <w:rPr>
          <w:i/>
          <w:color w:val="0070C0"/>
        </w:rPr>
        <w:t>Blau/kursiv formatierte Textteile sind als Hilfestellung zu verstehen und sollten beim Ausfüllen des Formulars gelöscht werden.</w:t>
      </w:r>
    </w:p>
    <w:p w:rsidR="009E2EE7" w:rsidRPr="009E2EE7" w:rsidRDefault="009E2EE7" w:rsidP="009E2EE7"/>
    <w:p w:rsidR="00AB6EB9" w:rsidRDefault="00AB6EB9" w:rsidP="009E2EE7">
      <w:pPr>
        <w:pStyle w:val="berschrift2"/>
        <w:numPr>
          <w:ilvl w:val="0"/>
          <w:numId w:val="11"/>
        </w:numPr>
      </w:pPr>
      <w:r>
        <w:t>Art des Projektantrags</w:t>
      </w:r>
    </w:p>
    <w:p w:rsidR="00AB6EB9" w:rsidRPr="00AE41C2" w:rsidRDefault="00AB6EB9" w:rsidP="00AB6EB9">
      <w:pPr>
        <w:rPr>
          <w:i/>
          <w:color w:val="0070C0"/>
        </w:rPr>
      </w:pPr>
      <w:r w:rsidRPr="00AE41C2">
        <w:rPr>
          <w:i/>
          <w:color w:val="0070C0"/>
        </w:rPr>
        <w:t>Es werden zwei Arten von Projektanträgen unterschieden</w:t>
      </w:r>
      <w:r w:rsidR="001F37B9" w:rsidRPr="00AE41C2">
        <w:rPr>
          <w:i/>
          <w:color w:val="0070C0"/>
        </w:rPr>
        <w:t xml:space="preserve">, bitte </w:t>
      </w:r>
      <w:r w:rsidR="00FC5C8D">
        <w:rPr>
          <w:i/>
          <w:color w:val="0070C0"/>
        </w:rPr>
        <w:t>ankreuzen</w:t>
      </w:r>
      <w:r w:rsidRPr="00AE41C2">
        <w:rPr>
          <w:i/>
          <w:color w:val="0070C0"/>
        </w:rPr>
        <w:t>:</w:t>
      </w:r>
    </w:p>
    <w:p w:rsidR="001F37B9" w:rsidRPr="009A3EE7" w:rsidRDefault="001F37B9" w:rsidP="00AB6EB9">
      <w:pPr>
        <w:rPr>
          <w:highlight w:val="yellow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  <w:gridCol w:w="4105"/>
      </w:tblGrid>
      <w:tr w:rsidR="001F37B9" w:rsidTr="001F37B9">
        <w:tc>
          <w:tcPr>
            <w:tcW w:w="4105" w:type="dxa"/>
          </w:tcPr>
          <w:p w:rsidR="001F37B9" w:rsidRPr="00FC5C8D" w:rsidRDefault="001F37B9" w:rsidP="00FE3C7A">
            <w:pPr>
              <w:rPr>
                <w:rFonts w:cs="Arial"/>
                <w:szCs w:val="22"/>
              </w:rPr>
            </w:pPr>
            <w:r w:rsidRPr="00FC5C8D">
              <w:rPr>
                <w:rFonts w:cs="Arial"/>
                <w:szCs w:val="22"/>
              </w:rPr>
              <w:t>Auftrag/Beschaffung</w:t>
            </w:r>
            <w:r w:rsidRPr="00FC5C8D">
              <w:rPr>
                <w:rFonts w:cs="Arial"/>
                <w:szCs w:val="22"/>
              </w:rPr>
              <w:tab/>
            </w:r>
            <w:r w:rsidRPr="00FC5C8D">
              <w:rPr>
                <w:rFonts w:cs="Arial"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-47153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8D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4105" w:type="dxa"/>
          </w:tcPr>
          <w:p w:rsidR="001F37B9" w:rsidRPr="00FC5C8D" w:rsidRDefault="001F37B9" w:rsidP="008E6C3D">
            <w:pPr>
              <w:rPr>
                <w:rFonts w:cs="Arial"/>
                <w:szCs w:val="22"/>
              </w:rPr>
            </w:pPr>
            <w:r w:rsidRPr="00FC5C8D">
              <w:rPr>
                <w:rFonts w:cs="Arial"/>
                <w:szCs w:val="22"/>
              </w:rPr>
              <w:t>Subvention</w:t>
            </w:r>
            <w:r w:rsidRPr="00FC5C8D">
              <w:rPr>
                <w:rFonts w:cs="Arial"/>
                <w:szCs w:val="22"/>
              </w:rPr>
              <w:tab/>
            </w:r>
            <w:r w:rsidRPr="00FC5C8D">
              <w:rPr>
                <w:rFonts w:cs="Arial"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387923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8D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</w:tbl>
    <w:p w:rsidR="00AB6EB9" w:rsidRPr="009A3EE7" w:rsidRDefault="00AB6EB9" w:rsidP="00AB6EB9">
      <w:pPr>
        <w:rPr>
          <w:highlight w:val="yellow"/>
        </w:rPr>
      </w:pPr>
    </w:p>
    <w:p w:rsidR="001F37B9" w:rsidRPr="00AE41C2" w:rsidRDefault="001F37B9" w:rsidP="001F37B9">
      <w:pPr>
        <w:pStyle w:val="Listenabsatz"/>
        <w:numPr>
          <w:ilvl w:val="0"/>
          <w:numId w:val="29"/>
        </w:numPr>
        <w:rPr>
          <w:i/>
          <w:color w:val="0070C0"/>
        </w:rPr>
      </w:pPr>
      <w:r w:rsidRPr="00AE41C2">
        <w:rPr>
          <w:i/>
          <w:color w:val="0070C0"/>
        </w:rPr>
        <w:t>Bei einem/r Auftrag/Beschaffung ist der Beitrag von EnergieSchweiz i</w:t>
      </w:r>
      <w:r w:rsidR="00A45F76" w:rsidRPr="00AE41C2">
        <w:rPr>
          <w:i/>
          <w:color w:val="0070C0"/>
        </w:rPr>
        <w:t>n der Regel</w:t>
      </w:r>
      <w:r w:rsidRPr="00AE41C2">
        <w:rPr>
          <w:i/>
          <w:color w:val="0070C0"/>
        </w:rPr>
        <w:t xml:space="preserve"> </w:t>
      </w:r>
      <w:r w:rsidR="00A45F76" w:rsidRPr="00AE41C2">
        <w:rPr>
          <w:i/>
          <w:color w:val="0070C0"/>
        </w:rPr>
        <w:t>höher</w:t>
      </w:r>
      <w:r w:rsidRPr="00AE41C2">
        <w:rPr>
          <w:i/>
          <w:color w:val="0070C0"/>
        </w:rPr>
        <w:t xml:space="preserve"> als 40 % bis max. 100 % der Projektkosten.</w:t>
      </w:r>
      <w:r w:rsidRPr="00AE41C2">
        <w:rPr>
          <w:i/>
          <w:color w:val="0070C0"/>
        </w:rPr>
        <w:br/>
        <w:t>Das Eigentum der Projektergebnisse liegt bei EnergieSchweiz.</w:t>
      </w:r>
    </w:p>
    <w:p w:rsidR="00AB6EB9" w:rsidRPr="00AE41C2" w:rsidRDefault="00AB6EB9" w:rsidP="00AB6EB9">
      <w:pPr>
        <w:pStyle w:val="Listenabsatz"/>
        <w:numPr>
          <w:ilvl w:val="0"/>
          <w:numId w:val="29"/>
        </w:numPr>
        <w:rPr>
          <w:i/>
          <w:color w:val="0070C0"/>
        </w:rPr>
      </w:pPr>
      <w:r w:rsidRPr="00AE41C2">
        <w:rPr>
          <w:i/>
          <w:color w:val="0070C0"/>
        </w:rPr>
        <w:t xml:space="preserve">Bei einer Subvention beträgt der Beitrag von EnergieSchweiz </w:t>
      </w:r>
      <w:r w:rsidR="00F338C2" w:rsidRPr="00AE41C2">
        <w:rPr>
          <w:i/>
          <w:color w:val="0070C0"/>
        </w:rPr>
        <w:t>i</w:t>
      </w:r>
      <w:r w:rsidR="00A45F76" w:rsidRPr="00AE41C2">
        <w:rPr>
          <w:i/>
          <w:color w:val="0070C0"/>
        </w:rPr>
        <w:t>n der Regel</w:t>
      </w:r>
      <w:r w:rsidR="00F338C2" w:rsidRPr="00AE41C2">
        <w:rPr>
          <w:i/>
          <w:color w:val="0070C0"/>
        </w:rPr>
        <w:t xml:space="preserve"> </w:t>
      </w:r>
      <w:r w:rsidRPr="00AE41C2">
        <w:rPr>
          <w:i/>
          <w:color w:val="0070C0"/>
        </w:rPr>
        <w:t>nicht mehr als 40 % der Projektko</w:t>
      </w:r>
      <w:r w:rsidR="00DE1CFE" w:rsidRPr="00AE41C2">
        <w:rPr>
          <w:i/>
          <w:color w:val="0070C0"/>
        </w:rPr>
        <w:t>sten.</w:t>
      </w:r>
      <w:r w:rsidR="00DE1CFE" w:rsidRPr="00AE41C2">
        <w:rPr>
          <w:i/>
          <w:color w:val="0070C0"/>
        </w:rPr>
        <w:br/>
      </w:r>
      <w:r w:rsidRPr="00AE41C2">
        <w:rPr>
          <w:i/>
          <w:color w:val="0070C0"/>
        </w:rPr>
        <w:t xml:space="preserve">Das Eigentum beim Projektergebnis liegt </w:t>
      </w:r>
      <w:r w:rsidR="00F338C2" w:rsidRPr="00AE41C2">
        <w:rPr>
          <w:i/>
          <w:color w:val="0070C0"/>
        </w:rPr>
        <w:t>i</w:t>
      </w:r>
      <w:r w:rsidR="00A45F76" w:rsidRPr="00AE41C2">
        <w:rPr>
          <w:i/>
          <w:color w:val="0070C0"/>
        </w:rPr>
        <w:t>n der Regel</w:t>
      </w:r>
      <w:r w:rsidRPr="00AE41C2">
        <w:rPr>
          <w:i/>
          <w:color w:val="0070C0"/>
        </w:rPr>
        <w:t xml:space="preserve"> bei der Antragstellerin.</w:t>
      </w:r>
    </w:p>
    <w:p w:rsidR="004265C1" w:rsidRDefault="004265C1" w:rsidP="004265C1"/>
    <w:p w:rsidR="00AB6EB9" w:rsidRDefault="004265C1" w:rsidP="009E2EE7">
      <w:pPr>
        <w:pStyle w:val="berschrift2"/>
        <w:numPr>
          <w:ilvl w:val="0"/>
          <w:numId w:val="11"/>
        </w:numPr>
      </w:pPr>
      <w:r>
        <w:t>Adresse</w:t>
      </w:r>
      <w:bookmarkStart w:id="0" w:name="_GoBack"/>
      <w:bookmarkEnd w:id="0"/>
    </w:p>
    <w:p w:rsidR="004265C1" w:rsidRDefault="004265C1" w:rsidP="004265C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4954"/>
      </w:tblGrid>
      <w:tr w:rsidR="004B5E38" w:rsidTr="00980A5A">
        <w:tc>
          <w:tcPr>
            <w:tcW w:w="3256" w:type="dxa"/>
          </w:tcPr>
          <w:p w:rsidR="004B5E38" w:rsidRDefault="004B5E38" w:rsidP="004265C1">
            <w:r>
              <w:t>Organisation</w:t>
            </w:r>
          </w:p>
        </w:tc>
        <w:tc>
          <w:tcPr>
            <w:tcW w:w="4954" w:type="dxa"/>
          </w:tcPr>
          <w:p w:rsidR="004B5E38" w:rsidRDefault="004B5E38" w:rsidP="004265C1"/>
        </w:tc>
      </w:tr>
      <w:tr w:rsidR="004B5E38" w:rsidTr="00980A5A">
        <w:tc>
          <w:tcPr>
            <w:tcW w:w="3256" w:type="dxa"/>
          </w:tcPr>
          <w:p w:rsidR="004B5E38" w:rsidRDefault="004B5E38" w:rsidP="004265C1">
            <w:r>
              <w:t>Strasse</w:t>
            </w:r>
          </w:p>
        </w:tc>
        <w:tc>
          <w:tcPr>
            <w:tcW w:w="4954" w:type="dxa"/>
          </w:tcPr>
          <w:p w:rsidR="004B5E38" w:rsidRDefault="004B5E38" w:rsidP="004265C1"/>
        </w:tc>
      </w:tr>
      <w:tr w:rsidR="004B5E38" w:rsidTr="00980A5A">
        <w:tc>
          <w:tcPr>
            <w:tcW w:w="3256" w:type="dxa"/>
          </w:tcPr>
          <w:p w:rsidR="004B5E38" w:rsidRDefault="004B5E38" w:rsidP="004265C1">
            <w:r>
              <w:t>PLZ/Ort</w:t>
            </w:r>
          </w:p>
        </w:tc>
        <w:tc>
          <w:tcPr>
            <w:tcW w:w="4954" w:type="dxa"/>
          </w:tcPr>
          <w:p w:rsidR="004B5E38" w:rsidRDefault="004B5E38" w:rsidP="004265C1"/>
        </w:tc>
      </w:tr>
      <w:tr w:rsidR="004B5E38" w:rsidTr="00980A5A">
        <w:tc>
          <w:tcPr>
            <w:tcW w:w="3256" w:type="dxa"/>
          </w:tcPr>
          <w:p w:rsidR="004B5E38" w:rsidRDefault="004B5E38" w:rsidP="004265C1">
            <w:r>
              <w:t>E-Mail</w:t>
            </w:r>
          </w:p>
        </w:tc>
        <w:tc>
          <w:tcPr>
            <w:tcW w:w="4954" w:type="dxa"/>
          </w:tcPr>
          <w:p w:rsidR="004B5E38" w:rsidRDefault="004B5E38" w:rsidP="004265C1"/>
        </w:tc>
      </w:tr>
      <w:tr w:rsidR="004B5E38" w:rsidTr="00980A5A">
        <w:tc>
          <w:tcPr>
            <w:tcW w:w="3256" w:type="dxa"/>
          </w:tcPr>
          <w:p w:rsidR="004B5E38" w:rsidRDefault="004B5E38" w:rsidP="004265C1">
            <w:r>
              <w:t>Telefon</w:t>
            </w:r>
          </w:p>
        </w:tc>
        <w:tc>
          <w:tcPr>
            <w:tcW w:w="4954" w:type="dxa"/>
          </w:tcPr>
          <w:p w:rsidR="004B5E38" w:rsidRDefault="004B5E38" w:rsidP="004265C1"/>
        </w:tc>
      </w:tr>
      <w:tr w:rsidR="004B5E38" w:rsidTr="00980A5A">
        <w:tc>
          <w:tcPr>
            <w:tcW w:w="3256" w:type="dxa"/>
          </w:tcPr>
          <w:p w:rsidR="004B5E38" w:rsidRDefault="004B5E38" w:rsidP="004265C1">
            <w:r>
              <w:t>Webseite</w:t>
            </w:r>
          </w:p>
        </w:tc>
        <w:tc>
          <w:tcPr>
            <w:tcW w:w="4954" w:type="dxa"/>
          </w:tcPr>
          <w:p w:rsidR="004B5E38" w:rsidRDefault="004B5E38" w:rsidP="004265C1"/>
        </w:tc>
      </w:tr>
      <w:tr w:rsidR="004B5E38" w:rsidTr="00980A5A">
        <w:tc>
          <w:tcPr>
            <w:tcW w:w="3256" w:type="dxa"/>
          </w:tcPr>
          <w:p w:rsidR="004B5E38" w:rsidRDefault="004B5E38" w:rsidP="004265C1">
            <w:r>
              <w:t>Kontaktperson</w:t>
            </w:r>
          </w:p>
        </w:tc>
        <w:tc>
          <w:tcPr>
            <w:tcW w:w="4954" w:type="dxa"/>
          </w:tcPr>
          <w:p w:rsidR="004B5E38" w:rsidRDefault="004B5E38" w:rsidP="004265C1"/>
        </w:tc>
      </w:tr>
      <w:tr w:rsidR="004B5E38" w:rsidTr="00980A5A">
        <w:tc>
          <w:tcPr>
            <w:tcW w:w="3256" w:type="dxa"/>
          </w:tcPr>
          <w:p w:rsidR="004B5E38" w:rsidRDefault="004B5E38" w:rsidP="004265C1">
            <w:r>
              <w:t>Gesamtverantwortlicher des Projekts</w:t>
            </w:r>
          </w:p>
        </w:tc>
        <w:tc>
          <w:tcPr>
            <w:tcW w:w="4954" w:type="dxa"/>
          </w:tcPr>
          <w:p w:rsidR="004B5E38" w:rsidRDefault="004B5E38" w:rsidP="004265C1"/>
        </w:tc>
      </w:tr>
    </w:tbl>
    <w:p w:rsidR="004B5E38" w:rsidRDefault="004B5E38" w:rsidP="004265C1"/>
    <w:p w:rsidR="004265C1" w:rsidRDefault="004265C1" w:rsidP="009E2EE7">
      <w:pPr>
        <w:pStyle w:val="berschrift2"/>
        <w:numPr>
          <w:ilvl w:val="0"/>
          <w:numId w:val="11"/>
        </w:numPr>
      </w:pPr>
      <w:r>
        <w:t xml:space="preserve">Datum </w:t>
      </w:r>
      <w:r w:rsidR="00DE1CFE">
        <w:t>des Antrags</w:t>
      </w:r>
    </w:p>
    <w:p w:rsidR="004265C1" w:rsidRDefault="00960D67" w:rsidP="004265C1">
      <w:r>
        <w:t xml:space="preserve">Datum: </w:t>
      </w:r>
    </w:p>
    <w:p w:rsidR="00A37CF8" w:rsidRDefault="00A37CF8" w:rsidP="00A37CF8"/>
    <w:p w:rsidR="00A37CF8" w:rsidRDefault="00A37CF8" w:rsidP="009E2EE7">
      <w:pPr>
        <w:pStyle w:val="berschrift2"/>
        <w:numPr>
          <w:ilvl w:val="0"/>
          <w:numId w:val="11"/>
        </w:numPr>
      </w:pPr>
      <w:r>
        <w:t>Projekttitel</w:t>
      </w:r>
    </w:p>
    <w:p w:rsidR="00A37CF8" w:rsidRDefault="00960D67" w:rsidP="00A37CF8">
      <w:r>
        <w:t>Titel:</w:t>
      </w:r>
      <w:r w:rsidR="00DE1CFE">
        <w:t xml:space="preserve"> </w:t>
      </w:r>
    </w:p>
    <w:p w:rsidR="002B3BC9" w:rsidRPr="002B3BC9" w:rsidRDefault="002B3BC9" w:rsidP="002B3BC9"/>
    <w:p w:rsidR="00A37CF8" w:rsidRDefault="00A37CF8" w:rsidP="009E2EE7">
      <w:pPr>
        <w:pStyle w:val="berschrift2"/>
        <w:numPr>
          <w:ilvl w:val="0"/>
          <w:numId w:val="11"/>
        </w:numPr>
      </w:pPr>
      <w:r>
        <w:t xml:space="preserve">Zusammenfassung </w:t>
      </w:r>
      <w:r w:rsidR="00A45F76">
        <w:t xml:space="preserve">des </w:t>
      </w:r>
      <w:r>
        <w:t>Projektvorhaben</w:t>
      </w:r>
      <w:r w:rsidR="00A45F76">
        <w:t>s</w:t>
      </w:r>
      <w:r>
        <w:t xml:space="preserve"> (max. 400 Wörter)</w:t>
      </w:r>
    </w:p>
    <w:p w:rsidR="004B5E38" w:rsidRPr="00AE41C2" w:rsidRDefault="004B5E38" w:rsidP="00A37CF8">
      <w:pPr>
        <w:rPr>
          <w:i/>
          <w:color w:val="0070C0"/>
        </w:rPr>
      </w:pPr>
      <w:r w:rsidRPr="00AE41C2">
        <w:rPr>
          <w:i/>
          <w:color w:val="0070C0"/>
        </w:rPr>
        <w:t xml:space="preserve">Dieser Abschnitt </w:t>
      </w:r>
      <w:r w:rsidR="00DE1CFE" w:rsidRPr="00AE41C2">
        <w:rPr>
          <w:i/>
          <w:color w:val="0070C0"/>
        </w:rPr>
        <w:t>enthält</w:t>
      </w:r>
      <w:r w:rsidR="00AE41C2">
        <w:rPr>
          <w:i/>
          <w:color w:val="0070C0"/>
        </w:rPr>
        <w:t xml:space="preserve"> idealerweise:</w:t>
      </w:r>
    </w:p>
    <w:p w:rsidR="004B5E38" w:rsidRPr="00AE41C2" w:rsidRDefault="00A37CF8" w:rsidP="00D07BAB">
      <w:pPr>
        <w:pStyle w:val="Listenabsatz"/>
        <w:numPr>
          <w:ilvl w:val="0"/>
          <w:numId w:val="46"/>
        </w:numPr>
        <w:rPr>
          <w:i/>
          <w:color w:val="0070C0"/>
        </w:rPr>
      </w:pPr>
      <w:r w:rsidRPr="00AE41C2">
        <w:rPr>
          <w:i/>
          <w:color w:val="0070C0"/>
        </w:rPr>
        <w:lastRenderedPageBreak/>
        <w:t>Die Ausgangslage</w:t>
      </w:r>
      <w:r w:rsidR="009D68EA" w:rsidRPr="00AE41C2">
        <w:rPr>
          <w:i/>
          <w:color w:val="0070C0"/>
        </w:rPr>
        <w:t xml:space="preserve"> und</w:t>
      </w:r>
      <w:r w:rsidRPr="00AE41C2">
        <w:rPr>
          <w:i/>
          <w:color w:val="0070C0"/>
        </w:rPr>
        <w:t xml:space="preserve"> Problemstellung</w:t>
      </w:r>
    </w:p>
    <w:p w:rsidR="004B5E38" w:rsidRPr="00AE41C2" w:rsidRDefault="009D68EA" w:rsidP="00DE1CFE">
      <w:pPr>
        <w:pStyle w:val="Listenabsatz"/>
        <w:numPr>
          <w:ilvl w:val="0"/>
          <w:numId w:val="46"/>
        </w:numPr>
        <w:rPr>
          <w:i/>
          <w:color w:val="0070C0"/>
        </w:rPr>
      </w:pPr>
      <w:r w:rsidRPr="00AE41C2">
        <w:rPr>
          <w:i/>
          <w:color w:val="0070C0"/>
        </w:rPr>
        <w:t xml:space="preserve">die Motivation und </w:t>
      </w:r>
      <w:r w:rsidR="00BD4816" w:rsidRPr="00AE41C2">
        <w:rPr>
          <w:i/>
          <w:color w:val="0070C0"/>
        </w:rPr>
        <w:t>Notwendigkeit</w:t>
      </w:r>
    </w:p>
    <w:p w:rsidR="009D68EA" w:rsidRPr="00AE41C2" w:rsidRDefault="009D68EA" w:rsidP="00DE1CFE">
      <w:pPr>
        <w:pStyle w:val="Listenabsatz"/>
        <w:numPr>
          <w:ilvl w:val="0"/>
          <w:numId w:val="46"/>
        </w:numPr>
        <w:rPr>
          <w:i/>
          <w:color w:val="0070C0"/>
        </w:rPr>
      </w:pPr>
      <w:r w:rsidRPr="00AE41C2">
        <w:rPr>
          <w:i/>
          <w:color w:val="0070C0"/>
        </w:rPr>
        <w:t>die Projektziele</w:t>
      </w:r>
    </w:p>
    <w:p w:rsidR="004B5E38" w:rsidRPr="00AE41C2" w:rsidRDefault="00BD4816" w:rsidP="00DE1CFE">
      <w:pPr>
        <w:pStyle w:val="Listenabsatz"/>
        <w:numPr>
          <w:ilvl w:val="0"/>
          <w:numId w:val="46"/>
        </w:numPr>
        <w:rPr>
          <w:i/>
          <w:color w:val="0070C0"/>
        </w:rPr>
      </w:pPr>
      <w:r w:rsidRPr="00AE41C2">
        <w:rPr>
          <w:i/>
          <w:color w:val="0070C0"/>
        </w:rPr>
        <w:t>die Vorgehensweise</w:t>
      </w:r>
    </w:p>
    <w:p w:rsidR="004B5E38" w:rsidRPr="00AE41C2" w:rsidRDefault="009D68EA" w:rsidP="00DE1CFE">
      <w:pPr>
        <w:pStyle w:val="Listenabsatz"/>
        <w:numPr>
          <w:ilvl w:val="0"/>
          <w:numId w:val="46"/>
        </w:numPr>
        <w:rPr>
          <w:i/>
          <w:color w:val="0070C0"/>
        </w:rPr>
      </w:pPr>
      <w:r w:rsidRPr="00AE41C2">
        <w:rPr>
          <w:i/>
          <w:color w:val="0070C0"/>
        </w:rPr>
        <w:t>das</w:t>
      </w:r>
      <w:r w:rsidR="00BD4816" w:rsidRPr="00AE41C2">
        <w:rPr>
          <w:i/>
          <w:color w:val="0070C0"/>
        </w:rPr>
        <w:t xml:space="preserve"> erwartete </w:t>
      </w:r>
      <w:r w:rsidRPr="00AE41C2">
        <w:rPr>
          <w:i/>
          <w:color w:val="0070C0"/>
        </w:rPr>
        <w:t>Ergebnis, das Produkt</w:t>
      </w:r>
    </w:p>
    <w:p w:rsidR="00A37CF8" w:rsidRPr="00AE41C2" w:rsidRDefault="00BD4816" w:rsidP="00DE1CFE">
      <w:pPr>
        <w:pStyle w:val="Listenabsatz"/>
        <w:numPr>
          <w:ilvl w:val="0"/>
          <w:numId w:val="46"/>
        </w:numPr>
        <w:rPr>
          <w:i/>
          <w:color w:val="0070C0"/>
        </w:rPr>
      </w:pPr>
      <w:r w:rsidRPr="00AE41C2">
        <w:rPr>
          <w:i/>
          <w:color w:val="0070C0"/>
        </w:rPr>
        <w:t>de</w:t>
      </w:r>
      <w:r w:rsidR="009D68EA" w:rsidRPr="00AE41C2">
        <w:rPr>
          <w:i/>
          <w:color w:val="0070C0"/>
        </w:rPr>
        <w:t>n</w:t>
      </w:r>
      <w:r w:rsidRPr="00AE41C2">
        <w:rPr>
          <w:i/>
          <w:color w:val="0070C0"/>
        </w:rPr>
        <w:t xml:space="preserve"> </w:t>
      </w:r>
      <w:r w:rsidR="009D68EA" w:rsidRPr="00AE41C2">
        <w:rPr>
          <w:i/>
          <w:color w:val="0070C0"/>
        </w:rPr>
        <w:t>Ausblick</w:t>
      </w:r>
      <w:r w:rsidRPr="00AE41C2">
        <w:rPr>
          <w:i/>
          <w:color w:val="0070C0"/>
        </w:rPr>
        <w:t xml:space="preserve"> nach dem Projektende.</w:t>
      </w:r>
    </w:p>
    <w:p w:rsidR="00BD4816" w:rsidRDefault="00BD4816" w:rsidP="00A37CF8"/>
    <w:p w:rsidR="00A37CF8" w:rsidRDefault="00A37CF8" w:rsidP="00A37CF8">
      <w:pPr>
        <w:pStyle w:val="berschrift2"/>
        <w:numPr>
          <w:ilvl w:val="0"/>
          <w:numId w:val="11"/>
        </w:numPr>
      </w:pPr>
      <w:r>
        <w:t>Ausgangslage</w:t>
      </w:r>
      <w:r w:rsidR="009D68EA">
        <w:t xml:space="preserve"> und Problemstellung</w:t>
      </w:r>
      <w:r>
        <w:t xml:space="preserve"> (</w:t>
      </w:r>
      <w:r w:rsidR="00BD4816">
        <w:t xml:space="preserve">max. </w:t>
      </w:r>
      <w:r w:rsidR="00923583">
        <w:t xml:space="preserve">¼ </w:t>
      </w:r>
      <w:r w:rsidR="00BD4816">
        <w:t>Seite)</w:t>
      </w:r>
    </w:p>
    <w:p w:rsidR="00EE0E06" w:rsidRDefault="00923583" w:rsidP="00BD4816">
      <w:pPr>
        <w:rPr>
          <w:i/>
          <w:color w:val="0070C0"/>
        </w:rPr>
      </w:pPr>
      <w:r>
        <w:rPr>
          <w:i/>
          <w:color w:val="0070C0"/>
        </w:rPr>
        <w:t>Es soll</w:t>
      </w:r>
      <w:r w:rsidR="004B5E38" w:rsidRPr="00AE41C2">
        <w:rPr>
          <w:i/>
          <w:color w:val="0070C0"/>
        </w:rPr>
        <w:t xml:space="preserve"> beschrieben werden, was</w:t>
      </w:r>
      <w:r w:rsidR="00BD4816" w:rsidRPr="00AE41C2">
        <w:rPr>
          <w:i/>
          <w:color w:val="0070C0"/>
        </w:rPr>
        <w:t xml:space="preserve"> </w:t>
      </w:r>
      <w:r w:rsidR="004B5E38" w:rsidRPr="00AE41C2">
        <w:rPr>
          <w:i/>
          <w:color w:val="0070C0"/>
        </w:rPr>
        <w:t xml:space="preserve">in diesem </w:t>
      </w:r>
      <w:r w:rsidR="00BD4816" w:rsidRPr="00AE41C2">
        <w:rPr>
          <w:i/>
          <w:color w:val="0070C0"/>
        </w:rPr>
        <w:t>Zusammenhang</w:t>
      </w:r>
      <w:r w:rsidR="004B5E38" w:rsidRPr="00AE41C2">
        <w:rPr>
          <w:i/>
          <w:color w:val="0070C0"/>
        </w:rPr>
        <w:t xml:space="preserve"> bereits untersucht wurde (aktueller Wissenstand)</w:t>
      </w:r>
      <w:r w:rsidR="00BD4816" w:rsidRPr="00AE41C2">
        <w:rPr>
          <w:i/>
          <w:color w:val="0070C0"/>
        </w:rPr>
        <w:t xml:space="preserve">? </w:t>
      </w:r>
      <w:r w:rsidR="00DE1CFE" w:rsidRPr="00AE41C2">
        <w:rPr>
          <w:i/>
          <w:color w:val="0070C0"/>
        </w:rPr>
        <w:t>Es</w:t>
      </w:r>
      <w:r>
        <w:rPr>
          <w:i/>
          <w:color w:val="0070C0"/>
        </w:rPr>
        <w:t xml:space="preserve"> soll</w:t>
      </w:r>
      <w:r w:rsidR="004B5E38" w:rsidRPr="00AE41C2">
        <w:rPr>
          <w:i/>
          <w:color w:val="0070C0"/>
        </w:rPr>
        <w:t xml:space="preserve"> klar ersichtlich sein, wo das </w:t>
      </w:r>
      <w:r w:rsidR="00BD4816" w:rsidRPr="00AE41C2">
        <w:rPr>
          <w:i/>
          <w:color w:val="0070C0"/>
        </w:rPr>
        <w:t xml:space="preserve">Projekt </w:t>
      </w:r>
      <w:r w:rsidR="004B5E38" w:rsidRPr="00AE41C2">
        <w:rPr>
          <w:i/>
          <w:color w:val="0070C0"/>
        </w:rPr>
        <w:t xml:space="preserve">anknüpft </w:t>
      </w:r>
      <w:r w:rsidR="007E3947" w:rsidRPr="00AE41C2">
        <w:rPr>
          <w:i/>
          <w:color w:val="0070C0"/>
        </w:rPr>
        <w:t xml:space="preserve">und </w:t>
      </w:r>
      <w:r w:rsidR="004B5E38" w:rsidRPr="00AE41C2">
        <w:rPr>
          <w:i/>
          <w:color w:val="0070C0"/>
        </w:rPr>
        <w:t xml:space="preserve">auf </w:t>
      </w:r>
      <w:r w:rsidR="007E3947" w:rsidRPr="00AE41C2">
        <w:rPr>
          <w:i/>
          <w:color w:val="0070C0"/>
        </w:rPr>
        <w:t>welchen Arbeiten/Projekten</w:t>
      </w:r>
      <w:r w:rsidR="004B5E38" w:rsidRPr="00AE41C2">
        <w:rPr>
          <w:i/>
          <w:color w:val="0070C0"/>
        </w:rPr>
        <w:t xml:space="preserve"> es aufbaut</w:t>
      </w:r>
      <w:r w:rsidR="00DE1CFE" w:rsidRPr="00AE41C2">
        <w:rPr>
          <w:i/>
          <w:color w:val="0070C0"/>
        </w:rPr>
        <w:t>.</w:t>
      </w:r>
    </w:p>
    <w:p w:rsidR="00923583" w:rsidRDefault="00923583" w:rsidP="00BD4816"/>
    <w:p w:rsidR="00EE0E06" w:rsidRDefault="00DE1CFE" w:rsidP="00EE0E06">
      <w:pPr>
        <w:pStyle w:val="berschrift2"/>
        <w:numPr>
          <w:ilvl w:val="0"/>
          <w:numId w:val="11"/>
        </w:numPr>
      </w:pPr>
      <w:r>
        <w:t>Motivation</w:t>
      </w:r>
      <w:r w:rsidR="009D68EA">
        <w:t xml:space="preserve"> und Notwendigkeit</w:t>
      </w:r>
      <w:r w:rsidR="00EE0E06">
        <w:t xml:space="preserve"> (max. ½ Seite)</w:t>
      </w:r>
    </w:p>
    <w:p w:rsidR="00EE0E06" w:rsidRPr="00AE41C2" w:rsidRDefault="004B5E38" w:rsidP="00EE0E06">
      <w:pPr>
        <w:rPr>
          <w:i/>
          <w:color w:val="0070C0"/>
        </w:rPr>
      </w:pPr>
      <w:r w:rsidRPr="00AE41C2">
        <w:rPr>
          <w:i/>
          <w:color w:val="0070C0"/>
        </w:rPr>
        <w:t xml:space="preserve">Legen Sie dar, aus welchen Gründen </w:t>
      </w:r>
      <w:r w:rsidR="00EE0E06" w:rsidRPr="00AE41C2">
        <w:rPr>
          <w:i/>
          <w:color w:val="0070C0"/>
        </w:rPr>
        <w:t>dieses Projekt benötigt</w:t>
      </w:r>
      <w:r w:rsidRPr="00AE41C2">
        <w:rPr>
          <w:i/>
          <w:color w:val="0070C0"/>
        </w:rPr>
        <w:t xml:space="preserve"> wird</w:t>
      </w:r>
      <w:r w:rsidR="00923583" w:rsidRPr="00923583">
        <w:rPr>
          <w:i/>
          <w:color w:val="0070C0"/>
        </w:rPr>
        <w:t xml:space="preserve"> </w:t>
      </w:r>
      <w:r w:rsidR="00923583">
        <w:rPr>
          <w:i/>
          <w:color w:val="0070C0"/>
        </w:rPr>
        <w:t>und den</w:t>
      </w:r>
      <w:r w:rsidR="00923583" w:rsidRPr="00AE41C2">
        <w:rPr>
          <w:i/>
          <w:color w:val="0070C0"/>
        </w:rPr>
        <w:t xml:space="preserve"> Nutzen des Projekts</w:t>
      </w:r>
      <w:r w:rsidRPr="00AE41C2">
        <w:rPr>
          <w:i/>
          <w:color w:val="0070C0"/>
        </w:rPr>
        <w:t>.</w:t>
      </w:r>
      <w:r w:rsidR="00872E3E" w:rsidRPr="00AE41C2">
        <w:rPr>
          <w:i/>
          <w:color w:val="0070C0"/>
        </w:rPr>
        <w:t xml:space="preserve"> Inwiefern grenzt es sich von bestehenden Lösungen, Ergebnissen, Innovationen</w:t>
      </w:r>
      <w:r w:rsidR="007E3947" w:rsidRPr="00AE41C2">
        <w:rPr>
          <w:i/>
          <w:color w:val="0070C0"/>
        </w:rPr>
        <w:t xml:space="preserve"> und</w:t>
      </w:r>
      <w:r w:rsidR="00872E3E" w:rsidRPr="00AE41C2">
        <w:rPr>
          <w:i/>
          <w:color w:val="0070C0"/>
        </w:rPr>
        <w:t xml:space="preserve"> Ideen ab?</w:t>
      </w:r>
    </w:p>
    <w:p w:rsidR="00BD4816" w:rsidRDefault="00BD4816" w:rsidP="00BD4816"/>
    <w:p w:rsidR="00BD4816" w:rsidRDefault="00BD4816" w:rsidP="00BD4816">
      <w:pPr>
        <w:pStyle w:val="berschrift2"/>
        <w:numPr>
          <w:ilvl w:val="0"/>
          <w:numId w:val="11"/>
        </w:numPr>
      </w:pPr>
      <w:r>
        <w:t>Projektziele (</w:t>
      </w:r>
      <w:r w:rsidR="00EE0E06">
        <w:t xml:space="preserve">max. </w:t>
      </w:r>
      <w:r w:rsidR="00923583">
        <w:t>¼</w:t>
      </w:r>
      <w:r w:rsidR="00EE0E06">
        <w:t xml:space="preserve"> Seite</w:t>
      </w:r>
      <w:r>
        <w:t>)</w:t>
      </w:r>
    </w:p>
    <w:p w:rsidR="00BD4816" w:rsidRPr="00AE41C2" w:rsidRDefault="004B5E38" w:rsidP="00BD4816">
      <w:pPr>
        <w:rPr>
          <w:i/>
          <w:color w:val="0070C0"/>
        </w:rPr>
      </w:pPr>
      <w:r w:rsidRPr="00AE41C2">
        <w:rPr>
          <w:i/>
          <w:color w:val="0070C0"/>
        </w:rPr>
        <w:t>Beschreiben Sie die</w:t>
      </w:r>
      <w:r w:rsidR="00BD4816" w:rsidRPr="00AE41C2">
        <w:rPr>
          <w:i/>
          <w:color w:val="0070C0"/>
        </w:rPr>
        <w:t xml:space="preserve"> Ziele</w:t>
      </w:r>
      <w:r w:rsidRPr="00AE41C2">
        <w:rPr>
          <w:i/>
          <w:color w:val="0070C0"/>
        </w:rPr>
        <w:t>, die</w:t>
      </w:r>
      <w:r w:rsidR="00BD4816" w:rsidRPr="00AE41C2">
        <w:rPr>
          <w:i/>
          <w:color w:val="0070C0"/>
        </w:rPr>
        <w:t xml:space="preserve"> mit dem Projekt verfolgt</w:t>
      </w:r>
      <w:r w:rsidRPr="00AE41C2">
        <w:rPr>
          <w:i/>
          <w:color w:val="0070C0"/>
        </w:rPr>
        <w:t xml:space="preserve"> werden</w:t>
      </w:r>
      <w:r w:rsidR="00BD4816" w:rsidRPr="00AE41C2">
        <w:rPr>
          <w:i/>
          <w:color w:val="0070C0"/>
        </w:rPr>
        <w:t xml:space="preserve"> (gute Ziele sind </w:t>
      </w:r>
      <w:r w:rsidR="00EE0E06" w:rsidRPr="00AE41C2">
        <w:rPr>
          <w:i/>
          <w:color w:val="0070C0"/>
        </w:rPr>
        <w:t xml:space="preserve">spezifisch, </w:t>
      </w:r>
      <w:r w:rsidR="00BD4816" w:rsidRPr="00AE41C2">
        <w:rPr>
          <w:i/>
          <w:color w:val="0070C0"/>
        </w:rPr>
        <w:t xml:space="preserve">messbar, </w:t>
      </w:r>
      <w:r w:rsidR="00EE0E06" w:rsidRPr="00AE41C2">
        <w:rPr>
          <w:i/>
          <w:color w:val="0070C0"/>
        </w:rPr>
        <w:t xml:space="preserve">mit einer Handlung verbunden und realistisch). </w:t>
      </w:r>
      <w:r w:rsidR="00582463" w:rsidRPr="00AE41C2">
        <w:rPr>
          <w:i/>
          <w:color w:val="0070C0"/>
        </w:rPr>
        <w:t xml:space="preserve">Die Ziele sollten in Bezug zur </w:t>
      </w:r>
      <w:r w:rsidR="00EE0E06" w:rsidRPr="00AE41C2">
        <w:rPr>
          <w:i/>
          <w:color w:val="0070C0"/>
        </w:rPr>
        <w:t>Ausgangslage</w:t>
      </w:r>
      <w:r w:rsidR="00582463" w:rsidRPr="00AE41C2">
        <w:rPr>
          <w:i/>
          <w:color w:val="0070C0"/>
        </w:rPr>
        <w:t xml:space="preserve"> und der Problemstellung stehen.</w:t>
      </w:r>
    </w:p>
    <w:p w:rsidR="00A37CF8" w:rsidRDefault="00A37CF8" w:rsidP="00A37CF8"/>
    <w:p w:rsidR="00EE0E06" w:rsidRDefault="009D68EA" w:rsidP="00EE0E06">
      <w:pPr>
        <w:pStyle w:val="berschrift2"/>
        <w:numPr>
          <w:ilvl w:val="0"/>
          <w:numId w:val="11"/>
        </w:numPr>
      </w:pPr>
      <w:r>
        <w:t>Vorgehensweise</w:t>
      </w:r>
      <w:r w:rsidR="00923583">
        <w:t xml:space="preserve"> (max. </w:t>
      </w:r>
      <w:r w:rsidR="00A5284D">
        <w:t>½</w:t>
      </w:r>
      <w:r w:rsidR="00923583">
        <w:t xml:space="preserve"> Seite)</w:t>
      </w:r>
    </w:p>
    <w:p w:rsidR="00EE0E06" w:rsidRPr="00AE41C2" w:rsidRDefault="004B5E38" w:rsidP="00EE0E06">
      <w:pPr>
        <w:rPr>
          <w:i/>
          <w:color w:val="0070C0"/>
        </w:rPr>
      </w:pPr>
      <w:r w:rsidRPr="00AE41C2">
        <w:rPr>
          <w:i/>
          <w:color w:val="0070C0"/>
        </w:rPr>
        <w:t>Bitte beschreiben Sie das Vorgehen, das zur Zielerreichung gewählt wird</w:t>
      </w:r>
      <w:r w:rsidR="00EE0E06" w:rsidRPr="00AE41C2">
        <w:rPr>
          <w:i/>
          <w:color w:val="0070C0"/>
        </w:rPr>
        <w:t xml:space="preserve">. Falls </w:t>
      </w:r>
      <w:r w:rsidRPr="00AE41C2">
        <w:rPr>
          <w:i/>
          <w:color w:val="0070C0"/>
        </w:rPr>
        <w:t>zutreffend, sollte</w:t>
      </w:r>
      <w:r w:rsidR="007E3947" w:rsidRPr="00AE41C2">
        <w:rPr>
          <w:i/>
          <w:color w:val="0070C0"/>
        </w:rPr>
        <w:t>n</w:t>
      </w:r>
      <w:r w:rsidRPr="00AE41C2">
        <w:rPr>
          <w:i/>
          <w:color w:val="0070C0"/>
        </w:rPr>
        <w:t xml:space="preserve"> in diesem Abschnitt die</w:t>
      </w:r>
      <w:r w:rsidR="00EE0E06" w:rsidRPr="00AE41C2">
        <w:rPr>
          <w:i/>
          <w:color w:val="0070C0"/>
        </w:rPr>
        <w:t xml:space="preserve"> Methodik</w:t>
      </w:r>
      <w:r w:rsidRPr="00AE41C2">
        <w:rPr>
          <w:i/>
          <w:color w:val="0070C0"/>
        </w:rPr>
        <w:t xml:space="preserve"> und die</w:t>
      </w:r>
      <w:r w:rsidR="00EE0E06" w:rsidRPr="00AE41C2">
        <w:rPr>
          <w:i/>
          <w:color w:val="0070C0"/>
        </w:rPr>
        <w:t xml:space="preserve"> Datengrundlage</w:t>
      </w:r>
      <w:r w:rsidRPr="00AE41C2">
        <w:rPr>
          <w:i/>
          <w:color w:val="0070C0"/>
        </w:rPr>
        <w:t xml:space="preserve"> dargelegt werden.</w:t>
      </w:r>
    </w:p>
    <w:p w:rsidR="00EE0E06" w:rsidRDefault="00EE0E06" w:rsidP="00EE0E06"/>
    <w:p w:rsidR="004265C1" w:rsidRDefault="009D68EA" w:rsidP="00EE0E06">
      <w:pPr>
        <w:pStyle w:val="berschrift2"/>
        <w:numPr>
          <w:ilvl w:val="0"/>
          <w:numId w:val="11"/>
        </w:numPr>
      </w:pPr>
      <w:r>
        <w:t>Ergebnis</w:t>
      </w:r>
      <w:r w:rsidR="007E3947">
        <w:t>/</w:t>
      </w:r>
      <w:r w:rsidR="00F338C2">
        <w:t>Produkt</w:t>
      </w:r>
      <w:r w:rsidR="00923583">
        <w:t xml:space="preserve"> (max. ¼ Seite)</w:t>
      </w:r>
    </w:p>
    <w:p w:rsidR="00EE0E06" w:rsidRPr="009437D5" w:rsidRDefault="00716625" w:rsidP="00EE0E06">
      <w:pPr>
        <w:rPr>
          <w:i/>
          <w:color w:val="0070C0"/>
        </w:rPr>
      </w:pPr>
      <w:r w:rsidRPr="009437D5">
        <w:rPr>
          <w:i/>
          <w:color w:val="0070C0"/>
        </w:rPr>
        <w:t xml:space="preserve">Bitte beschreiben Sie die zu erwartenden Ergebnisse. </w:t>
      </w:r>
      <w:r w:rsidR="00EE0E06" w:rsidRPr="009437D5">
        <w:rPr>
          <w:i/>
          <w:color w:val="0070C0"/>
        </w:rPr>
        <w:t>Die Ergebnisse müssen m</w:t>
      </w:r>
      <w:r w:rsidR="00872E3E" w:rsidRPr="009437D5">
        <w:rPr>
          <w:i/>
          <w:color w:val="0070C0"/>
        </w:rPr>
        <w:t>essbar, klar hinsichtlich Umfang und spezifisch sein.</w:t>
      </w:r>
      <w:r w:rsidR="00F338C2" w:rsidRPr="009437D5">
        <w:rPr>
          <w:i/>
          <w:color w:val="0070C0"/>
        </w:rPr>
        <w:t xml:space="preserve"> Ein wichtiger Bes</w:t>
      </w:r>
      <w:r w:rsidR="005F7539" w:rsidRPr="009437D5">
        <w:rPr>
          <w:i/>
          <w:color w:val="0070C0"/>
        </w:rPr>
        <w:t xml:space="preserve">tandteil sind u.a. konkrete Massnahmen zur </w:t>
      </w:r>
      <w:r w:rsidR="007E3947" w:rsidRPr="009437D5">
        <w:rPr>
          <w:i/>
          <w:color w:val="0070C0"/>
        </w:rPr>
        <w:t xml:space="preserve">breiten </w:t>
      </w:r>
      <w:r w:rsidR="005F7539" w:rsidRPr="009437D5">
        <w:rPr>
          <w:i/>
          <w:color w:val="0070C0"/>
        </w:rPr>
        <w:t>Streuung der Projektergebnisse.</w:t>
      </w:r>
    </w:p>
    <w:p w:rsidR="00872E3E" w:rsidRPr="009437D5" w:rsidRDefault="00872E3E" w:rsidP="00EE0E06">
      <w:pPr>
        <w:rPr>
          <w:i/>
          <w:color w:val="0070C0"/>
        </w:rPr>
      </w:pPr>
      <w:r w:rsidRPr="009437D5">
        <w:rPr>
          <w:i/>
          <w:color w:val="0070C0"/>
        </w:rPr>
        <w:t xml:space="preserve">Berichte müssen im </w:t>
      </w:r>
      <w:r w:rsidR="007E3947" w:rsidRPr="009437D5">
        <w:rPr>
          <w:i/>
          <w:color w:val="0070C0"/>
        </w:rPr>
        <w:t xml:space="preserve">Layout von </w:t>
      </w:r>
      <w:r w:rsidRPr="009437D5">
        <w:rPr>
          <w:i/>
          <w:color w:val="0070C0"/>
        </w:rPr>
        <w:t>EnergieSchweiz verfasst werden</w:t>
      </w:r>
      <w:r w:rsidR="00811252" w:rsidRPr="009437D5">
        <w:rPr>
          <w:i/>
          <w:color w:val="0070C0"/>
        </w:rPr>
        <w:t>. Die Zusammenfassung muss in alle drei Landessprachen übersetzt werden.</w:t>
      </w:r>
    </w:p>
    <w:p w:rsidR="00872E3E" w:rsidRPr="009437D5" w:rsidRDefault="00AB4A4E" w:rsidP="00EE0E06">
      <w:pPr>
        <w:rPr>
          <w:i/>
          <w:color w:val="0070C0"/>
        </w:rPr>
      </w:pPr>
      <w:r>
        <w:rPr>
          <w:i/>
          <w:color w:val="0070C0"/>
        </w:rPr>
        <w:t>Merkblätter, Ratgeber</w:t>
      </w:r>
      <w:r w:rsidR="00872E3E" w:rsidRPr="009437D5">
        <w:rPr>
          <w:i/>
          <w:color w:val="0070C0"/>
        </w:rPr>
        <w:t xml:space="preserve"> oder sonstige Publikationen müssen in Französisch, Italienisch und Deutsch übersetzt werden und im </w:t>
      </w:r>
      <w:r w:rsidR="007E3947" w:rsidRPr="009437D5">
        <w:rPr>
          <w:i/>
          <w:color w:val="0070C0"/>
        </w:rPr>
        <w:t xml:space="preserve">Layout von EnergieSchweiz </w:t>
      </w:r>
      <w:r w:rsidR="00872E3E" w:rsidRPr="009437D5">
        <w:rPr>
          <w:i/>
          <w:color w:val="0070C0"/>
        </w:rPr>
        <w:t>bereitgestellt werden.</w:t>
      </w:r>
    </w:p>
    <w:p w:rsidR="00F338C2" w:rsidRDefault="00F338C2" w:rsidP="00EE0E06"/>
    <w:p w:rsidR="00F338C2" w:rsidRDefault="00F338C2" w:rsidP="00F338C2">
      <w:pPr>
        <w:pStyle w:val="berschrift2"/>
        <w:numPr>
          <w:ilvl w:val="0"/>
          <w:numId w:val="11"/>
        </w:numPr>
      </w:pPr>
      <w:r>
        <w:t xml:space="preserve">Ausblick (max. </w:t>
      </w:r>
      <w:r w:rsidR="00923583">
        <w:t>¼</w:t>
      </w:r>
      <w:r>
        <w:t xml:space="preserve"> Seite)</w:t>
      </w:r>
    </w:p>
    <w:p w:rsidR="00F338C2" w:rsidRPr="009437D5" w:rsidRDefault="00F338C2" w:rsidP="00EE0E06">
      <w:pPr>
        <w:rPr>
          <w:i/>
          <w:color w:val="0070C0"/>
        </w:rPr>
      </w:pPr>
      <w:r w:rsidRPr="009437D5">
        <w:rPr>
          <w:i/>
          <w:color w:val="0070C0"/>
        </w:rPr>
        <w:t>Was geschieht nach Projektende</w:t>
      </w:r>
      <w:r w:rsidR="00716625" w:rsidRPr="009437D5">
        <w:rPr>
          <w:i/>
          <w:color w:val="0070C0"/>
        </w:rPr>
        <w:t>?</w:t>
      </w:r>
      <w:r w:rsidRPr="009437D5">
        <w:rPr>
          <w:i/>
          <w:color w:val="0070C0"/>
        </w:rPr>
        <w:t xml:space="preserve"> Wie trägt sich die Projektidee weiter? Sind Folgeprojekte angedacht und/oder zur Weiterentwicklung der Projektidee zwingend notwendig?</w:t>
      </w:r>
    </w:p>
    <w:p w:rsidR="00BA4CC7" w:rsidRDefault="00BA4CC7" w:rsidP="00EE0E06"/>
    <w:p w:rsidR="00BA4CC7" w:rsidRDefault="001F37B9" w:rsidP="00BA4CC7">
      <w:pPr>
        <w:pStyle w:val="berschrift2"/>
        <w:numPr>
          <w:ilvl w:val="0"/>
          <w:numId w:val="11"/>
        </w:numPr>
      </w:pPr>
      <w:r>
        <w:t>Meilensteine</w:t>
      </w:r>
      <w:r w:rsidR="00DE1CFE">
        <w:t xml:space="preserve"> und Zahlungsplan</w:t>
      </w:r>
    </w:p>
    <w:p w:rsidR="00BA4CC7" w:rsidRPr="009437D5" w:rsidRDefault="00BA4CC7" w:rsidP="00BA4CC7">
      <w:pPr>
        <w:rPr>
          <w:i/>
          <w:color w:val="0070C0"/>
        </w:rPr>
      </w:pPr>
      <w:r w:rsidRPr="009437D5">
        <w:rPr>
          <w:i/>
          <w:color w:val="0070C0"/>
        </w:rPr>
        <w:t xml:space="preserve">Die Meilensteine müssen </w:t>
      </w:r>
      <w:r w:rsidR="00F338C2" w:rsidRPr="009437D5">
        <w:rPr>
          <w:i/>
          <w:color w:val="0070C0"/>
        </w:rPr>
        <w:t>mit einem</w:t>
      </w:r>
      <w:r w:rsidRPr="009437D5">
        <w:rPr>
          <w:i/>
          <w:color w:val="0070C0"/>
        </w:rPr>
        <w:t xml:space="preserve"> Ergebnis </w:t>
      </w:r>
      <w:r w:rsidR="00F338C2" w:rsidRPr="009437D5">
        <w:rPr>
          <w:i/>
          <w:color w:val="0070C0"/>
        </w:rPr>
        <w:t>verknüpft sein, das messbar, spezifisch und</w:t>
      </w:r>
      <w:r w:rsidRPr="009437D5">
        <w:rPr>
          <w:i/>
          <w:color w:val="0070C0"/>
        </w:rPr>
        <w:t xml:space="preserve"> zeitlich festgelegt ist.</w:t>
      </w:r>
    </w:p>
    <w:p w:rsidR="009D68EA" w:rsidRPr="009437D5" w:rsidRDefault="001F37B9" w:rsidP="00BA4CC7">
      <w:pPr>
        <w:rPr>
          <w:i/>
          <w:color w:val="0070C0"/>
        </w:rPr>
      </w:pPr>
      <w:r w:rsidRPr="009437D5">
        <w:rPr>
          <w:i/>
          <w:color w:val="0070C0"/>
        </w:rPr>
        <w:t>Eine Zahlung kann lediglich bei der Erreichung eines Meilensteins ausgelöst werden. Akont</w:t>
      </w:r>
      <w:r w:rsidR="009D68EA" w:rsidRPr="009437D5">
        <w:rPr>
          <w:i/>
          <w:color w:val="0070C0"/>
        </w:rPr>
        <w:t>ozahlungen sind ausgeschlossen.</w:t>
      </w:r>
    </w:p>
    <w:p w:rsidR="001F37B9" w:rsidRPr="009437D5" w:rsidRDefault="001F37B9" w:rsidP="00BA4CC7">
      <w:pPr>
        <w:rPr>
          <w:i/>
          <w:color w:val="0070C0"/>
        </w:rPr>
      </w:pPr>
      <w:r w:rsidRPr="009437D5">
        <w:rPr>
          <w:i/>
          <w:color w:val="0070C0"/>
        </w:rPr>
        <w:t>Es müssen der Betrag (inkl.</w:t>
      </w:r>
      <w:r w:rsidR="002E54F4" w:rsidRPr="009437D5">
        <w:rPr>
          <w:i/>
          <w:color w:val="0070C0"/>
        </w:rPr>
        <w:t xml:space="preserve"> Mehrwertsteuer</w:t>
      </w:r>
      <w:r w:rsidRPr="009437D5">
        <w:rPr>
          <w:i/>
          <w:color w:val="0070C0"/>
        </w:rPr>
        <w:t xml:space="preserve"> in CHF), der dazugehörige Meilenstein sowie das Datum ersichtlich sein.</w:t>
      </w:r>
    </w:p>
    <w:p w:rsidR="009D68EA" w:rsidRPr="009437D5" w:rsidRDefault="009D68EA" w:rsidP="00BA4CC7">
      <w:pPr>
        <w:rPr>
          <w:i/>
          <w:color w:val="0070C0"/>
        </w:rPr>
      </w:pPr>
      <w:r w:rsidRPr="009437D5">
        <w:rPr>
          <w:i/>
          <w:color w:val="0070C0"/>
        </w:rPr>
        <w:t xml:space="preserve">Nicht alle Meilensteine </w:t>
      </w:r>
      <w:r w:rsidR="00F72FE6" w:rsidRPr="009437D5">
        <w:rPr>
          <w:i/>
          <w:color w:val="0070C0"/>
        </w:rPr>
        <w:t>lösen</w:t>
      </w:r>
      <w:r w:rsidRPr="009437D5">
        <w:rPr>
          <w:i/>
          <w:color w:val="0070C0"/>
        </w:rPr>
        <w:t xml:space="preserve"> eine Zahlung aus, z.B. die Projektstartsitzung</w:t>
      </w:r>
      <w:r w:rsidR="00F72FE6" w:rsidRPr="009437D5">
        <w:rPr>
          <w:i/>
          <w:color w:val="0070C0"/>
        </w:rPr>
        <w:t xml:space="preserve"> ist ein Meilenstein, aber kein Zahlungsgrund.</w:t>
      </w:r>
    </w:p>
    <w:p w:rsidR="00B71284" w:rsidRDefault="00B71284" w:rsidP="00BA4CC7"/>
    <w:tbl>
      <w:tblPr>
        <w:tblStyle w:val="Tabellenraster"/>
        <w:tblW w:w="8217" w:type="dxa"/>
        <w:tblLook w:val="04A0" w:firstRow="1" w:lastRow="0" w:firstColumn="1" w:lastColumn="0" w:noHBand="0" w:noVBand="1"/>
      </w:tblPr>
      <w:tblGrid>
        <w:gridCol w:w="530"/>
        <w:gridCol w:w="1308"/>
        <w:gridCol w:w="4536"/>
        <w:gridCol w:w="1843"/>
      </w:tblGrid>
      <w:tr w:rsidR="00DE1CFE" w:rsidTr="002E54F4">
        <w:tc>
          <w:tcPr>
            <w:tcW w:w="530" w:type="dxa"/>
          </w:tcPr>
          <w:p w:rsidR="00DE1CFE" w:rsidRDefault="00DE1CFE" w:rsidP="00F57613">
            <w:r>
              <w:t>Nr.</w:t>
            </w:r>
          </w:p>
        </w:tc>
        <w:tc>
          <w:tcPr>
            <w:tcW w:w="1308" w:type="dxa"/>
          </w:tcPr>
          <w:p w:rsidR="00DE1CFE" w:rsidRDefault="00DE1CFE" w:rsidP="00F57613">
            <w:r>
              <w:t>Datum</w:t>
            </w:r>
          </w:p>
        </w:tc>
        <w:tc>
          <w:tcPr>
            <w:tcW w:w="4536" w:type="dxa"/>
          </w:tcPr>
          <w:p w:rsidR="00DE1CFE" w:rsidRDefault="00DE1CFE" w:rsidP="00F57613">
            <w:r>
              <w:t>Meilenstein</w:t>
            </w:r>
          </w:p>
        </w:tc>
        <w:tc>
          <w:tcPr>
            <w:tcW w:w="1843" w:type="dxa"/>
          </w:tcPr>
          <w:p w:rsidR="002E54F4" w:rsidRDefault="00776A6F" w:rsidP="002E54F4">
            <w:r>
              <w:t>Betrag</w:t>
            </w:r>
            <w:r w:rsidR="002E54F4">
              <w:br/>
              <w:t>[CHF inkl. MwSt.]</w:t>
            </w:r>
          </w:p>
        </w:tc>
      </w:tr>
      <w:tr w:rsidR="00DE1CFE" w:rsidTr="002E54F4">
        <w:tc>
          <w:tcPr>
            <w:tcW w:w="530" w:type="dxa"/>
          </w:tcPr>
          <w:p w:rsidR="00DE1CFE" w:rsidRDefault="00DE1CFE" w:rsidP="00F57613">
            <w:r>
              <w:t>1</w:t>
            </w:r>
          </w:p>
        </w:tc>
        <w:tc>
          <w:tcPr>
            <w:tcW w:w="1308" w:type="dxa"/>
          </w:tcPr>
          <w:p w:rsidR="00DE1CFE" w:rsidRDefault="00DE1CFE" w:rsidP="00F57613"/>
        </w:tc>
        <w:tc>
          <w:tcPr>
            <w:tcW w:w="4536" w:type="dxa"/>
          </w:tcPr>
          <w:p w:rsidR="00DE1CFE" w:rsidRDefault="00F84879" w:rsidP="00F57613">
            <w:r>
              <w:t>Projektstart</w:t>
            </w:r>
          </w:p>
        </w:tc>
        <w:tc>
          <w:tcPr>
            <w:tcW w:w="1843" w:type="dxa"/>
          </w:tcPr>
          <w:p w:rsidR="00DE1CFE" w:rsidRDefault="00F84879" w:rsidP="00F57613">
            <w:r>
              <w:t>-</w:t>
            </w:r>
          </w:p>
        </w:tc>
      </w:tr>
      <w:tr w:rsidR="00DE1CFE" w:rsidTr="002E54F4">
        <w:tc>
          <w:tcPr>
            <w:tcW w:w="530" w:type="dxa"/>
          </w:tcPr>
          <w:p w:rsidR="00DE1CFE" w:rsidRDefault="00DE1CFE" w:rsidP="00F57613">
            <w:r>
              <w:t>2</w:t>
            </w:r>
          </w:p>
        </w:tc>
        <w:tc>
          <w:tcPr>
            <w:tcW w:w="1308" w:type="dxa"/>
          </w:tcPr>
          <w:p w:rsidR="00DE1CFE" w:rsidRDefault="00DE1CFE" w:rsidP="00F57613"/>
        </w:tc>
        <w:tc>
          <w:tcPr>
            <w:tcW w:w="4536" w:type="dxa"/>
          </w:tcPr>
          <w:p w:rsidR="00DE1CFE" w:rsidRDefault="00DE1CFE" w:rsidP="00F57613"/>
        </w:tc>
        <w:tc>
          <w:tcPr>
            <w:tcW w:w="1843" w:type="dxa"/>
          </w:tcPr>
          <w:p w:rsidR="00DE1CFE" w:rsidRDefault="00DE1CFE" w:rsidP="00F57613"/>
        </w:tc>
      </w:tr>
      <w:tr w:rsidR="00DE1CFE" w:rsidTr="002E54F4">
        <w:tc>
          <w:tcPr>
            <w:tcW w:w="530" w:type="dxa"/>
          </w:tcPr>
          <w:p w:rsidR="00DE1CFE" w:rsidRDefault="00DE1CFE" w:rsidP="00F57613">
            <w:r>
              <w:t>3</w:t>
            </w:r>
          </w:p>
        </w:tc>
        <w:tc>
          <w:tcPr>
            <w:tcW w:w="1308" w:type="dxa"/>
          </w:tcPr>
          <w:p w:rsidR="00DE1CFE" w:rsidRDefault="00DE1CFE" w:rsidP="00F57613"/>
        </w:tc>
        <w:tc>
          <w:tcPr>
            <w:tcW w:w="4536" w:type="dxa"/>
          </w:tcPr>
          <w:p w:rsidR="00DE1CFE" w:rsidRDefault="00DE1CFE" w:rsidP="00F57613"/>
        </w:tc>
        <w:tc>
          <w:tcPr>
            <w:tcW w:w="1843" w:type="dxa"/>
          </w:tcPr>
          <w:p w:rsidR="00DE1CFE" w:rsidRDefault="00DE1CFE" w:rsidP="00F57613"/>
        </w:tc>
      </w:tr>
      <w:tr w:rsidR="00DE1CFE" w:rsidTr="002E54F4">
        <w:tc>
          <w:tcPr>
            <w:tcW w:w="530" w:type="dxa"/>
          </w:tcPr>
          <w:p w:rsidR="00DE1CFE" w:rsidRDefault="00DE1CFE" w:rsidP="00F57613">
            <w:r>
              <w:t>4</w:t>
            </w:r>
          </w:p>
        </w:tc>
        <w:tc>
          <w:tcPr>
            <w:tcW w:w="1308" w:type="dxa"/>
          </w:tcPr>
          <w:p w:rsidR="00DE1CFE" w:rsidRDefault="00DE1CFE" w:rsidP="00F57613"/>
        </w:tc>
        <w:tc>
          <w:tcPr>
            <w:tcW w:w="4536" w:type="dxa"/>
          </w:tcPr>
          <w:p w:rsidR="00DE1CFE" w:rsidRDefault="00DE1CFE" w:rsidP="00F57613"/>
        </w:tc>
        <w:tc>
          <w:tcPr>
            <w:tcW w:w="1843" w:type="dxa"/>
          </w:tcPr>
          <w:p w:rsidR="00DE1CFE" w:rsidRDefault="00DE1CFE" w:rsidP="00F57613"/>
        </w:tc>
      </w:tr>
      <w:tr w:rsidR="00DE1CFE" w:rsidTr="002E54F4">
        <w:tc>
          <w:tcPr>
            <w:tcW w:w="530" w:type="dxa"/>
          </w:tcPr>
          <w:p w:rsidR="00DE1CFE" w:rsidRDefault="00DE1CFE" w:rsidP="00F57613">
            <w:r>
              <w:t>5</w:t>
            </w:r>
          </w:p>
        </w:tc>
        <w:tc>
          <w:tcPr>
            <w:tcW w:w="1308" w:type="dxa"/>
          </w:tcPr>
          <w:p w:rsidR="00DE1CFE" w:rsidRDefault="00DE1CFE" w:rsidP="00F57613"/>
        </w:tc>
        <w:tc>
          <w:tcPr>
            <w:tcW w:w="4536" w:type="dxa"/>
          </w:tcPr>
          <w:p w:rsidR="00DE1CFE" w:rsidRDefault="00DE1CFE" w:rsidP="00F57613"/>
        </w:tc>
        <w:tc>
          <w:tcPr>
            <w:tcW w:w="1843" w:type="dxa"/>
          </w:tcPr>
          <w:p w:rsidR="00DE1CFE" w:rsidRDefault="00DE1CFE" w:rsidP="00F57613"/>
        </w:tc>
      </w:tr>
    </w:tbl>
    <w:p w:rsidR="00872E3E" w:rsidRDefault="00872E3E" w:rsidP="00EE0E06"/>
    <w:p w:rsidR="00872E3E" w:rsidRDefault="00872E3E" w:rsidP="00872E3E">
      <w:pPr>
        <w:pStyle w:val="berschrift2"/>
        <w:numPr>
          <w:ilvl w:val="0"/>
          <w:numId w:val="11"/>
        </w:numPr>
      </w:pPr>
      <w:r>
        <w:t>Projektorganisation</w:t>
      </w:r>
    </w:p>
    <w:p w:rsidR="00872E3E" w:rsidRPr="009437D5" w:rsidRDefault="00AC7A03" w:rsidP="00872E3E">
      <w:pPr>
        <w:rPr>
          <w:i/>
          <w:color w:val="0070C0"/>
        </w:rPr>
      </w:pPr>
      <w:r w:rsidRPr="009437D5">
        <w:rPr>
          <w:i/>
          <w:color w:val="0070C0"/>
        </w:rPr>
        <w:t xml:space="preserve">Wer </w:t>
      </w:r>
      <w:r w:rsidR="00872E3E" w:rsidRPr="009437D5">
        <w:rPr>
          <w:i/>
          <w:color w:val="0070C0"/>
        </w:rPr>
        <w:t>arbeitet am Projekt mit?</w:t>
      </w:r>
    </w:p>
    <w:p w:rsidR="00B71284" w:rsidRDefault="00B71284" w:rsidP="00872E3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52"/>
        <w:gridCol w:w="2053"/>
        <w:gridCol w:w="2052"/>
        <w:gridCol w:w="2053"/>
      </w:tblGrid>
      <w:tr w:rsidR="00B71284" w:rsidTr="00DE1CFE">
        <w:tc>
          <w:tcPr>
            <w:tcW w:w="2052" w:type="dxa"/>
          </w:tcPr>
          <w:p w:rsidR="00B71284" w:rsidRDefault="00B71284" w:rsidP="00F57613">
            <w:r>
              <w:t>Vorname</w:t>
            </w:r>
          </w:p>
        </w:tc>
        <w:tc>
          <w:tcPr>
            <w:tcW w:w="2053" w:type="dxa"/>
          </w:tcPr>
          <w:p w:rsidR="00B71284" w:rsidRDefault="00B71284" w:rsidP="00F57613">
            <w:r>
              <w:t>Nachname</w:t>
            </w:r>
          </w:p>
        </w:tc>
        <w:tc>
          <w:tcPr>
            <w:tcW w:w="2052" w:type="dxa"/>
          </w:tcPr>
          <w:p w:rsidR="00B71284" w:rsidRDefault="00B71284" w:rsidP="00F57613">
            <w:r>
              <w:t>Organisation</w:t>
            </w:r>
          </w:p>
        </w:tc>
        <w:tc>
          <w:tcPr>
            <w:tcW w:w="2053" w:type="dxa"/>
          </w:tcPr>
          <w:p w:rsidR="00B71284" w:rsidRDefault="00B71284" w:rsidP="00F57613">
            <w:r>
              <w:t>Funktion</w:t>
            </w:r>
          </w:p>
        </w:tc>
      </w:tr>
      <w:tr w:rsidR="00B71284" w:rsidTr="00DE1CFE">
        <w:tc>
          <w:tcPr>
            <w:tcW w:w="2052" w:type="dxa"/>
          </w:tcPr>
          <w:p w:rsidR="00B71284" w:rsidRDefault="00B71284" w:rsidP="00F57613"/>
        </w:tc>
        <w:tc>
          <w:tcPr>
            <w:tcW w:w="2053" w:type="dxa"/>
          </w:tcPr>
          <w:p w:rsidR="00B71284" w:rsidRDefault="00B71284" w:rsidP="00F57613"/>
        </w:tc>
        <w:tc>
          <w:tcPr>
            <w:tcW w:w="2052" w:type="dxa"/>
          </w:tcPr>
          <w:p w:rsidR="00B71284" w:rsidRDefault="00B71284" w:rsidP="00F57613"/>
        </w:tc>
        <w:tc>
          <w:tcPr>
            <w:tcW w:w="2053" w:type="dxa"/>
          </w:tcPr>
          <w:p w:rsidR="00B71284" w:rsidRDefault="00B71284" w:rsidP="00F57613"/>
        </w:tc>
      </w:tr>
      <w:tr w:rsidR="00B71284" w:rsidTr="00DE1CFE">
        <w:tc>
          <w:tcPr>
            <w:tcW w:w="2052" w:type="dxa"/>
          </w:tcPr>
          <w:p w:rsidR="00B71284" w:rsidRDefault="00B71284" w:rsidP="00F57613"/>
        </w:tc>
        <w:tc>
          <w:tcPr>
            <w:tcW w:w="2053" w:type="dxa"/>
          </w:tcPr>
          <w:p w:rsidR="00B71284" w:rsidRDefault="00B71284" w:rsidP="00F57613"/>
        </w:tc>
        <w:tc>
          <w:tcPr>
            <w:tcW w:w="2052" w:type="dxa"/>
          </w:tcPr>
          <w:p w:rsidR="00B71284" w:rsidRDefault="00B71284" w:rsidP="00F57613"/>
        </w:tc>
        <w:tc>
          <w:tcPr>
            <w:tcW w:w="2053" w:type="dxa"/>
          </w:tcPr>
          <w:p w:rsidR="00B71284" w:rsidRDefault="00B71284" w:rsidP="00F57613"/>
        </w:tc>
      </w:tr>
      <w:tr w:rsidR="0084519B" w:rsidTr="00DE1CFE">
        <w:tc>
          <w:tcPr>
            <w:tcW w:w="2052" w:type="dxa"/>
          </w:tcPr>
          <w:p w:rsidR="0084519B" w:rsidRDefault="0084519B" w:rsidP="00F57613"/>
        </w:tc>
        <w:tc>
          <w:tcPr>
            <w:tcW w:w="2053" w:type="dxa"/>
          </w:tcPr>
          <w:p w:rsidR="0084519B" w:rsidRDefault="0084519B" w:rsidP="00F57613"/>
        </w:tc>
        <w:tc>
          <w:tcPr>
            <w:tcW w:w="2052" w:type="dxa"/>
          </w:tcPr>
          <w:p w:rsidR="0084519B" w:rsidRDefault="0084519B" w:rsidP="00F57613"/>
        </w:tc>
        <w:tc>
          <w:tcPr>
            <w:tcW w:w="2053" w:type="dxa"/>
          </w:tcPr>
          <w:p w:rsidR="0084519B" w:rsidRDefault="0084519B" w:rsidP="00F57613"/>
        </w:tc>
      </w:tr>
      <w:tr w:rsidR="0084519B" w:rsidTr="00DE1CFE">
        <w:tc>
          <w:tcPr>
            <w:tcW w:w="2052" w:type="dxa"/>
          </w:tcPr>
          <w:p w:rsidR="0084519B" w:rsidRDefault="0084519B" w:rsidP="00F57613"/>
        </w:tc>
        <w:tc>
          <w:tcPr>
            <w:tcW w:w="2053" w:type="dxa"/>
          </w:tcPr>
          <w:p w:rsidR="0084519B" w:rsidRDefault="0084519B" w:rsidP="00F57613"/>
        </w:tc>
        <w:tc>
          <w:tcPr>
            <w:tcW w:w="2052" w:type="dxa"/>
          </w:tcPr>
          <w:p w:rsidR="0084519B" w:rsidRDefault="0084519B" w:rsidP="00F57613"/>
        </w:tc>
        <w:tc>
          <w:tcPr>
            <w:tcW w:w="2053" w:type="dxa"/>
          </w:tcPr>
          <w:p w:rsidR="0084519B" w:rsidRDefault="0084519B" w:rsidP="00F57613"/>
        </w:tc>
      </w:tr>
    </w:tbl>
    <w:p w:rsidR="00872E3E" w:rsidRDefault="00872E3E" w:rsidP="00872E3E"/>
    <w:p w:rsidR="00872E3E" w:rsidRDefault="00872E3E" w:rsidP="00872E3E">
      <w:pPr>
        <w:pStyle w:val="berschrift2"/>
        <w:numPr>
          <w:ilvl w:val="0"/>
          <w:numId w:val="11"/>
        </w:numPr>
      </w:pPr>
      <w:r>
        <w:t xml:space="preserve">Wer </w:t>
      </w:r>
      <w:r w:rsidR="00DE1CFE">
        <w:t>unterzeichnet</w:t>
      </w:r>
      <w:r>
        <w:t xml:space="preserve"> den Vertrag</w:t>
      </w:r>
      <w:r w:rsidR="0084519B">
        <w:t>?</w:t>
      </w:r>
    </w:p>
    <w:p w:rsidR="00872E3E" w:rsidRPr="009437D5" w:rsidRDefault="00872E3E" w:rsidP="00872E3E">
      <w:pPr>
        <w:rPr>
          <w:i/>
          <w:color w:val="0070C0"/>
        </w:rPr>
      </w:pPr>
      <w:r w:rsidRPr="009437D5">
        <w:rPr>
          <w:i/>
          <w:color w:val="0070C0"/>
        </w:rPr>
        <w:t>Bitte zwei Personen</w:t>
      </w:r>
      <w:r w:rsidR="004E603D" w:rsidRPr="009437D5">
        <w:rPr>
          <w:i/>
          <w:color w:val="0070C0"/>
        </w:rPr>
        <w:t xml:space="preserve"> </w:t>
      </w:r>
      <w:r w:rsidRPr="009437D5">
        <w:rPr>
          <w:i/>
          <w:color w:val="0070C0"/>
        </w:rPr>
        <w:t>aufführen.</w:t>
      </w:r>
    </w:p>
    <w:p w:rsidR="00B71284" w:rsidRDefault="00B71284" w:rsidP="00872E3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8"/>
        <w:gridCol w:w="1673"/>
        <w:gridCol w:w="1673"/>
        <w:gridCol w:w="1673"/>
        <w:gridCol w:w="1673"/>
      </w:tblGrid>
      <w:tr w:rsidR="00906737" w:rsidTr="00772507">
        <w:tc>
          <w:tcPr>
            <w:tcW w:w="1518" w:type="dxa"/>
            <w:tcBorders>
              <w:top w:val="nil"/>
              <w:left w:val="nil"/>
            </w:tcBorders>
          </w:tcPr>
          <w:p w:rsidR="00906737" w:rsidRDefault="00906737" w:rsidP="00906737"/>
        </w:tc>
        <w:tc>
          <w:tcPr>
            <w:tcW w:w="1673" w:type="dxa"/>
          </w:tcPr>
          <w:p w:rsidR="00906737" w:rsidRDefault="00906737" w:rsidP="00906737">
            <w:r>
              <w:t>Vorname</w:t>
            </w:r>
          </w:p>
        </w:tc>
        <w:tc>
          <w:tcPr>
            <w:tcW w:w="1673" w:type="dxa"/>
          </w:tcPr>
          <w:p w:rsidR="00906737" w:rsidRDefault="00906737" w:rsidP="00906737">
            <w:r>
              <w:t>Nachname</w:t>
            </w:r>
          </w:p>
        </w:tc>
        <w:tc>
          <w:tcPr>
            <w:tcW w:w="1673" w:type="dxa"/>
          </w:tcPr>
          <w:p w:rsidR="00906737" w:rsidRDefault="00906737" w:rsidP="00906737">
            <w:r>
              <w:t>Organisation</w:t>
            </w:r>
          </w:p>
        </w:tc>
        <w:tc>
          <w:tcPr>
            <w:tcW w:w="1673" w:type="dxa"/>
          </w:tcPr>
          <w:p w:rsidR="00906737" w:rsidRDefault="00906737" w:rsidP="00906737">
            <w:r>
              <w:t>Funktion</w:t>
            </w:r>
          </w:p>
        </w:tc>
      </w:tr>
      <w:tr w:rsidR="00906737" w:rsidTr="00DE1CFE">
        <w:tc>
          <w:tcPr>
            <w:tcW w:w="1518" w:type="dxa"/>
          </w:tcPr>
          <w:p w:rsidR="00906737" w:rsidRDefault="006855FB" w:rsidP="00906737">
            <w:r>
              <w:t>Person</w:t>
            </w:r>
            <w:r w:rsidR="00906737">
              <w:t xml:space="preserve"> 1</w:t>
            </w:r>
          </w:p>
        </w:tc>
        <w:tc>
          <w:tcPr>
            <w:tcW w:w="1673" w:type="dxa"/>
          </w:tcPr>
          <w:p w:rsidR="00906737" w:rsidRDefault="00906737" w:rsidP="00906737"/>
        </w:tc>
        <w:tc>
          <w:tcPr>
            <w:tcW w:w="1673" w:type="dxa"/>
          </w:tcPr>
          <w:p w:rsidR="00906737" w:rsidRDefault="00906737" w:rsidP="00906737"/>
        </w:tc>
        <w:tc>
          <w:tcPr>
            <w:tcW w:w="1673" w:type="dxa"/>
          </w:tcPr>
          <w:p w:rsidR="00906737" w:rsidRDefault="00906737" w:rsidP="00906737"/>
        </w:tc>
        <w:tc>
          <w:tcPr>
            <w:tcW w:w="1673" w:type="dxa"/>
          </w:tcPr>
          <w:p w:rsidR="00906737" w:rsidRDefault="00906737" w:rsidP="00906737"/>
        </w:tc>
      </w:tr>
      <w:tr w:rsidR="00906737" w:rsidTr="00DE1CFE">
        <w:tc>
          <w:tcPr>
            <w:tcW w:w="1518" w:type="dxa"/>
          </w:tcPr>
          <w:p w:rsidR="00906737" w:rsidRDefault="006855FB" w:rsidP="00906737">
            <w:r>
              <w:t>Person</w:t>
            </w:r>
            <w:r w:rsidR="00906737">
              <w:t xml:space="preserve"> 2</w:t>
            </w:r>
          </w:p>
        </w:tc>
        <w:tc>
          <w:tcPr>
            <w:tcW w:w="1673" w:type="dxa"/>
          </w:tcPr>
          <w:p w:rsidR="00906737" w:rsidRDefault="00906737" w:rsidP="00906737"/>
        </w:tc>
        <w:tc>
          <w:tcPr>
            <w:tcW w:w="1673" w:type="dxa"/>
          </w:tcPr>
          <w:p w:rsidR="00906737" w:rsidRDefault="00906737" w:rsidP="00906737"/>
        </w:tc>
        <w:tc>
          <w:tcPr>
            <w:tcW w:w="1673" w:type="dxa"/>
          </w:tcPr>
          <w:p w:rsidR="00906737" w:rsidRDefault="00906737" w:rsidP="00906737"/>
        </w:tc>
        <w:tc>
          <w:tcPr>
            <w:tcW w:w="1673" w:type="dxa"/>
          </w:tcPr>
          <w:p w:rsidR="00906737" w:rsidRDefault="00906737" w:rsidP="00906737"/>
        </w:tc>
      </w:tr>
    </w:tbl>
    <w:p w:rsidR="00B70C77" w:rsidRDefault="00B70C77" w:rsidP="00B70C77">
      <w:pPr>
        <w:pStyle w:val="berschrift2"/>
        <w:numPr>
          <w:ilvl w:val="0"/>
          <w:numId w:val="0"/>
        </w:numPr>
      </w:pPr>
    </w:p>
    <w:p w:rsidR="00B70C77" w:rsidRDefault="00B70C77" w:rsidP="00B70C77">
      <w:pPr>
        <w:pStyle w:val="berschrift2"/>
        <w:numPr>
          <w:ilvl w:val="0"/>
          <w:numId w:val="11"/>
        </w:numPr>
      </w:pPr>
      <w:r>
        <w:t>Zielpublikum</w:t>
      </w:r>
    </w:p>
    <w:p w:rsidR="00B70C77" w:rsidRPr="009437D5" w:rsidRDefault="00B70C77" w:rsidP="00B70C77">
      <w:pPr>
        <w:rPr>
          <w:i/>
          <w:color w:val="0070C0"/>
        </w:rPr>
      </w:pPr>
      <w:r w:rsidRPr="009437D5">
        <w:rPr>
          <w:i/>
          <w:color w:val="0070C0"/>
        </w:rPr>
        <w:t>Bitte die Branchen, Berufe oder Organisationen angeben, die angesprochen werden.</w:t>
      </w:r>
    </w:p>
    <w:p w:rsidR="00B70C77" w:rsidRDefault="00B70C77" w:rsidP="00B70C77">
      <w:pPr>
        <w:rPr>
          <w:highlight w:val="yellow"/>
        </w:rPr>
      </w:pPr>
    </w:p>
    <w:p w:rsidR="00B70C77" w:rsidRPr="00B70C77" w:rsidRDefault="00B70C77" w:rsidP="00B70C77">
      <w:pPr>
        <w:pStyle w:val="berschrift2"/>
        <w:numPr>
          <w:ilvl w:val="0"/>
          <w:numId w:val="11"/>
        </w:numPr>
      </w:pPr>
      <w:r w:rsidRPr="00B70C77">
        <w:lastRenderedPageBreak/>
        <w:t>Regionale Abdeckung</w:t>
      </w:r>
    </w:p>
    <w:p w:rsidR="00B70C77" w:rsidRPr="009437D5" w:rsidRDefault="00B70C77" w:rsidP="00B70C77">
      <w:pPr>
        <w:rPr>
          <w:i/>
          <w:color w:val="0070C0"/>
        </w:rPr>
      </w:pPr>
      <w:r w:rsidRPr="009437D5">
        <w:rPr>
          <w:i/>
          <w:color w:val="0070C0"/>
        </w:rPr>
        <w:t xml:space="preserve">Bitte </w:t>
      </w:r>
      <w:r w:rsidR="00FC5C8D">
        <w:rPr>
          <w:i/>
          <w:color w:val="0070C0"/>
        </w:rPr>
        <w:t>kreuzen</w:t>
      </w:r>
      <w:r w:rsidRPr="009437D5">
        <w:rPr>
          <w:i/>
          <w:color w:val="0070C0"/>
        </w:rPr>
        <w:t xml:space="preserve"> Sie an, in welchen Landesteilen das Projekt eine Wirkung erzielen wird.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6088"/>
      </w:tblGrid>
      <w:tr w:rsidR="00B70C77" w:rsidRPr="00FC5C8D" w:rsidTr="00B70C77">
        <w:tc>
          <w:tcPr>
            <w:tcW w:w="2122" w:type="dxa"/>
          </w:tcPr>
          <w:p w:rsidR="00B70C77" w:rsidRPr="00FC5C8D" w:rsidRDefault="008F2658" w:rsidP="00FC5C8D">
            <w:pPr>
              <w:spacing w:before="60" w:after="60" w:line="240" w:lineRule="auto"/>
              <w:jc w:val="center"/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  <w:szCs w:val="22"/>
                </w:rPr>
                <w:id w:val="-1462489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8D" w:rsidRPr="00FC5C8D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  <w:tc>
          <w:tcPr>
            <w:tcW w:w="6088" w:type="dxa"/>
          </w:tcPr>
          <w:p w:rsidR="00B70C77" w:rsidRPr="00FC5C8D" w:rsidRDefault="00B70C77" w:rsidP="00FC5C8D">
            <w:pPr>
              <w:spacing w:before="60" w:after="60" w:line="240" w:lineRule="auto"/>
              <w:rPr>
                <w:rFonts w:cs="Arial"/>
                <w:szCs w:val="22"/>
              </w:rPr>
            </w:pPr>
            <w:r w:rsidRPr="00FC5C8D">
              <w:rPr>
                <w:rFonts w:cs="Arial"/>
                <w:szCs w:val="22"/>
              </w:rPr>
              <w:t>Deutschschweiz</w:t>
            </w:r>
          </w:p>
        </w:tc>
      </w:tr>
      <w:tr w:rsidR="00B70C77" w:rsidRPr="00FC5C8D" w:rsidTr="00B70C77">
        <w:tc>
          <w:tcPr>
            <w:tcW w:w="2122" w:type="dxa"/>
          </w:tcPr>
          <w:p w:rsidR="00B70C77" w:rsidRPr="00FC5C8D" w:rsidRDefault="008F2658" w:rsidP="00FC5C8D">
            <w:pPr>
              <w:spacing w:before="60" w:after="60" w:line="240" w:lineRule="auto"/>
              <w:jc w:val="center"/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  <w:szCs w:val="22"/>
                </w:rPr>
                <w:id w:val="-573432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8D" w:rsidRPr="00FC5C8D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  <w:tc>
          <w:tcPr>
            <w:tcW w:w="6088" w:type="dxa"/>
          </w:tcPr>
          <w:p w:rsidR="00B70C77" w:rsidRPr="00FC5C8D" w:rsidRDefault="00B70C77" w:rsidP="00FC5C8D">
            <w:pPr>
              <w:spacing w:before="60" w:after="60" w:line="240" w:lineRule="auto"/>
              <w:rPr>
                <w:rFonts w:cs="Arial"/>
                <w:szCs w:val="22"/>
              </w:rPr>
            </w:pPr>
            <w:r w:rsidRPr="00FC5C8D">
              <w:rPr>
                <w:rFonts w:cs="Arial"/>
                <w:szCs w:val="22"/>
              </w:rPr>
              <w:t>Westschweiz</w:t>
            </w:r>
          </w:p>
        </w:tc>
      </w:tr>
      <w:tr w:rsidR="00B70C77" w:rsidRPr="00FC5C8D" w:rsidTr="00B70C77">
        <w:tc>
          <w:tcPr>
            <w:tcW w:w="2122" w:type="dxa"/>
          </w:tcPr>
          <w:p w:rsidR="00B70C77" w:rsidRPr="00FC5C8D" w:rsidRDefault="008F2658" w:rsidP="00FC5C8D">
            <w:pPr>
              <w:spacing w:before="60" w:after="60" w:line="240" w:lineRule="auto"/>
              <w:jc w:val="center"/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  <w:szCs w:val="22"/>
                </w:rPr>
                <w:id w:val="-940989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8D" w:rsidRPr="00FC5C8D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  <w:tc>
          <w:tcPr>
            <w:tcW w:w="6088" w:type="dxa"/>
          </w:tcPr>
          <w:p w:rsidR="00B70C77" w:rsidRPr="00FC5C8D" w:rsidRDefault="00B70C77" w:rsidP="00FC5C8D">
            <w:pPr>
              <w:spacing w:before="60" w:after="60" w:line="240" w:lineRule="auto"/>
              <w:rPr>
                <w:rFonts w:cs="Arial"/>
                <w:szCs w:val="22"/>
              </w:rPr>
            </w:pPr>
            <w:r w:rsidRPr="00FC5C8D">
              <w:rPr>
                <w:rFonts w:cs="Arial"/>
                <w:bCs/>
                <w:color w:val="211D1E"/>
                <w:szCs w:val="22"/>
              </w:rPr>
              <w:t>Italienischsprachige Schweiz</w:t>
            </w:r>
          </w:p>
        </w:tc>
      </w:tr>
    </w:tbl>
    <w:p w:rsidR="00872E3E" w:rsidRDefault="00872E3E" w:rsidP="00872E3E"/>
    <w:p w:rsidR="00AE41C2" w:rsidRDefault="00AE41C2" w:rsidP="00AE41C2">
      <w:pPr>
        <w:pStyle w:val="berschrift2"/>
        <w:numPr>
          <w:ilvl w:val="0"/>
          <w:numId w:val="11"/>
        </w:numPr>
      </w:pPr>
      <w:r>
        <w:t>Leistungen des Projektvorhabens</w:t>
      </w:r>
    </w:p>
    <w:p w:rsidR="00AE41C2" w:rsidRDefault="00AE41C2" w:rsidP="00872E3E"/>
    <w:p w:rsidR="009437D5" w:rsidRPr="00AB4A4E" w:rsidRDefault="00AE41C2" w:rsidP="00AB4A4E">
      <w:pPr>
        <w:pStyle w:val="Listenabsatz"/>
        <w:numPr>
          <w:ilvl w:val="0"/>
          <w:numId w:val="49"/>
        </w:numPr>
        <w:rPr>
          <w:b/>
        </w:rPr>
      </w:pPr>
      <w:r w:rsidRPr="00AB4A4E">
        <w:rPr>
          <w:b/>
        </w:rPr>
        <w:t>Dienstleistungen</w:t>
      </w:r>
    </w:p>
    <w:p w:rsidR="00AE41C2" w:rsidRPr="009437D5" w:rsidRDefault="00AE41C2" w:rsidP="00AB4A4E">
      <w:pPr>
        <w:ind w:left="709"/>
        <w:rPr>
          <w:i/>
          <w:color w:val="0070C0"/>
        </w:rPr>
      </w:pPr>
      <w:r w:rsidRPr="009437D5">
        <w:rPr>
          <w:i/>
          <w:color w:val="0070C0"/>
        </w:rPr>
        <w:t>(detaillierte Beschreibung der auszuführenden Tätigkeit)</w:t>
      </w:r>
    </w:p>
    <w:p w:rsidR="00AE41C2" w:rsidRPr="009437D5" w:rsidRDefault="00AE41C2" w:rsidP="00AB4A4E">
      <w:pPr>
        <w:ind w:left="709"/>
        <w:rPr>
          <w:i/>
          <w:color w:val="0070C0"/>
        </w:rPr>
      </w:pPr>
      <w:r w:rsidRPr="009437D5">
        <w:rPr>
          <w:i/>
          <w:color w:val="0070C0"/>
        </w:rPr>
        <w:t>Hier werden alle Leistungen detailliert aufgeführt, die das Tätigwerden im Hinblick auf den Zweck und das Ziel des Vertrags betreffen, z.B. Beratungstätigkeit.</w:t>
      </w:r>
    </w:p>
    <w:p w:rsidR="00AE41C2" w:rsidRDefault="00AE41C2" w:rsidP="00AB4A4E">
      <w:pPr>
        <w:ind w:left="709"/>
      </w:pPr>
    </w:p>
    <w:p w:rsidR="009437D5" w:rsidRPr="00593256" w:rsidRDefault="00AE41C2" w:rsidP="00AB4A4E">
      <w:pPr>
        <w:pStyle w:val="Listenabsatz"/>
        <w:numPr>
          <w:ilvl w:val="0"/>
          <w:numId w:val="49"/>
        </w:numPr>
        <w:rPr>
          <w:b/>
        </w:rPr>
      </w:pPr>
      <w:r w:rsidRPr="00593256">
        <w:rPr>
          <w:b/>
        </w:rPr>
        <w:t>Werkvertragliche Leistungen</w:t>
      </w:r>
    </w:p>
    <w:p w:rsidR="00AE41C2" w:rsidRPr="009437D5" w:rsidRDefault="00AE41C2" w:rsidP="00AB4A4E">
      <w:pPr>
        <w:ind w:left="709"/>
        <w:rPr>
          <w:i/>
          <w:color w:val="0070C0"/>
        </w:rPr>
      </w:pPr>
      <w:r w:rsidRPr="009437D5">
        <w:rPr>
          <w:i/>
          <w:color w:val="0070C0"/>
        </w:rPr>
        <w:t>(detaillierte und messbare Beschreibung der Anforderungen an die werkvertraglichen Leistungen)</w:t>
      </w:r>
    </w:p>
    <w:p w:rsidR="00AE41C2" w:rsidRPr="009437D5" w:rsidRDefault="00AE41C2" w:rsidP="00AB4A4E">
      <w:pPr>
        <w:ind w:left="709"/>
        <w:rPr>
          <w:i/>
          <w:color w:val="0070C0"/>
        </w:rPr>
      </w:pPr>
      <w:r w:rsidRPr="009437D5">
        <w:rPr>
          <w:i/>
          <w:color w:val="0070C0"/>
        </w:rPr>
        <w:t>Hier werden alle Leistungen detailliert aufgeführt, die das Erschaffen von objektiv überprüfbaren Ergebnissen betreffen, z.B. Projektstudien</w:t>
      </w:r>
      <w:r w:rsidR="00772507">
        <w:rPr>
          <w:i/>
          <w:color w:val="0070C0"/>
        </w:rPr>
        <w:t xml:space="preserve"> (Eine Bezugnahme auf Kapitel 10 ist zulässig).</w:t>
      </w:r>
    </w:p>
    <w:p w:rsidR="00AE41C2" w:rsidRDefault="00AE41C2" w:rsidP="00AB4A4E">
      <w:pPr>
        <w:ind w:left="709"/>
      </w:pPr>
    </w:p>
    <w:p w:rsidR="00872E3E" w:rsidRDefault="00872E3E" w:rsidP="00872E3E">
      <w:pPr>
        <w:pStyle w:val="berschrift2"/>
        <w:numPr>
          <w:ilvl w:val="0"/>
          <w:numId w:val="11"/>
        </w:numPr>
      </w:pPr>
      <w:r>
        <w:t>Projektorganisation (max. ½ Seite)</w:t>
      </w:r>
    </w:p>
    <w:p w:rsidR="00872E3E" w:rsidRDefault="001F37B9" w:rsidP="00872E3E">
      <w:r w:rsidRPr="00AB4A4E">
        <w:rPr>
          <w:i/>
          <w:color w:val="0070C0"/>
        </w:rPr>
        <w:t>Bitte die Projektorganisation und -struktur</w:t>
      </w:r>
      <w:r w:rsidR="00872E3E" w:rsidRPr="00AB4A4E">
        <w:rPr>
          <w:i/>
          <w:color w:val="0070C0"/>
        </w:rPr>
        <w:t xml:space="preserve"> </w:t>
      </w:r>
      <w:r w:rsidRPr="00AB4A4E">
        <w:rPr>
          <w:i/>
          <w:color w:val="0070C0"/>
        </w:rPr>
        <w:t>darstellen</w:t>
      </w:r>
      <w:r w:rsidR="00872E3E" w:rsidRPr="00AB4A4E">
        <w:rPr>
          <w:i/>
          <w:color w:val="0070C0"/>
        </w:rPr>
        <w:t>.</w:t>
      </w:r>
    </w:p>
    <w:p w:rsidR="00811252" w:rsidRDefault="00811252" w:rsidP="00872E3E"/>
    <w:p w:rsidR="00811252" w:rsidRPr="00872E3E" w:rsidRDefault="00AB4A4E" w:rsidP="00811252">
      <w:pPr>
        <w:pStyle w:val="berschrift2"/>
        <w:numPr>
          <w:ilvl w:val="0"/>
          <w:numId w:val="11"/>
        </w:numPr>
      </w:pPr>
      <w:r>
        <w:t>Projektfinanzierung</w:t>
      </w:r>
    </w:p>
    <w:p w:rsidR="00DE1CFE" w:rsidRPr="00AB4A4E" w:rsidRDefault="001F37B9" w:rsidP="00BA4CC7">
      <w:pPr>
        <w:rPr>
          <w:i/>
          <w:color w:val="0070C0"/>
        </w:rPr>
      </w:pPr>
      <w:r w:rsidRPr="00AB4A4E">
        <w:rPr>
          <w:i/>
          <w:color w:val="0070C0"/>
        </w:rPr>
        <w:t xml:space="preserve">Alle </w:t>
      </w:r>
      <w:r w:rsidR="00811252" w:rsidRPr="00AB4A4E">
        <w:rPr>
          <w:i/>
          <w:color w:val="0070C0"/>
        </w:rPr>
        <w:t xml:space="preserve">Beträge müssen </w:t>
      </w:r>
      <w:r w:rsidR="00BA4CC7" w:rsidRPr="00AB4A4E">
        <w:rPr>
          <w:i/>
          <w:color w:val="0070C0"/>
        </w:rPr>
        <w:t>in</w:t>
      </w:r>
      <w:r w:rsidR="004E603D" w:rsidRPr="00AB4A4E">
        <w:rPr>
          <w:i/>
          <w:color w:val="0070C0"/>
        </w:rPr>
        <w:t>klusiv</w:t>
      </w:r>
      <w:r w:rsidR="00DE1CFE" w:rsidRPr="00AB4A4E">
        <w:rPr>
          <w:i/>
          <w:color w:val="0070C0"/>
        </w:rPr>
        <w:t>e</w:t>
      </w:r>
      <w:r w:rsidR="00BA4CC7" w:rsidRPr="00AB4A4E">
        <w:rPr>
          <w:i/>
          <w:color w:val="0070C0"/>
        </w:rPr>
        <w:t xml:space="preserve"> </w:t>
      </w:r>
      <w:r w:rsidR="00DE1CFE" w:rsidRPr="00AB4A4E">
        <w:rPr>
          <w:i/>
          <w:color w:val="0070C0"/>
        </w:rPr>
        <w:t>Mehrwertsteuer</w:t>
      </w:r>
      <w:r w:rsidR="00BA4CC7" w:rsidRPr="00AB4A4E">
        <w:rPr>
          <w:i/>
          <w:color w:val="0070C0"/>
        </w:rPr>
        <w:t xml:space="preserve"> und in CHF angegeben werden.</w:t>
      </w:r>
      <w:r w:rsidR="005F7539" w:rsidRPr="00AB4A4E">
        <w:rPr>
          <w:i/>
          <w:color w:val="0070C0"/>
        </w:rPr>
        <w:t xml:space="preserve"> Die Projektkosten sind vorhersehbar, kalkuliert und mehrheitlich durch Angebote (bei Drittleistungen) belegt.</w:t>
      </w:r>
    </w:p>
    <w:p w:rsidR="00BA4CC7" w:rsidRPr="00AB4A4E" w:rsidRDefault="00BA4CC7" w:rsidP="00BA4CC7">
      <w:pPr>
        <w:rPr>
          <w:i/>
          <w:color w:val="0070C0"/>
        </w:rPr>
      </w:pPr>
      <w:r w:rsidRPr="00AB4A4E">
        <w:rPr>
          <w:i/>
          <w:color w:val="0070C0"/>
        </w:rPr>
        <w:t xml:space="preserve">Folgende Informationen müssen </w:t>
      </w:r>
      <w:r w:rsidR="005F7539" w:rsidRPr="00AB4A4E">
        <w:rPr>
          <w:i/>
          <w:color w:val="0070C0"/>
        </w:rPr>
        <w:t>für jedes Jahr ersichtlich sein:</w:t>
      </w:r>
    </w:p>
    <w:p w:rsidR="00BA4CC7" w:rsidRDefault="00BA4CC7" w:rsidP="00BA4CC7"/>
    <w:tbl>
      <w:tblPr>
        <w:tblStyle w:val="Tabellenraster"/>
        <w:tblpPr w:leftFromText="141" w:rightFromText="141" w:vertAnchor="text" w:horzAnchor="margin" w:tblpY="-15"/>
        <w:tblW w:w="0" w:type="auto"/>
        <w:tblLook w:val="04A0" w:firstRow="1" w:lastRow="0" w:firstColumn="1" w:lastColumn="0" w:noHBand="0" w:noVBand="1"/>
      </w:tblPr>
      <w:tblGrid>
        <w:gridCol w:w="2552"/>
        <w:gridCol w:w="1873"/>
        <w:gridCol w:w="1873"/>
        <w:gridCol w:w="1873"/>
      </w:tblGrid>
      <w:tr w:rsidR="00E648E7" w:rsidTr="00DE1CFE">
        <w:tc>
          <w:tcPr>
            <w:tcW w:w="2552" w:type="dxa"/>
            <w:tcBorders>
              <w:top w:val="nil"/>
              <w:left w:val="nil"/>
            </w:tcBorders>
            <w:vAlign w:val="center"/>
          </w:tcPr>
          <w:p w:rsidR="00E648E7" w:rsidRPr="009C6631" w:rsidRDefault="00E648E7" w:rsidP="00E648E7">
            <w:pPr>
              <w:ind w:left="360"/>
            </w:pPr>
          </w:p>
        </w:tc>
        <w:tc>
          <w:tcPr>
            <w:tcW w:w="1873" w:type="dxa"/>
            <w:vAlign w:val="center"/>
          </w:tcPr>
          <w:p w:rsidR="00E648E7" w:rsidRDefault="00DE1CFE" w:rsidP="00E648E7">
            <w:r>
              <w:t>2018</w:t>
            </w:r>
            <w:r>
              <w:br/>
            </w:r>
            <w:r w:rsidR="00E648E7">
              <w:t>[CHF</w:t>
            </w:r>
            <w:r w:rsidR="009A3EE7">
              <w:t xml:space="preserve"> inkl. MwSt.</w:t>
            </w:r>
            <w:r w:rsidR="00E648E7">
              <w:t>]</w:t>
            </w:r>
          </w:p>
        </w:tc>
        <w:tc>
          <w:tcPr>
            <w:tcW w:w="1873" w:type="dxa"/>
            <w:vAlign w:val="center"/>
          </w:tcPr>
          <w:p w:rsidR="00E648E7" w:rsidRDefault="00DE1CFE" w:rsidP="00E648E7">
            <w:r>
              <w:t>2019</w:t>
            </w:r>
            <w:r>
              <w:br/>
            </w:r>
            <w:r w:rsidR="009A3EE7">
              <w:t>[CHF inkl. MwSt.]</w:t>
            </w:r>
          </w:p>
        </w:tc>
        <w:tc>
          <w:tcPr>
            <w:tcW w:w="1873" w:type="dxa"/>
            <w:vAlign w:val="center"/>
          </w:tcPr>
          <w:p w:rsidR="00E648E7" w:rsidRDefault="00DE1CFE" w:rsidP="00E648E7">
            <w:r>
              <w:t>2020</w:t>
            </w:r>
            <w:r>
              <w:br/>
            </w:r>
            <w:r w:rsidR="009A3EE7">
              <w:t>[CHF inkl. MwSt.]</w:t>
            </w:r>
          </w:p>
        </w:tc>
      </w:tr>
      <w:tr w:rsidR="00E648E7" w:rsidTr="00DE1CFE">
        <w:tc>
          <w:tcPr>
            <w:tcW w:w="2552" w:type="dxa"/>
            <w:vAlign w:val="center"/>
          </w:tcPr>
          <w:p w:rsidR="00E648E7" w:rsidRPr="009C6631" w:rsidRDefault="00E648E7" w:rsidP="00E648E7">
            <w:r w:rsidRPr="009C6631">
              <w:t>Beitrag von EnergieSchweiz</w:t>
            </w:r>
          </w:p>
        </w:tc>
        <w:tc>
          <w:tcPr>
            <w:tcW w:w="1873" w:type="dxa"/>
            <w:vAlign w:val="center"/>
          </w:tcPr>
          <w:p w:rsidR="00E648E7" w:rsidRDefault="00E648E7" w:rsidP="00E648E7"/>
        </w:tc>
        <w:tc>
          <w:tcPr>
            <w:tcW w:w="1873" w:type="dxa"/>
            <w:vAlign w:val="center"/>
          </w:tcPr>
          <w:p w:rsidR="00E648E7" w:rsidRDefault="00E648E7" w:rsidP="00E648E7"/>
        </w:tc>
        <w:tc>
          <w:tcPr>
            <w:tcW w:w="1873" w:type="dxa"/>
            <w:vAlign w:val="center"/>
          </w:tcPr>
          <w:p w:rsidR="00E648E7" w:rsidRDefault="00E648E7" w:rsidP="00E648E7"/>
        </w:tc>
      </w:tr>
      <w:tr w:rsidR="00E648E7" w:rsidTr="00DE1CFE">
        <w:tc>
          <w:tcPr>
            <w:tcW w:w="2552" w:type="dxa"/>
            <w:vAlign w:val="center"/>
          </w:tcPr>
          <w:p w:rsidR="00E648E7" w:rsidRPr="009C6631" w:rsidRDefault="00E648E7" w:rsidP="00E648E7">
            <w:r w:rsidRPr="009C6631">
              <w:t>Weitere Bundesmittel</w:t>
            </w:r>
          </w:p>
        </w:tc>
        <w:tc>
          <w:tcPr>
            <w:tcW w:w="1873" w:type="dxa"/>
            <w:vAlign w:val="center"/>
          </w:tcPr>
          <w:p w:rsidR="00E648E7" w:rsidRDefault="00E648E7" w:rsidP="00E648E7"/>
        </w:tc>
        <w:tc>
          <w:tcPr>
            <w:tcW w:w="1873" w:type="dxa"/>
            <w:vAlign w:val="center"/>
          </w:tcPr>
          <w:p w:rsidR="00E648E7" w:rsidRDefault="00E648E7" w:rsidP="00E648E7"/>
        </w:tc>
        <w:tc>
          <w:tcPr>
            <w:tcW w:w="1873" w:type="dxa"/>
            <w:vAlign w:val="center"/>
          </w:tcPr>
          <w:p w:rsidR="00E648E7" w:rsidRDefault="00E648E7" w:rsidP="00E648E7"/>
        </w:tc>
      </w:tr>
      <w:tr w:rsidR="00E648E7" w:rsidTr="00DE1CFE">
        <w:tc>
          <w:tcPr>
            <w:tcW w:w="2552" w:type="dxa"/>
            <w:vAlign w:val="center"/>
          </w:tcPr>
          <w:p w:rsidR="00E648E7" w:rsidRPr="009C6631" w:rsidRDefault="00E648E7" w:rsidP="00E648E7">
            <w:r w:rsidRPr="009C6631">
              <w:t>Beitrag Kantone</w:t>
            </w:r>
          </w:p>
        </w:tc>
        <w:tc>
          <w:tcPr>
            <w:tcW w:w="1873" w:type="dxa"/>
            <w:vAlign w:val="center"/>
          </w:tcPr>
          <w:p w:rsidR="00E648E7" w:rsidRDefault="00E648E7" w:rsidP="00E648E7"/>
        </w:tc>
        <w:tc>
          <w:tcPr>
            <w:tcW w:w="1873" w:type="dxa"/>
            <w:vAlign w:val="center"/>
          </w:tcPr>
          <w:p w:rsidR="00E648E7" w:rsidRDefault="00E648E7" w:rsidP="00E648E7"/>
        </w:tc>
        <w:tc>
          <w:tcPr>
            <w:tcW w:w="1873" w:type="dxa"/>
            <w:vAlign w:val="center"/>
          </w:tcPr>
          <w:p w:rsidR="00E648E7" w:rsidRDefault="00E648E7" w:rsidP="00E648E7"/>
        </w:tc>
      </w:tr>
      <w:tr w:rsidR="00E648E7" w:rsidTr="00DE1CFE">
        <w:tc>
          <w:tcPr>
            <w:tcW w:w="2552" w:type="dxa"/>
            <w:vAlign w:val="center"/>
          </w:tcPr>
          <w:p w:rsidR="00E648E7" w:rsidRPr="009C6631" w:rsidRDefault="00E648E7" w:rsidP="00E648E7">
            <w:r w:rsidRPr="009C6631">
              <w:t>Beitrag Gemeinden</w:t>
            </w:r>
          </w:p>
        </w:tc>
        <w:tc>
          <w:tcPr>
            <w:tcW w:w="1873" w:type="dxa"/>
            <w:vAlign w:val="center"/>
          </w:tcPr>
          <w:p w:rsidR="00E648E7" w:rsidRDefault="00E648E7" w:rsidP="00E648E7"/>
        </w:tc>
        <w:tc>
          <w:tcPr>
            <w:tcW w:w="1873" w:type="dxa"/>
            <w:vAlign w:val="center"/>
          </w:tcPr>
          <w:p w:rsidR="00E648E7" w:rsidRDefault="00E648E7" w:rsidP="00E648E7"/>
        </w:tc>
        <w:tc>
          <w:tcPr>
            <w:tcW w:w="1873" w:type="dxa"/>
            <w:vAlign w:val="center"/>
          </w:tcPr>
          <w:p w:rsidR="00E648E7" w:rsidRDefault="00E648E7" w:rsidP="00E648E7"/>
        </w:tc>
      </w:tr>
      <w:tr w:rsidR="00E648E7" w:rsidTr="00DE1CFE">
        <w:tc>
          <w:tcPr>
            <w:tcW w:w="2552" w:type="dxa"/>
            <w:vAlign w:val="center"/>
          </w:tcPr>
          <w:p w:rsidR="00E648E7" w:rsidRPr="009C6631" w:rsidRDefault="00E648E7" w:rsidP="00E648E7">
            <w:r w:rsidRPr="009C6631">
              <w:t>Beitrag Organisationen</w:t>
            </w:r>
          </w:p>
        </w:tc>
        <w:tc>
          <w:tcPr>
            <w:tcW w:w="1873" w:type="dxa"/>
            <w:vAlign w:val="center"/>
          </w:tcPr>
          <w:p w:rsidR="00E648E7" w:rsidRDefault="00E648E7" w:rsidP="00E648E7"/>
        </w:tc>
        <w:tc>
          <w:tcPr>
            <w:tcW w:w="1873" w:type="dxa"/>
            <w:vAlign w:val="center"/>
          </w:tcPr>
          <w:p w:rsidR="00E648E7" w:rsidRDefault="00E648E7" w:rsidP="00E648E7"/>
        </w:tc>
        <w:tc>
          <w:tcPr>
            <w:tcW w:w="1873" w:type="dxa"/>
            <w:vAlign w:val="center"/>
          </w:tcPr>
          <w:p w:rsidR="00E648E7" w:rsidRDefault="00E648E7" w:rsidP="00E648E7"/>
        </w:tc>
      </w:tr>
      <w:tr w:rsidR="00E648E7" w:rsidTr="00DE1CFE">
        <w:tc>
          <w:tcPr>
            <w:tcW w:w="2552" w:type="dxa"/>
            <w:vAlign w:val="center"/>
          </w:tcPr>
          <w:p w:rsidR="00E648E7" w:rsidRPr="009C6631" w:rsidRDefault="00E648E7" w:rsidP="00E648E7">
            <w:r w:rsidRPr="009C6631">
              <w:t>Beitrag Unternehmen</w:t>
            </w:r>
          </w:p>
        </w:tc>
        <w:tc>
          <w:tcPr>
            <w:tcW w:w="1873" w:type="dxa"/>
            <w:vAlign w:val="center"/>
          </w:tcPr>
          <w:p w:rsidR="00E648E7" w:rsidRDefault="00E648E7" w:rsidP="00E648E7"/>
        </w:tc>
        <w:tc>
          <w:tcPr>
            <w:tcW w:w="1873" w:type="dxa"/>
            <w:vAlign w:val="center"/>
          </w:tcPr>
          <w:p w:rsidR="00E648E7" w:rsidRDefault="00E648E7" w:rsidP="00E648E7"/>
        </w:tc>
        <w:tc>
          <w:tcPr>
            <w:tcW w:w="1873" w:type="dxa"/>
            <w:vAlign w:val="center"/>
          </w:tcPr>
          <w:p w:rsidR="00E648E7" w:rsidRDefault="00E648E7" w:rsidP="00E648E7"/>
        </w:tc>
      </w:tr>
      <w:tr w:rsidR="00E648E7" w:rsidTr="00DE1CFE">
        <w:tc>
          <w:tcPr>
            <w:tcW w:w="2552" w:type="dxa"/>
            <w:vAlign w:val="center"/>
          </w:tcPr>
          <w:p w:rsidR="00E648E7" w:rsidRPr="009C6631" w:rsidRDefault="00E648E7" w:rsidP="00E648E7">
            <w:r w:rsidRPr="009C6631">
              <w:t>Sponsoren</w:t>
            </w:r>
          </w:p>
        </w:tc>
        <w:tc>
          <w:tcPr>
            <w:tcW w:w="1873" w:type="dxa"/>
            <w:vAlign w:val="center"/>
          </w:tcPr>
          <w:p w:rsidR="00E648E7" w:rsidRDefault="00E648E7" w:rsidP="00E648E7"/>
        </w:tc>
        <w:tc>
          <w:tcPr>
            <w:tcW w:w="1873" w:type="dxa"/>
            <w:vAlign w:val="center"/>
          </w:tcPr>
          <w:p w:rsidR="00E648E7" w:rsidRDefault="00E648E7" w:rsidP="00E648E7"/>
        </w:tc>
        <w:tc>
          <w:tcPr>
            <w:tcW w:w="1873" w:type="dxa"/>
            <w:vAlign w:val="center"/>
          </w:tcPr>
          <w:p w:rsidR="00E648E7" w:rsidRDefault="00E648E7" w:rsidP="00E648E7"/>
        </w:tc>
      </w:tr>
      <w:tr w:rsidR="00E648E7" w:rsidTr="00DE1CFE">
        <w:tc>
          <w:tcPr>
            <w:tcW w:w="2552" w:type="dxa"/>
            <w:vAlign w:val="center"/>
          </w:tcPr>
          <w:p w:rsidR="00E648E7" w:rsidRPr="009C6631" w:rsidRDefault="00E648E7" w:rsidP="00E648E7">
            <w:r w:rsidRPr="009C6631">
              <w:t>Einnahmen</w:t>
            </w:r>
          </w:p>
        </w:tc>
        <w:tc>
          <w:tcPr>
            <w:tcW w:w="1873" w:type="dxa"/>
            <w:vAlign w:val="center"/>
          </w:tcPr>
          <w:p w:rsidR="00E648E7" w:rsidRDefault="00E648E7" w:rsidP="00E648E7"/>
        </w:tc>
        <w:tc>
          <w:tcPr>
            <w:tcW w:w="1873" w:type="dxa"/>
            <w:vAlign w:val="center"/>
          </w:tcPr>
          <w:p w:rsidR="00E648E7" w:rsidRDefault="00E648E7" w:rsidP="00E648E7"/>
        </w:tc>
        <w:tc>
          <w:tcPr>
            <w:tcW w:w="1873" w:type="dxa"/>
            <w:vAlign w:val="center"/>
          </w:tcPr>
          <w:p w:rsidR="00E648E7" w:rsidRDefault="00E648E7" w:rsidP="00E648E7"/>
        </w:tc>
      </w:tr>
      <w:tr w:rsidR="00E648E7" w:rsidTr="00DE1CFE">
        <w:tc>
          <w:tcPr>
            <w:tcW w:w="2552" w:type="dxa"/>
            <w:vAlign w:val="center"/>
          </w:tcPr>
          <w:p w:rsidR="00E648E7" w:rsidRPr="009C6631" w:rsidRDefault="00E648E7" w:rsidP="00E648E7">
            <w:r w:rsidRPr="009C6631">
              <w:t>Eigenleistung unvergütet</w:t>
            </w:r>
          </w:p>
        </w:tc>
        <w:tc>
          <w:tcPr>
            <w:tcW w:w="1873" w:type="dxa"/>
            <w:vAlign w:val="center"/>
          </w:tcPr>
          <w:p w:rsidR="00E648E7" w:rsidRDefault="00E648E7" w:rsidP="00E648E7"/>
        </w:tc>
        <w:tc>
          <w:tcPr>
            <w:tcW w:w="1873" w:type="dxa"/>
            <w:vAlign w:val="center"/>
          </w:tcPr>
          <w:p w:rsidR="00E648E7" w:rsidRDefault="00E648E7" w:rsidP="00E648E7"/>
        </w:tc>
        <w:tc>
          <w:tcPr>
            <w:tcW w:w="1873" w:type="dxa"/>
            <w:vAlign w:val="center"/>
          </w:tcPr>
          <w:p w:rsidR="00E648E7" w:rsidRDefault="00E648E7" w:rsidP="00E648E7"/>
        </w:tc>
      </w:tr>
      <w:tr w:rsidR="00E648E7" w:rsidTr="00DE1CFE">
        <w:tc>
          <w:tcPr>
            <w:tcW w:w="2552" w:type="dxa"/>
            <w:vAlign w:val="center"/>
          </w:tcPr>
          <w:p w:rsidR="00E648E7" w:rsidRPr="009C6631" w:rsidRDefault="00E648E7" w:rsidP="00E648E7">
            <w:r w:rsidRPr="009C6631">
              <w:t>Drittleistung unvergütet</w:t>
            </w:r>
          </w:p>
        </w:tc>
        <w:tc>
          <w:tcPr>
            <w:tcW w:w="1873" w:type="dxa"/>
            <w:vAlign w:val="center"/>
          </w:tcPr>
          <w:p w:rsidR="00E648E7" w:rsidRDefault="00E648E7" w:rsidP="00E648E7"/>
        </w:tc>
        <w:tc>
          <w:tcPr>
            <w:tcW w:w="1873" w:type="dxa"/>
            <w:vAlign w:val="center"/>
          </w:tcPr>
          <w:p w:rsidR="00E648E7" w:rsidRDefault="00E648E7" w:rsidP="00E648E7"/>
        </w:tc>
        <w:tc>
          <w:tcPr>
            <w:tcW w:w="1873" w:type="dxa"/>
            <w:vAlign w:val="center"/>
          </w:tcPr>
          <w:p w:rsidR="00E648E7" w:rsidRDefault="00E648E7" w:rsidP="00E648E7"/>
        </w:tc>
      </w:tr>
      <w:tr w:rsidR="00E648E7" w:rsidTr="00DE1CFE"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E648E7" w:rsidRPr="009C6631" w:rsidRDefault="00E648E7" w:rsidP="00E648E7">
            <w:r w:rsidRPr="009C6631">
              <w:t>Ungedeckter Restbeitrag</w:t>
            </w:r>
          </w:p>
        </w:tc>
        <w:tc>
          <w:tcPr>
            <w:tcW w:w="1873" w:type="dxa"/>
            <w:tcBorders>
              <w:bottom w:val="single" w:sz="12" w:space="0" w:color="auto"/>
            </w:tcBorders>
            <w:vAlign w:val="center"/>
          </w:tcPr>
          <w:p w:rsidR="00E648E7" w:rsidRDefault="00E648E7" w:rsidP="00E648E7"/>
        </w:tc>
        <w:tc>
          <w:tcPr>
            <w:tcW w:w="1873" w:type="dxa"/>
            <w:tcBorders>
              <w:bottom w:val="single" w:sz="12" w:space="0" w:color="auto"/>
            </w:tcBorders>
            <w:vAlign w:val="center"/>
          </w:tcPr>
          <w:p w:rsidR="00E648E7" w:rsidRDefault="00E648E7" w:rsidP="00E648E7"/>
        </w:tc>
        <w:tc>
          <w:tcPr>
            <w:tcW w:w="1873" w:type="dxa"/>
            <w:tcBorders>
              <w:bottom w:val="single" w:sz="12" w:space="0" w:color="auto"/>
            </w:tcBorders>
            <w:vAlign w:val="center"/>
          </w:tcPr>
          <w:p w:rsidR="00E648E7" w:rsidRDefault="00E648E7" w:rsidP="00E648E7"/>
        </w:tc>
      </w:tr>
      <w:tr w:rsidR="00E648E7" w:rsidTr="00DE1CFE">
        <w:tc>
          <w:tcPr>
            <w:tcW w:w="255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648E7" w:rsidRPr="009C6631" w:rsidRDefault="00E648E7" w:rsidP="00E648E7">
            <w:r w:rsidRPr="009C6631">
              <w:t>Gesamtprojektkosten</w:t>
            </w:r>
          </w:p>
        </w:tc>
        <w:tc>
          <w:tcPr>
            <w:tcW w:w="187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648E7" w:rsidRDefault="00E648E7" w:rsidP="00E648E7"/>
        </w:tc>
        <w:tc>
          <w:tcPr>
            <w:tcW w:w="187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648E7" w:rsidRDefault="00E648E7" w:rsidP="00E648E7"/>
        </w:tc>
        <w:tc>
          <w:tcPr>
            <w:tcW w:w="187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648E7" w:rsidRDefault="00E648E7" w:rsidP="00E648E7"/>
        </w:tc>
      </w:tr>
    </w:tbl>
    <w:p w:rsidR="00AB4A4E" w:rsidRDefault="00AB4A4E" w:rsidP="00AB4A4E">
      <w:pPr>
        <w:pStyle w:val="berschrift2"/>
        <w:numPr>
          <w:ilvl w:val="0"/>
          <w:numId w:val="0"/>
        </w:numPr>
      </w:pPr>
    </w:p>
    <w:p w:rsidR="00695444" w:rsidRDefault="00695444" w:rsidP="00695444">
      <w:pPr>
        <w:pStyle w:val="berschrift2"/>
        <w:numPr>
          <w:ilvl w:val="0"/>
          <w:numId w:val="11"/>
        </w:numPr>
      </w:pPr>
      <w:r>
        <w:t>Schriftliche Bestätigung</w:t>
      </w:r>
    </w:p>
    <w:p w:rsidR="00A84DE5" w:rsidRDefault="00695444" w:rsidP="00695444">
      <w:r>
        <w:t xml:space="preserve">Mit der Unterschrift wird bestätigt, dass </w:t>
      </w:r>
      <w:r w:rsidR="00906737">
        <w:t>das Projekt nicht</w:t>
      </w:r>
      <w:r w:rsidR="007C4036" w:rsidRPr="007C4036">
        <w:t xml:space="preserve"> </w:t>
      </w:r>
      <w:r w:rsidR="007C4036">
        <w:t xml:space="preserve">bereits mit </w:t>
      </w:r>
      <w:r w:rsidR="00A84DE5">
        <w:t>folgenden Angeboten von</w:t>
      </w:r>
      <w:r w:rsidR="007C4036">
        <w:t xml:space="preserve"> Bund</w:t>
      </w:r>
      <w:r w:rsidR="00A84DE5">
        <w:t>/Kantonen</w:t>
      </w:r>
      <w:r w:rsidR="0084519B">
        <w:t xml:space="preserve"> und weiteren Organisationen</w:t>
      </w:r>
      <w:r w:rsidR="007C4036">
        <w:t xml:space="preserve"> gefördert wird</w:t>
      </w:r>
      <w:r w:rsidR="00A84DE5">
        <w:t>:</w:t>
      </w:r>
    </w:p>
    <w:p w:rsidR="00C9665E" w:rsidRDefault="00C9665E" w:rsidP="00695444"/>
    <w:p w:rsidR="00695444" w:rsidRDefault="00A84DE5" w:rsidP="00695444">
      <w:r>
        <w:t>G</w:t>
      </w:r>
      <w:r w:rsidR="007C4036" w:rsidRPr="007C4036">
        <w:t>ebäudeprogramm, KEV, P+D+L-Projekte und Energie-Forschungsprogramme des BFE, Klik, energo, Fördergegenstände des aktuell gültigen harmonisierten Fördermodells der Kan</w:t>
      </w:r>
      <w:r>
        <w:t>tone HFM</w:t>
      </w:r>
      <w:r w:rsidR="00D105CC">
        <w:t>.</w:t>
      </w:r>
    </w:p>
    <w:p w:rsidR="00960D67" w:rsidRDefault="00960D67" w:rsidP="0069544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39"/>
        <w:gridCol w:w="4928"/>
      </w:tblGrid>
      <w:tr w:rsidR="00960D67" w:rsidTr="00FC5C8D">
        <w:trPr>
          <w:trHeight w:val="421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960D67" w:rsidRDefault="00960D67" w:rsidP="00960D67">
            <w:r>
              <w:t>Datum, Ort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60D67" w:rsidRDefault="00960D67" w:rsidP="00960D67"/>
        </w:tc>
      </w:tr>
      <w:tr w:rsidR="00960D67" w:rsidTr="00FC5C8D">
        <w:trPr>
          <w:trHeight w:val="1420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960D67" w:rsidRDefault="00960D67" w:rsidP="00960D67"/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60D67" w:rsidRDefault="00960D67" w:rsidP="00695444"/>
        </w:tc>
      </w:tr>
      <w:tr w:rsidR="00960D67" w:rsidTr="00FC5C8D">
        <w:trPr>
          <w:trHeight w:val="648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960D67" w:rsidRDefault="00960D67" w:rsidP="00960D67">
            <w:r>
              <w:t>Name Vorname</w:t>
            </w:r>
          </w:p>
          <w:p w:rsidR="00960D67" w:rsidRDefault="00960D67" w:rsidP="00960D67">
            <w:r>
              <w:t>Organisation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60D67" w:rsidRDefault="00960D67" w:rsidP="00695444"/>
        </w:tc>
      </w:tr>
    </w:tbl>
    <w:p w:rsidR="00960D67" w:rsidRPr="00695444" w:rsidRDefault="00960D67" w:rsidP="00695444"/>
    <w:sectPr w:rsidR="00960D67" w:rsidRPr="00695444" w:rsidSect="001E2D4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 w:code="9"/>
      <w:pgMar w:top="2234" w:right="1701" w:bottom="1701" w:left="1985" w:header="72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F3F" w:rsidRPr="00F75A29" w:rsidRDefault="00BE4F3F" w:rsidP="0002015D">
      <w:pPr>
        <w:spacing w:line="240" w:lineRule="auto"/>
      </w:pPr>
      <w:r w:rsidRPr="00F75A29">
        <w:separator/>
      </w:r>
    </w:p>
  </w:endnote>
  <w:endnote w:type="continuationSeparator" w:id="0">
    <w:p w:rsidR="00BE4F3F" w:rsidRPr="00F75A29" w:rsidRDefault="00BE4F3F" w:rsidP="0002015D">
      <w:pPr>
        <w:spacing w:line="240" w:lineRule="auto"/>
      </w:pPr>
      <w:r w:rsidRPr="00F75A2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45 Light"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 LT Std 45 Light">
    <w:altName w:val="Frutiger LT Std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LT Com 45 Light">
    <w:altName w:val="Corbel"/>
    <w:charset w:val="00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1C4" w:rsidRDefault="00AA21C4" w:rsidP="00AA21C4">
    <w:pPr>
      <w:pStyle w:val="Fuzeile"/>
      <w:tabs>
        <w:tab w:val="left" w:pos="6237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20"/>
    </w:tblGrid>
    <w:tr w:rsidR="006974A6" w:rsidRPr="00F75A29" w:rsidTr="00FA5896">
      <w:trPr>
        <w:trHeight w:hRule="exact" w:val="879"/>
      </w:trPr>
      <w:tc>
        <w:tcPr>
          <w:tcW w:w="8436" w:type="dxa"/>
        </w:tcPr>
        <w:p w:rsidR="00D10C0B" w:rsidRPr="00F75A29" w:rsidRDefault="00FF7452" w:rsidP="00AA21C4">
          <w:pPr>
            <w:pStyle w:val="zAbsenderblock"/>
            <w:tabs>
              <w:tab w:val="left" w:pos="6237"/>
            </w:tabs>
            <w:rPr>
              <w:rFonts w:ascii="Frutiger LT Com 45 Light" w:hAnsi="Frutiger LT Com 45 Light"/>
            </w:rPr>
          </w:pPr>
          <w:r w:rsidRPr="00F75A29">
            <w:rPr>
              <w:rStyle w:val="Hervorhebung"/>
              <w:rFonts w:ascii="Frutiger LT Com 45 Light" w:hAnsi="Frutiger LT Com 45 Light"/>
            </w:rPr>
            <w:fldChar w:fldCharType="begin"/>
          </w:r>
          <w:r w:rsidR="006974A6" w:rsidRPr="00F75A29">
            <w:rPr>
              <w:rStyle w:val="Hervorhebung"/>
              <w:rFonts w:ascii="Frutiger LT Com 45 Light" w:hAnsi="Frutiger LT Com 45 Light"/>
            </w:rPr>
            <w:instrText xml:space="preserve"> DOCPROPERTY "Signature1.AbsenderblockZ1"\*CHARFORMAT </w:instrText>
          </w:r>
          <w:r w:rsidRPr="00F75A29">
            <w:rPr>
              <w:rStyle w:val="Hervorhebung"/>
              <w:rFonts w:ascii="Frutiger LT Com 45 Light" w:hAnsi="Frutiger LT Com 45 Light"/>
            </w:rPr>
            <w:fldChar w:fldCharType="separate"/>
          </w:r>
          <w:r w:rsidR="008F2658">
            <w:rPr>
              <w:rStyle w:val="Hervorhebung"/>
              <w:rFonts w:ascii="Frutiger LT Com 45 Light" w:hAnsi="Frutiger LT Com 45 Light"/>
            </w:rPr>
            <w:t>Bundesamt für Energie BFE</w:t>
          </w:r>
          <w:r w:rsidRPr="00F75A29">
            <w:rPr>
              <w:rStyle w:val="Hervorhebung"/>
              <w:rFonts w:ascii="Frutiger LT Com 45 Light" w:hAnsi="Frutiger LT Com 45 Light"/>
            </w:rPr>
            <w:fldChar w:fldCharType="end"/>
          </w:r>
          <w:r w:rsidR="00AA21C4">
            <w:rPr>
              <w:rStyle w:val="Hervorhebung"/>
              <w:rFonts w:ascii="Frutiger LT Com 45 Light" w:hAnsi="Frutiger LT Com 45 Light"/>
            </w:rPr>
            <w:tab/>
          </w:r>
          <w:r w:rsidR="002E54F4">
            <w:t>COO.2207.110.3.1434067</w:t>
          </w:r>
          <w:r w:rsidRPr="00F75A29">
            <w:rPr>
              <w:rFonts w:ascii="Frutiger LT Com 45 Light" w:hAnsi="Frutiger LT Com 45 Light"/>
            </w:rPr>
            <w:fldChar w:fldCharType="begin"/>
          </w:r>
          <w:r w:rsidR="006974A6" w:rsidRPr="00F75A29">
            <w:rPr>
              <w:rFonts w:ascii="Frutiger LT Com 45 Light" w:hAnsi="Frutiger LT Com 45 Light"/>
            </w:rPr>
            <w:instrText xml:space="preserve"> IF </w:instrText>
          </w:r>
          <w:r w:rsidRPr="00F75A29">
            <w:rPr>
              <w:rFonts w:ascii="Frutiger LT Com 45 Light" w:hAnsi="Frutiger LT Com 45 Light"/>
            </w:rPr>
            <w:fldChar w:fldCharType="begin"/>
          </w:r>
          <w:r w:rsidR="00D10C0B" w:rsidRPr="00F75A29">
            <w:rPr>
              <w:rFonts w:ascii="Frutiger LT Com 45 Light" w:hAnsi="Frutiger LT Com 45 Light"/>
            </w:rPr>
            <w:instrText xml:space="preserve"> DOCPROPERTY "Signature1.AbsenderblockZ2"\*CHARFORMAT </w:instrText>
          </w:r>
          <w:r w:rsidRPr="00F75A29">
            <w:rPr>
              <w:rFonts w:ascii="Frutiger LT Com 45 Light" w:hAnsi="Frutiger LT Com 45 Light"/>
            </w:rPr>
            <w:fldChar w:fldCharType="separate"/>
          </w:r>
          <w:r w:rsidR="008F2658">
            <w:rPr>
              <w:rFonts w:ascii="Frutiger LT Com 45 Light" w:hAnsi="Frutiger LT Com 45 Light"/>
            </w:rPr>
            <w:instrText>Postadresse: Bundesamt für Energie, 3003 Bern</w:instrText>
          </w:r>
          <w:r w:rsidRPr="00F75A29">
            <w:rPr>
              <w:rFonts w:ascii="Frutiger LT Com 45 Light" w:hAnsi="Frutiger LT Com 45 Light"/>
            </w:rPr>
            <w:fldChar w:fldCharType="end"/>
          </w:r>
          <w:r w:rsidR="006974A6" w:rsidRPr="00F75A29">
            <w:rPr>
              <w:rFonts w:ascii="Frutiger LT Com 45 Light" w:hAnsi="Frutiger LT Com 45 Light"/>
            </w:rPr>
            <w:instrText>="" "" "</w:instrText>
          </w:r>
        </w:p>
        <w:p w:rsidR="008F2658" w:rsidRPr="00F75A29" w:rsidRDefault="00FF7452" w:rsidP="00AA21C4">
          <w:pPr>
            <w:pStyle w:val="zAbsenderblock"/>
            <w:tabs>
              <w:tab w:val="left" w:pos="6237"/>
            </w:tabs>
            <w:rPr>
              <w:rFonts w:ascii="Frutiger LT Com 45 Light" w:hAnsi="Frutiger LT Com 45 Light"/>
              <w:noProof/>
            </w:rPr>
          </w:pPr>
          <w:r w:rsidRPr="00F75A29">
            <w:rPr>
              <w:rFonts w:ascii="Frutiger LT Com 45 Light" w:hAnsi="Frutiger LT Com 45 Light"/>
            </w:rPr>
            <w:fldChar w:fldCharType="begin"/>
          </w:r>
          <w:r w:rsidR="00D10C0B" w:rsidRPr="00F75A29">
            <w:rPr>
              <w:rFonts w:ascii="Frutiger LT Com 45 Light" w:hAnsi="Frutiger LT Com 45 Light"/>
            </w:rPr>
            <w:instrText xml:space="preserve"> DOCPROPERTY "Signature1.AbsenderblockZ2"\*CHARFORMAT </w:instrText>
          </w:r>
          <w:r w:rsidRPr="00F75A29">
            <w:rPr>
              <w:rFonts w:ascii="Frutiger LT Com 45 Light" w:hAnsi="Frutiger LT Com 45 Light"/>
            </w:rPr>
            <w:fldChar w:fldCharType="separate"/>
          </w:r>
          <w:r w:rsidR="008F2658">
            <w:rPr>
              <w:rFonts w:ascii="Frutiger LT Com 45 Light" w:hAnsi="Frutiger LT Com 45 Light"/>
            </w:rPr>
            <w:instrText>Postadresse: Bundesamt für Energie, 3003 Bern</w:instrText>
          </w:r>
          <w:r w:rsidRPr="00F75A29">
            <w:rPr>
              <w:rFonts w:ascii="Frutiger LT Com 45 Light" w:hAnsi="Frutiger LT Com 45 Light"/>
            </w:rPr>
            <w:fldChar w:fldCharType="end"/>
          </w:r>
          <w:r w:rsidR="006974A6" w:rsidRPr="00F75A29">
            <w:rPr>
              <w:rFonts w:ascii="Frutiger LT Com 45 Light" w:hAnsi="Frutiger LT Com 45 Light"/>
            </w:rPr>
            <w:instrText xml:space="preserve">" \* MERGEFORMAT </w:instrText>
          </w:r>
          <w:r w:rsidRPr="00F75A29">
            <w:rPr>
              <w:rFonts w:ascii="Frutiger LT Com 45 Light" w:hAnsi="Frutiger LT Com 45 Light"/>
            </w:rPr>
            <w:fldChar w:fldCharType="separate"/>
          </w:r>
        </w:p>
        <w:p w:rsidR="00D10C0B" w:rsidRPr="00F75A29" w:rsidRDefault="008F2658" w:rsidP="00AA21C4">
          <w:pPr>
            <w:pStyle w:val="zAbsenderblock"/>
            <w:tabs>
              <w:tab w:val="left" w:pos="6237"/>
            </w:tabs>
            <w:rPr>
              <w:rFonts w:ascii="Frutiger LT Com 45 Light" w:hAnsi="Frutiger LT Com 45 Light"/>
            </w:rPr>
          </w:pPr>
          <w:r>
            <w:rPr>
              <w:rFonts w:ascii="Frutiger LT Com 45 Light" w:hAnsi="Frutiger LT Com 45 Light"/>
              <w:noProof/>
            </w:rPr>
            <w:t>Postadresse: Bundesamt für Energie, 3003 Bern</w:t>
          </w:r>
          <w:r w:rsidR="00FF7452" w:rsidRPr="00F75A29">
            <w:rPr>
              <w:rFonts w:ascii="Frutiger LT Com 45 Light" w:hAnsi="Frutiger LT Com 45 Light"/>
            </w:rPr>
            <w:fldChar w:fldCharType="end"/>
          </w:r>
          <w:r w:rsidR="00FF7452" w:rsidRPr="00F75A29">
            <w:rPr>
              <w:rFonts w:ascii="Frutiger LT Com 45 Light" w:hAnsi="Frutiger LT Com 45 Light"/>
            </w:rPr>
            <w:fldChar w:fldCharType="begin"/>
          </w:r>
          <w:r w:rsidR="00D10C0B" w:rsidRPr="00F75A29">
            <w:rPr>
              <w:rFonts w:ascii="Frutiger LT Com 45 Light" w:hAnsi="Frutiger LT Com 45 Light"/>
            </w:rPr>
            <w:instrText xml:space="preserve"> IF </w:instrText>
          </w:r>
          <w:r w:rsidR="00FF7452" w:rsidRPr="00F75A29">
            <w:rPr>
              <w:rFonts w:ascii="Frutiger LT Com 45 Light" w:hAnsi="Frutiger LT Com 45 Light"/>
            </w:rPr>
            <w:fldChar w:fldCharType="begin"/>
          </w:r>
          <w:r w:rsidR="00D10C0B" w:rsidRPr="00F75A29">
            <w:rPr>
              <w:rFonts w:ascii="Frutiger LT Com 45 Light" w:hAnsi="Frutiger LT Com 45 Light"/>
            </w:rPr>
            <w:instrText xml:space="preserve"> DOCPROPERTY "Signature1.AbsenderblockZ3"\*CHARFORMAT </w:instrText>
          </w:r>
          <w:r w:rsidR="00FF7452" w:rsidRPr="00F75A29">
            <w:rPr>
              <w:rFonts w:ascii="Frutiger LT Com 45 Light" w:hAnsi="Frutiger LT Com 45 Light"/>
            </w:rPr>
            <w:fldChar w:fldCharType="separate"/>
          </w:r>
          <w:r>
            <w:rPr>
              <w:rFonts w:ascii="Frutiger LT Com 45 Light" w:hAnsi="Frutiger LT Com 45 Light"/>
            </w:rPr>
            <w:instrText>Tel. 058 462 56 11, Fax 058 463 25 00</w:instrText>
          </w:r>
          <w:r w:rsidR="00FF7452" w:rsidRPr="00F75A29">
            <w:rPr>
              <w:rFonts w:ascii="Frutiger LT Com 45 Light" w:hAnsi="Frutiger LT Com 45 Light"/>
            </w:rPr>
            <w:fldChar w:fldCharType="end"/>
          </w:r>
          <w:r w:rsidR="00D10C0B" w:rsidRPr="00F75A29">
            <w:rPr>
              <w:rFonts w:ascii="Frutiger LT Com 45 Light" w:hAnsi="Frutiger LT Com 45 Light"/>
            </w:rPr>
            <w:instrText>="" "" "</w:instrText>
          </w:r>
        </w:p>
        <w:p w:rsidR="008F2658" w:rsidRPr="00F75A29" w:rsidRDefault="00FF7452" w:rsidP="00AA21C4">
          <w:pPr>
            <w:pStyle w:val="zAbsenderblock"/>
            <w:tabs>
              <w:tab w:val="left" w:pos="6237"/>
            </w:tabs>
            <w:rPr>
              <w:rFonts w:ascii="Frutiger LT Com 45 Light" w:hAnsi="Frutiger LT Com 45 Light"/>
              <w:noProof/>
            </w:rPr>
          </w:pPr>
          <w:r w:rsidRPr="00F75A29">
            <w:rPr>
              <w:rFonts w:ascii="Frutiger LT Com 45 Light" w:hAnsi="Frutiger LT Com 45 Light"/>
            </w:rPr>
            <w:fldChar w:fldCharType="begin"/>
          </w:r>
          <w:r w:rsidR="00D10C0B" w:rsidRPr="00F75A29">
            <w:rPr>
              <w:rFonts w:ascii="Frutiger LT Com 45 Light" w:hAnsi="Frutiger LT Com 45 Light"/>
            </w:rPr>
            <w:instrText xml:space="preserve"> DOCPROPERTY "Signature1.AbsenderblockZ3"\*CHARFORMAT </w:instrText>
          </w:r>
          <w:r w:rsidRPr="00F75A29">
            <w:rPr>
              <w:rFonts w:ascii="Frutiger LT Com 45 Light" w:hAnsi="Frutiger LT Com 45 Light"/>
            </w:rPr>
            <w:fldChar w:fldCharType="separate"/>
          </w:r>
          <w:r w:rsidR="008F2658">
            <w:rPr>
              <w:rFonts w:ascii="Frutiger LT Com 45 Light" w:hAnsi="Frutiger LT Com 45 Light"/>
            </w:rPr>
            <w:instrText>Tel. 058 462 56 11, Fax 058 463 25 00</w:instrText>
          </w:r>
          <w:r w:rsidRPr="00F75A29">
            <w:rPr>
              <w:rFonts w:ascii="Frutiger LT Com 45 Light" w:hAnsi="Frutiger LT Com 45 Light"/>
            </w:rPr>
            <w:fldChar w:fldCharType="end"/>
          </w:r>
          <w:r w:rsidR="00D10C0B" w:rsidRPr="00F75A29">
            <w:rPr>
              <w:rFonts w:ascii="Frutiger LT Com 45 Light" w:hAnsi="Frutiger LT Com 45 Light"/>
            </w:rPr>
            <w:instrText xml:space="preserve">" \* MERGEFORMAT </w:instrText>
          </w:r>
          <w:r w:rsidRPr="00F75A29">
            <w:rPr>
              <w:rFonts w:ascii="Frutiger LT Com 45 Light" w:hAnsi="Frutiger LT Com 45 Light"/>
            </w:rPr>
            <w:fldChar w:fldCharType="separate"/>
          </w:r>
        </w:p>
        <w:p w:rsidR="00D10C0B" w:rsidRPr="00F75A29" w:rsidRDefault="008F2658" w:rsidP="00AA21C4">
          <w:pPr>
            <w:pStyle w:val="zAbsenderblock"/>
            <w:tabs>
              <w:tab w:val="left" w:pos="6237"/>
            </w:tabs>
            <w:rPr>
              <w:rFonts w:ascii="Frutiger LT Com 45 Light" w:hAnsi="Frutiger LT Com 45 Light"/>
            </w:rPr>
          </w:pPr>
          <w:r>
            <w:rPr>
              <w:rFonts w:ascii="Frutiger LT Com 45 Light" w:hAnsi="Frutiger LT Com 45 Light"/>
              <w:noProof/>
            </w:rPr>
            <w:t>Tel. 058 462 56 11, Fax 058 463 25 00</w:t>
          </w:r>
          <w:r w:rsidR="00FF7452" w:rsidRPr="00F75A29">
            <w:rPr>
              <w:rFonts w:ascii="Frutiger LT Com 45 Light" w:hAnsi="Frutiger LT Com 45 Light"/>
            </w:rPr>
            <w:fldChar w:fldCharType="end"/>
          </w:r>
          <w:r w:rsidR="00FF7452" w:rsidRPr="00F75A29">
            <w:rPr>
              <w:rFonts w:ascii="Frutiger LT Com 45 Light" w:hAnsi="Frutiger LT Com 45 Light"/>
            </w:rPr>
            <w:fldChar w:fldCharType="begin"/>
          </w:r>
          <w:r w:rsidR="00D10C0B" w:rsidRPr="00F75A29">
            <w:rPr>
              <w:rFonts w:ascii="Frutiger LT Com 45 Light" w:hAnsi="Frutiger LT Com 45 Light"/>
            </w:rPr>
            <w:instrText xml:space="preserve"> IF </w:instrText>
          </w:r>
          <w:r w:rsidR="00FF7452" w:rsidRPr="00F75A29">
            <w:rPr>
              <w:rFonts w:ascii="Frutiger LT Com 45 Light" w:hAnsi="Frutiger LT Com 45 Light"/>
            </w:rPr>
            <w:fldChar w:fldCharType="begin"/>
          </w:r>
          <w:r w:rsidR="00D10C0B" w:rsidRPr="00F75A29">
            <w:rPr>
              <w:rFonts w:ascii="Frutiger LT Com 45 Light" w:hAnsi="Frutiger LT Com 45 Light"/>
            </w:rPr>
            <w:instrText xml:space="preserve"> DOCPROPERTY "Signature1.AbsenderblockZ4"\*CHARFORMAT </w:instrText>
          </w:r>
          <w:r w:rsidR="00FF7452" w:rsidRPr="00F75A29">
            <w:rPr>
              <w:rFonts w:ascii="Frutiger LT Com 45 Light" w:hAnsi="Frutiger LT Com 45 Light"/>
            </w:rPr>
            <w:fldChar w:fldCharType="separate"/>
          </w:r>
          <w:r>
            <w:rPr>
              <w:rFonts w:ascii="Frutiger LT Com 45 Light" w:hAnsi="Frutiger LT Com 45 Light"/>
            </w:rPr>
            <w:instrText>claudio.menn@bfe.admin.ch</w:instrText>
          </w:r>
          <w:r w:rsidR="00FF7452" w:rsidRPr="00F75A29">
            <w:rPr>
              <w:rFonts w:ascii="Frutiger LT Com 45 Light" w:hAnsi="Frutiger LT Com 45 Light"/>
            </w:rPr>
            <w:fldChar w:fldCharType="end"/>
          </w:r>
          <w:r w:rsidR="00D10C0B" w:rsidRPr="00F75A29">
            <w:rPr>
              <w:rFonts w:ascii="Frutiger LT Com 45 Light" w:hAnsi="Frutiger LT Com 45 Light"/>
            </w:rPr>
            <w:instrText>="" "" "</w:instrText>
          </w:r>
        </w:p>
        <w:p w:rsidR="008F2658" w:rsidRPr="00F75A29" w:rsidRDefault="00FF7452" w:rsidP="00AA21C4">
          <w:pPr>
            <w:pStyle w:val="zAbsenderblock"/>
            <w:tabs>
              <w:tab w:val="left" w:pos="6237"/>
            </w:tabs>
            <w:rPr>
              <w:rFonts w:ascii="Frutiger LT Com 45 Light" w:hAnsi="Frutiger LT Com 45 Light"/>
              <w:noProof/>
            </w:rPr>
          </w:pPr>
          <w:r w:rsidRPr="00F75A29">
            <w:rPr>
              <w:rFonts w:ascii="Frutiger LT Com 45 Light" w:hAnsi="Frutiger LT Com 45 Light"/>
            </w:rPr>
            <w:fldChar w:fldCharType="begin"/>
          </w:r>
          <w:r w:rsidR="00D10C0B" w:rsidRPr="00F75A29">
            <w:rPr>
              <w:rFonts w:ascii="Frutiger LT Com 45 Light" w:hAnsi="Frutiger LT Com 45 Light"/>
            </w:rPr>
            <w:instrText xml:space="preserve"> DOCPROPERTY "Signature1.AbsenderblockZ4"\*CHARFORMAT </w:instrText>
          </w:r>
          <w:r w:rsidRPr="00F75A29">
            <w:rPr>
              <w:rFonts w:ascii="Frutiger LT Com 45 Light" w:hAnsi="Frutiger LT Com 45 Light"/>
            </w:rPr>
            <w:fldChar w:fldCharType="separate"/>
          </w:r>
          <w:r w:rsidR="008F2658">
            <w:rPr>
              <w:rFonts w:ascii="Frutiger LT Com 45 Light" w:hAnsi="Frutiger LT Com 45 Light"/>
            </w:rPr>
            <w:instrText>claudio.menn@bfe.admin.ch</w:instrText>
          </w:r>
          <w:r w:rsidRPr="00F75A29">
            <w:rPr>
              <w:rFonts w:ascii="Frutiger LT Com 45 Light" w:hAnsi="Frutiger LT Com 45 Light"/>
            </w:rPr>
            <w:fldChar w:fldCharType="end"/>
          </w:r>
          <w:r w:rsidR="00D10C0B" w:rsidRPr="00F75A29">
            <w:rPr>
              <w:rFonts w:ascii="Frutiger LT Com 45 Light" w:hAnsi="Frutiger LT Com 45 Light"/>
            </w:rPr>
            <w:instrText xml:space="preserve">" \* MERGEFORMAT </w:instrText>
          </w:r>
          <w:r w:rsidRPr="00F75A29">
            <w:rPr>
              <w:rFonts w:ascii="Frutiger LT Com 45 Light" w:hAnsi="Frutiger LT Com 45 Light"/>
            </w:rPr>
            <w:fldChar w:fldCharType="separate"/>
          </w:r>
        </w:p>
        <w:p w:rsidR="006974A6" w:rsidRPr="00F75A29" w:rsidRDefault="00FF7452" w:rsidP="00AA21C4">
          <w:pPr>
            <w:pStyle w:val="zAbsenderblock"/>
            <w:tabs>
              <w:tab w:val="left" w:pos="6237"/>
            </w:tabs>
            <w:rPr>
              <w:rFonts w:ascii="Frutiger LT Com 45 Light" w:hAnsi="Frutiger LT Com 45 Light"/>
            </w:rPr>
          </w:pPr>
          <w:r w:rsidRPr="00F75A29">
            <w:rPr>
              <w:rFonts w:ascii="Frutiger LT Com 45 Light" w:hAnsi="Frutiger LT Com 45 Light"/>
            </w:rPr>
            <w:fldChar w:fldCharType="end"/>
          </w:r>
          <w:r w:rsidR="008F2658" w:rsidRPr="008F2658">
            <w:rPr>
              <w:rFonts w:ascii="Frutiger LT Com 45 Light" w:hAnsi="Frutiger LT Com 45 Light"/>
            </w:rPr>
            <w:t>gebaeude@bfe.admin.ch</w:t>
          </w:r>
        </w:p>
      </w:tc>
    </w:tr>
  </w:tbl>
  <w:p w:rsidR="00DF1351" w:rsidRPr="00F75A29" w:rsidRDefault="00DF1351" w:rsidP="00D10C0B">
    <w:pPr>
      <w:pStyle w:val="zAbsenderblock"/>
      <w:spacing w:line="20" w:lineRule="exac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8EC" w:rsidRDefault="009378EC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51" w:rsidRDefault="00DF1351" w:rsidP="00FC1851">
    <w:pPr>
      <w:pStyle w:val="zAbsenderblock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8EC" w:rsidRDefault="009378E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F3F" w:rsidRPr="00F75A29" w:rsidRDefault="00BE4F3F" w:rsidP="0002015D">
      <w:pPr>
        <w:spacing w:line="240" w:lineRule="auto"/>
      </w:pPr>
      <w:r w:rsidRPr="00F75A29">
        <w:separator/>
      </w:r>
    </w:p>
  </w:footnote>
  <w:footnote w:type="continuationSeparator" w:id="0">
    <w:p w:rsidR="00BE4F3F" w:rsidRPr="00F75A29" w:rsidRDefault="00BE4F3F" w:rsidP="0002015D">
      <w:pPr>
        <w:spacing w:line="240" w:lineRule="auto"/>
      </w:pPr>
      <w:r w:rsidRPr="00F75A29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96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2"/>
      <w:gridCol w:w="3960"/>
    </w:tblGrid>
    <w:tr w:rsidR="009378EC" w:rsidRPr="00F75A29" w:rsidTr="00FA5896">
      <w:trPr>
        <w:cantSplit/>
        <w:trHeight w:val="1191"/>
      </w:trPr>
      <w:tc>
        <w:tcPr>
          <w:tcW w:w="962" w:type="dxa"/>
          <w:textDirection w:val="btLr"/>
        </w:tcPr>
        <w:p w:rsidR="009378EC" w:rsidRPr="00F75A29" w:rsidRDefault="00FF7452" w:rsidP="00756A99">
          <w:pPr>
            <w:pStyle w:val="OutputprofileTitle"/>
          </w:pPr>
          <w:r w:rsidRPr="00F75A29">
            <w:rPr>
              <w:highlight w:val="white"/>
            </w:rPr>
            <w:fldChar w:fldCharType="begin"/>
          </w:r>
          <w:r w:rsidR="009378EC" w:rsidRPr="00F75A29">
            <w:rPr>
              <w:highlight w:val="white"/>
            </w:rPr>
            <w:instrText xml:space="preserve"> DOCPROPERTY "output.draft"\*CHARFORMAT \&lt;OawJumpToField value=0/&gt;</w:instrText>
          </w:r>
          <w:r w:rsidRPr="00F75A29">
            <w:rPr>
              <w:highlight w:val="white"/>
            </w:rPr>
            <w:fldChar w:fldCharType="end"/>
          </w:r>
        </w:p>
        <w:p w:rsidR="009378EC" w:rsidRPr="00F75A29" w:rsidRDefault="00FF7452" w:rsidP="00756A99">
          <w:pPr>
            <w:pStyle w:val="OutputprofileText"/>
          </w:pPr>
          <w:r w:rsidRPr="00F75A29">
            <w:fldChar w:fldCharType="begin"/>
          </w:r>
          <w:r w:rsidR="009378EC" w:rsidRPr="00F75A29">
            <w:instrText xml:space="preserve"> if </w:instrText>
          </w:r>
          <w:r w:rsidRPr="00F75A29">
            <w:fldChar w:fldCharType="begin"/>
          </w:r>
          <w:r w:rsidR="009378EC" w:rsidRPr="00F75A29">
            <w:instrText xml:space="preserve"> DOCPROPERTY "Output.Draft"</w:instrText>
          </w:r>
          <w:r w:rsidRPr="00F75A29">
            <w:fldChar w:fldCharType="end"/>
          </w:r>
          <w:r w:rsidR="009378EC" w:rsidRPr="00F75A29">
            <w:instrText xml:space="preserve"> = "" "" "</w:instrText>
          </w:r>
          <w:r w:rsidRPr="00F75A29">
            <w:fldChar w:fldCharType="begin"/>
          </w:r>
          <w:r w:rsidR="009378EC" w:rsidRPr="00F75A29">
            <w:instrText xml:space="preserve"> DATE  \@ "dd.MM.yyyy - HH:mm:ss"  \* MERGEFORMAT </w:instrText>
          </w:r>
          <w:r w:rsidRPr="00F75A29">
            <w:fldChar w:fldCharType="separate"/>
          </w:r>
          <w:r w:rsidR="00716625">
            <w:rPr>
              <w:noProof/>
            </w:rPr>
            <w:instrText>11.07.2017 - 14:54:15</w:instrText>
          </w:r>
          <w:r w:rsidRPr="00F75A29">
            <w:rPr>
              <w:noProof/>
            </w:rPr>
            <w:fldChar w:fldCharType="end"/>
          </w:r>
          <w:r w:rsidR="009378EC" w:rsidRPr="00F75A29">
            <w:instrText>"</w:instrText>
          </w:r>
          <w:r w:rsidRPr="00F75A29">
            <w:fldChar w:fldCharType="end"/>
          </w:r>
        </w:p>
      </w:tc>
      <w:tc>
        <w:tcPr>
          <w:tcW w:w="3960" w:type="dxa"/>
        </w:tcPr>
        <w:p w:rsidR="009378EC" w:rsidRPr="00F75A29" w:rsidRDefault="00FF7452" w:rsidP="0065628C">
          <w:r w:rsidRPr="00F75A29">
            <w:fldChar w:fldCharType="begin"/>
          </w:r>
          <w:r w:rsidR="009378EC" w:rsidRPr="00F75A29">
            <w:instrText xml:space="preserve"> IF </w:instrText>
          </w:r>
          <w:r w:rsidRPr="00F75A29">
            <w:fldChar w:fldCharType="begin"/>
          </w:r>
          <w:r w:rsidR="009378EC" w:rsidRPr="00F75A29">
            <w:instrText xml:space="preserve"> DOCPROPERTY "CustomField.ShowLogoPn"\*CHARFORMAT </w:instrText>
          </w:r>
          <w:r w:rsidRPr="00F75A29">
            <w:fldChar w:fldCharType="separate"/>
          </w:r>
          <w:r w:rsidR="008F2658">
            <w:instrText>-1</w:instrText>
          </w:r>
          <w:r w:rsidRPr="00F75A29">
            <w:fldChar w:fldCharType="end"/>
          </w:r>
          <w:r w:rsidR="009378EC" w:rsidRPr="00F75A29">
            <w:instrText>= "-1" "</w:instrText>
          </w:r>
        </w:p>
        <w:p w:rsidR="008F2658" w:rsidRPr="00F75A29" w:rsidRDefault="009378EC" w:rsidP="0065628C">
          <w:pPr>
            <w:rPr>
              <w:noProof/>
            </w:rPr>
          </w:pPr>
          <w:r w:rsidRPr="00F75A29">
            <w:instrText xml:space="preserve">" "" \* MERGEFORMAT </w:instrText>
          </w:r>
          <w:r w:rsidR="00FF7452" w:rsidRPr="00F75A29">
            <w:fldChar w:fldCharType="separate"/>
          </w:r>
        </w:p>
        <w:p w:rsidR="00C325D8" w:rsidRPr="00F75A29" w:rsidRDefault="00FF7452" w:rsidP="00C325D8">
          <w:r w:rsidRPr="00F75A29">
            <w:fldChar w:fldCharType="end"/>
          </w:r>
          <w:r w:rsidRPr="00F75A29">
            <w:fldChar w:fldCharType="begin"/>
          </w:r>
          <w:r w:rsidR="009378EC" w:rsidRPr="00F75A29">
            <w:instrText xml:space="preserve"> if </w:instrText>
          </w:r>
          <w:r w:rsidRPr="00F75A29">
            <w:fldChar w:fldCharType="begin"/>
          </w:r>
          <w:r w:rsidR="009378EC" w:rsidRPr="00F75A29">
            <w:instrText xml:space="preserve"> DOCPROPERTY "CustomField.Classification"\*CHARFORMAT </w:instrText>
          </w:r>
          <w:r w:rsidRPr="00F75A29">
            <w:fldChar w:fldCharType="end"/>
          </w:r>
          <w:r w:rsidR="009378EC" w:rsidRPr="00F75A29">
            <w:instrText xml:space="preserve"> = "" "" "</w:instrText>
          </w:r>
          <w:r w:rsidRPr="00F75A29">
            <w:fldChar w:fldCharType="begin"/>
          </w:r>
          <w:r w:rsidR="009378EC" w:rsidRPr="00F75A29">
            <w:instrText xml:space="preserve"> DOCPROPERTY "CustomField.Classification"\*CHARFORMAT </w:instrText>
          </w:r>
          <w:r w:rsidRPr="00F75A29">
            <w:fldChar w:fldCharType="separate"/>
          </w:r>
          <w:r w:rsidR="00FA5896" w:rsidRPr="00F75A29">
            <w:instrText>CustomField.Classification</w:instrText>
          </w:r>
          <w:r w:rsidRPr="00F75A29">
            <w:fldChar w:fldCharType="end"/>
          </w:r>
          <w:r w:rsidR="009378EC" w:rsidRPr="00F75A29">
            <w:instrText>"</w:instrText>
          </w:r>
          <w:r w:rsidRPr="00F75A29">
            <w:fldChar w:fldCharType="end"/>
          </w:r>
          <w:r w:rsidRPr="00F75A29">
            <w:fldChar w:fldCharType="begin"/>
          </w:r>
          <w:r w:rsidR="009378EC" w:rsidRPr="00F75A29">
            <w:instrText xml:space="preserve"> if </w:instrText>
          </w:r>
          <w:r w:rsidRPr="00F75A29">
            <w:rPr>
              <w:highlight w:val="white"/>
            </w:rPr>
            <w:fldChar w:fldCharType="begin"/>
          </w:r>
          <w:r w:rsidR="009378EC" w:rsidRPr="00F75A29">
            <w:rPr>
              <w:highlight w:val="white"/>
            </w:rPr>
            <w:instrText xml:space="preserve"> DOCPROPERTY "CustomField.ClassificationEnclosures"\*CHARFORMAT \&lt;OawJumpToField value=0/&gt;</w:instrText>
          </w:r>
          <w:r w:rsidRPr="00F75A29">
            <w:rPr>
              <w:highlight w:val="white"/>
            </w:rPr>
            <w:fldChar w:fldCharType="end"/>
          </w:r>
          <w:r w:rsidR="009378EC" w:rsidRPr="00F75A29">
            <w:instrText xml:space="preserve"> = "" "</w:instrText>
          </w:r>
          <w:r w:rsidRPr="00F75A29">
            <w:fldChar w:fldCharType="begin"/>
          </w:r>
          <w:r w:rsidR="009378EC" w:rsidRPr="00F75A29">
            <w:instrText xml:space="preserve"> if </w:instrText>
          </w:r>
          <w:r w:rsidRPr="00F75A29">
            <w:fldChar w:fldCharType="begin"/>
          </w:r>
          <w:r w:rsidR="009378EC" w:rsidRPr="00F75A29">
            <w:instrText xml:space="preserve"> DOCPROPERTY "CustomField.Classification"\*CHARFORMAT </w:instrText>
          </w:r>
          <w:r w:rsidRPr="00F75A29">
            <w:fldChar w:fldCharType="end"/>
          </w:r>
          <w:r w:rsidR="009378EC" w:rsidRPr="00F75A29">
            <w:instrText xml:space="preserve"> &lt;&gt; "" " " ""</w:instrText>
          </w:r>
          <w:r w:rsidRPr="00F75A29">
            <w:fldChar w:fldCharType="end"/>
          </w:r>
          <w:r w:rsidR="00C325D8" w:rsidRPr="00F75A29">
            <w:instrText>" "</w:instrText>
          </w:r>
        </w:p>
        <w:p w:rsidR="009378EC" w:rsidRPr="00F75A29" w:rsidRDefault="00FF7452" w:rsidP="00C325D8">
          <w:r w:rsidRPr="00F75A29">
            <w:rPr>
              <w:highlight w:val="white"/>
            </w:rPr>
            <w:fldChar w:fldCharType="begin"/>
          </w:r>
          <w:r w:rsidR="009378EC" w:rsidRPr="00F75A29">
            <w:rPr>
              <w:highlight w:val="white"/>
            </w:rPr>
            <w:instrText xml:space="preserve"> DOCPROPERTY "CustomField.ClassificationEnclosures"\*CHARFORMAT \&lt;OawJumpToField value=0/&gt;</w:instrText>
          </w:r>
          <w:r w:rsidRPr="00F75A29">
            <w:rPr>
              <w:highlight w:val="white"/>
            </w:rPr>
            <w:fldChar w:fldCharType="separate"/>
          </w:r>
          <w:r w:rsidR="00FA5896" w:rsidRPr="00F75A29">
            <w:rPr>
              <w:highlight w:val="white"/>
            </w:rPr>
            <w:instrText>CustomField.ClassificationEnclosures</w:instrText>
          </w:r>
          <w:r w:rsidRPr="00F75A29">
            <w:rPr>
              <w:highlight w:val="white"/>
            </w:rPr>
            <w:fldChar w:fldCharType="end"/>
          </w:r>
          <w:r w:rsidR="009378EC" w:rsidRPr="00F75A29">
            <w:instrText xml:space="preserve"> " </w:instrText>
          </w:r>
          <w:r w:rsidRPr="00F75A29">
            <w:fldChar w:fldCharType="end"/>
          </w:r>
          <w:r w:rsidR="00C325D8" w:rsidRPr="00F75A29">
            <w:t xml:space="preserve"> </w:t>
          </w:r>
        </w:p>
      </w:tc>
    </w:tr>
  </w:tbl>
  <w:p w:rsidR="00DF1351" w:rsidRPr="00F75A29" w:rsidRDefault="001E2D43" w:rsidP="00AA21C4">
    <w:pPr>
      <w:pStyle w:val="zAbsenderblock"/>
      <w:tabs>
        <w:tab w:val="left" w:pos="6237"/>
      </w:tabs>
    </w:pPr>
    <w:r>
      <w:rPr>
        <w:noProof/>
        <w:lang w:eastAsia="de-CH"/>
      </w:rPr>
      <w:drawing>
        <wp:anchor distT="0" distB="0" distL="114300" distR="114300" simplePos="0" relativeHeight="251671552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63395"/>
          <wp:effectExtent l="0" t="0" r="0" b="0"/>
          <wp:wrapNone/>
          <wp:docPr id="10" name="e77b4499-b4c3-461a-84a6-c4e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8EC" w:rsidRDefault="009378EC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06"/>
      <w:gridCol w:w="4314"/>
    </w:tblGrid>
    <w:tr w:rsidR="00FC702D" w:rsidRPr="00FA5896" w:rsidTr="00FA5896">
      <w:trPr>
        <w:gridAfter w:val="1"/>
        <w:wAfter w:w="4374" w:type="dxa"/>
        <w:trHeight w:hRule="exact" w:val="2155"/>
      </w:trPr>
      <w:tc>
        <w:tcPr>
          <w:tcW w:w="3960" w:type="dxa"/>
          <w:shd w:val="clear" w:color="auto" w:fill="auto"/>
        </w:tcPr>
        <w:p w:rsidR="00FC702D" w:rsidRPr="000A5ECB" w:rsidRDefault="00FF7452" w:rsidP="00FA2174">
          <w:pPr>
            <w:rPr>
              <w:szCs w:val="22"/>
            </w:rPr>
          </w:pPr>
          <w:r w:rsidRPr="000A5ECB">
            <w:rPr>
              <w:szCs w:val="22"/>
            </w:rPr>
            <w:fldChar w:fldCharType="begin"/>
          </w:r>
          <w:r w:rsidR="00FC702D" w:rsidRPr="000A5ECB">
            <w:rPr>
              <w:szCs w:val="22"/>
            </w:rPr>
            <w:instrText xml:space="preserve"> IF </w:instrText>
          </w:r>
          <w:r w:rsidRPr="000A5ECB">
            <w:rPr>
              <w:szCs w:val="22"/>
            </w:rPr>
            <w:fldChar w:fldCharType="begin"/>
          </w:r>
          <w:r w:rsidR="009847D8" w:rsidRPr="000A5ECB">
            <w:rPr>
              <w:szCs w:val="22"/>
            </w:rPr>
            <w:instrText xml:space="preserve"> DOCPROPERTY "CustomField.ShowLogoPn"\*CHARFORMAT </w:instrText>
          </w:r>
          <w:r w:rsidRPr="000A5ECB">
            <w:rPr>
              <w:szCs w:val="22"/>
            </w:rPr>
            <w:fldChar w:fldCharType="separate"/>
          </w:r>
          <w:r w:rsidR="001E2D43">
            <w:rPr>
              <w:szCs w:val="22"/>
            </w:rPr>
            <w:instrText>-1</w:instrText>
          </w:r>
          <w:r w:rsidRPr="000A5ECB">
            <w:rPr>
              <w:szCs w:val="22"/>
            </w:rPr>
            <w:fldChar w:fldCharType="end"/>
          </w:r>
          <w:r w:rsidR="00FC702D" w:rsidRPr="000A5ECB">
            <w:rPr>
              <w:szCs w:val="22"/>
            </w:rPr>
            <w:instrText>= "-1" "</w:instrText>
          </w:r>
        </w:p>
        <w:p w:rsidR="008F2658" w:rsidRPr="000A5ECB" w:rsidRDefault="00FC702D" w:rsidP="00FA2174">
          <w:pPr>
            <w:rPr>
              <w:noProof/>
              <w:szCs w:val="22"/>
            </w:rPr>
          </w:pPr>
          <w:r w:rsidRPr="000A5ECB">
            <w:rPr>
              <w:szCs w:val="22"/>
              <w:lang w:val="fr-CH"/>
            </w:rPr>
            <w:instrText xml:space="preserve">" "" \* MERGEFORMAT </w:instrText>
          </w:r>
          <w:r w:rsidR="00FF7452" w:rsidRPr="000A5ECB">
            <w:rPr>
              <w:szCs w:val="22"/>
            </w:rPr>
            <w:fldChar w:fldCharType="separate"/>
          </w:r>
        </w:p>
        <w:p w:rsidR="007E370C" w:rsidRPr="000A5ECB" w:rsidRDefault="00FF7452" w:rsidP="007E370C">
          <w:pPr>
            <w:rPr>
              <w:szCs w:val="22"/>
              <w:lang w:val="fr-CH"/>
            </w:rPr>
          </w:pPr>
          <w:r w:rsidRPr="000A5ECB">
            <w:rPr>
              <w:szCs w:val="22"/>
            </w:rPr>
            <w:fldChar w:fldCharType="end"/>
          </w:r>
          <w:r w:rsidRPr="000A5ECB">
            <w:rPr>
              <w:szCs w:val="22"/>
            </w:rPr>
            <w:fldChar w:fldCharType="begin"/>
          </w:r>
          <w:r w:rsidR="00FC702D" w:rsidRPr="000A5ECB">
            <w:rPr>
              <w:szCs w:val="22"/>
              <w:lang w:val="fr-CH"/>
            </w:rPr>
            <w:instrText xml:space="preserve"> if </w:instrText>
          </w:r>
          <w:r w:rsidRPr="000A5ECB">
            <w:rPr>
              <w:szCs w:val="22"/>
            </w:rPr>
            <w:fldChar w:fldCharType="begin"/>
          </w:r>
          <w:r w:rsidR="00FC702D" w:rsidRPr="000A5ECB">
            <w:rPr>
              <w:szCs w:val="22"/>
              <w:lang w:val="fr-CH"/>
            </w:rPr>
            <w:instrText xml:space="preserve"> DOCPROPERTY "CustomField.Classification"\*CHARFORMAT </w:instrText>
          </w:r>
          <w:r w:rsidRPr="000A5ECB">
            <w:rPr>
              <w:szCs w:val="22"/>
            </w:rPr>
            <w:fldChar w:fldCharType="end"/>
          </w:r>
          <w:r w:rsidR="00FC702D" w:rsidRPr="000A5ECB">
            <w:rPr>
              <w:szCs w:val="22"/>
              <w:lang w:val="fr-CH"/>
            </w:rPr>
            <w:instrText xml:space="preserve"> = "" "" "</w:instrText>
          </w:r>
          <w:r w:rsidRPr="000A5ECB">
            <w:rPr>
              <w:szCs w:val="22"/>
            </w:rPr>
            <w:fldChar w:fldCharType="begin"/>
          </w:r>
          <w:r w:rsidR="00FC702D" w:rsidRPr="000A5ECB">
            <w:rPr>
              <w:szCs w:val="22"/>
              <w:lang w:val="fr-CH"/>
            </w:rPr>
            <w:instrText xml:space="preserve"> DOCPROPERTY "CustomField.Classification"\*CHARFORMAT </w:instrText>
          </w:r>
          <w:r w:rsidRPr="000A5ECB">
            <w:rPr>
              <w:szCs w:val="22"/>
            </w:rPr>
            <w:fldChar w:fldCharType="separate"/>
          </w:r>
          <w:r w:rsidR="00FA5896">
            <w:rPr>
              <w:szCs w:val="22"/>
              <w:lang w:val="fr-CH"/>
            </w:rPr>
            <w:instrText>CustomField.Classification</w:instrText>
          </w:r>
          <w:r w:rsidRPr="000A5ECB">
            <w:rPr>
              <w:szCs w:val="22"/>
            </w:rPr>
            <w:fldChar w:fldCharType="end"/>
          </w:r>
          <w:r w:rsidR="00FC702D" w:rsidRPr="000A5ECB">
            <w:rPr>
              <w:szCs w:val="22"/>
              <w:lang w:val="fr-CH"/>
            </w:rPr>
            <w:instrText>"</w:instrText>
          </w:r>
          <w:r w:rsidRPr="000A5ECB">
            <w:rPr>
              <w:szCs w:val="22"/>
            </w:rPr>
            <w:fldChar w:fldCharType="end"/>
          </w:r>
          <w:r w:rsidRPr="000A5ECB">
            <w:rPr>
              <w:szCs w:val="22"/>
            </w:rPr>
            <w:fldChar w:fldCharType="begin"/>
          </w:r>
          <w:r w:rsidR="00FC702D" w:rsidRPr="000A5ECB">
            <w:rPr>
              <w:szCs w:val="22"/>
              <w:lang w:val="fr-CH"/>
            </w:rPr>
            <w:instrText xml:space="preserve"> if </w:instrText>
          </w:r>
          <w:r w:rsidRPr="000A5ECB">
            <w:rPr>
              <w:szCs w:val="22"/>
              <w:highlight w:val="white"/>
            </w:rPr>
            <w:fldChar w:fldCharType="begin"/>
          </w:r>
          <w:r w:rsidR="00FC702D" w:rsidRPr="000A5ECB">
            <w:rPr>
              <w:szCs w:val="22"/>
              <w:highlight w:val="white"/>
              <w:lang w:val="fr-CH"/>
            </w:rPr>
            <w:instrText xml:space="preserve"> DOCPROPERTY "CustomField.ClassificationEnclosures"\*CHARFORMAT \&lt;OawJumpToField value=0/&gt;</w:instrText>
          </w:r>
          <w:r w:rsidRPr="000A5ECB">
            <w:rPr>
              <w:szCs w:val="22"/>
              <w:highlight w:val="white"/>
            </w:rPr>
            <w:fldChar w:fldCharType="end"/>
          </w:r>
          <w:r w:rsidR="00FC702D" w:rsidRPr="000A5ECB">
            <w:rPr>
              <w:szCs w:val="22"/>
              <w:lang w:val="fr-CH"/>
            </w:rPr>
            <w:instrText xml:space="preserve"> = "" "</w:instrText>
          </w:r>
          <w:r w:rsidRPr="000A5ECB">
            <w:rPr>
              <w:szCs w:val="22"/>
            </w:rPr>
            <w:fldChar w:fldCharType="begin"/>
          </w:r>
          <w:r w:rsidR="00FC702D" w:rsidRPr="000A5ECB">
            <w:rPr>
              <w:szCs w:val="22"/>
              <w:lang w:val="fr-CH"/>
            </w:rPr>
            <w:instrText xml:space="preserve"> if </w:instrText>
          </w:r>
          <w:r w:rsidRPr="000A5ECB">
            <w:rPr>
              <w:szCs w:val="22"/>
            </w:rPr>
            <w:fldChar w:fldCharType="begin"/>
          </w:r>
          <w:r w:rsidR="00FC702D" w:rsidRPr="000A5ECB">
            <w:rPr>
              <w:szCs w:val="22"/>
              <w:lang w:val="fr-CH"/>
            </w:rPr>
            <w:instrText xml:space="preserve"> DOCPROPERTY "CustomField.Classification"\*CHARFORMAT </w:instrText>
          </w:r>
          <w:r w:rsidRPr="000A5ECB">
            <w:rPr>
              <w:szCs w:val="22"/>
            </w:rPr>
            <w:fldChar w:fldCharType="end"/>
          </w:r>
          <w:r w:rsidR="00FC702D" w:rsidRPr="000A5ECB">
            <w:rPr>
              <w:szCs w:val="22"/>
              <w:lang w:val="fr-CH"/>
            </w:rPr>
            <w:instrText xml:space="preserve"> &lt;&gt; "" " " ""</w:instrText>
          </w:r>
          <w:r w:rsidRPr="000A5ECB">
            <w:rPr>
              <w:szCs w:val="22"/>
            </w:rPr>
            <w:fldChar w:fldCharType="end"/>
          </w:r>
          <w:r w:rsidR="007E370C" w:rsidRPr="000A5ECB">
            <w:rPr>
              <w:szCs w:val="22"/>
              <w:lang w:val="fr-CH"/>
            </w:rPr>
            <w:instrText>" "</w:instrText>
          </w:r>
        </w:p>
        <w:p w:rsidR="00FC702D" w:rsidRPr="000A5ECB" w:rsidRDefault="00FF7452" w:rsidP="007E370C">
          <w:pPr>
            <w:rPr>
              <w:lang w:val="fr-CH"/>
            </w:rPr>
          </w:pPr>
          <w:r w:rsidRPr="000A5ECB">
            <w:rPr>
              <w:szCs w:val="22"/>
              <w:highlight w:val="white"/>
            </w:rPr>
            <w:fldChar w:fldCharType="begin"/>
          </w:r>
          <w:r w:rsidR="00FC702D" w:rsidRPr="000A5ECB">
            <w:rPr>
              <w:szCs w:val="22"/>
              <w:highlight w:val="white"/>
              <w:lang w:val="fr-CH"/>
            </w:rPr>
            <w:instrText xml:space="preserve"> DOCPROPERTY "CustomField.ClassificationEnclosures"\*CHARFORMAT \&lt;OawJumpToField value=0/&gt;</w:instrText>
          </w:r>
          <w:r w:rsidRPr="000A5ECB">
            <w:rPr>
              <w:szCs w:val="22"/>
              <w:highlight w:val="white"/>
            </w:rPr>
            <w:fldChar w:fldCharType="separate"/>
          </w:r>
          <w:r w:rsidR="00FA5896">
            <w:rPr>
              <w:szCs w:val="22"/>
              <w:highlight w:val="white"/>
              <w:lang w:val="fr-CH"/>
            </w:rPr>
            <w:instrText>CustomField.ClassificationEnclosures</w:instrText>
          </w:r>
          <w:r w:rsidRPr="000A5ECB">
            <w:rPr>
              <w:szCs w:val="22"/>
              <w:highlight w:val="white"/>
            </w:rPr>
            <w:fldChar w:fldCharType="end"/>
          </w:r>
          <w:r w:rsidR="00FC702D" w:rsidRPr="000A5ECB">
            <w:rPr>
              <w:szCs w:val="22"/>
              <w:lang w:val="fr-CH"/>
            </w:rPr>
            <w:instrText xml:space="preserve"> " </w:instrText>
          </w:r>
          <w:r w:rsidRPr="000A5ECB">
            <w:rPr>
              <w:szCs w:val="22"/>
            </w:rPr>
            <w:fldChar w:fldCharType="end"/>
          </w:r>
          <w:r w:rsidRPr="000A5ECB">
            <w:rPr>
              <w:szCs w:val="22"/>
            </w:rPr>
            <w:fldChar w:fldCharType="begin"/>
          </w:r>
          <w:r w:rsidR="00FC702D" w:rsidRPr="000A5ECB">
            <w:rPr>
              <w:szCs w:val="22"/>
              <w:lang w:val="fr-CH"/>
            </w:rPr>
            <w:instrText xml:space="preserve"> DOCPROPERTY "Output.Draft"</w:instrText>
          </w:r>
          <w:r w:rsidRPr="000A5ECB">
            <w:rPr>
              <w:szCs w:val="22"/>
            </w:rPr>
            <w:fldChar w:fldCharType="end"/>
          </w:r>
          <w:r w:rsidRPr="000A5ECB">
            <w:rPr>
              <w:szCs w:val="22"/>
            </w:rPr>
            <w:fldChar w:fldCharType="begin"/>
          </w:r>
          <w:r w:rsidR="00FC702D" w:rsidRPr="000A5ECB">
            <w:rPr>
              <w:szCs w:val="22"/>
              <w:lang w:val="fr-CH"/>
            </w:rPr>
            <w:instrText xml:space="preserve"> if </w:instrText>
          </w:r>
          <w:r w:rsidRPr="000A5ECB">
            <w:rPr>
              <w:szCs w:val="22"/>
            </w:rPr>
            <w:fldChar w:fldCharType="begin"/>
          </w:r>
          <w:r w:rsidR="00FC702D" w:rsidRPr="000A5ECB">
            <w:rPr>
              <w:szCs w:val="22"/>
              <w:lang w:val="fr-CH"/>
            </w:rPr>
            <w:instrText xml:space="preserve"> DOCPROPERTY "Output.Draft"</w:instrText>
          </w:r>
          <w:r w:rsidRPr="000A5ECB">
            <w:rPr>
              <w:szCs w:val="22"/>
            </w:rPr>
            <w:fldChar w:fldCharType="end"/>
          </w:r>
          <w:r w:rsidR="00FC702D" w:rsidRPr="000A5ECB">
            <w:rPr>
              <w:szCs w:val="22"/>
              <w:lang w:val="fr-CH"/>
            </w:rPr>
            <w:instrText xml:space="preserve"> = "" "" " </w:instrText>
          </w:r>
          <w:r w:rsidRPr="000A5ECB">
            <w:rPr>
              <w:szCs w:val="22"/>
            </w:rPr>
            <w:fldChar w:fldCharType="begin"/>
          </w:r>
          <w:r w:rsidR="00D56C48" w:rsidRPr="000A5ECB">
            <w:rPr>
              <w:szCs w:val="22"/>
            </w:rPr>
            <w:instrText xml:space="preserve"> DATE  \@ "dd.MM.yyyy - HH:mm:ss"  \* MERGEFORMAT </w:instrText>
          </w:r>
          <w:r w:rsidRPr="000A5ECB">
            <w:rPr>
              <w:szCs w:val="22"/>
            </w:rPr>
            <w:fldChar w:fldCharType="separate"/>
          </w:r>
          <w:r w:rsidR="00716625">
            <w:rPr>
              <w:noProof/>
              <w:szCs w:val="22"/>
            </w:rPr>
            <w:instrText>11.07.2017 - 14:54:15</w:instrText>
          </w:r>
          <w:r w:rsidRPr="000A5ECB">
            <w:rPr>
              <w:noProof/>
              <w:szCs w:val="22"/>
            </w:rPr>
            <w:fldChar w:fldCharType="end"/>
          </w:r>
          <w:r w:rsidR="00FC702D" w:rsidRPr="000A5ECB">
            <w:rPr>
              <w:szCs w:val="22"/>
              <w:lang w:val="fr-CH"/>
            </w:rPr>
            <w:instrText>"</w:instrText>
          </w:r>
          <w:r w:rsidRPr="000A5ECB">
            <w:rPr>
              <w:szCs w:val="22"/>
            </w:rPr>
            <w:fldChar w:fldCharType="end"/>
          </w:r>
        </w:p>
      </w:tc>
    </w:tr>
    <w:tr w:rsidR="00FC702D" w:rsidRPr="006A4583" w:rsidTr="00FA5896">
      <w:tc>
        <w:tcPr>
          <w:tcW w:w="8334" w:type="dxa"/>
          <w:gridSpan w:val="2"/>
          <w:shd w:val="clear" w:color="auto" w:fill="auto"/>
        </w:tcPr>
        <w:p w:rsidR="009656D3" w:rsidRPr="009656D3" w:rsidRDefault="00FF7452" w:rsidP="009656D3">
          <w:pPr>
            <w:pStyle w:val="zAbsenderblockPN"/>
            <w:rPr>
              <w:noProof/>
            </w:rPr>
          </w:pPr>
          <w:r w:rsidRPr="006A4583">
            <w:fldChar w:fldCharType="begin"/>
          </w:r>
          <w:r w:rsidR="00FC702D" w:rsidRPr="006A4583">
            <w:instrText xml:space="preserve"> DOCPROPERTY "Doc.Page"\*CHARFORMAT </w:instrText>
          </w:r>
          <w:r w:rsidRPr="006A4583">
            <w:fldChar w:fldCharType="separate"/>
          </w:r>
          <w:r w:rsidR="001E2D43">
            <w:t>Seite</w:t>
          </w:r>
          <w:r w:rsidRPr="006A4583">
            <w:fldChar w:fldCharType="end"/>
          </w:r>
          <w:r w:rsidR="00FC702D" w:rsidRPr="006A4583">
            <w:t xml:space="preserve"> </w:t>
          </w:r>
          <w:r>
            <w:fldChar w:fldCharType="begin"/>
          </w:r>
          <w:r w:rsidR="00D56C48">
            <w:instrText xml:space="preserve"> PAGE   \* MERGEFORMAT </w:instrText>
          </w:r>
          <w:r>
            <w:fldChar w:fldCharType="separate"/>
          </w:r>
          <w:r w:rsidR="008F2658">
            <w:rPr>
              <w:noProof/>
            </w:rPr>
            <w:t>5</w:t>
          </w:r>
          <w:r>
            <w:rPr>
              <w:noProof/>
            </w:rPr>
            <w:fldChar w:fldCharType="end"/>
          </w:r>
        </w:p>
      </w:tc>
    </w:tr>
  </w:tbl>
  <w:p w:rsidR="00DF1351" w:rsidRPr="006A4583" w:rsidRDefault="001E2D43" w:rsidP="00FC702D">
    <w:pPr>
      <w:spacing w:line="240" w:lineRule="auto"/>
      <w:rPr>
        <w:sz w:val="2"/>
        <w:szCs w:val="2"/>
      </w:rPr>
    </w:pPr>
    <w:r>
      <w:rPr>
        <w:noProof/>
        <w:lang w:eastAsia="de-CH"/>
      </w:rPr>
      <w:drawing>
        <wp:anchor distT="0" distB="0" distL="114300" distR="114300" simplePos="0" relativeHeight="251672576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63395"/>
          <wp:effectExtent l="0" t="0" r="0" b="0"/>
          <wp:wrapNone/>
          <wp:docPr id="11" name="1d1e3902-acbe-422c-a837-4db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8EC" w:rsidRDefault="009378E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D96AA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70C8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50B1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02BB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62BE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6206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DAC9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2C49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166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E8A9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570499A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568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pStyle w:val="berschrift5"/>
      <w:suff w:val="space"/>
      <w:lvlText w:val="%1.%2.%3.%4.%5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138345E5"/>
    <w:multiLevelType w:val="singleLevel"/>
    <w:tmpl w:val="6DB2BF64"/>
    <w:lvl w:ilvl="0">
      <w:start w:val="1"/>
      <w:numFmt w:val="bullet"/>
      <w:pStyle w:val="Strich1"/>
      <w:lvlText w:val="-"/>
      <w:lvlJc w:val="left"/>
      <w:pPr>
        <w:tabs>
          <w:tab w:val="num" w:pos="360"/>
        </w:tabs>
        <w:ind w:left="283" w:hanging="283"/>
      </w:pPr>
      <w:rPr>
        <w:rFonts w:ascii="Frutiger 45 Light" w:hAnsi="Frutiger 45 Light" w:hint="default"/>
        <w:b w:val="0"/>
        <w:i w:val="0"/>
        <w:sz w:val="22"/>
      </w:rPr>
    </w:lvl>
  </w:abstractNum>
  <w:abstractNum w:abstractNumId="12" w15:restartNumberingAfterBreak="0">
    <w:nsid w:val="13E727A0"/>
    <w:multiLevelType w:val="hybridMultilevel"/>
    <w:tmpl w:val="A9E4FDB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9713EAD"/>
    <w:multiLevelType w:val="multilevel"/>
    <w:tmpl w:val="86F03620"/>
    <w:lvl w:ilvl="0">
      <w:start w:val="1"/>
      <w:numFmt w:val="decimal"/>
      <w:pStyle w:val="Liste1"/>
      <w:lvlText w:val="%1."/>
      <w:lvlJc w:val="left"/>
      <w:pPr>
        <w:tabs>
          <w:tab w:val="num" w:pos="851"/>
        </w:tabs>
        <w:ind w:left="851" w:hanging="851"/>
      </w:pPr>
      <w:rPr>
        <w:rFonts w:ascii="Frutiger 45 Light" w:hAnsi="Frutiger 45 Light" w:hint="default"/>
        <w:b w:val="0"/>
        <w:i w:val="0"/>
        <w:sz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Frutiger 45 Light" w:hAnsi="Frutiger 45 Light" w:hint="default"/>
        <w:b w:val="0"/>
        <w:i w:val="0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Frutiger 45 Light" w:hAnsi="Frutiger 45 Light" w:hint="default"/>
        <w:b w:val="0"/>
        <w:i w:val="0"/>
        <w:sz w:val="22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Frutiger 45 Light" w:hAnsi="Frutiger 45 Light" w:hint="default"/>
        <w:b w:val="0"/>
        <w:i w:val="0"/>
        <w:sz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234"/>
        </w:tabs>
        <w:ind w:left="2234" w:hanging="2234"/>
      </w:p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15" w15:restartNumberingAfterBreak="0">
    <w:nsid w:val="1EB96304"/>
    <w:multiLevelType w:val="hybridMultilevel"/>
    <w:tmpl w:val="9D08E54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7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6E05EF0"/>
    <w:multiLevelType w:val="singleLevel"/>
    <w:tmpl w:val="B1F0E808"/>
    <w:lvl w:ilvl="0">
      <w:start w:val="1"/>
      <w:numFmt w:val="bullet"/>
      <w:pStyle w:val="Punk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b w:val="0"/>
        <w:i w:val="0"/>
        <w:sz w:val="22"/>
      </w:rPr>
    </w:lvl>
  </w:abstractNum>
  <w:abstractNum w:abstractNumId="20" w15:restartNumberingAfterBreak="0">
    <w:nsid w:val="381F2B6F"/>
    <w:multiLevelType w:val="hybridMultilevel"/>
    <w:tmpl w:val="E35CF5A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2" w15:restartNumberingAfterBreak="0">
    <w:nsid w:val="3EE93A28"/>
    <w:multiLevelType w:val="singleLevel"/>
    <w:tmpl w:val="102255A0"/>
    <w:lvl w:ilvl="0">
      <w:start w:val="1"/>
      <w:numFmt w:val="bullet"/>
      <w:pStyle w:val="Strich"/>
      <w:lvlText w:val="-"/>
      <w:lvlJc w:val="left"/>
      <w:pPr>
        <w:tabs>
          <w:tab w:val="num" w:pos="360"/>
        </w:tabs>
        <w:ind w:left="283" w:hanging="283"/>
      </w:pPr>
      <w:rPr>
        <w:rFonts w:ascii="Frutiger 45 Light" w:hAnsi="Frutiger 45 Light" w:hint="default"/>
        <w:b w:val="0"/>
        <w:i w:val="0"/>
        <w:sz w:val="22"/>
      </w:rPr>
    </w:lvl>
  </w:abstractNum>
  <w:abstractNum w:abstractNumId="23" w15:restartNumberingAfterBreak="0">
    <w:nsid w:val="42B00ADC"/>
    <w:multiLevelType w:val="hybridMultilevel"/>
    <w:tmpl w:val="8E586B0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FF356D"/>
    <w:multiLevelType w:val="singleLevel"/>
    <w:tmpl w:val="188037B8"/>
    <w:lvl w:ilvl="0">
      <w:start w:val="1"/>
      <w:numFmt w:val="bullet"/>
      <w:pStyle w:val="Punkt1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b w:val="0"/>
        <w:i w:val="0"/>
        <w:sz w:val="22"/>
      </w:rPr>
    </w:lvl>
  </w:abstractNum>
  <w:abstractNum w:abstractNumId="25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3D83A8A"/>
    <w:multiLevelType w:val="hybridMultilevel"/>
    <w:tmpl w:val="21066E56"/>
    <w:lvl w:ilvl="0" w:tplc="91C25578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30" w15:restartNumberingAfterBreak="0">
    <w:nsid w:val="77066071"/>
    <w:multiLevelType w:val="hybridMultilevel"/>
    <w:tmpl w:val="3D4877B6"/>
    <w:lvl w:ilvl="0" w:tplc="D53A919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32" w15:restartNumberingAfterBreak="0">
    <w:nsid w:val="7E2B0BD3"/>
    <w:multiLevelType w:val="hybridMultilevel"/>
    <w:tmpl w:val="8B780FC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7A5D14"/>
    <w:multiLevelType w:val="hybridMultilevel"/>
    <w:tmpl w:val="0E1828D0"/>
    <w:lvl w:ilvl="0" w:tplc="0FCA0E8C">
      <w:start w:val="1"/>
      <w:numFmt w:val="lowerLetter"/>
      <w:pStyle w:val="ListeA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326723"/>
    <w:multiLevelType w:val="multilevel"/>
    <w:tmpl w:val="49EEC4F8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9"/>
  </w:num>
  <w:num w:numId="13">
    <w:abstractNumId w:val="16"/>
  </w:num>
  <w:num w:numId="14">
    <w:abstractNumId w:val="34"/>
  </w:num>
  <w:num w:numId="15">
    <w:abstractNumId w:val="31"/>
  </w:num>
  <w:num w:numId="16">
    <w:abstractNumId w:val="21"/>
  </w:num>
  <w:num w:numId="17">
    <w:abstractNumId w:val="28"/>
  </w:num>
  <w:num w:numId="18">
    <w:abstractNumId w:val="13"/>
  </w:num>
  <w:num w:numId="19">
    <w:abstractNumId w:val="27"/>
  </w:num>
  <w:num w:numId="20">
    <w:abstractNumId w:val="25"/>
  </w:num>
  <w:num w:numId="21">
    <w:abstractNumId w:val="17"/>
  </w:num>
  <w:num w:numId="22">
    <w:abstractNumId w:val="18"/>
  </w:num>
  <w:num w:numId="23">
    <w:abstractNumId w:val="14"/>
  </w:num>
  <w:num w:numId="24">
    <w:abstractNumId w:val="33"/>
  </w:num>
  <w:num w:numId="25">
    <w:abstractNumId w:val="19"/>
  </w:num>
  <w:num w:numId="26">
    <w:abstractNumId w:val="24"/>
  </w:num>
  <w:num w:numId="27">
    <w:abstractNumId w:val="22"/>
  </w:num>
  <w:num w:numId="28">
    <w:abstractNumId w:val="11"/>
  </w:num>
  <w:num w:numId="29">
    <w:abstractNumId w:val="12"/>
  </w:num>
  <w:num w:numId="30">
    <w:abstractNumId w:val="10"/>
  </w:num>
  <w:num w:numId="31">
    <w:abstractNumId w:val="10"/>
  </w:num>
  <w:num w:numId="32">
    <w:abstractNumId w:val="10"/>
  </w:num>
  <w:num w:numId="33">
    <w:abstractNumId w:val="30"/>
  </w:num>
  <w:num w:numId="34">
    <w:abstractNumId w:val="10"/>
  </w:num>
  <w:num w:numId="35">
    <w:abstractNumId w:val="10"/>
  </w:num>
  <w:num w:numId="36">
    <w:abstractNumId w:val="10"/>
  </w:num>
  <w:num w:numId="37">
    <w:abstractNumId w:val="10"/>
  </w:num>
  <w:num w:numId="38">
    <w:abstractNumId w:val="10"/>
  </w:num>
  <w:num w:numId="39">
    <w:abstractNumId w:val="10"/>
  </w:num>
  <w:num w:numId="40">
    <w:abstractNumId w:val="10"/>
  </w:num>
  <w:num w:numId="41">
    <w:abstractNumId w:val="15"/>
  </w:num>
  <w:num w:numId="42">
    <w:abstractNumId w:val="10"/>
  </w:num>
  <w:num w:numId="43">
    <w:abstractNumId w:val="10"/>
  </w:num>
  <w:num w:numId="44">
    <w:abstractNumId w:val="10"/>
  </w:num>
  <w:num w:numId="45">
    <w:abstractNumId w:val="20"/>
  </w:num>
  <w:num w:numId="46">
    <w:abstractNumId w:val="32"/>
  </w:num>
  <w:num w:numId="47">
    <w:abstractNumId w:val="10"/>
  </w:num>
  <w:num w:numId="48">
    <w:abstractNumId w:val="10"/>
  </w:num>
  <w:num w:numId="49">
    <w:abstractNumId w:val="26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01. 05. 2012"/>
    <w:docVar w:name="Date.Format.Long.dateValue" w:val="40893"/>
    <w:docVar w:name="OawAttachedTemplate" w:val="Neutral A4 hoch ES.owt"/>
    <w:docVar w:name="OawBuiltInDocProps" w:val="&lt;OawBuiltInDocProps&gt;&lt;default profileUID=&quot;0&quot;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/default&gt;&lt;/OawBuiltInDocProps&gt;_x000d_"/>
    <w:docVar w:name="OawCreatedWithOfficeatworkVersion" w:val="4.5 r2 (4.5.3976)"/>
    <w:docVar w:name="OawCreatedWithProjectID" w:val="bfeadminch"/>
    <w:docVar w:name="OawCreatedWithProjectVersion" w:val="106"/>
    <w:docVar w:name="oawDefinitionTmpl" w:val="&lt;document&gt;&lt;OawBookmark name=&quot;Subject&quot;&gt;&lt;profile type=&quot;default&quot; UID=&quot;&quot; sameAsDefault=&quot;0&quot;&gt;&lt;/profile&gt;&lt;/OawBookmark&gt;_x000d__x0009_&lt;OawBookmark name=&quot;Text&quot;&gt;&lt;profile type=&quot;default&quot; UID=&quot;&quot; sameAsDefault=&quot;0&quot;&gt;&lt;/profile&gt;&lt;/OawBookmark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OurReferen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urReference&quot;/&gt;&lt;/type&gt;&lt;/profile&gt;&lt;/OawDocProperty&gt;_x000d__x0009_&lt;OawDocProperty name=&quot;Doc.YourReferen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YourReference&quot;/&gt;&lt;/type&gt;&lt;/profile&gt;&lt;/OawDocProperty&gt;_x000d__x0009_&lt;OawDocProperty name=&quot;Doc.Referen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ference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Signature1.OrgAbs1Z1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bs1Z1&quot;/&gt;&lt;/type&gt;&lt;/profile&gt;&lt;/OawDocProperty&gt;_x000d__x0009_&lt;OawDocProperty name=&quot;Signature1.OrgAbs1Z2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bs1Z2&quot;/&gt;&lt;/type&gt;&lt;/profile&gt;&lt;/OawDocProperty&gt;_x000d__x0009_&lt;OawDocProperty name=&quot;Signature1.OrgAbs1Z3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bs1Z3&quot;/&gt;&lt;/type&gt;&lt;/profile&gt;&lt;/OawDocProperty&gt;_x000d__x0009_&lt;OawDocProperty name=&quot;Signature1.OrgAbs1Z4Fet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bs1Z4Fett&quot;/&gt;&lt;/type&gt;&lt;/profile&gt;&lt;/OawDocProperty&gt;_x000d__x0009_&lt;OawDocProperty name=&quot;Signature1.OrgAbs1Z5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bs1Z5&quot;/&gt;&lt;/type&gt;&lt;/profile&gt;&lt;/OawDocProperty&gt;_x000d__x0009_&lt;OawDocProperty name=&quot;Signature1.OrgAbs1Z6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bs1Z6&quot;/&gt;&lt;/type&gt;&lt;/profile&gt;&lt;/OawDocProperty&gt;_x000d__x0009_&lt;OawDocProperty name=&quot;Signature2.OrgAbs2Z1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OrgAbs2Z1&quot;/&gt;&lt;/type&gt;&lt;/profile&gt;&lt;/OawDocProperty&gt;_x000d__x0009_&lt;OawDocProperty name=&quot;Signature2.OrgAbs2Z2Fett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OrgAbs2Z2Fett&quot;/&gt;&lt;/type&gt;&lt;/profile&gt;&lt;/OawDocProperty&gt;_x000d__x0009_&lt;OawDocProperty name=&quot;Signature2.OrgAbs2Z3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OrgAbs2Z3&quot;/&gt;&lt;/type&gt;&lt;/profile&gt;&lt;/OawDocProperty&gt;_x000d__x0009_&lt;OawDocProperty name=&quot;Signature1.Fensterzei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ensterzeile&quot;/&gt;&lt;/type&gt;&lt;/profile&gt;&lt;/OawDocProperty&gt;_x000d__x0009_&lt;OawDocProperty name=&quot;Signature1.Or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t&quot;/&gt;&lt;/type&gt;&lt;/profile&gt;&lt;/OawDocProperty&gt;_x000d__x0009_&lt;OawDocProperty name=&quot;Signature1.AIZ1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1&quot;/&gt;&lt;/type&gt;&lt;/profile&gt;&lt;/OawDocProperty&gt;_x000d__x0009_&lt;OawDocProperty name=&quot;Signature1.AIZ2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2&quot;/&gt;&lt;/type&gt;&lt;/profile&gt;&lt;/OawDocProperty&gt;_x000d__x0009_&lt;OawDocProperty name=&quot;Signature1.AIZ3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3&quot;/&gt;&lt;/type&gt;&lt;/profile&gt;&lt;/OawDocProperty&gt;_x000d__x0009_&lt;OawDocProperty name=&quot;Signature1.AIZ4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4&quot;/&gt;&lt;/type&gt;&lt;/profile&gt;&lt;/OawDocProperty&gt;_x000d__x0009_&lt;OawDocProperty name=&quot;Signature1.AIZ5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5&quot;/&gt;&lt;/type&gt;&lt;/profile&gt;&lt;/OawDocProperty&gt;_x000d__x0009_&lt;OawDocProperty name=&quot;Signature1.AIZ6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6&quot;/&gt;&lt;/type&gt;&lt;/profile&gt;&lt;/OawDocProperty&gt;_x000d__x0009_&lt;OawDocProperty name=&quot;Signature1.AIZ7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7&quot;/&gt;&lt;/type&gt;&lt;/profile&gt;&lt;/OawDocProperty&gt;_x000d__x0009_&lt;OawDocProperty name=&quot;Signature1.AIZ8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8&quot;/&gt;&lt;/type&gt;&lt;/profile&gt;&lt;/OawDocProperty&gt;_x000d__x0009_&lt;OawDocProperty name=&quot;Signature1.AIZ9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9&quot;/&gt;&lt;/type&gt;&lt;/profile&gt;&lt;/OawDocProperty&gt;_x000d__x0009_&lt;OawDocProperty name=&quot;Signature2.AIZ1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1&quot;/&gt;&lt;/type&gt;&lt;/profile&gt;&lt;/OawDocProperty&gt;_x000d__x0009_&lt;OawDocProperty name=&quot;Signature2.AIZ2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2&quot;/&gt;&lt;/type&gt;&lt;/profile&gt;&lt;/OawDocProperty&gt;_x000d__x0009_&lt;OawDocProperty name=&quot;Signature2.AIZ3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3&quot;/&gt;&lt;/type&gt;&lt;/profile&gt;&lt;/OawDocProperty&gt;_x000d__x0009_&lt;OawDocProperty name=&quot;Signature2.AIZ4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4&quot;/&gt;&lt;/type&gt;&lt;/profile&gt;&lt;/OawDocProperty&gt;_x000d__x0009_&lt;OawDocProperty name=&quot;Signature2.AIZ5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5&quot;/&gt;&lt;/type&gt;&lt;/profile&gt;&lt;/OawDocProperty&gt;_x000d__x0009_&lt;OawDocProperty name=&quot;Signature2.AIZ6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6&quot;/&gt;&lt;/type&gt;&lt;/profile&gt;&lt;/OawDocProperty&gt;_x000d__x0009_&lt;OawDocProperty name=&quot;Signature2.AIZ7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7&quot;/&gt;&lt;/type&gt;&lt;/profile&gt;&lt;/OawDocProperty&gt;_x000d__x0009_&lt;OawDocProperty name=&quot;Signature2.AIZ8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8&quot;/&gt;&lt;/type&gt;&lt;/profile&gt;&lt;/OawDocProperty&gt;_x000d__x0009_&lt;OawDocProperty name=&quot;Signature2.AIZ9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9&quot;/&gt;&lt;/type&gt;&lt;/profile&gt;&lt;/OawDocProperty&gt;_x000d__x0009_&lt;OawDocProperty name=&quot;Signature1.Funk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ktion&quot;/&gt;&lt;/type&gt;&lt;/profile&gt;&lt;/OawDocProperty&gt;_x000d__x0009_&lt;OawDocProperty name=&quot;Signature2.Funk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ktion&quot;/&gt;&lt;/type&gt;&lt;/profile&gt;&lt;/OawDocProperty&gt;_x000d__x0009_&lt;OawDocProperty name=&quot;Doc.Clerk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lerk&quot;/&gt;&lt;/type&gt;&lt;/profile&gt;&lt;/OawDocProperty&gt;_x000d__x0009_&lt;OawDocProperty name=&quot;Author.Full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FullName&quot;/&gt;&lt;/type&gt;&lt;/profile&gt;&lt;/OawDocProperty&gt;_x000d__x0009_&lt;OawDocProperty name=&quot;Doc.PP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P&quot;/&gt;&lt;/type&gt;&lt;/profile&gt;&lt;/OawDocProperty&gt;_x000d__x0009_&lt;OawDocProperty name=&quot;Signature1.FensterzeileKuerzel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ensterzeileKuerzel&quot;/&gt;&lt;/type&gt;&lt;/profile&gt;&lt;/OawDocProperty&gt;_x000d__x0009_&lt;OawDocProperty name=&quot;Author.Kuerzel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Kuerzel&quot;/&gt;&lt;/type&gt;&lt;/profile&gt;&lt;/OawDocProperty&gt;_x000d__x0009_&lt;OawDocProperty name=&quot;Output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2043009510956849483&quot; sameAsDefault=&quot;-1&quot;&gt;&lt;/profile&gt;&lt;profile type=&quot;print&quot; UID=&quot;2012043009511475468380&quot; sameAsDefault=&quot;-1&quot;&gt;&lt;/profile&gt;&lt;profile type=&quot;print&quot; UID=&quot;2012043009511753104534&quot; sameAsDefault=&quot;-1&quot;&gt;&lt;/profile&gt;&lt;profile type=&quot;print&quot; UID=&quot;2012043009512143636013&quot; sameAsDefault=&quot;-1&quot;&gt;&lt;/profile&gt;&lt;profile type=&quot;print&quot; UID=&quot;2012043009512592829693&quot; sameAsDefault=&quot;-1&quot;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profile type=&quot;save&quot; UID=&quot;2012032821214003495510&quot; sameAsDefault=&quot;-1&quot;&gt;&lt;/profile&gt;&lt;/OawDocProperty&gt;_x000d__x0009_&lt;OawDocProperty name=&quot;Signature1.Full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llName&quot;/&gt;&lt;/type&gt;&lt;/profile&gt;&lt;/OawDocProperty&gt;_x000d__x0009_&lt;OawDocProperty name=&quot;Signature2.Full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llName&quot;/&gt;&lt;/type&gt;&lt;/profile&gt;&lt;/OawDocProperty&gt;_x000d__x0009_&lt;OawDocProperty name=&quot;Recipient.FabasoftObject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FabasoftObjectAddress&quot;/&gt;&lt;/type&gt;&lt;/profile&gt;&lt;/OawDocProperty&gt;_x000d__x0009_&lt;OawDocProperty name=&quot;Recipient.Address&quot;&gt;&lt;profile type=&quot;default&quot; UID=&quot;&quot; sameAsDefault=&quot;0&quot;&gt;&lt;documentProperty UID=&quot;2003070216009988776655&quot; sourceUID=&quot;2003070216009988776655&quot;/&gt;&lt;type type=&quot;WordBookmark&quot;&gt;&lt;WordBookmark name=&quot;RecipientFormattedFullAddress&quot;/&gt;&lt;/type&gt;&lt;/profile&gt;&lt;/OawDocProperty&gt;_x000d__x0009_&lt;OawDocProperty name=&quot;Author.FabasoftObjectAddres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FabasoftObjectAddress&quot;/&gt;&lt;/type&gt;&lt;/profile&gt;&lt;/OawDocProperty&gt;_x000d__x0009_&lt;OawDocProperty name=&quot;Signature1.FabasoftObjectAddress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abasoftObjectAddress&quot;/&gt;&lt;/type&gt;&lt;/profile&gt;&lt;/OawDocProperty&gt;_x000d__x0009_&lt;OawDocProperty name=&quot;Signature2.FabasoftObjectAddress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abasoftObjectAddress&quot;/&gt;&lt;/type&gt;&lt;/profile&gt;&lt;/OawDocProperty&gt;_x000d__x0009_&lt;OawDocProperty name=&quot;Signature1.WdA4LogoColorPortrai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WdA4LogoColorPortrait&quot;/&gt;&lt;/type&gt;&lt;/profile&gt;&lt;/OawDocProperty&gt;_x000d__x0009_&lt;OawDocProperty name=&quot;Signature1.WdA4LogoBlackWhitePortrai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WdA4LogoBlackWhitePortrait&quot;/&gt;&lt;/type&gt;&lt;/profile&gt;&lt;/OawDocProperty&gt;_x000d__x0009_&lt;OawDocProperty name=&quot;Signature1.WdA4LogoColorQuer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WdA4LogoColorQuer&quot;/&gt;&lt;/type&gt;&lt;/profile&gt;&lt;/OawDocProperty&gt;_x000d__x0009_&lt;OawDocProperty name=&quot;Signature1.WdA4LogoBlackWhiteQuer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WdA4LogoBlackWhiteQuer&quot;/&gt;&lt;/type&gt;&lt;/profile&gt;&lt;/OawDocProperty&gt;_x000d__x0009_&lt;OawDocProperty name=&quot;Signature1.WdA4LogoColorPortraitP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WdA4LogoColorPortraitPn&quot;/&gt;&lt;/type&gt;&lt;/profile&gt;&lt;/OawDocProperty&gt;_x000d__x0009_&lt;OawDocProperty name=&quot;Signature1.WdA4LogoBlackWhitePortraitP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WdA4LogoBlackWhitePortraitPn&quot;/&gt;&lt;/type&gt;&lt;/profile&gt;&lt;/OawDocProperty&gt;_x000d__x0009_&lt;OawDocProperty name=&quot;Signature1.WdA4LogoColorQuerP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WdA4LogoColorQuerPn&quot;/&gt;&lt;/type&gt;&lt;/profile&gt;&lt;/OawDocProperty&gt;_x000d__x0009_&lt;OawDocProperty name=&quot;Signature1.WdA4LogoBlackWhiteQuerP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WdA4LogoBlackWhiteQuerPn&quot;/&gt;&lt;/type&gt;&lt;/profile&gt;&lt;/OawDocProperty&gt;_x000d__x0009_&lt;OawDocProperty name=&quot;Signature1.Kuerzel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Kuerzel&quot;/&gt;&lt;/type&gt;&lt;/profile&gt;&lt;/OawDocProperty&gt;_x000d__x0009_&lt;OawDocProperty name=&quot;Doc.DateNo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NoColon&quot;/&gt;&lt;/type&gt;&lt;/profile&gt;&lt;/OawDocProperty&gt;_x000d__x0009_&lt;OawDocProperty name=&quot;Doc.YourMessageFrom&quot;&gt;&lt;profile type=&quot;default&quot; UID=&quot;&quot; sameAsDefault=&quot;0&quot;&gt;&lt;documentProperty UID=&quot;2003060614150123456789&quot; dataSourceUID=&quot;2003060614150123456789&quot;/&gt;&lt;type type=&quot;OawLanguage&quot;&gt;&lt;OawLanguage UID=&quot;Doc.YourMessageFrom&quot;/&gt;&lt;/type&gt;&lt;/profile&gt;&lt;/OawDocProperty&gt;_x000d__x0009_&lt;OawDocProperty name=&quot;Doc.Contactperson3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ntactperson3&quot;/&gt;&lt;/type&gt;&lt;/profile&gt;&lt;/OawDocProperty&gt;_x000d__x0009_&lt;OawDocProperty name=&quot;Signature1.FullName&quot;&gt;&lt;profile type=&quot;default&quot; UID=&quot;&quot; sameAsDefault=&quot;0&quot;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Signature1.Telefondirek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elefondirekt&quot;/&gt;&lt;/type&gt;&lt;/profile&gt;&lt;/OawDocProperty&gt;_x000d__x0009_&lt;OawDocProperty name=&quot;Signature1.AIZ5&quot;&gt;&lt;profile type=&quot;default&quot; UID=&quot;&quot; sameAsDefault=&quot;0&quot;&gt;&lt;/profile&gt;&lt;/OawDocProperty&gt;_x000d__x0009_&lt;OawDocProperty name=&quot;Signature1.GrussformelOrganisa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GrussformelOrganisation&quot;/&gt;&lt;/type&gt;&lt;/profile&gt;&lt;/OawDocProperty&gt;_x000d__x0009_&lt;OawDocProperty name=&quot;Signature2.GrussformelOrganisa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GrussformelOrganisation&quot;/&gt;&lt;/type&gt;&lt;/profile&gt;&lt;/OawDocProperty&gt;_x000d__x0009_&lt;OawDocProperty name=&quot;Doc.Copi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ies&quot;/&gt;&lt;/type&gt;&lt;/profile&gt;&lt;/OawDocProperty&gt;_x000d__x0009_&lt;OawDocProperty name=&quot;Doc.Distributi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stribution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Signature1.AbsenderblockZ1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bsenderblockZ1&quot;/&gt;&lt;/type&gt;&lt;/profile&gt;&lt;/OawDocProperty&gt;_x000d__x0009_&lt;OawDocProperty name=&quot;Signature1.AbsenderblockZ2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bsenderblockZ2&quot;/&gt;&lt;/type&gt;&lt;/profile&gt;&lt;/OawDocProperty&gt;_x000d__x0009_&lt;OawDocProperty name=&quot;Signature1.AbsenderblockZ3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bsenderblockZ3&quot;/&gt;&lt;/type&gt;&lt;/profile&gt;&lt;/OawDocProperty&gt;_x000d__x0009_&lt;OawDocProperty name=&quot;Signature1.AbsenderblockZ4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bsenderblockZ4&quot;/&gt;&lt;/type&gt;&lt;/profile&gt;&lt;/OawDocProperty&gt;_x000d__x0009_&lt;OawDocProperty name=&quot;CustomField.ShowLogoP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LogoPn&quot;/&gt;&lt;/type&gt;&lt;/profile&gt;&lt;/OawDocProperty&gt;_x000d__x0009_&lt;OawDocProperty name=&quot;CustomField.Classification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lassificationEnclosures&quot;/&gt;&lt;/type&gt;&lt;/profile&gt;&lt;/OawDocProperty&gt;_x000d__x0009_&lt;OawDocProperty name=&quot;CustomField.Classificati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lassification&quot;/&gt;&lt;/type&gt;&lt;/profile&gt;&lt;/OawDocProperty&gt;_x000d_&lt;/document&gt;_x000d_"/>
    <w:docVar w:name="OawDistributionEnabled" w:val="&lt;Profiles&gt;&lt;Distribution type=&quot;2&quot; UID=&quot;2012043009511753104534&quot;/&gt;&lt;Distribution type=&quot;2&quot; UID=&quot;2012043009512592829693&quot;/&gt;&lt;Distribution type=&quot;1&quot; UID=&quot;2003010711200895123470110&quot;/&gt;&lt;Distribution type=&quot;3&quot; UID=&quot;2006120514401556040061&quot;/&gt;&lt;/Profiles&gt;_x000d_"/>
    <w:docVar w:name="OawDocProp.2002122010583847234010578" w:val="&lt;source&gt;&lt;Fields List=&quot;Name|OrgAbs1Z1|OrgAbs1Z2|OrgAbs1Z3|OrgAbs1Z4Fett|OrgAbs1Z5|OrgAbs1Z6|Fensterzeile|Ort|AIZ1|AIZ2|AIZ3|AIZ4|AIZ5|AIZ6|AIZ7|AIZ8|AIZ9|Funktion|FensterzeileKuerzel|FullName|FabasoftObjectAddress|WdA4LogoColorPortrait|WdA4LogoBlackWhitePortrait|WdA4LogoColorQuer|WdA4LogoBlackWhiteQuer|WdA4LogoColorPortraitPn|WdA4LogoBlackWhitePortraitPn|WdA4LogoColorQuerPn|WdA4LogoBlackWhiteQuerPn|Kuerzel|Telefondirekt|GrussformelOrganisation|AbsenderblockZ1|AbsenderblockZ2|AbsenderblockZ3|AbsenderblockZ4&quot;/&gt;&lt;profile type=&quot;default&quot; UID=&quot;&quot; sameAsDefault=&quot;0&quot;&gt;&lt;OawDocProperty name=&quot;Signature1.Name&quot; field=&quot;Name&quot;/&gt;&lt;OawDocProperty name=&quot;Signature1.OrgAbs1Z1&quot; field=&quot;OrgAbs1Z1&quot;/&gt;&lt;OawDocProperty name=&quot;Signature1.OrgAbs1Z2&quot; field=&quot;OrgAbs1Z2&quot;/&gt;&lt;OawDocProperty name=&quot;Signature1.OrgAbs1Z3&quot; field=&quot;OrgAbs1Z3&quot;/&gt;&lt;OawDocProperty name=&quot;Signature1.OrgAbs1Z4Fett&quot; field=&quot;OrgAbs1Z4Fett&quot;/&gt;&lt;OawDocProperty name=&quot;Signature1.OrgAbs1Z5&quot; field=&quot;OrgAbs1Z5&quot;/&gt;&lt;OawDocProperty name=&quot;Signature1.OrgAbs1Z6&quot; field=&quot;OrgAbs1Z6&quot;/&gt;&lt;OawDocProperty name=&quot;Signature1.Fensterzeile&quot; field=&quot;Fensterzeile&quot;/&gt;&lt;OawDocProperty name=&quot;Signature1.Ort&quot; field=&quot;Ort&quot;/&gt;&lt;OawDocProperty name=&quot;Signature1.AIZ1&quot; field=&quot;AIZ1&quot;/&gt;&lt;OawDocProperty name=&quot;Signature1.AIZ2&quot; field=&quot;AIZ2&quot;/&gt;&lt;OawDocProperty name=&quot;Signature1.AIZ3&quot; field=&quot;AIZ3&quot;/&gt;&lt;OawDocProperty name=&quot;Signature1.AIZ4&quot; field=&quot;AIZ4&quot;/&gt;&lt;OawDocProperty name=&quot;Signature1.AIZ5&quot; field=&quot;AIZ5&quot;/&gt;&lt;OawDocProperty name=&quot;Signature1.AIZ6&quot; field=&quot;AIZ6&quot;/&gt;&lt;OawDocProperty name=&quot;Signature1.AIZ7&quot; field=&quot;AIZ7&quot;/&gt;&lt;OawDocProperty name=&quot;Signature1.AIZ8&quot; field=&quot;AIZ8&quot;/&gt;&lt;OawDocProperty name=&quot;Signature1.AIZ9&quot; field=&quot;AIZ9&quot;/&gt;&lt;OawDocProperty name=&quot;Signature1.Funktion&quot; field=&quot;Funktion&quot;/&gt;&lt;OawDocProperty name=&quot;Signature1.FensterzeileKuerzel&quot; field=&quot;FensterzeileKuerzel&quot;/&gt;&lt;OawDocProperty name=&quot;Signature1.FullName&quot; field=&quot;FullName&quot;/&gt;&lt;OawDocProperty name=&quot;Signature1.FabasoftObjectAddress&quot; field=&quot;FabasoftObjectAddress&quot;/&gt;&lt;OawDocProperty name=&quot;Signature1.WdA4LogoColorPortrait&quot; field=&quot;WdA4LogoColorPortrait&quot;/&gt;&lt;OawDocProperty name=&quot;Signature1.WdA4LogoBlackWhitePortrait&quot; field=&quot;WdA4LogoBlackWhitePortrait&quot;/&gt;&lt;OawDocProperty name=&quot;Signature1.WdA4LogoColorQuer&quot; field=&quot;WdA4LogoColorQuer&quot;/&gt;&lt;OawDocProperty name=&quot;Signature1.WdA4LogoBlackWhiteQuer&quot; field=&quot;WdA4LogoBlackWhiteQuer&quot;/&gt;&lt;OawDocProperty name=&quot;Signature1.WdA4LogoColorPortraitPn&quot; field=&quot;WdA4LogoColorPortraitPn&quot;/&gt;&lt;OawDocProperty name=&quot;Signature1.WdA4LogoBlackWhitePortraitPn&quot; field=&quot;WdA4LogoBlackWhitePortraitPn&quot;/&gt;&lt;OawDocProperty name=&quot;Signature1.WdA4LogoColorQuerPn&quot; field=&quot;WdA4LogoColorQuerPn&quot;/&gt;&lt;OawDocProperty name=&quot;Signature1.WdA4LogoBlackWhiteQuerPn&quot; field=&quot;WdA4LogoBlackWhiteQuerPn&quot;/&gt;&lt;OawDocProperty name=&quot;Signature1.Kuerzel&quot; field=&quot;Kuerzel&quot;/&gt;&lt;OawDocProperty name=&quot;Signature1.Telefondirekt&quot; field=&quot;Telefondirekt&quot;/&gt;&lt;OawDocProperty name=&quot;Signature1.GrussformelOrganisation&quot; field=&quot;GrussformelOrganisation&quot;/&gt;&lt;OawDocProperty name=&quot;Signature1.AbsenderblockZ1&quot; field=&quot;AbsenderblockZ1&quot;/&gt;&lt;OawDocProperty name=&quot;Signature1.AbsenderblockZ2&quot; field=&quot;AbsenderblockZ2&quot;/&gt;&lt;OawDocProperty name=&quot;Signature1.AbsenderblockZ3&quot; field=&quot;AbsenderblockZ3&quot;/&gt;&lt;OawDocProperty name=&quot;Signature1.AbsenderblockZ4&quot; field=&quot;AbsenderblockZ4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Enclosures&quot; field=&quot;Doc.Enclosures&quot;/&gt;&lt;OawDocProperty name=&quot;Doc.OurReference&quot; field=&quot;Doc.OurReference&quot;/&gt;&lt;OawDocProperty name=&quot;Doc.YourReference&quot; field=&quot;Doc.YourReference&quot;/&gt;&lt;OawDocProperty name=&quot;Doc.Reference&quot; field=&quot;Doc.Reference&quot;/&gt;&lt;OawDocProperty name=&quot;Doc.Text&quot; field=&quot;Doc.Text&quot;/&gt;&lt;OawDocProperty name=&quot;Doc.Subject&quot; field=&quot;Doc.Subject&quot;/&gt;&lt;OawDocProperty name=&quot;Doc.Telephone&quot; field=&quot;Doc.Telephone&quot;/&gt;&lt;OawDocProperty name=&quot;Doc.Fax&quot; field=&quot;Doc.Fax&quot;/&gt;&lt;OawDocProperty name=&quot;Doc.Clerk&quot; field=&quot;Doc.Clerk&quot;/&gt;&lt;OawDocProperty name=&quot;Doc.PP&quot; field=&quot;Doc.PP&quot;/&gt;&lt;OawDocProperty name=&quot;Doc.DateNoColon&quot; field=&quot;Doc.DateNoColon&quot;/&gt;&lt;OawDocProperty name=&quot;Doc.YourMessageFrom&quot; field=&quot;Doc.YourMessageFrom&quot;/&gt;&lt;OawDocProperty name=&quot;Doc.Contactperson3&quot; field=&quot;Doc.Contactperson3&quot;/&gt;&lt;OawDocProperty name=&quot;Doc.DirectPhone&quot; field=&quot;Doc.DirectPhone&quot;/&gt;&lt;OawDocProperty name=&quot;Doc.Copies&quot; field=&quot;Doc.Copies&quot;/&gt;&lt;OawDocProperty name=&quot;Doc.Distribution&quot; field=&quot;Doc.Distribution&quot;/&gt;&lt;OawDocProperty name=&quot;Doc.Page&quot; field=&quot;Doc.Page&quot;/&gt;&lt;/profile&gt;&lt;profile type=&quot;print&quot; UID=&quot;2003010711185094343750537&quot; sameAsDefault=&quot;0&quot;&gt;&lt;SQL&gt;SELECT Value, UID FROM Data WHERE LCID = '%WhereLCID%';&lt;/SQL&gt;&lt;OawDocProperty name=&quot;Output.Draft&quot; field=&quot;Doc.Draft&quot;/&gt;&lt;/profile&gt;&lt;/source&gt;"/>
    <w:docVar w:name="OawDocProp.2003061115381095709037" w:val="&lt;source&gt;&lt;Fields List=&quot;Name|OrgAbs2Z1|OrgAbs2Z2Fett|OrgAbs2Z3|AIZ1|AIZ2|AIZ3|AIZ4|AIZ5|AIZ6|AIZ7|AIZ8|AIZ9|Funktion|FullName|FabasoftObjectAddress|GrussformelOrganisation&quot;/&gt;&lt;profile type=&quot;default&quot; UID=&quot;&quot; sameAsDefault=&quot;0&quot;&gt;&lt;OawDocProperty name=&quot;Signature2.Name&quot; field=&quot;Name&quot;/&gt;&lt;OawDocProperty name=&quot;Signature2.OrgAbs2Z1&quot; field=&quot;OrgAbs2Z1&quot;/&gt;&lt;OawDocProperty name=&quot;Signature2.OrgAbs2Z2Fett&quot; field=&quot;OrgAbs2Z2Fett&quot;/&gt;&lt;OawDocProperty name=&quot;Signature2.OrgAbs2Z3&quot; field=&quot;OrgAbs2Z3&quot;/&gt;&lt;OawDocProperty name=&quot;Signature2.AIZ1&quot; field=&quot;AIZ1&quot;/&gt;&lt;OawDocProperty name=&quot;Signature2.AIZ2&quot; field=&quot;AIZ2&quot;/&gt;&lt;OawDocProperty name=&quot;Signature2.AIZ3&quot; field=&quot;AIZ3&quot;/&gt;&lt;OawDocProperty name=&quot;Signature2.AIZ4&quot; field=&quot;AIZ4&quot;/&gt;&lt;OawDocProperty name=&quot;Signature2.AIZ5&quot; field=&quot;AIZ5&quot;/&gt;&lt;OawDocProperty name=&quot;Signature2.AIZ6&quot; field=&quot;AIZ6&quot;/&gt;&lt;OawDocProperty name=&quot;Signature2.AIZ7&quot; field=&quot;AIZ7&quot;/&gt;&lt;OawDocProperty name=&quot;Signature2.AIZ8&quot; field=&quot;AIZ8&quot;/&gt;&lt;OawDocProperty name=&quot;Signature2.AIZ9&quot; field=&quot;AIZ9&quot;/&gt;&lt;OawDocProperty name=&quot;Signature2.Funktion&quot; field=&quot;Funktion&quot;/&gt;&lt;OawDocProperty name=&quot;Signature2.FullName&quot; field=&quot;FullName&quot;/&gt;&lt;OawDocProperty name=&quot;Signature2.FabasoftObjectAddress&quot; field=&quot;FabasoftObjectAddress&quot;/&gt;&lt;OawDocProperty name=&quot;Signature2.GrussformelOrganisation&quot; field=&quot;GrussformelOrganisation&quot;/&gt;&lt;/profile&gt;&lt;/source&gt;"/>
    <w:docVar w:name="OawDocProp.2003080714212273705547" w:val="&lt;source&gt;&lt;Fields List=&quot;FabasoftObjectAddress&quot;/&gt;&lt;profile type=&quot;default&quot; UID=&quot;&quot; sameAsDefault=&quot;0&quot;&gt;&lt;OawDocProperty name=&quot;Recipient.FabasoftObjectAddress&quot; field=&quot;FabasoftObjectAddress&quot;/&gt;&lt;/profile&gt;&lt;/source&gt;"/>
    <w:docVar w:name="OawDocProp.2004112217333376588294" w:val="&lt;source&gt;&lt;Fields List=&quot;ShowLogoPn|ClassificationEnclosures|Classification&quot;/&gt;&lt;profile type=&quot;default&quot; UID=&quot;&quot; sameAsDefault=&quot;0&quot;&gt;&lt;OawDocProperty name=&quot;CustomField.ShowLogoPn&quot; field=&quot;ShowLogoPn&quot;/&gt;&lt;OawDocProperty name=&quot;CustomField.ClassificationEnclosures&quot; field=&quot;ClassificationEnclosures&quot;/&gt;&lt;OawDocProperty name=&quot;CustomField.Classification&quot; field=&quot;Classification&quot;/&gt;&lt;/profile&gt;&lt;/source&gt;"/>
    <w:docVar w:name="OawDocProp.2006040509495284662868" w:val="&lt;source&gt;&lt;Fields List=&quot;FullName|Kuerzel|FabasoftObjectAddress&quot;/&gt;&lt;profile type=&quot;default&quot; UID=&quot;&quot; sameAsDefault=&quot;0&quot;&gt;&lt;OawDocProperty name=&quot;Author.FullName&quot; field=&quot;FullName&quot;/&gt;&lt;OawDocProperty name=&quot;Author.Kuerzel&quot; field=&quot;Kuerzel&quot;/&gt;&lt;OawDocProperty name=&quot;Author.FabasoftObjectAddress&quot; field=&quot;FabasoftObjectAddress&quot;/&gt;&lt;/profile&gt;&lt;/source&gt;"/>
    <w:docVar w:name="OawDocPropSource" w:val="&lt;DocProps&gt;&lt;DocProp UID=&quot;2006040509495284662868&quot; EntryUID=&quot;U80842007&quot;&gt;&lt;Field Name=&quot;IDName&quot; Value=&quot;Menn Claudio&quot;/&gt;&lt;Field Name=&quot;FullName&quot; Value=&quot;Claudio Menn&quot;/&gt;&lt;Field Name=&quot;OrgAbs1Z1&quot; Value=&quot;Eidgenössisches Departement für Umwelt, Verkehr, Energie und Kommunikation UVEK&quot;/&gt;&lt;Field Name=&quot;OrgAbs1Z2&quot; Value=&quot;&quot;/&gt;&lt;Field Name=&quot;OrgAbs1Z3&quot; Value=&quot;&quot;/&gt;&lt;Field Name=&quot;OrgAbs1Z4Fett&quot; Value=&quot;Bundesamt für Energie BFE&quot;/&gt;&lt;Field Name=&quot;OrgAbs1Z5&quot; Value=&quot;Sektion Gebäude&quot;/&gt;&lt;Field Name=&quot;OrgAbs1Z6&quot; Value=&quot;&quot;/&gt;&lt;Field Name=&quot;OrgAbs2Z1&quot; Value=&quot;&quot;/&gt;&lt;Field Name=&quot;OrgAbs2Z2Fett&quot; Value=&quot;&quot;/&gt;&lt;Field Name=&quot;OrgAbs2Z3&quot; Value=&quot;&quot;/&gt;&lt;Field Name=&quot;Telefondirekt&quot; Value=&quot;+41 58 461 41 24&quot;/&gt;&lt;Field Name=&quot;Fensterzeile&quot; Value=&quot;3003 Bern&quot;/&gt;&lt;Field Name=&quot;FensterzeileKuerzel&quot; Value=&quot;BFE&quot;/&gt;&lt;Field Name=&quot;Ort&quot; Value=&quot;3003 Bern&quot;/&gt;&lt;Field Name=&quot;Kuerzel&quot; Value=&quot;mel&quot;/&gt;&lt;Field Name=&quot;GrussformelOrganisation&quot; Value=&quot;Bundesamt für Energie BFE&quot;/&gt;&lt;Field Name=&quot;Funktion&quot; Value=&quot;Fachspezialist Gebäude&quot;/&gt;&lt;Field Name=&quot;Unterschrift&quot; Value=&quot;%Signatures%\U80842007.700.300.jpg&quot;/&gt;&lt;Field Name=&quot;AIZ1&quot; Value=&quot;Bundesamt für Energie BFE&quot;/&gt;&lt;Field Name=&quot;AIZ2&quot; Value=&quot;Claudio Menn&quot;/&gt;&lt;Field Name=&quot;AIZ3&quot; Value=&quot;Mühlestrasse 4, 3063 Ittigen&quot;/&gt;&lt;Field Name=&quot;AIZ4&quot; Value=&quot;Postadresse: Bundesamt für Energie, 3003 Bern&quot;/&gt;&lt;Field Name=&quot;AIZ5&quot; Value=&quot;Tel. +41 58 462 56 11, Fax +41 58 463 25 00&quot;/&gt;&lt;Field Name=&quot;AIZ6&quot; Value=&quot;claudio.menn@bfe.admin.ch&quot;/&gt;&lt;Field Name=&quot;AIZ7&quot; Value=&quot;www.bfe.admin.ch&quot;/&gt;&lt;Field Name=&quot;AIZ8&quot; Value=&quot;&quot;/&gt;&lt;Field Name=&quot;AIZ9&quot; Value=&quot;&quot;/&gt;&lt;Field Name=&quot;WdA4LogoColorPortrait&quot; Value=&quot;%Logos%\Wd_A4_Portrait_color_BFE.2100.490.wmf&quot;/&gt;&lt;Field Name=&quot;WdA4LogoBlackWhitePortrait&quot; Value=&quot;%Logos%\Wd_A4_Portrait_bw_BFE.2100.490.wmf&quot;/&gt;&lt;Field Name=&quot;WdA4LogoColorQuer&quot; Value=&quot;%Logos%\Wd_A4_Landscape_color_BFE.2970.490.wmf&quot;/&gt;&lt;Field Name=&quot;WdA4LogoBlackWhiteQuer&quot; Value=&quot;%Logos%\Wd_A4_Landscape_bw_BFE.2970.490.wmf&quot;/&gt;&lt;Field Name=&quot;WdA4LogoColorPortraitPn&quot; Value=&quot;%Logos%\Wd_A4_Portrait_color_BFE_OhneText.2100.490.wmf&quot;/&gt;&lt;Field Name=&quot;WdA4LogoBlackWhitePortraitPn&quot; Value=&quot;%Logos%\Wd_A4_Portrait_bw_BFE_OhneText.2100.490.wmf&quot;/&gt;&lt;Field Name=&quot;WdA4LogoColorQuerPn&quot; Value=&quot;%Logos%\Wd_A4_Landscape_color_BFE_OhneText.2970.490.wmf&quot;/&gt;&lt;Field Name=&quot;WdA4LogoBlackWhiteQuerPn&quot; Value=&quot;%Logos%\Wd_A4_Landscape_bw_BFE_OhneText.2970.490.wmf&quot;/&gt;&lt;Field Name=&quot;WdA4LogoEnergieSchweizColorPortrait&quot; Value=&quot;%Logos%\EnergieSchweiz_DE_A4portrait_color.2100.490.wmf&quot;/&gt;&lt;Field Name=&quot;WdA4LogoEnergieSchweizBlackWhitePortrait&quot; Value=&quot;%Logos%\EnergieSchweiz_DE_A4portrait_bw.2100.490.wmf&quot;/&gt;&lt;Field Name=&quot;WdA4LogoEnergieSchweizColorQuer&quot; Value=&quot;%Logos%\EnergieSchweiz_DE_A4quer_color.2970.490.wmf&quot;/&gt;&lt;Field Name=&quot;WdA4LogoEnergieSchweizBlackWhiteQuer&quot; Value=&quot;%Logos%\EnergieSchweiz_DE_A4quer_bw.2970.490.wmf&quot;/&gt;&lt;Field Name=&quot;FabasoftObjectAddress&quot; Value=&quot;&quot;/&gt;&lt;Field Name=&quot;AbsenderblockZ1&quot; Value=&quot;Bundesamt für Energie BFE&quot;/&gt;&lt;Field Name=&quot;AbsenderblockZ2&quot; Value=&quot;Postadresse: Bundesamt für Energie, 3003 Bern&quot;/&gt;&lt;Field Name=&quot;AbsenderblockZ3&quot; Value=&quot;Tel. 058 462 56 11, Fax 058 463 25 00&quot;/&gt;&lt;Field Name=&quot;AbsenderblockZ4&quot; Value=&quot;claudio.menn@bfe.admin.ch&quot;/&gt;&lt;Field Name=&quot;Faxdirekt&quot; Value=&quot;+41 58 463 25 00&quot;/&gt;&lt;Field Name=&quot;TelMobile&quot; Value=&quot;&quot;/&gt;&lt;Field Name=&quot;Data_UID&quot; Value=&quot;U80842007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U80842007&quot;&gt;&lt;Field Name=&quot;IDName&quot; Value=&quot;Menn Claudio&quot;/&gt;&lt;Field Name=&quot;FullName&quot; Value=&quot;Claudio Menn&quot;/&gt;&lt;Field Name=&quot;OrgAbs1Z1&quot; Value=&quot;Eidgenössisches Departement für Umwelt, Verkehr, Energie und Kommunikation UVEK&quot;/&gt;&lt;Field Name=&quot;OrgAbs1Z2&quot; Value=&quot;&quot;/&gt;&lt;Field Name=&quot;OrgAbs1Z3&quot; Value=&quot;&quot;/&gt;&lt;Field Name=&quot;OrgAbs1Z4Fett&quot; Value=&quot;Bundesamt für Energie BFE&quot;/&gt;&lt;Field Name=&quot;OrgAbs1Z5&quot; Value=&quot;Sektion Gebäude&quot;/&gt;&lt;Field Name=&quot;OrgAbs1Z6&quot; Value=&quot;&quot;/&gt;&lt;Field Name=&quot;OrgAbs2Z1&quot; Value=&quot;&quot;/&gt;&lt;Field Name=&quot;OrgAbs2Z2Fett&quot; Value=&quot;&quot;/&gt;&lt;Field Name=&quot;OrgAbs2Z3&quot; Value=&quot;&quot;/&gt;&lt;Field Name=&quot;Telefondirekt&quot; Value=&quot;+41 58 461 41 24&quot;/&gt;&lt;Field Name=&quot;Fensterzeile&quot; Value=&quot;3003 Bern&quot;/&gt;&lt;Field Name=&quot;FensterzeileKuerzel&quot; Value=&quot;BFE&quot;/&gt;&lt;Field Name=&quot;Ort&quot; Value=&quot;3003 Bern&quot;/&gt;&lt;Field Name=&quot;Kuerzel&quot; Value=&quot;mel&quot;/&gt;&lt;Field Name=&quot;GrussformelOrganisation&quot; Value=&quot;Bundesamt für Energie BFE&quot;/&gt;&lt;Field Name=&quot;Funktion&quot; Value=&quot;Fachspezialist Gebäude&quot;/&gt;&lt;Field Name=&quot;Unterschrift&quot; Value=&quot;%Signatures%\U80842007.700.300.jpg&quot;/&gt;&lt;Field Name=&quot;AIZ1&quot; Value=&quot;Bundesamt für Energie BFE&quot;/&gt;&lt;Field Name=&quot;AIZ2&quot; Value=&quot;Claudio Menn&quot;/&gt;&lt;Field Name=&quot;AIZ3&quot; Value=&quot;Mühlestrasse 4, 3063 Ittigen&quot;/&gt;&lt;Field Name=&quot;AIZ4&quot; Value=&quot;Postadresse: Bundesamt für Energie, 3003 Bern&quot;/&gt;&lt;Field Name=&quot;AIZ5&quot; Value=&quot;Tel. +41 58 462 56 11, Fax +41 58 463 25 00&quot;/&gt;&lt;Field Name=&quot;AIZ6&quot; Value=&quot;claudio.menn@bfe.admin.ch&quot;/&gt;&lt;Field Name=&quot;AIZ7&quot; Value=&quot;www.bfe.admin.ch&quot;/&gt;&lt;Field Name=&quot;AIZ8&quot; Value=&quot;&quot;/&gt;&lt;Field Name=&quot;AIZ9&quot; Value=&quot;&quot;/&gt;&lt;Field Name=&quot;WdA4LogoColorPortrait&quot; Value=&quot;%Logos%\Wd_A4_Portrait_color_BFE.2100.490.wmf&quot;/&gt;&lt;Field Name=&quot;WdA4LogoBlackWhitePortrait&quot; Value=&quot;%Logos%\Wd_A4_Portrait_bw_BFE.2100.490.wmf&quot;/&gt;&lt;Field Name=&quot;WdA4LogoColorQuer&quot; Value=&quot;%Logos%\Wd_A4_Landscape_color_BFE.2970.490.wmf&quot;/&gt;&lt;Field Name=&quot;WdA4LogoBlackWhiteQuer&quot; Value=&quot;%Logos%\Wd_A4_Landscape_bw_BFE.2970.490.wmf&quot;/&gt;&lt;Field Name=&quot;WdA4LogoColorPortraitPn&quot; Value=&quot;%Logos%\Wd_A4_Portrait_color_BFE_OhneText.2100.490.wmf&quot;/&gt;&lt;Field Name=&quot;WdA4LogoBlackWhitePortraitPn&quot; Value=&quot;%Logos%\Wd_A4_Portrait_bw_BFE_OhneText.2100.490.wmf&quot;/&gt;&lt;Field Name=&quot;WdA4LogoColorQuerPn&quot; Value=&quot;%Logos%\Wd_A4_Landscape_color_BFE_OhneText.2970.490.wmf&quot;/&gt;&lt;Field Name=&quot;WdA4LogoBlackWhiteQuerPn&quot; Value=&quot;%Logos%\Wd_A4_Landscape_bw_BFE_OhneText.2970.490.wmf&quot;/&gt;&lt;Field Name=&quot;WdA4LogoEnergieSchweizColorPortrait&quot; Value=&quot;%Logos%\EnergieSchweiz_DE_A4portrait_color.2100.490.wmf&quot;/&gt;&lt;Field Name=&quot;WdA4LogoEnergieSchweizBlackWhitePortrait&quot; Value=&quot;%Logos%\EnergieSchweiz_DE_A4portrait_bw.2100.490.wmf&quot;/&gt;&lt;Field Name=&quot;WdA4LogoEnergieSchweizColorQuer&quot; Value=&quot;%Logos%\EnergieSchweiz_DE_A4quer_color.2970.490.wmf&quot;/&gt;&lt;Field Name=&quot;WdA4LogoEnergieSchweizBlackWhiteQuer&quot; Value=&quot;%Logos%\EnergieSchweiz_DE_A4quer_bw.2970.490.wmf&quot;/&gt;&lt;Field Name=&quot;FabasoftObjectAddress&quot; Value=&quot;&quot;/&gt;&lt;Field Name=&quot;AbsenderblockZ1&quot; Value=&quot;Bundesamt für Energie BFE&quot;/&gt;&lt;Field Name=&quot;AbsenderblockZ2&quot; Value=&quot;Postadresse: Bundesamt für Energie, 3003 Bern&quot;/&gt;&lt;Field Name=&quot;AbsenderblockZ3&quot; Value=&quot;Tel. 058 462 56 11, Fax 058 463 25 00&quot;/&gt;&lt;Field Name=&quot;AbsenderblockZ4&quot; Value=&quot;claudio.menn@bfe.admin.ch&quot;/&gt;&lt;Field Name=&quot;Faxdirekt&quot; Value=&quot;+41 58 463 25 00&quot;/&gt;&lt;Field Name=&quot;TelMobile&quot; Value=&quot;&quot;/&gt;&lt;Field Name=&quot;Data_UID&quot; Value=&quot;U80842007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4112217333376588294&quot; EntryUID=&quot;2004123010144120300001&quot;&gt;&lt;Field UID=&quot;2011122011114681960689&quot; Name=&quot;ShowLogoPn&quot; Value=&quot;-1&quot;/&gt;&lt;Field UID=&quot;2011982347978498756646&quot; Name=&quot;Classification&quot; Value=&quot; &quot;/&gt;&lt;Field UID=&quot;2012031916112847752498&quot; Name=&quot;ClassificationEnclosures&quot; Value=&quot; 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Indented&quot; Icon=&quot;3546&quot; Label=&quot;&amp;lt;translate&amp;gt;Style.Indent&amp;lt;/translate&amp;gt;&quot; Command=&quot;StyleApply&quot; Parameter=&quot;_Absatz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Hervorhebung&quot;/&gt;_x000d_&lt;Item Type=&quot;Button&quot; IDName=&quot;Italic&quot;  Icon=&quot;3114&quot; Label=&quot;&amp;lt;translate&amp;gt;Style.Italic&amp;lt;/translate&amp;gt;&quot; Command=&quot;StyleApply&quot; Parameter=&quot;Italic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Subjec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Footer&quot; Icon=&quot;3546&quot; Label=&quot;&amp;lt;translate&amp;gt;Style.Footer&amp;lt;/translate&amp;gt;&quot; Command=&quot;StyleApply&quot; Parameter=&quot;z_Absenderblock&quot;/&gt;_x000d_&lt;/Item&gt;_x000d_&lt;Item Type=&quot;SubMenu&quot; IDName=&quot;ListStyles&quot;&gt;_x000d_&lt;Item Type=&quot;Button&quot; IDName=&quot;ListWithNumbers&quot; Icon=&quot;3546&quot; Label=&quot;&amp;lt;translate&amp;gt;Style.ListWithNumbers&amp;lt;/translate&amp;gt;&quot; Command=&quot;StyleApply&quot; Parameter=&quot;_Liste1&quot;/&gt;_x000d_&lt;Item Type=&quot;Button&quot; IDName=&quot;ListWithLetters&quot; Icon=&quot;3546&quot; Label=&quot;&amp;lt;translate&amp;gt;Style.ListWithLetters&amp;lt;/translate&amp;gt;&quot; Command=&quot;StyleApply&quot; Parameter=&quot;_ListeA&quot;/&gt;_x000d_&lt;Item Type=&quot;Button&quot; IDName=&quot;ListWithSymbols&quot; Icon=&quot;3546&quot; Label=&quot;&amp;lt;translate&amp;gt;Style.ListWithSymbols&amp;lt;/translate&amp;gt;&quot; Command=&quot;StyleApply&quot; Parameter=&quot;_Punkt&quot;/&gt;_x000d_&lt;Item Type=&quot;Button&quot; IDName=&quot;ListWithDashes&quot; Icon=&quot;3546&quot; Label=&quot;&amp;lt;translate&amp;gt;Style.ListWithDashes&amp;lt;/translate&amp;gt;&quot; Command=&quot;StyleApply&quot; Parameter=&quot;_Strich&quot;/&gt;_x000d_&lt;/Item&gt;_x000d_&lt;/MenusDef&gt;"/>
    <w:docVar w:name="OawNumPages" w:val="5"/>
    <w:docVar w:name="OawOMS" w:val="&lt;OawOMS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.Draft&quot; field=&quot;Doc.Draft&quot;/&gt;&lt;/documentProperty&gt;&lt;documentProperty UID=&quot;2003070216009988776655&quot;&gt;&lt;OawDocProperty name=&quot;BM_Subject&quot; field=&quot;Subject&quot;/&gt;&lt;OawDocProperty name=&quot;Recipient.Address&quot; field=&quot;RecipientFormattedFullAddress&quot;/&gt;&lt;/documentProperty&gt;&lt;/source&gt;"/>
    <w:docVar w:name="OawPrintRestore.2003010711185094343750537" w:val="&lt;source&gt;&lt;documentProperty UID=&quot;&quot;&gt;&lt;Fields List=&quot;&quot;/&gt;&lt;OawDocProperty name=&quot;Output.Draft&quot; field=&quot;&quot;/&gt;&lt;/documentProperty&gt;&lt;documentProperty UID=&quot;2003070216009988776655&quot;&gt;&lt;OawDocProperty name=&quot;BM_Subject&quot; field=&quot;Subject&quot;/&gt;&lt;OawDocProperty name=&quot;Recipient.Address&quot; field=&quot;RecipientFormattedFullAddress&quot;/&gt;&lt;/documentProperty&gt;&lt;/source&gt;"/>
    <w:docVar w:name="OawProjectID" w:val="bfeadminch"/>
    <w:docVar w:name="OawRecipients" w:val="&lt;?xml version=&quot;1.0&quot;?&gt;_x000d_&lt;Recipients&gt;&lt;Recipient&gt;&lt;UID&gt;2017062213472693119167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IntroductionImported/&gt;&lt;FabasoftObjectAddress/&gt;&lt;/Recipient&gt;&lt;/Recipients&gt;_x000d_"/>
    <w:docVar w:name="OawSelectedSource.2002122010583847234010578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BlankES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7050913242359380718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77b4499-b4c3-461a-84a6-c4e6&quot; IdName=&quot;Logo&quot; IsSelected=&quot;False&quot; IsExpanded=&quot;True&quot;&gt;_x000d__x000a_      &lt;PageSetupSpecifics&gt;_x000d__x000a_        &lt;PageSetupSpecific IdName=&quot;LogoA4Portrait&quot; PaperSize=&quot;A4&quot; Orientation=&quot;Portrait&quot; IsSelected=&quot;false&quot;&gt;_x000d__x000a_          &lt;Source Value=&quot;[[GetMasterPropertyValue(&amp;quot;Signature1&amp;quot;, &amp;quot;WdA4LogoEnergieSchweizColor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GetMasterPropertyValue(&amp;quot;Signature1&amp;quot;, &amp;quot;WdA4LogoEnergieSchweizBlackWhitePortrait&amp;quot;)]]&quot; /&gt;_x000d__x000a_            &lt;/OutputProfileSpecific&gt;_x000d__x000a_            &lt;OutputProfileSpecific Type=&quot;Print&quot; Id=&quot;2012043009510956849483&quot;&gt;_x000d__x000a_              &lt;Source Value=&quot;[[GetMasterPropertyValue(&amp;quot;Signature1&amp;quot;, &amp;quot;WdA4LogoEnergieSchweizBlackWhitePortrait&amp;quot;)]]&quot; /&gt;_x000d__x000a_            &lt;/OutputProfileSpecific&gt;_x000d__x000a_            &lt;OutputProfileSpecific Type=&quot;Print&quot; Id=&quot;2012043009511753104534&quot; /&gt;_x000d__x000a_            &lt;OutputProfileSpecific Type=&quot;Print&quot; Id=&quot;2012043009512592829693&quot;&gt;_x000d__x000a_              &lt;Source Value=&quot;&quot; /&gt;_x000d__x000a_            &lt;/OutputProfileSpecific&gt;_x000d__x000a_            &lt;OutputProfileSpecific Type=&quot;Save&quot; Id=&quot;2012043015272955752117&quot;&gt;_x000d__x000a_              &lt;Source Value=&quot;[[GetMasterPropertyValue(&amp;quot;Signature1&amp;quot;, &amp;quot;WdA4LogoEnergieSchweizBlackWhitePortrait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12032821214003495510&quot; /&gt;_x000d__x000a_            &lt;OutputProfileSpecific Type=&quot;Send&quot; Id=&quot;2012043015300145545101&quot;&gt;_x000d__x000a_              &lt;Source Value=&quot;[[GetMasterPropertyValue(&amp;quot;Signature1&amp;quot;, &amp;quot;WdA4LogoEnergieSchweizBlackWhitePortrait&amp;quot;)]]&quot; /&gt;_x000d__x000a_            &lt;/OutputProfileSpecific&gt;_x000d__x000a_            &lt;OutputProfileSpecific Type=&quot;Send&quot; Id=&quot;2003010711200895123470110&quot; /&gt;_x000d__x000a_          &lt;/OutputProfileSpecifics&gt;_x000d__x000a_        &lt;/PageSetupSpecific&gt;_x000d__x000a_      &lt;/PageSetupSpecifics&gt;_x000d__x000a_    &lt;/Picture&gt;_x000d__x000a_    &lt;Picture Id=&quot;1d1e3902-acbe-422c-a837-4db2&quot; IdName=&quot;LogoPn&quot; IsSelected=&quot;False&quot; IsExpanded=&quot;True&quot;&gt;_x000d__x000a_      &lt;PageSetupSpecifics&gt;_x000d__x000a_        &lt;PageSetupSpecific IdName=&quot;LogoA4Portrait&quot; PaperSize=&quot;A4&quot; Orientation=&quot;Portrait&quot; IsSelected=&quot;true&quot;&gt;_x000d__x000a_          &lt;Source Value=&quot;[[IF(GetMasterPropertyValue(&amp;quot;CustomField&amp;quot;, &amp;quot;ShowLogoPn&amp;quot;)=&amp;quot;-1&amp;quot;, GetMasterPropertyValue(&amp;quot;Signature1&amp;quot;, &amp;quot;WdA4LogoEnergieSchweizColorPortrait&amp;quot;), &amp;quot;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IF(GetMasterPropertyValue(&amp;quot;CustomField&amp;quot;, &amp;quot;ShowLogoPn&amp;quot;)=&amp;quot;-1&amp;quot;, GetMasterPropertyValue(&amp;quot;Signature1&amp;quot;, &amp;quot;WdA4LogoEnergieSchweizBlackWhitePortrait&amp;quot;), &amp;quot;&amp;quot;)]]&quot; /&gt;_x000d__x000a_            &lt;/OutputProfileSpecific&gt;_x000d__x000a_            &lt;OutputProfileSpecific Type=&quot;Print&quot; Id=&quot;2012043009510956849483&quot;&gt;_x000d__x000a_              &lt;Source Value=&quot;[[IF(GetMasterPropertyValue(&amp;quot;CustomField&amp;quot;, &amp;quot;ShowLogoPn&amp;quot;)=&amp;quot;-1&amp;quot;, GetMasterPropertyValue(&amp;quot;Signature1&amp;quot;, &amp;quot;WdA4LogoEnergieSchweizBlackWhitePortrait&amp;quot;), &amp;quot;&amp;quot;)]]&quot; /&gt;_x000d__x000a_            &lt;/OutputProfileSpecific&gt;_x000d__x000a_            &lt;OutputProfileSpecific Type=&quot;Print&quot; Id=&quot;2012043009511753104534&quot; /&gt;_x000d__x000a_            &lt;OutputProfileSpecific Type=&quot;Print&quot; Id=&quot;2012043009512592829693&quot;&gt;_x000d__x000a_              &lt;Source Value=&quot;&quot; /&gt;_x000d__x000a_            &lt;/OutputProfileSpecific&gt;_x000d__x000a_            &lt;OutputProfileSpecific Type=&quot;Save&quot; Id=&quot;2012043015272955752117&quot;&gt;_x000d__x000a_              &lt;Source Value=&quot;[[IF(GetMasterPropertyValue(&amp;quot;CustomField&amp;quot;, &amp;quot;ShowLogoPn&amp;quot;)=&amp;quot;-1&amp;quot;, GetMasterPropertyValue(&amp;quot;Signature1&amp;quot;, &amp;quot;WdA4LogoEnergieSchweizBlackWhitePortrait&amp;quot;), &amp;quot;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12032821214003495510&quot; /&gt;_x000d__x000a_            &lt;OutputProfileSpecific Type=&quot;Send&quot; Id=&quot;2012043015300145545101&quot;&gt;_x000d__x000a_              &lt;Source Value=&quot;[[IF(GetMasterPropertyValue(&amp;quot;CustomField&amp;quot;, &amp;quot;ShowLogoPn&amp;quot;)=&amp;quot;-1&amp;quot;, GetMasterPropertyValue(&amp;quot;Signature1&amp;quot;, &amp;quot;WdA4LogoEnergieSchweizBlackWhitePortrait&amp;quot;), &amp;quot;&amp;quot;)]]&quot; /&gt;_x000d__x000a_            &lt;/OutputProfileSpecific&gt;_x000d__x000a_            &lt;OutputProfileSpecific Type=&quot;Send&quot; Id=&quot;2003010711200895123470110&quot; /&gt;_x000d__x000a_          &lt;/OutputProfileSpecifics&gt;_x000d__x000a_        &lt;/PageSetupSpecific&gt;_x000d__x000a_      &lt;/PageSetupSpecifics&gt;_x000d__x000a_    &lt;/Picture&gt;_x000d__x000a_    &lt;Picture Id=&quot;bee2bfac-250c-4f47-9e73-2368&quot; IdName=&quot;Signature1&quot; IsSelected=&quot;False&quot; IsExpanded=&quot;True&quot;&gt;_x000d__x000a_      &lt;PageSetupSpecifics&gt;_x000d__x000a_        &lt;PageSetupSpecific IdName=&quot;PictureSignature1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-1&lt;/HorizontalPosition&gt;_x000d__x000a_          &lt;VerticalPosition Relative=&quot;Paragraph&quot; Alignment=&quot;Top&quot; Unit=&quot;cm&quot;&gt;-2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2012043009510956849483&quot; /&gt;_x000d__x000a_            &lt;OutputProfileSpecific Type=&quot;Print&quot; Id=&quot;2012043009511753104534&quot; /&gt;_x000d__x000a_            &lt;OutputProfileSpecific Type=&quot;Print&quot; Id=&quot;2012043009512592829693&quot; /&gt;_x000d__x000a_            &lt;OutputProfileSpecific Type=&quot;Save&quot; Id=&quot;2012043015272955752117&quot; /&gt;_x000d__x000a_            &lt;OutputProfileSpecific Type=&quot;Save&quot; Id=&quot;2006120514401556040061&quot; /&gt;_x000d__x000a_            &lt;OutputProfileSpecific Type=&quot;Save&quot; Id=&quot;2012032821214003495510&quot; /&gt;_x000d__x000a_            &lt;OutputProfileSpecific Type=&quot;Send&quot; Id=&quot;2012043015300145545101&quot; /&gt;_x000d__x000a_            &lt;OutputProfileSpecific Type=&quot;Send&quot; Id=&quot;2003010711200895123470110&quot; /&gt;_x000d__x000a_          &lt;/OutputProfileSpecifics&gt;_x000d__x000a_        &lt;/PageSetupSpecific&gt;_x000d__x000a_      &lt;/PageSetupSpecifics&gt;_x000d__x000a_    &lt;/Picture&gt;_x000d__x000a_    &lt;Picture Id=&quot;72aeb6d1-dbac-40af-b3c1-19cc&quot; IdName=&quot;Signature2&quot; IsSelected=&quot;False&quot; IsExpanded=&quot;True&quot;&gt;_x000d__x000a_      &lt;PageSetupSpecifics&gt;_x000d__x000a_        &lt;PageSetupSpecific IdName=&quot;PictureSignature2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-1&lt;/HorizontalPosition&gt;_x000d__x000a_          &lt;VerticalPosition Relative=&quot;Paragraph&quot; Alignment=&quot;Top&quot; Unit=&quot;cm&quot;&gt;-2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2012043009510956849483&quot; /&gt;_x000d__x000a_            &lt;OutputProfileSpecific Type=&quot;Print&quot; Id=&quot;2012043009511753104534&quot; /&gt;_x000d__x000a_            &lt;OutputProfileSpecific Type=&quot;Print&quot; Id=&quot;2012043009512592829693&quot; /&gt;_x000d__x000a_            &lt;OutputProfileSpecific Type=&quot;Save&quot; Id=&quot;2012043015272955752117&quot; /&gt;_x000d__x000a_            &lt;OutputProfileSpecific Type=&quot;Save&quot; Id=&quot;2006120514401556040061&quot; /&gt;_x000d__x000a_            &lt;OutputProfileSpecific Type=&quot;Save&quot; Id=&quot;2012032821214003495510&quot; /&gt;_x000d__x000a_            &lt;OutputProfileSpecific Type=&quot;Send&quot; Id=&quot;2012043015300145545101&quot; /&gt;_x000d__x000a_            &lt;OutputProfileSpecific Type=&quot;Send&quot; Id=&quot;2003010711200895123470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  &lt;DataEndPointMappings&gt;_x000d__x000a_    &lt;BookmarkDataEndPointMapping TargetName=&quot;CustomFieldEnclousures&quot;&gt;_x000d__x000a_      &lt;Source&gt;[[GetMasterPropertyValue(&quot;CustomField&quot;, &quot;Enclousures&quot;)]]&lt;/Source&gt;_x000d__x000a_    &lt;/BookmarkDataEndPointMapping&gt;_x000d__x000a_    &lt;BookmarkDataEndPointMapping TargetName=&quot;RecipientClosing&quot;&gt;_x000d__x000a_      &lt;Source&gt;[[GetMasterPropertyValue(&quot;Recipient&quot;, &quot;Closing&quot;)]]&lt;/Source&gt;_x000d__x000a_    &lt;/BookmarkDataEndPointMapping&gt;_x000d__x000a_    &lt;BookmarkDataEndPointMapping TargetName=&quot;RecipientFormattedFullAddress&quot;&gt;_x000d__x000a_      &lt;Source&gt;[[IF(&quot;1&quot;=&quot;1&quot;, IF(GetMasterPropertyValue(&quot;Recipient&quot;, &quot;DeliveryOption&quot;)=&quot;&quot;, &quot;&quot;, Style(GetMasterPropertyValue(&quot;Recipient&quot;, &quot;DeliveryOption&quot;), &quot;zOawDeliveryOption&quot;) &amp;amp; &quot;_x000d__x000a_&quot;) &amp;amp; IF(GetMasterPropertyValue(&quot;Recipient&quot;, &quot;DeliveryOption2&quot;)=&quot;&quot;, &quot;&quot;, Style(GetMasterPropertyValue(&quot;Recipient&quot;, &quot;DeliveryOption2&quot;), &quot;zOawDeliveryOption2&quot;) &amp;amp; &quot;_x000d__x000a_&quot;) &amp;amp; Style(GetMasterPropertyValue(&quot;Recipient&quot;, &quot;CompleteAddress&quot;), &quot;zOawRecipient&quot;), &quot;&quot;)]]&lt;/Source&gt;_x000d__x000a_    &lt;/BookmarkDataEndPointMapping&gt;_x000d__x000a_    &lt;BookmarkDataEndPointMapping TargetName=&quot;RecipientIntroduction&quot;&gt;_x000d__x000a_      &lt;Source&gt;[[GetMasterPropertyValue(&quot;Recipient&quot;, &quot;Introduction&quot;)]]&lt;/Source&gt;_x000d__x000a_    &lt;/BookmarkDataEndPointMapping&gt;_x000d__x000a_    &lt;CustomDocumentPropertyDataEndPointMapping TargetName=&quot;Author.FullName&quot;&gt;_x000d__x000a_      &lt;Source&gt;[[GetMasterPropertyValue(&quot;Author&quot;, &quot;FullName&quot;)]]&lt;/Source&gt;_x000d__x000a_    &lt;/CustomDocumentPropertyDataEndPointMapping&gt;_x000d__x000a_    &lt;CustomDocumentPropertyDataEndPointMapping TargetName=&quot;Author.Kuerzel&quot;&gt;_x000d__x000a_      &lt;Source&gt;[[GetMasterPropertyValue(&quot;Author&quot;, &quot;Kuerzel&quot;)]]&lt;/Source&gt;_x000d__x000a_    &lt;/CustomDocumentPropertyDataEndPointMapping&gt;_x000d__x000a_    &lt;CustomDocumentPropertyDataEndPointMapping TargetName=&quot;CustomField.ShowLogoPn&quot;&gt;_x000d__x000a_      &lt;Source&gt;[[GetMasterPropertyValue(&quot;CustomField&quot;, &quot;ShowLogoPn&quot;)]]&lt;/Source&gt;_x000d__x000a_    &lt;/CustomDocumentPropertyDataEndPointMapping&gt;_x000d__x000a_    &lt;CustomDocumentPropertyDataEndPointMapping TargetName=&quot;Signature1.AIZ1&quot;&gt;_x000d__x000a_      &lt;Source&gt;[[GetMasterPropertyValue(&quot;Signature1&quot;, &quot;AIZ1&quot;)]]&lt;/Source&gt;_x000d__x000a_    &lt;/CustomDocumentPropertyDataEndPointMapping&gt;_x000d__x000a_    &lt;CustomDocumentPropertyDataEndPointMapping TargetName=&quot;Signature1.AIZ2&quot;&gt;_x000d__x000a_      &lt;Source&gt;[[GetMasterPropertyValue(&quot;Signature1&quot;, &quot;AIZ2&quot;)]]&lt;/Source&gt;_x000d__x000a_    &lt;/CustomDocumentPropertyDataEndPointMapping&gt;_x000d__x000a_    &lt;CustomDocumentPropertyDataEndPointMapping TargetName=&quot;Signature1.AIZ3&quot;&gt;_x000d__x000a_      &lt;Source&gt;[[GetMasterPropertyValue(&quot;Signature1&quot;, &quot;AIZ3&quot;)]]&lt;/Source&gt;_x000d__x000a_    &lt;/CustomDocumentPropertyDataEndPointMapping&gt;_x000d__x000a_    &lt;CustomDocumentPropertyDataEndPointMapping TargetName=&quot;Signature1.AIZ4&quot;&gt;_x000d__x000a_      &lt;Source&gt;[[GetMasterPropertyValue(&quot;Signature1&quot;, &quot;AIZ4&quot;)]]&lt;/Source&gt;_x000d__x000a_    &lt;/CustomDocumentPropertyDataEndPointMapping&gt;_x000d__x000a_    &lt;CustomDocumentPropertyDataEndPointMapping TargetName=&quot;Signature1.AIZ5&quot;&gt;_x000d__x000a_      &lt;Source&gt;[[GetMasterPropertyValue(&quot;Signature1&quot;, &quot;AIZ5&quot;)]]&lt;/Source&gt;_x000d__x000a_    &lt;/CustomDocumentPropertyDataEndPointMapping&gt;_x000d__x000a_    &lt;CustomDocumentPropertyDataEndPointMapping TargetName=&quot;Signature1.AIZ6&quot;&gt;_x000d__x000a_      &lt;Source&gt;[[GetMasterPropertyValue(&quot;Signature1&quot;, &quot;AIZ6&quot;)]]&lt;/Source&gt;_x000d__x000a_    &lt;/CustomDocumentPropertyDataEndPointMapping&gt;_x000d__x000a_    &lt;CustomDocumentPropertyDataEndPointMapping TargetName=&quot;Signature1.AIZ7&quot;&gt;_x000d__x000a_      &lt;Source&gt;[[GetMasterPropertyValue(&quot;Signature1&quot;, &quot;AIZ7&quot;)]]&lt;/Source&gt;_x000d__x000a_    &lt;/CustomDocumentPropertyDataEndPointMapping&gt;_x000d__x000a_    &lt;CustomDocumentPropertyDataEndPointMapping TargetName=&quot;Signature1.AIZ8&quot;&gt;_x000d__x000a_      &lt;Source&gt;[[GetMasterPropertyValue(&quot;Signature1&quot;, &quot;AIZ8&quot;)]]&lt;/Source&gt;_x000d__x000a_    &lt;/CustomDocumentPropertyDataEndPointMapping&gt;_x000d__x000a_    &lt;CustomDocumentPropertyDataEndPointMapping TargetName=&quot;Signature1.AIZ9&quot;&gt;_x000d__x000a_      &lt;Source&gt;[[GetMasterPropertyValue(&quot;Signature1&quot;, &quot;AIZ9&quot;)]]&lt;/Source&gt;_x000d__x000a_    &lt;/CustomDocumentPropertyDataEndPointMapping&gt;_x000d__x000a_    &lt;CustomDocumentPropertyDataEndPointMapping TargetName=&quot;Signature1.Fensterzeile&quot;&gt;_x000d__x000a_      &lt;Source&gt;[[GetMasterPropertyValue(&quot;Signature1&quot;, &quot;Fensterzeile&quot;)]]&lt;/Source&gt;_x000d__x000a_    &lt;/CustomDocumentPropertyDataEndPointMapping&gt;_x000d__x000a_    &lt;CustomDocumentPropertyDataEndPointMapping TargetName=&quot;Signature1.FensterzeileKuerzel&quot;&gt;_x000d__x000a_      &lt;Source&gt;[[GetMasterPropertyValue(&quot;Signature1&quot;, &quot;FensterzeileKuerzel&quot;)]]&lt;/Source&gt;_x000d__x000a_    &lt;/CustomDocumentPropertyDataEndPointMapping&gt;_x000d__x000a_    &lt;CustomDocumentPropertyDataEndPointMapping TargetName=&quot;Signature1.FullName&quot;&gt;_x000d__x000a_      &lt;Source&gt;[[GetMasterPropertyValue(&quot;Signature1&quot;, &quot;FullName&quot;)]]&lt;/Source&gt;_x000d__x000a_    &lt;/CustomDocumentPropertyDataEndPointMapping&gt;_x000d__x000a_    &lt;CustomDocumentPropertyDataEndPointMapping TargetName=&quot;Signature1.Funktion&quot;&gt;_x000d__x000a_      &lt;Source&gt;[[GetMasterPropertyValue(&quot;Signature1&quot;, &quot;Funktion&quot;)]]&lt;/Source&gt;_x000d__x000a_    &lt;/CustomDocumentPropertyDataEndPointMapping&gt;_x000d__x000a_    &lt;CustomDocumentPropertyDataEndPointMapping TargetName=&quot;Signature1.GrussformelOrganisation&quot;&gt;_x000d__x000a_      &lt;Source&gt;[[GetMasterPropertyValue(&quot;Signature1&quot;, &quot;GrussformelOrganisation&quot;)]]&lt;/Source&gt;_x000d__x000a_    &lt;/CustomDocumentPropertyDataEndPointMapping&gt;_x000d__x000a_    &lt;CustomDocumentPropertyDataEndPointMapping TargetName=&quot;Signature1.Name&quot;&gt;_x000d__x000a_      &lt;Source&gt;[[GetMasterPropertyValue(&quot;Signature1&quot;, &quot;Name&quot;)]]&lt;/Source&gt;_x000d__x000a_    &lt;/CustomDocumentPropertyDataEndPointMapping&gt;_x000d__x000a_    &lt;CustomDocumentPropertyDataEndPointMapping TargetName=&quot;Signature1.OrgAbs1Z1&quot;&gt;_x000d__x000a_      &lt;Source&gt;[[GetMasterPropertyValue(&quot;Signature1&quot;, &quot;OrgAbs1Z1&quot;)]]&lt;/Source&gt;_x000d__x000a_    &lt;/CustomDocumentPropertyDataEndPointMapping&gt;_x000d__x000a_    &lt;CustomDocumentPropertyDataEndPointMapping TargetName=&quot;Signature1.OrgAbs1Z2&quot;&gt;_x000d__x000a_      &lt;Source&gt;[[GetMasterPropertyValue(&quot;Signature1&quot;, &quot;OrgAbs1Z2&quot;)]]&lt;/Source&gt;_x000d__x000a_    &lt;/CustomDocumentPropertyDataEndPointMapping&gt;_x000d__x000a_    &lt;CustomDocumentPropertyDataEndPointMapping TargetName=&quot;Signature1.OrgAbs1Z3&quot;&gt;_x000d__x000a_      &lt;Source&gt;[[GetMasterPropertyValue(&quot;Signature1&quot;, &quot;OrgAbs1Z3&quot;)]]&lt;/Source&gt;_x000d__x000a_    &lt;/CustomDocumentPropertyDataEndPointMapping&gt;_x000d__x000a_    &lt;CustomDocumentPropertyDataEndPointMapping TargetName=&quot;Signature1.OrgAbs1Z4Fett&quot;&gt;_x000d__x000a_      &lt;Source&gt;[[GetMasterPropertyValue(&quot;Signature1&quot;, &quot;OrgAbs1Z4Fett&quot;)]]&lt;/Source&gt;_x000d__x000a_    &lt;/CustomDocumentPropertyDataEndPointMapping&gt;_x000d__x000a_    &lt;CustomDocumentPropertyDataEndPointMapping TargetName=&quot;Signature1.OrgAbs1Z5&quot;&gt;_x000d__x000a_      &lt;Source&gt;[[GetMasterPropertyValue(&quot;Signature1&quot;, &quot;OrgAbs1Z5&quot;)]]&lt;/Source&gt;_x000d__x000a_    &lt;/CustomDocumentPropertyDataEndPointMapping&gt;_x000d__x000a_    &lt;CustomDocumentPropertyDataEndPointMapping TargetName=&quot;Signature1.OrgAbs1Z6&quot;&gt;_x000d__x000a_      &lt;Source&gt;[[GetMasterPropertyValue(&quot;Signature1&quot;, &quot;OrgAbs1Z6&quot;)]]&lt;/Source&gt;_x000d__x000a_    &lt;/CustomDocumentPropertyDataEndPointMapping&gt;_x000d__x000a_    &lt;CustomDocumentPropertyDataEndPointMapping TargetName=&quot;Signature1.Ort&quot;&gt;_x000d__x000a_      &lt;Source&gt;[[GetMasterPropertyValue(&quot;Signature1&quot;, &quot;Ort&quot;)]]&lt;/Source&gt;_x000d__x000a_    &lt;/CustomDocumentPropertyDataEndPointMapping&gt;_x000d__x000a_    &lt;CustomDocumentPropertyDataEndPointMapping TargetName=&quot;Signature2.AIZ1&quot;&gt;_x000d__x000a_      &lt;Source&gt;[[GetMasterPropertyValue(&quot;Signature2&quot;, &quot;AIZ1&quot;)]]&lt;/Source&gt;_x000d__x000a_    &lt;/CustomDocumentPropertyDataEndPointMapping&gt;_x000d__x000a_    &lt;CustomDocumentPropertyDataEndPointMapping TargetName=&quot;Signature2.AIZ2&quot;&gt;_x000d__x000a_      &lt;Source&gt;[[GetMasterPropertyValue(&quot;Signature2&quot;, &quot;AIZ2&quot;)]]&lt;/Source&gt;_x000d__x000a_    &lt;/CustomDocumentPropertyDataEndPointMapping&gt;_x000d__x000a_    &lt;CustomDocumentPropertyDataEndPointMapping TargetName=&quot;Signature2.AIZ3&quot;&gt;_x000d__x000a_      &lt;Source&gt;[[GetMasterPropertyValue(&quot;Signature2&quot;, &quot;AIZ3&quot;)]]&lt;/Source&gt;_x000d__x000a_    &lt;/CustomDocumentPropertyDataEndPointMapping&gt;_x000d__x000a_    &lt;CustomDocumentPropertyDataEndPointMapping TargetName=&quot;Signature2.AIZ4&quot;&gt;_x000d__x000a_      &lt;Source&gt;[[GetMasterPropertyValue(&quot;Signature2&quot;, &quot;AIZ4&quot;)]]&lt;/Source&gt;_x000d__x000a_    &lt;/CustomDocumentPropertyDataEndPointMapping&gt;_x000d__x000a_    &lt;CustomDocumentPropertyDataEndPointMapping TargetName=&quot;Signature2.AIZ5&quot;&gt;_x000d__x000a_      &lt;Source&gt;[[GetMasterPropertyValue(&quot;Signature2&quot;, &quot;AIZ5&quot;)]]&lt;/Source&gt;_x000d__x000a_    &lt;/CustomDocumentPropertyDataEndPointMapping&gt;_x000d__x000a_    &lt;CustomDocumentPropertyDataEndPointMapping TargetName=&quot;Signature2.AIZ6&quot;&gt;_x000d__x000a_      &lt;Source&gt;[[GetMasterPropertyValue(&quot;Signature2&quot;, &quot;AIZ6&quot;)]]&lt;/Source&gt;_x000d__x000a_    &lt;/CustomDocumentPropertyDataEndPointMapping&gt;_x000d__x000a_    &lt;CustomDocumentPropertyDataEndPointMapping TargetName=&quot;Signature2.AIZ7&quot;&gt;_x000d__x000a_      &lt;Source&gt;[[GetMasterPropertyValue(&quot;Signature2&quot;, &quot;AIZ7&quot;)]]&lt;/Source&gt;_x000d__x000a_    &lt;/CustomDocumentPropertyDataEndPointMapping&gt;_x000d__x000a_    &lt;CustomDocumentPropertyDataEndPointMapping TargetName=&quot;Signature2.AIZ8&quot;&gt;_x000d__x000a_      &lt;Source&gt;[[GetMasterPropertyValue(&quot;Signature2&quot;, &quot;AIZ8&quot;)]]&lt;/Source&gt;_x000d__x000a_    &lt;/CustomDocumentPropertyDataEndPointMapping&gt;_x000d__x000a_    &lt;CustomDocumentPropertyDataEndPointMapping TargetName=&quot;Signature2.AIZ9&quot;&gt;_x000d__x000a_      &lt;Source&gt;[[GetMasterPropertyValue(&quot;Signature2&quot;, &quot;AIZ9&quot;)]]&lt;/Source&gt;_x000d__x000a_    &lt;/CustomDocumentPropertyDataEndPointMapping&gt;_x000d__x000a_    &lt;CustomDocumentPropertyDataEndPointMapping TargetName=&quot;Signature2.FullName&quot;&gt;_x000d__x000a_      &lt;Source&gt;[[GetMasterPropertyValue(&quot;Signature2&quot;, &quot;FullName&quot;)]]&lt;/Source&gt;_x000d__x000a_    &lt;/CustomDocumentPropertyDataEndPointMapping&gt;_x000d__x000a_    &lt;CustomDocumentPropertyDataEndPointMapping TargetName=&quot;Signature2.Funktion&quot;&gt;_x000d__x000a_      &lt;Source&gt;[[GetMasterPropertyValue(&quot;Signature2&quot;, &quot;Funktion&quot;)]]&lt;/Source&gt;_x000d__x000a_    &lt;/CustomDocumentPropertyDataEndPointMapping&gt;_x000d__x000a_    &lt;CustomDocumentPropertyDataEndPointMapping TargetName=&quot;Signature2.GrussformelOrganisation&quot;&gt;_x000d__x000a_      &lt;Source&gt;[[GetMasterPropertyValue(&quot;Signature2&quot;, &quot;GrussformelOrganisation&quot;)]]&lt;/Source&gt;_x000d__x000a_    &lt;/CustomDocumentPropertyDataEndPointMapping&gt;_x000d__x000a_    &lt;CustomDocumentPropertyDataEndPointMapping TargetName=&quot;Signature2.Name&quot;&gt;_x000d__x000a_      &lt;Source&gt;[[GetMasterPropertyValue(&quot;Signature2&quot;, &quot;Name&quot;)]]&lt;/Source&gt;_x000d__x000a_    &lt;/CustomDocumentPropertyDataEndPointMapping&gt;_x000d__x000a_    &lt;CustomDocumentPropertyDataEndPointMapping TargetName=&quot;Signature2.OrgAbs2Z1&quot;&gt;_x000d__x000a_      &lt;Source&gt;[[GetMasterPropertyValue(&quot;Signature2&quot;, &quot;OrgAbs2Z1&quot;)]]&lt;/Source&gt;_x000d__x000a_    &lt;/CustomDocumentPropertyDataEndPointMapping&gt;_x000d__x000a_    &lt;CustomDocumentPropertyDataEndPointMapping TargetName=&quot;Signature2.OrgAbs2Z2Fett&quot;&gt;_x000d__x000a_      &lt;Source&gt;[[GetMasterPropertyValue(&quot;Signature2&quot;, &quot;OrgAbs2Z2Fett&quot;)]]&lt;/Source&gt;_x000d__x000a_    &lt;/CustomDocumentPropertyDataEndPointMapping&gt;_x000d__x000a_    &lt;CustomDocumentPropertyDataEndPointMapping TargetName=&quot;Signature2.OrgAbs2Z3&quot;&gt;_x000d__x000a_      &lt;Source&gt;[[GetMasterPropertyValue(&quot;Signature2&quot;, &quot;OrgAbs2Z3&quot;)]]&lt;/Source&gt;_x000d__x000a_    &lt;/CustomDocumentPropertyDataEndPointMapping&gt;_x000d__x000a_    &lt;CustomDocumentPropertyDataEndPointMapping TargetName=&quot;CustomField.DocumentDate&quot;&gt;_x000d__x000a_      &lt;Source&gt;[[GetMasterPropertyValue(&quot;CustomField&quot;, &quot;DocumentDate&quot;)]]&lt;/Source&gt;_x000d__x000a_    &lt;/CustomDocumentPropertyDataEndPointMapping&gt;_x000d__x000a_    &lt;CustomDocumentPropertyDataEndPointMapping TargetName=&quot;Doc.Clerk&quot;&gt;_x000d__x000a_      &lt;Source&gt;[[Translate(&quot;Doc.Clerk&quot;)]]&lt;/Source&gt;_x000d__x000a_    &lt;/CustomDocumentPropertyDataEndPointMapping&gt;_x000d__x000a_    &lt;CustomDocumentPropertyDataEndPointMapping TargetName=&quot;Doc.Enclosures&quot;&gt;_x000d__x000a_      &lt;Source&gt;[[Translate(&quot;Doc.Enclosures&quot;)]]&lt;/Source&gt;_x000d__x000a_    &lt;/CustomDocumentPropertyDataEndPointMapping&gt;_x000d__x000a_    &lt;CustomDocumentPropertyDataEndPointMapping TargetName=&quot;Doc.Fax&quot;&gt;_x000d__x000a_      &lt;Source&gt;[[Translate(&quot;Doc.Fax&quot;)]]&lt;/Source&gt;_x000d__x000a_    &lt;/CustomDocumentPropertyDataEndPointMapping&gt;_x000d__x000a_    &lt;CustomDocumentPropertyDataEndPointMapping TargetName=&quot;Doc.OurReference&quot;&gt;_x000d__x000a_      &lt;Source&gt;[[Translate(&quot;Doc.OurReference&quot;)]]&lt;/Source&gt;_x000d__x000a_    &lt;/CustomDocumentPropertyDataEndPointMapping&gt;_x000d__x000a_    &lt;CustomDocumentPropertyDataEndPointMapping TargetName=&quot;Doc.PP&quot;&gt;_x000d__x000a_      &lt;Source&gt;[[Translate(&quot;Doc.PP&quot;)]]&lt;/Source&gt;_x000d__x000a_    &lt;/CustomDocumentPropertyDataEndPointMapping&gt;_x000d__x000a_    &lt;CustomDocumentPropertyDataEndPointMapping TargetName=&quot;Doc.Reference&quot;&gt;_x000d__x000a_      &lt;Source&gt;[[Translate(&quot;Doc.Reference&quot;)]]&lt;/Source&gt;_x000d__x000a_    &lt;/CustomDocumentPropertyDataEndPointMapping&gt;_x000d__x000a_    &lt;CustomDocumentPropertyDataEndPointMapping TargetName=&quot;Doc.Subject&quot;&gt;_x000d__x000a_      &lt;Source&gt;[[Translate(&quot;Doc.Subject&quot;)]]&lt;/Source&gt;_x000d__x000a_    &lt;/CustomDocumentPropertyDataEndPointMapping&gt;_x000d__x000a_    &lt;CustomDocumentPropertyDataEndPointMapping TargetName=&quot;Doc.Telephone&quot;&gt;_x000d__x000a_      &lt;Source&gt;[[Translate(&quot;Doc.Telephone&quot;)]]&lt;/Source&gt;_x000d__x000a_    &lt;/CustomDocumentPropertyDataEndPointMapping&gt;_x000d__x000a_    &lt;CustomDocumentPropertyDataEndPointMapping TargetName=&quot;Doc.Text&quot;&gt;_x000d__x000a_      &lt;Source&gt;[[Translate(&quot;Doc.Text&quot;)]]&lt;/Source&gt;_x000d__x000a_    &lt;/CustomDocumentPropertyDataEndPointMapping&gt;_x000d__x000a_    &lt;CustomDocumentPropertyDataEndPointMapping TargetName=&quot;Doc.YourReference&quot;&gt;_x000d__x000a_      &lt;Source&gt;[[Translate(&quot;Doc.YourReference&quot;)]]&lt;/Source&gt;_x000d__x000a_    &lt;/CustomDocumentPropertyDataEndPointMapping&gt;_x000d__x000a_    &lt;CustomDocumentPropertyDataEndPointMapping TargetName=&quot;Author.FabasoftObjectAddress&quot;&gt;_x000d__x000a_      &lt;Source&gt;[[GetMasterPropertyValue(&quot;Author&quot;, &quot;FabasoftObjectAddress&quot;)]]&lt;/Source&gt;_x000d__x000a_    &lt;/CustomDocumentPropertyDataEndPointMapping&gt;_x000d__x000a_    &lt;CustomDocumentPropertyDataEndPointMapping TargetName=&quot;Recipient.FabasoftObjectAddress&quot;&gt;_x000d__x000a_      &lt;Source&gt;[[GetMasterPropertyValue(&quot;Recipient&quot;, &quot;FabasoftObjectAddress&quot;)]]&lt;/Source&gt;_x000d__x000a_    &lt;/CustomDocumentPropertyDataEndPointMapping&gt;_x000d__x000a_    &lt;CustomDocumentPropertyDataEndPointMapping TargetName=&quot;Signature1.FabasoftObjectAddress&quot;&gt;_x000d__x000a_      &lt;Source&gt;[[GetMasterPropertyValue(&quot;Signature1&quot;, &quot;FabasoftObjectAddress&quot;)]]&lt;/Source&gt;_x000d__x000a_    &lt;/CustomDocumentPropertyDataEndPointMapping&gt;_x000d__x000a_    &lt;CustomDocumentPropertyDataEndPointMapping TargetName=&quot;Signature2.FabasoftObjectAddress&quot;&gt;_x000d__x000a_      &lt;Source&gt;[[GetMasterPropertyValue(&quot;Signature2&quot;, &quot;FabasoftObjectAddress&quot;)]]&lt;/Source&gt;_x000d__x000a_    &lt;/CustomDocumentPropertyDataEndPointMapping&gt;_x000d__x000a_    &lt;CustomDocumentPropertyDataEndPointMapping TargetName=&quot;Doc.Participants&quot;&gt;_x000d__x000a_      &lt;Source&gt;[[Translate(&quot;Doc.Participants&quot;)]]&lt;/Source&gt;_x000d__x000a_    &lt;/CustomDocumentPropertyDataEndPointMapping&gt;_x000d__x000a_    &lt;CustomDocumentPropertyDataEndPointMapping TargetName=&quot;CustomField.Classification&quot;&gt;_x000d__x000a_      &lt;Source&gt;[[GetMasterPropertyValue(&quot;CustomField&quot;, &quot;Classification&quot;)]]&lt;/Source&gt;_x000d__x000a_    &lt;/CustomDocumentPropertyDataEndPointMapping&gt;_x000d__x000a_    &lt;CustomDocumentPropertyDataEndPointMapping TargetName=&quot;CustomField.Enclousures&quot;&gt;_x000d__x000a_      &lt;Source&gt;[[GetMasterPropertyValue(&quot;CustomField&quot;, &quot;Enclousures&quot;)]]&lt;/Source&gt;_x000d__x000a_    &lt;/CustomDocumentPropertyDataEndPointMapping&gt;_x000d__x000a_    &lt;CustomDocumentPropertyDataEndPointMapping TargetName=&quot;CustomField.OurSign&quot;&gt;_x000d__x000a_      &lt;Source&gt;[[GetMasterPropertyValue(&quot;CustomField&quot;, &quot;OurSign&quot;)]]&lt;/Source&gt;_x000d__x000a_    &lt;/CustomDocumentPropertyDataEndPointMapping&gt;_x000d__x000a_    &lt;CustomDocumentPropertyDataEndPointMapping TargetName=&quot;CustomField.Ref&quot;&gt;_x000d__x000a_      &lt;Source&gt;[[GetMasterPropertyValue(&quot;CustomField&quot;, &quot;Ref&quot;)]]&lt;/Source&gt;_x000d__x000a_    &lt;/CustomDocumentPropertyDataEndPointMapping&gt;_x000d__x000a_    &lt;CustomDocumentPropertyDataEndPointMapping TargetName=&quot;Signature1.WdA4LogoBlackWhitePortrait&quot;&gt;_x000d__x000a_      &lt;Source&gt;[[GetMasterPropertyValue(&quot;Signature1&quot;, &quot;WdA4LogoBlackWhitePortrait&quot;)]]&lt;/Source&gt;_x000d__x000a_    &lt;/CustomDocumentPropertyDataEndPointMapping&gt;_x000d__x000a_    &lt;CustomDocumentPropertyDataEndPointMapping TargetName=&quot;Signature1.WdA4LogoBlackWhitePortraitPn&quot;&gt;_x000d__x000a_      &lt;Source&gt;[[GetMasterPropertyValue(&quot;Signature1&quot;, &quot;WdA4LogoBlackWhitePortraitPn&quot;)]]&lt;/Source&gt;_x000d__x000a_    &lt;/CustomDocumentPropertyDataEndPointMapping&gt;_x000d__x000a_    &lt;CustomDocumentPropertyDataEndPointMapping TargetName=&quot;Signature1.WdA4LogoBlackWhiteQuer&quot;&gt;_x000d__x000a_      &lt;Source&gt;[[GetMasterPropertyValue(&quot;Signature1&quot;, &quot;WdA4LogoBlackWhiteQuer&quot;)]]&lt;/Source&gt;_x000d__x000a_    &lt;/CustomDocumentPropertyDataEndPointMapping&gt;_x000d__x000a_    &lt;CustomDocumentPropertyDataEndPointMapping TargetName=&quot;Signature1.WdA4LogoBlackWhiteQuerPn&quot;&gt;_x000d__x000a_      &lt;Source&gt;[[GetMasterPropertyValue(&quot;Signature1&quot;, &quot;WdA4LogoBlackWhiteQuerPn&quot;)]]&lt;/Source&gt;_x000d__x000a_    &lt;/CustomDocumentPropertyDataEndPointMapping&gt;_x000d__x000a_    &lt;CustomDocumentPropertyDataEndPointMapping TargetName=&quot;Signature1.WdA4LogoColorPortrait&quot;&gt;_x000d__x000a_      &lt;Source&gt;[[GetMasterPropertyValue(&quot;Signature1&quot;, &quot;WdA4LogoColorPortrait&quot;)]]&lt;/Source&gt;_x000d__x000a_    &lt;/CustomDocumentPropertyDataEndPointMapping&gt;_x000d__x000a_    &lt;CustomDocumentPropertyDataEndPointMapping TargetName=&quot;Signature1.WdA4LogoColorPortraitPn&quot;&gt;_x000d__x000a_      &lt;Source&gt;[[GetMasterPropertyValue(&quot;Signature1&quot;, &quot;WdA4LogoColorPortraitPn&quot;)]]&lt;/Source&gt;_x000d__x000a_    &lt;/CustomDocumentPropertyDataEndPointMapping&gt;_x000d__x000a_    &lt;CustomDocumentPropertyDataEndPointMapping TargetName=&quot;Signature1.WdA4LogoColorQuer&quot;&gt;_x000d__x000a_      &lt;Source&gt;[[GetMasterPropertyValue(&quot;Signature1&quot;, &quot;WdA4LogoColorQuer&quot;)]]&lt;/Source&gt;_x000d__x000a_    &lt;/CustomDocumentPropertyDataEndPointMapping&gt;_x000d__x000a_    &lt;CustomDocumentPropertyDataEndPointMapping TargetName=&quot;Signature1.WdA4LogoColorQuerPn&quot;&gt;_x000d__x000a_      &lt;Source&gt;[[GetMasterPropertyValue(&quot;Signature1&quot;, &quot;WdA4LogoColorQuerPn&quot;)]]&lt;/Source&gt;_x000d__x000a_    &lt;/CustomDocumentPropertyDataEndPointMapping&gt;_x000d__x000a_    &lt;CustomDocumentPropertyDataEndPointMapping TargetName=&quot;Signature1.Kuerzel&quot;&gt;_x000d__x000a_      &lt;Source&gt;[[GetMasterPropertyValue(&quot;Signature1&quot;, &quot;Kuerzel&quot;)]]&lt;/Source&gt;_x000d__x000a_    &lt;/CustomDocumentPropertyDataEndPointMapping&gt;_x000d__x000a_  &lt;/DataEndPointMappings&gt;_x000d__x000a_&lt;/WordMasterTemplateConfiguration&gt;"/>
  </w:docVars>
  <w:rsids>
    <w:rsidRoot w:val="00F75A29"/>
    <w:rsid w:val="00000FA7"/>
    <w:rsid w:val="0000309F"/>
    <w:rsid w:val="00003A1B"/>
    <w:rsid w:val="00005F26"/>
    <w:rsid w:val="00011369"/>
    <w:rsid w:val="0001199F"/>
    <w:rsid w:val="0001247A"/>
    <w:rsid w:val="00013945"/>
    <w:rsid w:val="0002015D"/>
    <w:rsid w:val="00020974"/>
    <w:rsid w:val="0002138B"/>
    <w:rsid w:val="00023820"/>
    <w:rsid w:val="00023980"/>
    <w:rsid w:val="000274B7"/>
    <w:rsid w:val="00030F63"/>
    <w:rsid w:val="0003153E"/>
    <w:rsid w:val="00033AB3"/>
    <w:rsid w:val="0004177D"/>
    <w:rsid w:val="0004359D"/>
    <w:rsid w:val="000453A5"/>
    <w:rsid w:val="00046F63"/>
    <w:rsid w:val="00052CF3"/>
    <w:rsid w:val="000559DA"/>
    <w:rsid w:val="0006245E"/>
    <w:rsid w:val="00062ACF"/>
    <w:rsid w:val="00063888"/>
    <w:rsid w:val="00067690"/>
    <w:rsid w:val="00070BC6"/>
    <w:rsid w:val="00074193"/>
    <w:rsid w:val="00074ADC"/>
    <w:rsid w:val="00082572"/>
    <w:rsid w:val="00082DFB"/>
    <w:rsid w:val="00082F3C"/>
    <w:rsid w:val="000908DF"/>
    <w:rsid w:val="00090CAC"/>
    <w:rsid w:val="00091780"/>
    <w:rsid w:val="0009194E"/>
    <w:rsid w:val="0009346C"/>
    <w:rsid w:val="00095AC9"/>
    <w:rsid w:val="0009630D"/>
    <w:rsid w:val="00097364"/>
    <w:rsid w:val="000A03F4"/>
    <w:rsid w:val="000A05E1"/>
    <w:rsid w:val="000A0C32"/>
    <w:rsid w:val="000A18C7"/>
    <w:rsid w:val="000A224E"/>
    <w:rsid w:val="000A2D6B"/>
    <w:rsid w:val="000A5ECB"/>
    <w:rsid w:val="000A7CE4"/>
    <w:rsid w:val="000B10D2"/>
    <w:rsid w:val="000B5210"/>
    <w:rsid w:val="000B54F5"/>
    <w:rsid w:val="000B573D"/>
    <w:rsid w:val="000B5E3C"/>
    <w:rsid w:val="000C0426"/>
    <w:rsid w:val="000C0774"/>
    <w:rsid w:val="000C1990"/>
    <w:rsid w:val="000C2C05"/>
    <w:rsid w:val="000C4276"/>
    <w:rsid w:val="000C4E98"/>
    <w:rsid w:val="000C4EA1"/>
    <w:rsid w:val="000D03D3"/>
    <w:rsid w:val="000D3896"/>
    <w:rsid w:val="000D4393"/>
    <w:rsid w:val="000D457F"/>
    <w:rsid w:val="000D51D9"/>
    <w:rsid w:val="000D6A96"/>
    <w:rsid w:val="000D776F"/>
    <w:rsid w:val="000E2C9D"/>
    <w:rsid w:val="000E4964"/>
    <w:rsid w:val="000F19E6"/>
    <w:rsid w:val="000F1BD6"/>
    <w:rsid w:val="000F1CBD"/>
    <w:rsid w:val="000F2AE6"/>
    <w:rsid w:val="000F336C"/>
    <w:rsid w:val="000F5475"/>
    <w:rsid w:val="000F6A06"/>
    <w:rsid w:val="0010328D"/>
    <w:rsid w:val="00103950"/>
    <w:rsid w:val="00112260"/>
    <w:rsid w:val="00113981"/>
    <w:rsid w:val="001205F5"/>
    <w:rsid w:val="00120AFE"/>
    <w:rsid w:val="00122B55"/>
    <w:rsid w:val="001239CA"/>
    <w:rsid w:val="00126C27"/>
    <w:rsid w:val="00131344"/>
    <w:rsid w:val="00132119"/>
    <w:rsid w:val="00134554"/>
    <w:rsid w:val="0013506D"/>
    <w:rsid w:val="00136AA5"/>
    <w:rsid w:val="00141A37"/>
    <w:rsid w:val="001421D9"/>
    <w:rsid w:val="001425D0"/>
    <w:rsid w:val="00142B7C"/>
    <w:rsid w:val="001442D5"/>
    <w:rsid w:val="001450D5"/>
    <w:rsid w:val="00151EC0"/>
    <w:rsid w:val="001528B1"/>
    <w:rsid w:val="001535AF"/>
    <w:rsid w:val="00153857"/>
    <w:rsid w:val="00155DC0"/>
    <w:rsid w:val="0015686F"/>
    <w:rsid w:val="00156CD1"/>
    <w:rsid w:val="00157F9B"/>
    <w:rsid w:val="00160BE0"/>
    <w:rsid w:val="0016650F"/>
    <w:rsid w:val="0016710A"/>
    <w:rsid w:val="00173B1C"/>
    <w:rsid w:val="00174700"/>
    <w:rsid w:val="00177110"/>
    <w:rsid w:val="001827E6"/>
    <w:rsid w:val="0018337E"/>
    <w:rsid w:val="00185F64"/>
    <w:rsid w:val="001876B0"/>
    <w:rsid w:val="00187D69"/>
    <w:rsid w:val="00187D78"/>
    <w:rsid w:val="00191CBE"/>
    <w:rsid w:val="001963C4"/>
    <w:rsid w:val="00197DA7"/>
    <w:rsid w:val="001A0CDD"/>
    <w:rsid w:val="001A0EA9"/>
    <w:rsid w:val="001A1B09"/>
    <w:rsid w:val="001A1FBD"/>
    <w:rsid w:val="001A33C8"/>
    <w:rsid w:val="001A3C71"/>
    <w:rsid w:val="001A4318"/>
    <w:rsid w:val="001A50F1"/>
    <w:rsid w:val="001A5AE2"/>
    <w:rsid w:val="001A5F60"/>
    <w:rsid w:val="001A6F28"/>
    <w:rsid w:val="001B141F"/>
    <w:rsid w:val="001B1CF1"/>
    <w:rsid w:val="001B285F"/>
    <w:rsid w:val="001B3BAE"/>
    <w:rsid w:val="001B5685"/>
    <w:rsid w:val="001B6EA8"/>
    <w:rsid w:val="001C00FF"/>
    <w:rsid w:val="001C17F0"/>
    <w:rsid w:val="001C341B"/>
    <w:rsid w:val="001C4B0A"/>
    <w:rsid w:val="001C6D44"/>
    <w:rsid w:val="001C6FC0"/>
    <w:rsid w:val="001C78E6"/>
    <w:rsid w:val="001D0913"/>
    <w:rsid w:val="001D4859"/>
    <w:rsid w:val="001D5317"/>
    <w:rsid w:val="001E216A"/>
    <w:rsid w:val="001E2473"/>
    <w:rsid w:val="001E2D43"/>
    <w:rsid w:val="001E7383"/>
    <w:rsid w:val="001F0545"/>
    <w:rsid w:val="001F2D66"/>
    <w:rsid w:val="001F37B9"/>
    <w:rsid w:val="001F5B3E"/>
    <w:rsid w:val="001F5F2A"/>
    <w:rsid w:val="001F64FD"/>
    <w:rsid w:val="001F7A85"/>
    <w:rsid w:val="002034D6"/>
    <w:rsid w:val="00203BE5"/>
    <w:rsid w:val="00204543"/>
    <w:rsid w:val="00204F80"/>
    <w:rsid w:val="0020564B"/>
    <w:rsid w:val="00205673"/>
    <w:rsid w:val="00210D2B"/>
    <w:rsid w:val="002146D4"/>
    <w:rsid w:val="00215617"/>
    <w:rsid w:val="00220C86"/>
    <w:rsid w:val="00221E1E"/>
    <w:rsid w:val="00222959"/>
    <w:rsid w:val="00223143"/>
    <w:rsid w:val="002247AD"/>
    <w:rsid w:val="002310FE"/>
    <w:rsid w:val="002334EF"/>
    <w:rsid w:val="00233824"/>
    <w:rsid w:val="00234B54"/>
    <w:rsid w:val="002365E4"/>
    <w:rsid w:val="00240938"/>
    <w:rsid w:val="0024278B"/>
    <w:rsid w:val="002427CB"/>
    <w:rsid w:val="00242C34"/>
    <w:rsid w:val="00243310"/>
    <w:rsid w:val="002448F2"/>
    <w:rsid w:val="0024528B"/>
    <w:rsid w:val="00245691"/>
    <w:rsid w:val="00245CA7"/>
    <w:rsid w:val="002513B2"/>
    <w:rsid w:val="0025257C"/>
    <w:rsid w:val="00252693"/>
    <w:rsid w:val="00253BCF"/>
    <w:rsid w:val="00256EA5"/>
    <w:rsid w:val="002607FA"/>
    <w:rsid w:val="00262468"/>
    <w:rsid w:val="00262F04"/>
    <w:rsid w:val="00265EB8"/>
    <w:rsid w:val="002662D7"/>
    <w:rsid w:val="0026726C"/>
    <w:rsid w:val="002673D4"/>
    <w:rsid w:val="00267BF5"/>
    <w:rsid w:val="00270D8E"/>
    <w:rsid w:val="00271D9C"/>
    <w:rsid w:val="00271E21"/>
    <w:rsid w:val="00273032"/>
    <w:rsid w:val="00274D7D"/>
    <w:rsid w:val="00282969"/>
    <w:rsid w:val="00282F8D"/>
    <w:rsid w:val="00284D03"/>
    <w:rsid w:val="002933EA"/>
    <w:rsid w:val="002952A5"/>
    <w:rsid w:val="00297884"/>
    <w:rsid w:val="002A21AB"/>
    <w:rsid w:val="002A44D5"/>
    <w:rsid w:val="002A59A5"/>
    <w:rsid w:val="002A6518"/>
    <w:rsid w:val="002A7CD8"/>
    <w:rsid w:val="002B2615"/>
    <w:rsid w:val="002B2E7E"/>
    <w:rsid w:val="002B3BC9"/>
    <w:rsid w:val="002B473A"/>
    <w:rsid w:val="002B4B31"/>
    <w:rsid w:val="002B6B10"/>
    <w:rsid w:val="002C2401"/>
    <w:rsid w:val="002C2855"/>
    <w:rsid w:val="002C608C"/>
    <w:rsid w:val="002C62E7"/>
    <w:rsid w:val="002D1EB7"/>
    <w:rsid w:val="002D3BED"/>
    <w:rsid w:val="002D42D0"/>
    <w:rsid w:val="002D6003"/>
    <w:rsid w:val="002D6D73"/>
    <w:rsid w:val="002E0038"/>
    <w:rsid w:val="002E0BD0"/>
    <w:rsid w:val="002E27C3"/>
    <w:rsid w:val="002E4E2B"/>
    <w:rsid w:val="002E54F4"/>
    <w:rsid w:val="002E651A"/>
    <w:rsid w:val="002F0DBE"/>
    <w:rsid w:val="002F27AF"/>
    <w:rsid w:val="002F2ACB"/>
    <w:rsid w:val="002F2D46"/>
    <w:rsid w:val="002F44FA"/>
    <w:rsid w:val="002F7BC5"/>
    <w:rsid w:val="0030078B"/>
    <w:rsid w:val="00300A78"/>
    <w:rsid w:val="00300CA5"/>
    <w:rsid w:val="0030324A"/>
    <w:rsid w:val="00311D96"/>
    <w:rsid w:val="0031485A"/>
    <w:rsid w:val="003150ED"/>
    <w:rsid w:val="00317E53"/>
    <w:rsid w:val="003202B3"/>
    <w:rsid w:val="0032128B"/>
    <w:rsid w:val="003217AF"/>
    <w:rsid w:val="003230BF"/>
    <w:rsid w:val="00325757"/>
    <w:rsid w:val="00327846"/>
    <w:rsid w:val="00333051"/>
    <w:rsid w:val="003339A3"/>
    <w:rsid w:val="003339CC"/>
    <w:rsid w:val="003344B9"/>
    <w:rsid w:val="003351AA"/>
    <w:rsid w:val="00336983"/>
    <w:rsid w:val="00337E73"/>
    <w:rsid w:val="003407D7"/>
    <w:rsid w:val="003414D0"/>
    <w:rsid w:val="003423D6"/>
    <w:rsid w:val="00342A52"/>
    <w:rsid w:val="00346793"/>
    <w:rsid w:val="00346CFB"/>
    <w:rsid w:val="003476CA"/>
    <w:rsid w:val="00351DFC"/>
    <w:rsid w:val="00352C0D"/>
    <w:rsid w:val="003559A8"/>
    <w:rsid w:val="0036545D"/>
    <w:rsid w:val="00365979"/>
    <w:rsid w:val="00365F4F"/>
    <w:rsid w:val="00366B63"/>
    <w:rsid w:val="0036769A"/>
    <w:rsid w:val="003679E1"/>
    <w:rsid w:val="00370B22"/>
    <w:rsid w:val="003715CA"/>
    <w:rsid w:val="00372C49"/>
    <w:rsid w:val="0037333A"/>
    <w:rsid w:val="0037340A"/>
    <w:rsid w:val="00373673"/>
    <w:rsid w:val="00373A65"/>
    <w:rsid w:val="00373AF6"/>
    <w:rsid w:val="00377D72"/>
    <w:rsid w:val="00380A23"/>
    <w:rsid w:val="00381B45"/>
    <w:rsid w:val="00381C3D"/>
    <w:rsid w:val="0038271D"/>
    <w:rsid w:val="00382BBB"/>
    <w:rsid w:val="0038432C"/>
    <w:rsid w:val="00385E24"/>
    <w:rsid w:val="0038611B"/>
    <w:rsid w:val="003866A5"/>
    <w:rsid w:val="00390F13"/>
    <w:rsid w:val="00392633"/>
    <w:rsid w:val="0039275D"/>
    <w:rsid w:val="00392C25"/>
    <w:rsid w:val="00392E62"/>
    <w:rsid w:val="00392FB9"/>
    <w:rsid w:val="00395FF9"/>
    <w:rsid w:val="003968D5"/>
    <w:rsid w:val="00397CEF"/>
    <w:rsid w:val="003A2A2D"/>
    <w:rsid w:val="003A2A98"/>
    <w:rsid w:val="003A3FDA"/>
    <w:rsid w:val="003A5305"/>
    <w:rsid w:val="003B2D2D"/>
    <w:rsid w:val="003B2EBB"/>
    <w:rsid w:val="003B4A37"/>
    <w:rsid w:val="003B6998"/>
    <w:rsid w:val="003B6C7B"/>
    <w:rsid w:val="003C16CA"/>
    <w:rsid w:val="003C1E8B"/>
    <w:rsid w:val="003C2E09"/>
    <w:rsid w:val="003C776E"/>
    <w:rsid w:val="003D0C72"/>
    <w:rsid w:val="003D18C7"/>
    <w:rsid w:val="003D2DD7"/>
    <w:rsid w:val="003D69D4"/>
    <w:rsid w:val="003D7405"/>
    <w:rsid w:val="003E008C"/>
    <w:rsid w:val="003E23EA"/>
    <w:rsid w:val="003E2BA6"/>
    <w:rsid w:val="003E309B"/>
    <w:rsid w:val="003E35C9"/>
    <w:rsid w:val="003E608F"/>
    <w:rsid w:val="003E65DD"/>
    <w:rsid w:val="003F0B8D"/>
    <w:rsid w:val="003F2F61"/>
    <w:rsid w:val="003F5AE0"/>
    <w:rsid w:val="003F5F17"/>
    <w:rsid w:val="00400334"/>
    <w:rsid w:val="00400A80"/>
    <w:rsid w:val="00402F4C"/>
    <w:rsid w:val="004031A2"/>
    <w:rsid w:val="00403536"/>
    <w:rsid w:val="0040513B"/>
    <w:rsid w:val="0040666D"/>
    <w:rsid w:val="0041718D"/>
    <w:rsid w:val="004174B0"/>
    <w:rsid w:val="00420061"/>
    <w:rsid w:val="004218A2"/>
    <w:rsid w:val="004263DF"/>
    <w:rsid w:val="004265C1"/>
    <w:rsid w:val="0043288B"/>
    <w:rsid w:val="004338DC"/>
    <w:rsid w:val="00434072"/>
    <w:rsid w:val="00434A51"/>
    <w:rsid w:val="00435EBE"/>
    <w:rsid w:val="004367C9"/>
    <w:rsid w:val="0043698A"/>
    <w:rsid w:val="0044368D"/>
    <w:rsid w:val="00444DD0"/>
    <w:rsid w:val="004464E3"/>
    <w:rsid w:val="00452FE3"/>
    <w:rsid w:val="004557E6"/>
    <w:rsid w:val="00456E73"/>
    <w:rsid w:val="0045732E"/>
    <w:rsid w:val="004578C3"/>
    <w:rsid w:val="00466473"/>
    <w:rsid w:val="00466549"/>
    <w:rsid w:val="00466568"/>
    <w:rsid w:val="00467E91"/>
    <w:rsid w:val="0047176F"/>
    <w:rsid w:val="00472105"/>
    <w:rsid w:val="00472B68"/>
    <w:rsid w:val="00472B77"/>
    <w:rsid w:val="0047487F"/>
    <w:rsid w:val="004749F5"/>
    <w:rsid w:val="00475A89"/>
    <w:rsid w:val="0047634B"/>
    <w:rsid w:val="00476D4D"/>
    <w:rsid w:val="00481FF4"/>
    <w:rsid w:val="0048247A"/>
    <w:rsid w:val="004835D6"/>
    <w:rsid w:val="0048523A"/>
    <w:rsid w:val="00485F29"/>
    <w:rsid w:val="0049481D"/>
    <w:rsid w:val="00494ED1"/>
    <w:rsid w:val="00496335"/>
    <w:rsid w:val="00497989"/>
    <w:rsid w:val="004A4370"/>
    <w:rsid w:val="004A494C"/>
    <w:rsid w:val="004A4AB9"/>
    <w:rsid w:val="004A4D80"/>
    <w:rsid w:val="004A6E23"/>
    <w:rsid w:val="004A7D09"/>
    <w:rsid w:val="004B163C"/>
    <w:rsid w:val="004B5E38"/>
    <w:rsid w:val="004B71D4"/>
    <w:rsid w:val="004C3BD0"/>
    <w:rsid w:val="004C43CC"/>
    <w:rsid w:val="004C4F57"/>
    <w:rsid w:val="004C6BC9"/>
    <w:rsid w:val="004D2434"/>
    <w:rsid w:val="004D29CE"/>
    <w:rsid w:val="004D37D0"/>
    <w:rsid w:val="004D6B60"/>
    <w:rsid w:val="004D79F4"/>
    <w:rsid w:val="004E0BD5"/>
    <w:rsid w:val="004E466A"/>
    <w:rsid w:val="004E5045"/>
    <w:rsid w:val="004E57AF"/>
    <w:rsid w:val="004E584D"/>
    <w:rsid w:val="004E5EBD"/>
    <w:rsid w:val="004E603D"/>
    <w:rsid w:val="004E7B84"/>
    <w:rsid w:val="004F1187"/>
    <w:rsid w:val="004F1EF6"/>
    <w:rsid w:val="004F3ADB"/>
    <w:rsid w:val="004F59D5"/>
    <w:rsid w:val="004F6765"/>
    <w:rsid w:val="00500419"/>
    <w:rsid w:val="00501D3B"/>
    <w:rsid w:val="00504C13"/>
    <w:rsid w:val="00504D27"/>
    <w:rsid w:val="00507B2F"/>
    <w:rsid w:val="00511A73"/>
    <w:rsid w:val="00516643"/>
    <w:rsid w:val="0051778D"/>
    <w:rsid w:val="0052089B"/>
    <w:rsid w:val="00521AD5"/>
    <w:rsid w:val="0052232C"/>
    <w:rsid w:val="005225A3"/>
    <w:rsid w:val="00523318"/>
    <w:rsid w:val="00524703"/>
    <w:rsid w:val="00524D28"/>
    <w:rsid w:val="00525E6F"/>
    <w:rsid w:val="005268B3"/>
    <w:rsid w:val="005363B7"/>
    <w:rsid w:val="005367F7"/>
    <w:rsid w:val="00536CF0"/>
    <w:rsid w:val="005418E7"/>
    <w:rsid w:val="00547A4B"/>
    <w:rsid w:val="00554091"/>
    <w:rsid w:val="00556099"/>
    <w:rsid w:val="005603AA"/>
    <w:rsid w:val="005607F6"/>
    <w:rsid w:val="00561F58"/>
    <w:rsid w:val="005623D0"/>
    <w:rsid w:val="00565A09"/>
    <w:rsid w:val="00565C1E"/>
    <w:rsid w:val="00566467"/>
    <w:rsid w:val="0056711A"/>
    <w:rsid w:val="00567F4E"/>
    <w:rsid w:val="00570C96"/>
    <w:rsid w:val="005724B3"/>
    <w:rsid w:val="005732A5"/>
    <w:rsid w:val="00573C30"/>
    <w:rsid w:val="00573FC7"/>
    <w:rsid w:val="005753B5"/>
    <w:rsid w:val="00575B25"/>
    <w:rsid w:val="005766B5"/>
    <w:rsid w:val="00576A8E"/>
    <w:rsid w:val="00580036"/>
    <w:rsid w:val="005819AF"/>
    <w:rsid w:val="00582463"/>
    <w:rsid w:val="005871F0"/>
    <w:rsid w:val="00587BF8"/>
    <w:rsid w:val="00590AC5"/>
    <w:rsid w:val="00593138"/>
    <w:rsid w:val="00593256"/>
    <w:rsid w:val="00594E80"/>
    <w:rsid w:val="00594FDB"/>
    <w:rsid w:val="00595D4D"/>
    <w:rsid w:val="005A43E3"/>
    <w:rsid w:val="005A5FFD"/>
    <w:rsid w:val="005A60E8"/>
    <w:rsid w:val="005B5A48"/>
    <w:rsid w:val="005B5E5B"/>
    <w:rsid w:val="005B6DC7"/>
    <w:rsid w:val="005B766D"/>
    <w:rsid w:val="005C243C"/>
    <w:rsid w:val="005C29AA"/>
    <w:rsid w:val="005C3301"/>
    <w:rsid w:val="005C3F1C"/>
    <w:rsid w:val="005C5928"/>
    <w:rsid w:val="005C655C"/>
    <w:rsid w:val="005C69A6"/>
    <w:rsid w:val="005D022F"/>
    <w:rsid w:val="005D0265"/>
    <w:rsid w:val="005D03AA"/>
    <w:rsid w:val="005D12A8"/>
    <w:rsid w:val="005D16BD"/>
    <w:rsid w:val="005D3065"/>
    <w:rsid w:val="005D349E"/>
    <w:rsid w:val="005D593B"/>
    <w:rsid w:val="005E1173"/>
    <w:rsid w:val="005E1D10"/>
    <w:rsid w:val="005E3632"/>
    <w:rsid w:val="005E3F6D"/>
    <w:rsid w:val="005E5E40"/>
    <w:rsid w:val="005E6DD3"/>
    <w:rsid w:val="005F1F75"/>
    <w:rsid w:val="005F7539"/>
    <w:rsid w:val="006001EF"/>
    <w:rsid w:val="00601028"/>
    <w:rsid w:val="006036C0"/>
    <w:rsid w:val="00605C19"/>
    <w:rsid w:val="006074E0"/>
    <w:rsid w:val="006120D0"/>
    <w:rsid w:val="00621534"/>
    <w:rsid w:val="00622912"/>
    <w:rsid w:val="00630270"/>
    <w:rsid w:val="00630362"/>
    <w:rsid w:val="00630CE8"/>
    <w:rsid w:val="00631358"/>
    <w:rsid w:val="006337C7"/>
    <w:rsid w:val="00634367"/>
    <w:rsid w:val="00634538"/>
    <w:rsid w:val="00635C45"/>
    <w:rsid w:val="0063698E"/>
    <w:rsid w:val="00636AF4"/>
    <w:rsid w:val="0064024A"/>
    <w:rsid w:val="00642FFE"/>
    <w:rsid w:val="0064327C"/>
    <w:rsid w:val="0064442F"/>
    <w:rsid w:val="00645E18"/>
    <w:rsid w:val="00647E16"/>
    <w:rsid w:val="00650FFD"/>
    <w:rsid w:val="00652BBC"/>
    <w:rsid w:val="00653378"/>
    <w:rsid w:val="00653D87"/>
    <w:rsid w:val="00660BEC"/>
    <w:rsid w:val="00661954"/>
    <w:rsid w:val="0066290F"/>
    <w:rsid w:val="0066342A"/>
    <w:rsid w:val="00663824"/>
    <w:rsid w:val="0066449D"/>
    <w:rsid w:val="0066625C"/>
    <w:rsid w:val="00671E6C"/>
    <w:rsid w:val="00674AB5"/>
    <w:rsid w:val="00674D29"/>
    <w:rsid w:val="00676538"/>
    <w:rsid w:val="0068291B"/>
    <w:rsid w:val="00684ACF"/>
    <w:rsid w:val="006855FB"/>
    <w:rsid w:val="00687811"/>
    <w:rsid w:val="00687885"/>
    <w:rsid w:val="00687EB5"/>
    <w:rsid w:val="00690643"/>
    <w:rsid w:val="0069242D"/>
    <w:rsid w:val="00695444"/>
    <w:rsid w:val="00695D76"/>
    <w:rsid w:val="006974A6"/>
    <w:rsid w:val="00697EFD"/>
    <w:rsid w:val="006A0007"/>
    <w:rsid w:val="006A05BD"/>
    <w:rsid w:val="006A1B20"/>
    <w:rsid w:val="006A3175"/>
    <w:rsid w:val="006A3206"/>
    <w:rsid w:val="006A4583"/>
    <w:rsid w:val="006A4EEE"/>
    <w:rsid w:val="006B1836"/>
    <w:rsid w:val="006B211F"/>
    <w:rsid w:val="006B3CAB"/>
    <w:rsid w:val="006B4790"/>
    <w:rsid w:val="006B5C4B"/>
    <w:rsid w:val="006B7C61"/>
    <w:rsid w:val="006C14B8"/>
    <w:rsid w:val="006C4902"/>
    <w:rsid w:val="006C5AF9"/>
    <w:rsid w:val="006C5F67"/>
    <w:rsid w:val="006C66A2"/>
    <w:rsid w:val="006D1D3C"/>
    <w:rsid w:val="006D50B5"/>
    <w:rsid w:val="006D757B"/>
    <w:rsid w:val="006E127E"/>
    <w:rsid w:val="006E2355"/>
    <w:rsid w:val="006E3261"/>
    <w:rsid w:val="006E384C"/>
    <w:rsid w:val="006E41C5"/>
    <w:rsid w:val="006E56AF"/>
    <w:rsid w:val="006E6153"/>
    <w:rsid w:val="006F0BBA"/>
    <w:rsid w:val="00702779"/>
    <w:rsid w:val="007029B3"/>
    <w:rsid w:val="00702DA2"/>
    <w:rsid w:val="00704871"/>
    <w:rsid w:val="00704F98"/>
    <w:rsid w:val="00706136"/>
    <w:rsid w:val="0070763A"/>
    <w:rsid w:val="0071263A"/>
    <w:rsid w:val="007129B7"/>
    <w:rsid w:val="00714F01"/>
    <w:rsid w:val="00715E1B"/>
    <w:rsid w:val="00716625"/>
    <w:rsid w:val="00716C50"/>
    <w:rsid w:val="0072146B"/>
    <w:rsid w:val="0072396B"/>
    <w:rsid w:val="00724459"/>
    <w:rsid w:val="0072609F"/>
    <w:rsid w:val="00730381"/>
    <w:rsid w:val="00737937"/>
    <w:rsid w:val="00742A36"/>
    <w:rsid w:val="00745A44"/>
    <w:rsid w:val="007471B5"/>
    <w:rsid w:val="00750530"/>
    <w:rsid w:val="007519FB"/>
    <w:rsid w:val="00755555"/>
    <w:rsid w:val="00756A99"/>
    <w:rsid w:val="00761BFC"/>
    <w:rsid w:val="00762271"/>
    <w:rsid w:val="00762E06"/>
    <w:rsid w:val="0076309C"/>
    <w:rsid w:val="00766324"/>
    <w:rsid w:val="0076700E"/>
    <w:rsid w:val="00767256"/>
    <w:rsid w:val="007702DF"/>
    <w:rsid w:val="00771455"/>
    <w:rsid w:val="00772507"/>
    <w:rsid w:val="00772E25"/>
    <w:rsid w:val="00772FCB"/>
    <w:rsid w:val="00775286"/>
    <w:rsid w:val="00775BBB"/>
    <w:rsid w:val="00775F40"/>
    <w:rsid w:val="00776A6F"/>
    <w:rsid w:val="007843A2"/>
    <w:rsid w:val="00785B25"/>
    <w:rsid w:val="0079164A"/>
    <w:rsid w:val="007918AD"/>
    <w:rsid w:val="00791F49"/>
    <w:rsid w:val="0079257B"/>
    <w:rsid w:val="00794396"/>
    <w:rsid w:val="007956FF"/>
    <w:rsid w:val="007A3CA8"/>
    <w:rsid w:val="007A68C5"/>
    <w:rsid w:val="007A739A"/>
    <w:rsid w:val="007A74F6"/>
    <w:rsid w:val="007A7E86"/>
    <w:rsid w:val="007B07A2"/>
    <w:rsid w:val="007B0F78"/>
    <w:rsid w:val="007B1BDA"/>
    <w:rsid w:val="007B5893"/>
    <w:rsid w:val="007B6032"/>
    <w:rsid w:val="007B60A2"/>
    <w:rsid w:val="007B6236"/>
    <w:rsid w:val="007B67DB"/>
    <w:rsid w:val="007B740F"/>
    <w:rsid w:val="007C1371"/>
    <w:rsid w:val="007C4036"/>
    <w:rsid w:val="007C6F23"/>
    <w:rsid w:val="007C7BA1"/>
    <w:rsid w:val="007D30FB"/>
    <w:rsid w:val="007D3588"/>
    <w:rsid w:val="007D421A"/>
    <w:rsid w:val="007D7138"/>
    <w:rsid w:val="007E17D3"/>
    <w:rsid w:val="007E370C"/>
    <w:rsid w:val="007E3947"/>
    <w:rsid w:val="007E4378"/>
    <w:rsid w:val="007E5F0A"/>
    <w:rsid w:val="007F5A61"/>
    <w:rsid w:val="007F68B5"/>
    <w:rsid w:val="007F74FF"/>
    <w:rsid w:val="0080197D"/>
    <w:rsid w:val="00802303"/>
    <w:rsid w:val="00811252"/>
    <w:rsid w:val="008166B7"/>
    <w:rsid w:val="00817106"/>
    <w:rsid w:val="0082113B"/>
    <w:rsid w:val="00826107"/>
    <w:rsid w:val="008279D4"/>
    <w:rsid w:val="0083470D"/>
    <w:rsid w:val="00835A71"/>
    <w:rsid w:val="00836358"/>
    <w:rsid w:val="008365E9"/>
    <w:rsid w:val="0083737F"/>
    <w:rsid w:val="00837CE1"/>
    <w:rsid w:val="0084242A"/>
    <w:rsid w:val="008425AB"/>
    <w:rsid w:val="008444F1"/>
    <w:rsid w:val="00844770"/>
    <w:rsid w:val="0084519B"/>
    <w:rsid w:val="00846295"/>
    <w:rsid w:val="00850506"/>
    <w:rsid w:val="00851332"/>
    <w:rsid w:val="00851671"/>
    <w:rsid w:val="0085204E"/>
    <w:rsid w:val="00852219"/>
    <w:rsid w:val="00853522"/>
    <w:rsid w:val="00855663"/>
    <w:rsid w:val="008565B7"/>
    <w:rsid w:val="008644F4"/>
    <w:rsid w:val="00870772"/>
    <w:rsid w:val="00871155"/>
    <w:rsid w:val="00872E3E"/>
    <w:rsid w:val="00872F4E"/>
    <w:rsid w:val="008750C6"/>
    <w:rsid w:val="00877441"/>
    <w:rsid w:val="0087754D"/>
    <w:rsid w:val="00880023"/>
    <w:rsid w:val="00883084"/>
    <w:rsid w:val="00883B2E"/>
    <w:rsid w:val="00885131"/>
    <w:rsid w:val="00885568"/>
    <w:rsid w:val="008877B5"/>
    <w:rsid w:val="008901B2"/>
    <w:rsid w:val="008A0AA1"/>
    <w:rsid w:val="008A0B17"/>
    <w:rsid w:val="008A13F6"/>
    <w:rsid w:val="008A26E9"/>
    <w:rsid w:val="008A2C6B"/>
    <w:rsid w:val="008A4353"/>
    <w:rsid w:val="008A6073"/>
    <w:rsid w:val="008A7BC2"/>
    <w:rsid w:val="008B1C6D"/>
    <w:rsid w:val="008B4293"/>
    <w:rsid w:val="008C1E00"/>
    <w:rsid w:val="008C393C"/>
    <w:rsid w:val="008C60C7"/>
    <w:rsid w:val="008C6FD9"/>
    <w:rsid w:val="008D0246"/>
    <w:rsid w:val="008D08C4"/>
    <w:rsid w:val="008D2CA3"/>
    <w:rsid w:val="008D3360"/>
    <w:rsid w:val="008E20CB"/>
    <w:rsid w:val="008E250F"/>
    <w:rsid w:val="008E3189"/>
    <w:rsid w:val="008E3C4E"/>
    <w:rsid w:val="008F0779"/>
    <w:rsid w:val="008F0E84"/>
    <w:rsid w:val="008F2658"/>
    <w:rsid w:val="008F36B4"/>
    <w:rsid w:val="008F69DA"/>
    <w:rsid w:val="009032AB"/>
    <w:rsid w:val="00905E6E"/>
    <w:rsid w:val="00906737"/>
    <w:rsid w:val="00911891"/>
    <w:rsid w:val="00912734"/>
    <w:rsid w:val="0091548A"/>
    <w:rsid w:val="00915B4E"/>
    <w:rsid w:val="00916365"/>
    <w:rsid w:val="00920FFC"/>
    <w:rsid w:val="009227F0"/>
    <w:rsid w:val="00923583"/>
    <w:rsid w:val="009258A7"/>
    <w:rsid w:val="00933B6B"/>
    <w:rsid w:val="0093521D"/>
    <w:rsid w:val="009358AF"/>
    <w:rsid w:val="00935F3A"/>
    <w:rsid w:val="00936C0A"/>
    <w:rsid w:val="009373D7"/>
    <w:rsid w:val="009378EC"/>
    <w:rsid w:val="00940DF2"/>
    <w:rsid w:val="009417CE"/>
    <w:rsid w:val="009437D5"/>
    <w:rsid w:val="00944C2D"/>
    <w:rsid w:val="00950361"/>
    <w:rsid w:val="009503ED"/>
    <w:rsid w:val="009554A8"/>
    <w:rsid w:val="009607D3"/>
    <w:rsid w:val="00960D67"/>
    <w:rsid w:val="009637BE"/>
    <w:rsid w:val="009656D3"/>
    <w:rsid w:val="00970156"/>
    <w:rsid w:val="00972707"/>
    <w:rsid w:val="009739B5"/>
    <w:rsid w:val="00980A5A"/>
    <w:rsid w:val="00982210"/>
    <w:rsid w:val="00983153"/>
    <w:rsid w:val="00983523"/>
    <w:rsid w:val="009847D8"/>
    <w:rsid w:val="0098504C"/>
    <w:rsid w:val="00991580"/>
    <w:rsid w:val="00991C59"/>
    <w:rsid w:val="009956C9"/>
    <w:rsid w:val="009973D0"/>
    <w:rsid w:val="009974BE"/>
    <w:rsid w:val="009A05B3"/>
    <w:rsid w:val="009A1AF9"/>
    <w:rsid w:val="009A3EE7"/>
    <w:rsid w:val="009A3FC9"/>
    <w:rsid w:val="009A643C"/>
    <w:rsid w:val="009A689A"/>
    <w:rsid w:val="009B0A7C"/>
    <w:rsid w:val="009B1893"/>
    <w:rsid w:val="009B374A"/>
    <w:rsid w:val="009B3B9C"/>
    <w:rsid w:val="009B5D71"/>
    <w:rsid w:val="009B6B24"/>
    <w:rsid w:val="009C00A3"/>
    <w:rsid w:val="009C04E4"/>
    <w:rsid w:val="009C1D80"/>
    <w:rsid w:val="009C29D9"/>
    <w:rsid w:val="009C340D"/>
    <w:rsid w:val="009C463E"/>
    <w:rsid w:val="009C4F1B"/>
    <w:rsid w:val="009D0409"/>
    <w:rsid w:val="009D275E"/>
    <w:rsid w:val="009D2B7B"/>
    <w:rsid w:val="009D3958"/>
    <w:rsid w:val="009D59EF"/>
    <w:rsid w:val="009D68EA"/>
    <w:rsid w:val="009D7EE5"/>
    <w:rsid w:val="009E03F2"/>
    <w:rsid w:val="009E08BC"/>
    <w:rsid w:val="009E2EE7"/>
    <w:rsid w:val="009E3776"/>
    <w:rsid w:val="009E491F"/>
    <w:rsid w:val="009E50D3"/>
    <w:rsid w:val="009E5A70"/>
    <w:rsid w:val="009F42E2"/>
    <w:rsid w:val="009F44DE"/>
    <w:rsid w:val="00A0037F"/>
    <w:rsid w:val="00A008F7"/>
    <w:rsid w:val="00A02C5B"/>
    <w:rsid w:val="00A031D1"/>
    <w:rsid w:val="00A04951"/>
    <w:rsid w:val="00A059C6"/>
    <w:rsid w:val="00A05A69"/>
    <w:rsid w:val="00A065F2"/>
    <w:rsid w:val="00A1009A"/>
    <w:rsid w:val="00A123C6"/>
    <w:rsid w:val="00A140EB"/>
    <w:rsid w:val="00A15395"/>
    <w:rsid w:val="00A16359"/>
    <w:rsid w:val="00A1767C"/>
    <w:rsid w:val="00A17A19"/>
    <w:rsid w:val="00A2468D"/>
    <w:rsid w:val="00A25162"/>
    <w:rsid w:val="00A27B00"/>
    <w:rsid w:val="00A30E52"/>
    <w:rsid w:val="00A32B33"/>
    <w:rsid w:val="00A32FC3"/>
    <w:rsid w:val="00A365CE"/>
    <w:rsid w:val="00A3661B"/>
    <w:rsid w:val="00A36941"/>
    <w:rsid w:val="00A37CF8"/>
    <w:rsid w:val="00A44ECC"/>
    <w:rsid w:val="00A45F76"/>
    <w:rsid w:val="00A4660B"/>
    <w:rsid w:val="00A46635"/>
    <w:rsid w:val="00A518E1"/>
    <w:rsid w:val="00A52160"/>
    <w:rsid w:val="00A5284D"/>
    <w:rsid w:val="00A53FE9"/>
    <w:rsid w:val="00A55240"/>
    <w:rsid w:val="00A55632"/>
    <w:rsid w:val="00A56B81"/>
    <w:rsid w:val="00A6198B"/>
    <w:rsid w:val="00A61BA5"/>
    <w:rsid w:val="00A6345F"/>
    <w:rsid w:val="00A63B30"/>
    <w:rsid w:val="00A65EDE"/>
    <w:rsid w:val="00A70800"/>
    <w:rsid w:val="00A726AD"/>
    <w:rsid w:val="00A74534"/>
    <w:rsid w:val="00A76503"/>
    <w:rsid w:val="00A80E3D"/>
    <w:rsid w:val="00A81CDA"/>
    <w:rsid w:val="00A81D04"/>
    <w:rsid w:val="00A84DE5"/>
    <w:rsid w:val="00A907F7"/>
    <w:rsid w:val="00A9250B"/>
    <w:rsid w:val="00A942CA"/>
    <w:rsid w:val="00A963B7"/>
    <w:rsid w:val="00A96CB4"/>
    <w:rsid w:val="00AA21C4"/>
    <w:rsid w:val="00AA60C5"/>
    <w:rsid w:val="00AA72AD"/>
    <w:rsid w:val="00AB03DD"/>
    <w:rsid w:val="00AB4A4E"/>
    <w:rsid w:val="00AB4C66"/>
    <w:rsid w:val="00AB6CDE"/>
    <w:rsid w:val="00AB6EB9"/>
    <w:rsid w:val="00AB7D30"/>
    <w:rsid w:val="00AC1060"/>
    <w:rsid w:val="00AC2A60"/>
    <w:rsid w:val="00AC2F98"/>
    <w:rsid w:val="00AC74B3"/>
    <w:rsid w:val="00AC7A03"/>
    <w:rsid w:val="00AD0258"/>
    <w:rsid w:val="00AD1D80"/>
    <w:rsid w:val="00AD2AE6"/>
    <w:rsid w:val="00AD6198"/>
    <w:rsid w:val="00AD7B73"/>
    <w:rsid w:val="00AE1430"/>
    <w:rsid w:val="00AE201B"/>
    <w:rsid w:val="00AE384C"/>
    <w:rsid w:val="00AE41C2"/>
    <w:rsid w:val="00AE4BB1"/>
    <w:rsid w:val="00AE5DEC"/>
    <w:rsid w:val="00AF422C"/>
    <w:rsid w:val="00AF69B4"/>
    <w:rsid w:val="00B00004"/>
    <w:rsid w:val="00B00FB2"/>
    <w:rsid w:val="00B01469"/>
    <w:rsid w:val="00B01F0F"/>
    <w:rsid w:val="00B05039"/>
    <w:rsid w:val="00B051BC"/>
    <w:rsid w:val="00B067F7"/>
    <w:rsid w:val="00B068EC"/>
    <w:rsid w:val="00B07391"/>
    <w:rsid w:val="00B10BBF"/>
    <w:rsid w:val="00B10D00"/>
    <w:rsid w:val="00B14AAE"/>
    <w:rsid w:val="00B16020"/>
    <w:rsid w:val="00B16222"/>
    <w:rsid w:val="00B16E36"/>
    <w:rsid w:val="00B1767B"/>
    <w:rsid w:val="00B22421"/>
    <w:rsid w:val="00B257D4"/>
    <w:rsid w:val="00B25B20"/>
    <w:rsid w:val="00B266A9"/>
    <w:rsid w:val="00B2690A"/>
    <w:rsid w:val="00B27E29"/>
    <w:rsid w:val="00B32631"/>
    <w:rsid w:val="00B342CB"/>
    <w:rsid w:val="00B34493"/>
    <w:rsid w:val="00B360A2"/>
    <w:rsid w:val="00B37A9C"/>
    <w:rsid w:val="00B4325F"/>
    <w:rsid w:val="00B4453D"/>
    <w:rsid w:val="00B4456C"/>
    <w:rsid w:val="00B449EB"/>
    <w:rsid w:val="00B46265"/>
    <w:rsid w:val="00B474A6"/>
    <w:rsid w:val="00B51F88"/>
    <w:rsid w:val="00B52200"/>
    <w:rsid w:val="00B52E37"/>
    <w:rsid w:val="00B60E84"/>
    <w:rsid w:val="00B63BEA"/>
    <w:rsid w:val="00B677A8"/>
    <w:rsid w:val="00B70C77"/>
    <w:rsid w:val="00B70FA1"/>
    <w:rsid w:val="00B71202"/>
    <w:rsid w:val="00B71284"/>
    <w:rsid w:val="00B7140F"/>
    <w:rsid w:val="00B723EB"/>
    <w:rsid w:val="00B742AD"/>
    <w:rsid w:val="00B774F8"/>
    <w:rsid w:val="00B77890"/>
    <w:rsid w:val="00B80224"/>
    <w:rsid w:val="00B83791"/>
    <w:rsid w:val="00B92972"/>
    <w:rsid w:val="00B94186"/>
    <w:rsid w:val="00B9755B"/>
    <w:rsid w:val="00BA10F1"/>
    <w:rsid w:val="00BA4CC7"/>
    <w:rsid w:val="00BA5723"/>
    <w:rsid w:val="00BA58FD"/>
    <w:rsid w:val="00BA63A9"/>
    <w:rsid w:val="00BB0298"/>
    <w:rsid w:val="00BB1FC0"/>
    <w:rsid w:val="00BB2186"/>
    <w:rsid w:val="00BB382D"/>
    <w:rsid w:val="00BB4148"/>
    <w:rsid w:val="00BB5741"/>
    <w:rsid w:val="00BB580E"/>
    <w:rsid w:val="00BB6E49"/>
    <w:rsid w:val="00BC1B95"/>
    <w:rsid w:val="00BC21F0"/>
    <w:rsid w:val="00BC4921"/>
    <w:rsid w:val="00BC4EC5"/>
    <w:rsid w:val="00BC5648"/>
    <w:rsid w:val="00BC579B"/>
    <w:rsid w:val="00BC6382"/>
    <w:rsid w:val="00BD0463"/>
    <w:rsid w:val="00BD2BA6"/>
    <w:rsid w:val="00BD4816"/>
    <w:rsid w:val="00BD505C"/>
    <w:rsid w:val="00BE236E"/>
    <w:rsid w:val="00BE2EE7"/>
    <w:rsid w:val="00BE39B4"/>
    <w:rsid w:val="00BE4F3F"/>
    <w:rsid w:val="00BE585F"/>
    <w:rsid w:val="00BE67DF"/>
    <w:rsid w:val="00BE781E"/>
    <w:rsid w:val="00BF0561"/>
    <w:rsid w:val="00BF1752"/>
    <w:rsid w:val="00BF2F70"/>
    <w:rsid w:val="00BF2FDF"/>
    <w:rsid w:val="00BF5579"/>
    <w:rsid w:val="00BF5E32"/>
    <w:rsid w:val="00BF7459"/>
    <w:rsid w:val="00C01B0C"/>
    <w:rsid w:val="00C04E28"/>
    <w:rsid w:val="00C1358D"/>
    <w:rsid w:val="00C147FF"/>
    <w:rsid w:val="00C14FDD"/>
    <w:rsid w:val="00C16BEF"/>
    <w:rsid w:val="00C17575"/>
    <w:rsid w:val="00C23089"/>
    <w:rsid w:val="00C26151"/>
    <w:rsid w:val="00C3096F"/>
    <w:rsid w:val="00C325D8"/>
    <w:rsid w:val="00C34B28"/>
    <w:rsid w:val="00C40329"/>
    <w:rsid w:val="00C406F5"/>
    <w:rsid w:val="00C43AEA"/>
    <w:rsid w:val="00C45077"/>
    <w:rsid w:val="00C45C62"/>
    <w:rsid w:val="00C46F43"/>
    <w:rsid w:val="00C52344"/>
    <w:rsid w:val="00C54FE7"/>
    <w:rsid w:val="00C625CA"/>
    <w:rsid w:val="00C635C7"/>
    <w:rsid w:val="00C66DBC"/>
    <w:rsid w:val="00C70AC3"/>
    <w:rsid w:val="00C736D2"/>
    <w:rsid w:val="00C75BAB"/>
    <w:rsid w:val="00C75E99"/>
    <w:rsid w:val="00C775E3"/>
    <w:rsid w:val="00C805DB"/>
    <w:rsid w:val="00C84918"/>
    <w:rsid w:val="00C84EDD"/>
    <w:rsid w:val="00C85FA2"/>
    <w:rsid w:val="00C877DA"/>
    <w:rsid w:val="00C87840"/>
    <w:rsid w:val="00C8795D"/>
    <w:rsid w:val="00C908E2"/>
    <w:rsid w:val="00C926D7"/>
    <w:rsid w:val="00C938A9"/>
    <w:rsid w:val="00C93DC4"/>
    <w:rsid w:val="00C944F1"/>
    <w:rsid w:val="00C9665E"/>
    <w:rsid w:val="00C96939"/>
    <w:rsid w:val="00CA1759"/>
    <w:rsid w:val="00CA1DE9"/>
    <w:rsid w:val="00CA284B"/>
    <w:rsid w:val="00CA2E3C"/>
    <w:rsid w:val="00CA3952"/>
    <w:rsid w:val="00CA39C6"/>
    <w:rsid w:val="00CA45DB"/>
    <w:rsid w:val="00CA5E9B"/>
    <w:rsid w:val="00CA60AF"/>
    <w:rsid w:val="00CA6556"/>
    <w:rsid w:val="00CB083D"/>
    <w:rsid w:val="00CB0E15"/>
    <w:rsid w:val="00CB363C"/>
    <w:rsid w:val="00CB49E6"/>
    <w:rsid w:val="00CB6C08"/>
    <w:rsid w:val="00CC3771"/>
    <w:rsid w:val="00CC396D"/>
    <w:rsid w:val="00CC61D5"/>
    <w:rsid w:val="00CC6571"/>
    <w:rsid w:val="00CC6699"/>
    <w:rsid w:val="00CD0A65"/>
    <w:rsid w:val="00CD0C84"/>
    <w:rsid w:val="00CD3B9F"/>
    <w:rsid w:val="00CD54BE"/>
    <w:rsid w:val="00CE1189"/>
    <w:rsid w:val="00CE11EA"/>
    <w:rsid w:val="00CE138B"/>
    <w:rsid w:val="00CE4988"/>
    <w:rsid w:val="00CE4ECF"/>
    <w:rsid w:val="00CE4FB1"/>
    <w:rsid w:val="00CF01CA"/>
    <w:rsid w:val="00CF0D7A"/>
    <w:rsid w:val="00CF1CAB"/>
    <w:rsid w:val="00D100F8"/>
    <w:rsid w:val="00D105CC"/>
    <w:rsid w:val="00D10C0B"/>
    <w:rsid w:val="00D1225B"/>
    <w:rsid w:val="00D12E9A"/>
    <w:rsid w:val="00D12F52"/>
    <w:rsid w:val="00D14F64"/>
    <w:rsid w:val="00D17679"/>
    <w:rsid w:val="00D17E07"/>
    <w:rsid w:val="00D21878"/>
    <w:rsid w:val="00D22507"/>
    <w:rsid w:val="00D24B35"/>
    <w:rsid w:val="00D255EE"/>
    <w:rsid w:val="00D268EC"/>
    <w:rsid w:val="00D27547"/>
    <w:rsid w:val="00D27E69"/>
    <w:rsid w:val="00D31840"/>
    <w:rsid w:val="00D31E15"/>
    <w:rsid w:val="00D32A1F"/>
    <w:rsid w:val="00D33FEC"/>
    <w:rsid w:val="00D34121"/>
    <w:rsid w:val="00D349C0"/>
    <w:rsid w:val="00D35F71"/>
    <w:rsid w:val="00D36122"/>
    <w:rsid w:val="00D41681"/>
    <w:rsid w:val="00D43028"/>
    <w:rsid w:val="00D46489"/>
    <w:rsid w:val="00D52475"/>
    <w:rsid w:val="00D52557"/>
    <w:rsid w:val="00D55936"/>
    <w:rsid w:val="00D56C48"/>
    <w:rsid w:val="00D60755"/>
    <w:rsid w:val="00D711E3"/>
    <w:rsid w:val="00D74DC3"/>
    <w:rsid w:val="00D7744D"/>
    <w:rsid w:val="00D77A9C"/>
    <w:rsid w:val="00D87FE2"/>
    <w:rsid w:val="00D91FA6"/>
    <w:rsid w:val="00D92C3D"/>
    <w:rsid w:val="00D93615"/>
    <w:rsid w:val="00D93811"/>
    <w:rsid w:val="00D93A99"/>
    <w:rsid w:val="00D9431A"/>
    <w:rsid w:val="00D959CB"/>
    <w:rsid w:val="00D9660F"/>
    <w:rsid w:val="00D96A92"/>
    <w:rsid w:val="00D972F9"/>
    <w:rsid w:val="00DA2701"/>
    <w:rsid w:val="00DA32EA"/>
    <w:rsid w:val="00DA50CB"/>
    <w:rsid w:val="00DA58D8"/>
    <w:rsid w:val="00DA5E17"/>
    <w:rsid w:val="00DA7D8C"/>
    <w:rsid w:val="00DB072D"/>
    <w:rsid w:val="00DB2AD8"/>
    <w:rsid w:val="00DC096E"/>
    <w:rsid w:val="00DC3231"/>
    <w:rsid w:val="00DC4597"/>
    <w:rsid w:val="00DC4880"/>
    <w:rsid w:val="00DC4FD6"/>
    <w:rsid w:val="00DC5186"/>
    <w:rsid w:val="00DD173D"/>
    <w:rsid w:val="00DD1807"/>
    <w:rsid w:val="00DE1CFE"/>
    <w:rsid w:val="00DE68E7"/>
    <w:rsid w:val="00DE6EE2"/>
    <w:rsid w:val="00DE75CF"/>
    <w:rsid w:val="00DF1351"/>
    <w:rsid w:val="00DF1703"/>
    <w:rsid w:val="00DF1EAB"/>
    <w:rsid w:val="00DF3664"/>
    <w:rsid w:val="00DF3A3A"/>
    <w:rsid w:val="00DF4C3A"/>
    <w:rsid w:val="00DF58C2"/>
    <w:rsid w:val="00E02218"/>
    <w:rsid w:val="00E02399"/>
    <w:rsid w:val="00E03E59"/>
    <w:rsid w:val="00E10AF4"/>
    <w:rsid w:val="00E13D5F"/>
    <w:rsid w:val="00E14CF8"/>
    <w:rsid w:val="00E1618A"/>
    <w:rsid w:val="00E210DD"/>
    <w:rsid w:val="00E24F0F"/>
    <w:rsid w:val="00E251A0"/>
    <w:rsid w:val="00E30352"/>
    <w:rsid w:val="00E324E9"/>
    <w:rsid w:val="00E338E3"/>
    <w:rsid w:val="00E35622"/>
    <w:rsid w:val="00E36F0A"/>
    <w:rsid w:val="00E36F90"/>
    <w:rsid w:val="00E42E79"/>
    <w:rsid w:val="00E43B83"/>
    <w:rsid w:val="00E44CDB"/>
    <w:rsid w:val="00E470EE"/>
    <w:rsid w:val="00E47B71"/>
    <w:rsid w:val="00E47E3A"/>
    <w:rsid w:val="00E50C1E"/>
    <w:rsid w:val="00E5102A"/>
    <w:rsid w:val="00E51E29"/>
    <w:rsid w:val="00E55036"/>
    <w:rsid w:val="00E56222"/>
    <w:rsid w:val="00E56A2E"/>
    <w:rsid w:val="00E56B44"/>
    <w:rsid w:val="00E57718"/>
    <w:rsid w:val="00E6109C"/>
    <w:rsid w:val="00E615BE"/>
    <w:rsid w:val="00E6185F"/>
    <w:rsid w:val="00E6202A"/>
    <w:rsid w:val="00E631CE"/>
    <w:rsid w:val="00E648E7"/>
    <w:rsid w:val="00E65AB7"/>
    <w:rsid w:val="00E67323"/>
    <w:rsid w:val="00E71599"/>
    <w:rsid w:val="00E76503"/>
    <w:rsid w:val="00E76D06"/>
    <w:rsid w:val="00E80DAC"/>
    <w:rsid w:val="00E8107E"/>
    <w:rsid w:val="00E83F62"/>
    <w:rsid w:val="00E858E3"/>
    <w:rsid w:val="00E871A4"/>
    <w:rsid w:val="00E942AA"/>
    <w:rsid w:val="00E94551"/>
    <w:rsid w:val="00E9500C"/>
    <w:rsid w:val="00E96595"/>
    <w:rsid w:val="00EA1B61"/>
    <w:rsid w:val="00EA1D81"/>
    <w:rsid w:val="00EA1E7D"/>
    <w:rsid w:val="00EA4976"/>
    <w:rsid w:val="00EA50A3"/>
    <w:rsid w:val="00EA62CD"/>
    <w:rsid w:val="00EA71A8"/>
    <w:rsid w:val="00EB14BE"/>
    <w:rsid w:val="00EB6DA6"/>
    <w:rsid w:val="00EB7E50"/>
    <w:rsid w:val="00EB7F4B"/>
    <w:rsid w:val="00EC2A46"/>
    <w:rsid w:val="00EC3495"/>
    <w:rsid w:val="00EC34DB"/>
    <w:rsid w:val="00EC3A34"/>
    <w:rsid w:val="00EC5112"/>
    <w:rsid w:val="00EC7395"/>
    <w:rsid w:val="00ED1CEE"/>
    <w:rsid w:val="00ED3648"/>
    <w:rsid w:val="00ED4F39"/>
    <w:rsid w:val="00ED6CF0"/>
    <w:rsid w:val="00EE0E06"/>
    <w:rsid w:val="00EE1ADA"/>
    <w:rsid w:val="00EE26B5"/>
    <w:rsid w:val="00EE3295"/>
    <w:rsid w:val="00EE3B37"/>
    <w:rsid w:val="00EE4A51"/>
    <w:rsid w:val="00EE4D47"/>
    <w:rsid w:val="00EE5A09"/>
    <w:rsid w:val="00EE5BB6"/>
    <w:rsid w:val="00EF1C9C"/>
    <w:rsid w:val="00EF299C"/>
    <w:rsid w:val="00EF2BDC"/>
    <w:rsid w:val="00EF6C4A"/>
    <w:rsid w:val="00EF73B7"/>
    <w:rsid w:val="00F02F86"/>
    <w:rsid w:val="00F102E7"/>
    <w:rsid w:val="00F11C92"/>
    <w:rsid w:val="00F13979"/>
    <w:rsid w:val="00F13986"/>
    <w:rsid w:val="00F13FBD"/>
    <w:rsid w:val="00F173A2"/>
    <w:rsid w:val="00F20ECF"/>
    <w:rsid w:val="00F2117E"/>
    <w:rsid w:val="00F2226F"/>
    <w:rsid w:val="00F227E1"/>
    <w:rsid w:val="00F2387D"/>
    <w:rsid w:val="00F26703"/>
    <w:rsid w:val="00F31B22"/>
    <w:rsid w:val="00F32B70"/>
    <w:rsid w:val="00F32E3B"/>
    <w:rsid w:val="00F333F3"/>
    <w:rsid w:val="00F338C2"/>
    <w:rsid w:val="00F3609A"/>
    <w:rsid w:val="00F401C4"/>
    <w:rsid w:val="00F40FCB"/>
    <w:rsid w:val="00F42ACD"/>
    <w:rsid w:val="00F459C8"/>
    <w:rsid w:val="00F45F07"/>
    <w:rsid w:val="00F4605B"/>
    <w:rsid w:val="00F51CCB"/>
    <w:rsid w:val="00F53142"/>
    <w:rsid w:val="00F53167"/>
    <w:rsid w:val="00F535C4"/>
    <w:rsid w:val="00F543E4"/>
    <w:rsid w:val="00F575B7"/>
    <w:rsid w:val="00F603EA"/>
    <w:rsid w:val="00F62AA0"/>
    <w:rsid w:val="00F64C00"/>
    <w:rsid w:val="00F657B5"/>
    <w:rsid w:val="00F66141"/>
    <w:rsid w:val="00F666C3"/>
    <w:rsid w:val="00F66F02"/>
    <w:rsid w:val="00F709D4"/>
    <w:rsid w:val="00F72FE6"/>
    <w:rsid w:val="00F73037"/>
    <w:rsid w:val="00F74CA4"/>
    <w:rsid w:val="00F74E4C"/>
    <w:rsid w:val="00F75A29"/>
    <w:rsid w:val="00F75AA3"/>
    <w:rsid w:val="00F76EA8"/>
    <w:rsid w:val="00F8101C"/>
    <w:rsid w:val="00F83787"/>
    <w:rsid w:val="00F84879"/>
    <w:rsid w:val="00F876D7"/>
    <w:rsid w:val="00F91C6C"/>
    <w:rsid w:val="00F9207F"/>
    <w:rsid w:val="00F9237B"/>
    <w:rsid w:val="00F92817"/>
    <w:rsid w:val="00F93F45"/>
    <w:rsid w:val="00F946B8"/>
    <w:rsid w:val="00F95794"/>
    <w:rsid w:val="00F95BBB"/>
    <w:rsid w:val="00F96F65"/>
    <w:rsid w:val="00FA329E"/>
    <w:rsid w:val="00FA43AE"/>
    <w:rsid w:val="00FA5896"/>
    <w:rsid w:val="00FA64C6"/>
    <w:rsid w:val="00FB03A7"/>
    <w:rsid w:val="00FB1A52"/>
    <w:rsid w:val="00FB20E0"/>
    <w:rsid w:val="00FB5883"/>
    <w:rsid w:val="00FB66C3"/>
    <w:rsid w:val="00FC1851"/>
    <w:rsid w:val="00FC29B5"/>
    <w:rsid w:val="00FC2E05"/>
    <w:rsid w:val="00FC3DF9"/>
    <w:rsid w:val="00FC45CF"/>
    <w:rsid w:val="00FC5C8D"/>
    <w:rsid w:val="00FC702D"/>
    <w:rsid w:val="00FD113F"/>
    <w:rsid w:val="00FD1753"/>
    <w:rsid w:val="00FD3F99"/>
    <w:rsid w:val="00FD4B7C"/>
    <w:rsid w:val="00FD4F16"/>
    <w:rsid w:val="00FD5BB4"/>
    <w:rsid w:val="00FE0A28"/>
    <w:rsid w:val="00FE189D"/>
    <w:rsid w:val="00FE19CA"/>
    <w:rsid w:val="00FE2F9E"/>
    <w:rsid w:val="00FE3C7A"/>
    <w:rsid w:val="00FF3007"/>
    <w:rsid w:val="00FF30C2"/>
    <w:rsid w:val="00FF4449"/>
    <w:rsid w:val="00FF7452"/>
    <w:rsid w:val="00FF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4ED8284F-9FBC-4177-BD0A-C1EE86BC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C5EC1"/>
    <w:pPr>
      <w:spacing w:line="280" w:lineRule="atLeast"/>
    </w:pPr>
    <w:rPr>
      <w:rFonts w:ascii="Arial" w:hAnsi="Arial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9E1245"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11312B"/>
    <w:pPr>
      <w:keepNext/>
      <w:keepLines/>
      <w:numPr>
        <w:ilvl w:val="1"/>
        <w:numId w:val="11"/>
      </w:numPr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11312B"/>
    <w:pPr>
      <w:keepNext/>
      <w:keepLines/>
      <w:numPr>
        <w:ilvl w:val="2"/>
        <w:numId w:val="11"/>
      </w:numPr>
      <w:ind w:left="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11312B"/>
    <w:pPr>
      <w:keepNext/>
      <w:keepLines/>
      <w:numPr>
        <w:ilvl w:val="3"/>
        <w:numId w:val="11"/>
      </w:numPr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11312B"/>
    <w:pPr>
      <w:keepNext/>
      <w:keepLines/>
      <w:numPr>
        <w:ilvl w:val="4"/>
        <w:numId w:val="11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11312B"/>
    <w:pPr>
      <w:keepNext/>
      <w:keepLines/>
      <w:numPr>
        <w:ilvl w:val="5"/>
        <w:numId w:val="11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11312B"/>
    <w:pPr>
      <w:keepNext/>
      <w:keepLines/>
      <w:numPr>
        <w:ilvl w:val="6"/>
        <w:numId w:val="11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11312B"/>
    <w:pPr>
      <w:keepNext/>
      <w:keepLines/>
      <w:numPr>
        <w:ilvl w:val="7"/>
        <w:numId w:val="11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11312B"/>
    <w:pPr>
      <w:keepNext/>
      <w:keepLines/>
      <w:numPr>
        <w:ilvl w:val="8"/>
        <w:numId w:val="11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0F79CA"/>
    <w:rPr>
      <w:rFonts w:ascii="Verdana" w:hAnsi="Verdana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E1245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9E1245"/>
    <w:pPr>
      <w:tabs>
        <w:tab w:val="center" w:pos="4320"/>
        <w:tab w:val="right" w:pos="8640"/>
      </w:tabs>
    </w:pPr>
  </w:style>
  <w:style w:type="paragraph" w:styleId="Verzeichnis1">
    <w:name w:val="toc 1"/>
    <w:basedOn w:val="Standard"/>
    <w:next w:val="Standard"/>
    <w:uiPriority w:val="39"/>
    <w:rsid w:val="00F16BAF"/>
    <w:pPr>
      <w:tabs>
        <w:tab w:val="right" w:leader="dot" w:pos="9628"/>
      </w:tabs>
    </w:pPr>
    <w:rPr>
      <w:noProof/>
      <w:lang w:val="en-US"/>
    </w:rPr>
  </w:style>
  <w:style w:type="paragraph" w:styleId="Verzeichnis2">
    <w:name w:val="toc 2"/>
    <w:basedOn w:val="Standard"/>
    <w:next w:val="Standard"/>
    <w:uiPriority w:val="39"/>
    <w:rsid w:val="0098150F"/>
    <w:pPr>
      <w:tabs>
        <w:tab w:val="right" w:leader="dot" w:pos="9639"/>
      </w:tabs>
    </w:pPr>
    <w:rPr>
      <w:lang w:val="en-GB"/>
    </w:rPr>
  </w:style>
  <w:style w:type="paragraph" w:styleId="Verzeichnis3">
    <w:name w:val="toc 3"/>
    <w:basedOn w:val="Standard"/>
    <w:next w:val="Standard"/>
    <w:autoRedefine/>
    <w:uiPriority w:val="39"/>
    <w:rsid w:val="00E45CB5"/>
    <w:pPr>
      <w:tabs>
        <w:tab w:val="right" w:leader="dot" w:pos="9639"/>
      </w:tabs>
    </w:pPr>
  </w:style>
  <w:style w:type="character" w:styleId="Hyperlink">
    <w:name w:val="Hyperlink"/>
    <w:rsid w:val="009E1245"/>
    <w:rPr>
      <w:color w:val="0000FF"/>
      <w:u w:val="singl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rsid w:val="009D48A4"/>
    <w:rPr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DE409C"/>
    <w:rPr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DE409C"/>
    <w:rPr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C70241"/>
    <w:rPr>
      <w:rFonts w:ascii="Verdana" w:hAnsi="Verdana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uiPriority w:val="39"/>
    <w:rsid w:val="00222C71"/>
    <w:pPr>
      <w:tabs>
        <w:tab w:val="right" w:leader="dot" w:pos="9639"/>
      </w:tabs>
    </w:pPr>
  </w:style>
  <w:style w:type="paragraph" w:styleId="Verzeichnis5">
    <w:name w:val="toc 5"/>
    <w:basedOn w:val="Standard"/>
    <w:next w:val="Standard"/>
    <w:uiPriority w:val="39"/>
    <w:rsid w:val="00222C71"/>
    <w:pPr>
      <w:tabs>
        <w:tab w:val="right" w:leader="dot" w:pos="9639"/>
      </w:tabs>
    </w:pPr>
  </w:style>
  <w:style w:type="paragraph" w:styleId="Verzeichnis6">
    <w:name w:val="toc 6"/>
    <w:basedOn w:val="Standard"/>
    <w:next w:val="Standard"/>
    <w:uiPriority w:val="39"/>
    <w:rsid w:val="00222C71"/>
    <w:pPr>
      <w:tabs>
        <w:tab w:val="right" w:leader="dot" w:pos="9639"/>
      </w:tabs>
    </w:pPr>
  </w:style>
  <w:style w:type="paragraph" w:styleId="Verzeichnis7">
    <w:name w:val="toc 7"/>
    <w:basedOn w:val="Standard"/>
    <w:next w:val="Standard"/>
    <w:uiPriority w:val="39"/>
    <w:rsid w:val="00222C71"/>
    <w:pPr>
      <w:tabs>
        <w:tab w:val="right" w:leader="dot" w:pos="9639"/>
      </w:tabs>
    </w:pPr>
  </w:style>
  <w:style w:type="paragraph" w:styleId="Verzeichnis8">
    <w:name w:val="toc 8"/>
    <w:basedOn w:val="Standard"/>
    <w:next w:val="Standard"/>
    <w:uiPriority w:val="39"/>
    <w:rsid w:val="0098150F"/>
    <w:pPr>
      <w:tabs>
        <w:tab w:val="right" w:leader="dot" w:pos="9639"/>
      </w:tabs>
    </w:pPr>
  </w:style>
  <w:style w:type="paragraph" w:styleId="Verzeichnis9">
    <w:name w:val="toc 9"/>
    <w:basedOn w:val="Standard"/>
    <w:next w:val="Standard"/>
    <w:uiPriority w:val="39"/>
    <w:rsid w:val="0098150F"/>
    <w:pPr>
      <w:tabs>
        <w:tab w:val="right" w:leader="dot" w:pos="9639"/>
      </w:tabs>
    </w:pPr>
  </w:style>
  <w:style w:type="paragraph" w:styleId="Titel">
    <w:name w:val="Title"/>
    <w:basedOn w:val="Standard"/>
    <w:next w:val="Standard"/>
    <w:qFormat/>
    <w:rsid w:val="005E7E3B"/>
    <w:pPr>
      <w:keepNext/>
      <w:keepLines/>
    </w:pPr>
    <w:rPr>
      <w:rFonts w:cs="Arial"/>
      <w:b/>
      <w:bCs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F62297"/>
    <w:rPr>
      <w:rFonts w:ascii="Verdana" w:hAnsi="Verdana"/>
      <w:b/>
      <w:bCs/>
    </w:rPr>
  </w:style>
  <w:style w:type="character" w:customStyle="1" w:styleId="Description">
    <w:name w:val="Description"/>
    <w:rsid w:val="00665FFA"/>
    <w:rPr>
      <w:sz w:val="14"/>
    </w:r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0C5EC1"/>
    <w:pPr>
      <w:keepNext/>
      <w:keepLines/>
      <w:spacing w:after="100"/>
    </w:pPr>
  </w:style>
  <w:style w:type="character" w:styleId="Hervorhebung">
    <w:name w:val="Emphasis"/>
    <w:qFormat/>
    <w:rsid w:val="009D48A4"/>
    <w:rPr>
      <w:b/>
      <w:iCs/>
    </w:rPr>
  </w:style>
  <w:style w:type="character" w:styleId="BesuchterHyperlink">
    <w:name w:val="FollowedHyperlink"/>
    <w:rsid w:val="009E1245"/>
    <w:rPr>
      <w:color w:val="800080"/>
      <w:u w:val="single"/>
    </w:rPr>
  </w:style>
  <w:style w:type="paragraph" w:customStyle="1" w:styleId="Enclosures">
    <w:name w:val="Enclosures"/>
    <w:basedOn w:val="Standard"/>
    <w:rsid w:val="000A67FE"/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0709A"/>
    <w:pPr>
      <w:numPr>
        <w:numId w:val="14"/>
      </w:numPr>
    </w:pPr>
  </w:style>
  <w:style w:type="paragraph" w:customStyle="1" w:styleId="ListWithLetters">
    <w:name w:val="ListWithLetters"/>
    <w:basedOn w:val="Standard"/>
    <w:rsid w:val="00AE1B37"/>
    <w:pPr>
      <w:numPr>
        <w:numId w:val="16"/>
      </w:numPr>
    </w:pPr>
  </w:style>
  <w:style w:type="paragraph" w:customStyle="1" w:styleId="DocumentType">
    <w:name w:val="DocumentType"/>
    <w:basedOn w:val="Standard"/>
    <w:rsid w:val="00F7712B"/>
    <w:rPr>
      <w:b/>
      <w:sz w:val="28"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730FCB"/>
    <w:rPr>
      <w:iCs/>
    </w:rPr>
  </w:style>
  <w:style w:type="character" w:styleId="HTMLCode">
    <w:name w:val="HTML Code"/>
    <w:rsid w:val="00730FCB"/>
    <w:rPr>
      <w:rFonts w:ascii="Verdana" w:hAnsi="Verdana" w:cs="Courier New"/>
      <w:sz w:val="22"/>
      <w:szCs w:val="20"/>
    </w:rPr>
  </w:style>
  <w:style w:type="character" w:styleId="HTMLDefinition">
    <w:name w:val="HTML Definition"/>
    <w:rsid w:val="00730FCB"/>
    <w:rPr>
      <w:iCs/>
    </w:rPr>
  </w:style>
  <w:style w:type="character" w:styleId="HTMLTastatur">
    <w:name w:val="HTML Keyboard"/>
    <w:rsid w:val="00730FCB"/>
    <w:rPr>
      <w:rFonts w:ascii="Verdana" w:hAnsi="Verdana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730FCB"/>
    <w:rPr>
      <w:rFonts w:ascii="Verdana" w:hAnsi="Verdana" w:cs="Courier New"/>
      <w:sz w:val="22"/>
    </w:rPr>
  </w:style>
  <w:style w:type="character" w:styleId="HTMLSchreibmaschine">
    <w:name w:val="HTML Typewriter"/>
    <w:rsid w:val="00730FCB"/>
    <w:rPr>
      <w:rFonts w:ascii="Verdana" w:hAnsi="Verdana" w:cs="Courier New"/>
      <w:sz w:val="20"/>
      <w:szCs w:val="20"/>
    </w:rPr>
  </w:style>
  <w:style w:type="character" w:styleId="HTMLVariable">
    <w:name w:val="HTML Variable"/>
    <w:rsid w:val="00730FCB"/>
    <w:rPr>
      <w:iCs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E05CDE"/>
    <w:pPr>
      <w:numPr>
        <w:numId w:val="15"/>
      </w:numPr>
    </w:pPr>
  </w:style>
  <w:style w:type="paragraph" w:customStyle="1" w:styleId="EnclosuresFristLine">
    <w:name w:val="EnclosuresFristLine"/>
    <w:basedOn w:val="Enclosures"/>
    <w:next w:val="Enclosures"/>
    <w:rsid w:val="00A216F8"/>
    <w:pPr>
      <w:spacing w:before="400"/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0C5EC1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</w:rPr>
  </w:style>
  <w:style w:type="paragraph" w:customStyle="1" w:styleId="SignatureText">
    <w:name w:val="SignatureText"/>
    <w:basedOn w:val="Standard"/>
    <w:rsid w:val="00800C04"/>
    <w:pPr>
      <w:keepNext/>
      <w:keepLines/>
      <w:tabs>
        <w:tab w:val="left" w:pos="3969"/>
      </w:tabs>
      <w:spacing w:line="200" w:lineRule="atLeast"/>
    </w:pPr>
    <w:rPr>
      <w:sz w:val="16"/>
    </w:rPr>
  </w:style>
  <w:style w:type="paragraph" w:customStyle="1" w:styleId="Topic075Line">
    <w:name w:val="Topic075Line"/>
    <w:basedOn w:val="Standard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rsid w:val="004140F0"/>
    <w:rPr>
      <w:i/>
      <w:lang w:val="en-GB"/>
    </w:rPr>
  </w:style>
  <w:style w:type="paragraph" w:styleId="Zitat">
    <w:name w:val="Quote"/>
    <w:basedOn w:val="Standard"/>
    <w:next w:val="Standard"/>
    <w:link w:val="ZitatZchn"/>
    <w:uiPriority w:val="29"/>
    <w:qFormat/>
    <w:rsid w:val="00F7712B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F7712B"/>
    <w:rPr>
      <w:rFonts w:ascii="Verdana" w:hAnsi="Verdana"/>
      <w:i/>
      <w:iCs/>
      <w:color w:val="000000"/>
      <w:sz w:val="22"/>
      <w:szCs w:val="24"/>
    </w:rPr>
  </w:style>
  <w:style w:type="character" w:styleId="SchwacheHervorhebung">
    <w:name w:val="Subtle Emphasis"/>
    <w:uiPriority w:val="19"/>
    <w:qFormat/>
    <w:rsid w:val="007F0FFF"/>
    <w:rPr>
      <w:i/>
      <w:iCs/>
      <w:color w:val="80808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8150F"/>
    <w:pPr>
      <w:spacing w:before="480"/>
      <w:outlineLvl w:val="9"/>
    </w:pPr>
    <w:rPr>
      <w:rFonts w:ascii="Cambria" w:hAnsi="Cambria"/>
      <w:snapToGrid w:val="0"/>
      <w:color w:val="365F91"/>
      <w:szCs w:val="28"/>
    </w:rPr>
  </w:style>
  <w:style w:type="paragraph" w:customStyle="1" w:styleId="SignatureFunction">
    <w:name w:val="SignatureFunction"/>
    <w:basedOn w:val="Unterschrift"/>
    <w:qFormat/>
    <w:rsid w:val="00F31CC6"/>
    <w:pPr>
      <w:spacing w:after="0" w:line="200" w:lineRule="atLeast"/>
    </w:pPr>
    <w:rPr>
      <w:sz w:val="16"/>
    </w:rPr>
  </w:style>
  <w:style w:type="paragraph" w:customStyle="1" w:styleId="HeaderTitle">
    <w:name w:val="HeaderTitle"/>
    <w:basedOn w:val="Kopfzeile"/>
    <w:qFormat/>
    <w:rsid w:val="00BC4679"/>
    <w:rPr>
      <w:b/>
      <w:lang w:val="en-GB"/>
    </w:rPr>
  </w:style>
  <w:style w:type="paragraph" w:customStyle="1" w:styleId="SenderText">
    <w:name w:val="Sender Text"/>
    <w:basedOn w:val="Standard"/>
    <w:qFormat/>
    <w:rsid w:val="00CE41F5"/>
    <w:rPr>
      <w:lang w:val="en-GB"/>
    </w:rPr>
  </w:style>
  <w:style w:type="paragraph" w:customStyle="1" w:styleId="SenderTitle">
    <w:name w:val="Sender Title"/>
    <w:basedOn w:val="SenderText"/>
    <w:qFormat/>
    <w:rsid w:val="00CE41F5"/>
    <w:rPr>
      <w:b/>
    </w:rPr>
  </w:style>
  <w:style w:type="paragraph" w:customStyle="1" w:styleId="Reference">
    <w:name w:val="Reference"/>
    <w:basedOn w:val="Standard"/>
    <w:qFormat/>
    <w:rsid w:val="00CE41F5"/>
    <w:rPr>
      <w:sz w:val="17"/>
    </w:rPr>
  </w:style>
  <w:style w:type="paragraph" w:customStyle="1" w:styleId="Classification">
    <w:name w:val="Classification"/>
    <w:basedOn w:val="Standard"/>
    <w:qFormat/>
    <w:rsid w:val="00CE41F5"/>
    <w:rPr>
      <w:b/>
      <w:sz w:val="17"/>
    </w:rPr>
  </w:style>
  <w:style w:type="paragraph" w:customStyle="1" w:styleId="zBrieftext">
    <w:name w:val="z_Brieftext"/>
    <w:basedOn w:val="Standard"/>
    <w:next w:val="Standard"/>
    <w:rsid w:val="009E1245"/>
  </w:style>
  <w:style w:type="paragraph" w:customStyle="1" w:styleId="Absatz">
    <w:name w:val="_Absatz"/>
    <w:basedOn w:val="zBrieftext"/>
    <w:rsid w:val="009E1245"/>
    <w:rPr>
      <w:rFonts w:cs="Arial"/>
    </w:rPr>
  </w:style>
  <w:style w:type="paragraph" w:customStyle="1" w:styleId="Absatz1">
    <w:name w:val="_Absatz1"/>
    <w:basedOn w:val="Standard"/>
    <w:rsid w:val="009E1245"/>
    <w:pPr>
      <w:spacing w:after="240"/>
      <w:ind w:left="851"/>
    </w:pPr>
  </w:style>
  <w:style w:type="paragraph" w:customStyle="1" w:styleId="Liste1">
    <w:name w:val="_Liste1"/>
    <w:basedOn w:val="berschrift1"/>
    <w:rsid w:val="009E1245"/>
    <w:pPr>
      <w:keepNext w:val="0"/>
      <w:numPr>
        <w:numId w:val="23"/>
      </w:numPr>
      <w:spacing w:before="0" w:after="240" w:line="240" w:lineRule="auto"/>
    </w:pPr>
    <w:rPr>
      <w:b w:val="0"/>
      <w:sz w:val="22"/>
    </w:rPr>
  </w:style>
  <w:style w:type="paragraph" w:customStyle="1" w:styleId="ListeA">
    <w:name w:val="_ListeA"/>
    <w:basedOn w:val="berschrift1"/>
    <w:rsid w:val="009E1245"/>
    <w:pPr>
      <w:keepNext w:val="0"/>
      <w:numPr>
        <w:numId w:val="24"/>
      </w:numPr>
      <w:tabs>
        <w:tab w:val="left" w:pos="851"/>
      </w:tabs>
      <w:spacing w:before="0" w:after="240" w:line="240" w:lineRule="auto"/>
    </w:pPr>
    <w:rPr>
      <w:b w:val="0"/>
      <w:sz w:val="22"/>
    </w:rPr>
  </w:style>
  <w:style w:type="paragraph" w:customStyle="1" w:styleId="Punkt">
    <w:name w:val="_Punkt"/>
    <w:basedOn w:val="Standard"/>
    <w:rsid w:val="009E1245"/>
    <w:pPr>
      <w:numPr>
        <w:numId w:val="25"/>
      </w:numPr>
      <w:tabs>
        <w:tab w:val="left" w:pos="284"/>
      </w:tabs>
      <w:spacing w:after="240"/>
    </w:pPr>
  </w:style>
  <w:style w:type="paragraph" w:customStyle="1" w:styleId="Punkt1">
    <w:name w:val="_Punkt1"/>
    <w:basedOn w:val="Standard"/>
    <w:rsid w:val="009E1245"/>
    <w:pPr>
      <w:numPr>
        <w:numId w:val="26"/>
      </w:numPr>
      <w:tabs>
        <w:tab w:val="left" w:pos="1134"/>
      </w:tabs>
      <w:spacing w:after="240"/>
    </w:pPr>
  </w:style>
  <w:style w:type="paragraph" w:customStyle="1" w:styleId="Strich">
    <w:name w:val="_Strich"/>
    <w:basedOn w:val="Standard"/>
    <w:rsid w:val="009E1245"/>
    <w:pPr>
      <w:numPr>
        <w:numId w:val="27"/>
      </w:numPr>
      <w:tabs>
        <w:tab w:val="left" w:pos="284"/>
      </w:tabs>
      <w:spacing w:after="240"/>
    </w:pPr>
  </w:style>
  <w:style w:type="paragraph" w:customStyle="1" w:styleId="Strich1">
    <w:name w:val="_Strich1"/>
    <w:basedOn w:val="Standard"/>
    <w:rsid w:val="009E1245"/>
    <w:pPr>
      <w:numPr>
        <w:numId w:val="28"/>
      </w:numPr>
      <w:tabs>
        <w:tab w:val="left" w:pos="1134"/>
      </w:tabs>
      <w:spacing w:after="240"/>
    </w:pPr>
  </w:style>
  <w:style w:type="paragraph" w:customStyle="1" w:styleId="zAbsenderblock">
    <w:name w:val="z_Absenderblock"/>
    <w:basedOn w:val="Standard"/>
    <w:next w:val="Standard"/>
    <w:rsid w:val="009E1245"/>
    <w:pPr>
      <w:spacing w:line="200" w:lineRule="exact"/>
    </w:pPr>
    <w:rPr>
      <w:sz w:val="16"/>
    </w:rPr>
  </w:style>
  <w:style w:type="paragraph" w:customStyle="1" w:styleId="zAdressblock1">
    <w:name w:val="z_Adressblock1"/>
    <w:basedOn w:val="Standard"/>
    <w:next w:val="Standard"/>
    <w:rsid w:val="009E1245"/>
  </w:style>
  <w:style w:type="paragraph" w:customStyle="1" w:styleId="zAdressblock2">
    <w:name w:val="z_Adressblock2"/>
    <w:basedOn w:val="Standard"/>
    <w:next w:val="Standard"/>
    <w:rsid w:val="009E1245"/>
  </w:style>
  <w:style w:type="paragraph" w:customStyle="1" w:styleId="zDatenblock">
    <w:name w:val="z_Datenblock"/>
    <w:basedOn w:val="Standard"/>
    <w:next w:val="Standard"/>
    <w:rsid w:val="002B35A0"/>
    <w:pPr>
      <w:tabs>
        <w:tab w:val="right" w:pos="-170"/>
        <w:tab w:val="left" w:pos="0"/>
      </w:tabs>
      <w:spacing w:line="200" w:lineRule="exact"/>
      <w:ind w:left="-1701"/>
    </w:pPr>
    <w:rPr>
      <w:sz w:val="16"/>
    </w:rPr>
  </w:style>
  <w:style w:type="paragraph" w:customStyle="1" w:styleId="zDatenzeile">
    <w:name w:val="z_Datenzeile"/>
    <w:basedOn w:val="Standard"/>
    <w:rsid w:val="009E1245"/>
    <w:pPr>
      <w:tabs>
        <w:tab w:val="left" w:pos="1701"/>
        <w:tab w:val="left" w:pos="3402"/>
        <w:tab w:val="left" w:pos="5245"/>
      </w:tabs>
      <w:spacing w:after="120" w:line="240" w:lineRule="auto"/>
    </w:pPr>
  </w:style>
  <w:style w:type="paragraph" w:customStyle="1" w:styleId="zSeitenangabe">
    <w:name w:val="z_Seitenangabe"/>
    <w:basedOn w:val="zDatenblock"/>
    <w:next w:val="Standard"/>
    <w:rsid w:val="009E1245"/>
    <w:pPr>
      <w:tabs>
        <w:tab w:val="right" w:pos="1814"/>
        <w:tab w:val="left" w:pos="1985"/>
      </w:tabs>
      <w:spacing w:line="240" w:lineRule="auto"/>
    </w:pPr>
  </w:style>
  <w:style w:type="paragraph" w:customStyle="1" w:styleId="zStandardklein">
    <w:name w:val="z_Standard_klein"/>
    <w:basedOn w:val="Standard"/>
    <w:rsid w:val="009E1245"/>
    <w:pPr>
      <w:tabs>
        <w:tab w:val="left" w:pos="1701"/>
        <w:tab w:val="left" w:pos="3402"/>
        <w:tab w:val="left" w:pos="5245"/>
      </w:tabs>
      <w:spacing w:after="60" w:line="240" w:lineRule="auto"/>
    </w:pPr>
    <w:rPr>
      <w:sz w:val="16"/>
    </w:rPr>
  </w:style>
  <w:style w:type="paragraph" w:customStyle="1" w:styleId="zDatenblock2">
    <w:name w:val="z_Datenblock2"/>
    <w:basedOn w:val="zDatenblock"/>
    <w:rsid w:val="00C414E3"/>
    <w:pPr>
      <w:tabs>
        <w:tab w:val="clear" w:pos="-170"/>
      </w:tabs>
      <w:ind w:left="0"/>
    </w:pPr>
    <w:rPr>
      <w:lang w:val="en-GB"/>
    </w:rPr>
  </w:style>
  <w:style w:type="paragraph" w:customStyle="1" w:styleId="1pt">
    <w:name w:val="1pt"/>
    <w:basedOn w:val="Standard"/>
    <w:qFormat/>
    <w:rsid w:val="003150ED"/>
    <w:pPr>
      <w:spacing w:line="240" w:lineRule="auto"/>
    </w:pPr>
    <w:rPr>
      <w:color w:val="FFFFFF"/>
      <w:sz w:val="2"/>
    </w:rPr>
  </w:style>
  <w:style w:type="paragraph" w:customStyle="1" w:styleId="zAbsenderblockPN">
    <w:name w:val="z_Absenderblock PN"/>
    <w:basedOn w:val="zAbsenderblock"/>
    <w:qFormat/>
    <w:rsid w:val="009656D3"/>
    <w:pPr>
      <w:spacing w:after="440" w:line="240" w:lineRule="auto"/>
    </w:pPr>
  </w:style>
  <w:style w:type="paragraph" w:styleId="Listenabsatz">
    <w:name w:val="List Paragraph"/>
    <w:basedOn w:val="Standard"/>
    <w:uiPriority w:val="34"/>
    <w:qFormat/>
    <w:rsid w:val="00AB6EB9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E648E7"/>
    <w:rPr>
      <w:color w:val="808080"/>
    </w:rPr>
  </w:style>
  <w:style w:type="paragraph" w:customStyle="1" w:styleId="Pa2">
    <w:name w:val="Pa2"/>
    <w:basedOn w:val="Standard"/>
    <w:next w:val="Standard"/>
    <w:uiPriority w:val="99"/>
    <w:rsid w:val="00B70C77"/>
    <w:pPr>
      <w:autoSpaceDE w:val="0"/>
      <w:autoSpaceDN w:val="0"/>
      <w:adjustRightInd w:val="0"/>
      <w:spacing w:line="181" w:lineRule="atLeast"/>
    </w:pPr>
    <w:rPr>
      <w:rFonts w:ascii="Frutiger LT Std 45 Light" w:hAnsi="Frutiger LT Std 45 Light"/>
      <w:sz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officeatwork xmlns="http://schemas.officeatwork.com/Formulas">eNp7v3u/jVt+UW5pTmKxgr4dAD33Bnw=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CustomXMLPart"/>
</file>

<file path=customXml/item4.xml><?xml version="1.0" encoding="utf-8"?>
<officeatwork xmlns="http://schemas.officeatwork.com/MasterProperties">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</officeatwork>
</file>

<file path=customXml/item5.xml><?xml version="1.0" encoding="utf-8"?>
<officeatwork xmlns="http://schemas.officeatwork.com/Document">eNp7v3u/jUt+cmlual6Jgr4dAD19BnI=</officeatwork>
</file>

<file path=customXml/item6.xml><?xml version="1.0" encoding="utf-8"?>
<f:fields xmlns:f="http://schemas.fabasoft.com/folio/2007/fields">
  <f:record ref="">
    <f:field ref="objname" par="" edit="true" text="2017.06.27_Antragsformular Projektausschreibung Gebäude 2018"/>
    <f:field ref="objsubject" par="" edit="true" text=""/>
    <f:field ref="objcreatedby" par="" text="Menn, Claudio (BFE - mel)"/>
    <f:field ref="objcreatedat" par="" text="27.06.2017 17:29:37"/>
    <f:field ref="objchangedby" par="" text="Menn, Claudio (BFE - mel)"/>
    <f:field ref="objmodifiedat" par="" text="13.09.2017 12:22:16"/>
    <f:field ref="doc_FSCFOLIO_1_1001_FieldDocumentNumber" par="" text=""/>
    <f:field ref="doc_FSCFOLIO_1_1001_FieldSubject" par="" edit="true" text=""/>
    <f:field ref="FSCFOLIO_1_1001_FieldCurrentUser" par="" text="Melanie Stalder"/>
    <f:field ref="CCAPRECONFIG_15_1001_Objektname" par="" edit="true" text="2017.06.27_Antragsformular Projektausschreibung Gebäude 2018"/>
    <f:field ref="CHPRECONFIG_1_1001_Objektname" par="" edit="true" text="2017.06.27_Antragsformular Projektausschreibung Gebäude 2018"/>
  </f:record>
  <f:record inx="1" ref="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B-Post"/>
    <f:field ref="CCAPRECONFIG_15_1001_Kategorie" par="" text="Empfänger/in"/>
    <f:field ref="CCAPRECONFIG_15_1001_Rechtsform" par="" text=""/>
    <f:field ref="CCAPRECONFIG_15_1001_Ziel" par="" text=""/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UVEKCFG_15_1700_Personal" par="" text=""/>
    <f:field ref="UVEKCFG_15_1700_Geschlecht" par="" text=""/>
    <f:field ref="UVEKCFG_15_1700_GebDatum" par="" text=""/>
    <f:field ref="UVEKCFG_15_1700_Beruf" par="" text=""/>
    <f:field ref="UVEKCFG_15_1700_Familienstand" par="" text=""/>
    <f:field ref="UVEKCFG_15_1700_Muttersprache" par="" text=""/>
    <f:field ref="UVEKCFG_15_1700_Geboren_in" par="" text=""/>
    <f:field ref="UVEKCFG_15_1700_Briefanrede" par="" text=""/>
    <f:field ref="UVEKCFG_15_1700_Kommunikationssprache" par="" text=""/>
    <f:field ref="UVEKCFG_15_1700_Webseite" par="" text=""/>
    <f:field ref="UVEKCFG_15_1700_TelNr_Business" par="" text=""/>
    <f:field ref="UVEKCFG_15_1700_TelNr_Private" par="" text=""/>
    <f:field ref="UVEKCFG_15_1700_TelNr_Mobile" par="" text=""/>
    <f:field ref="UVEKCFG_15_1700_TelNr_Other" par="" text=""/>
    <f:field ref="UVEKCFG_15_1700_TelNr_Fax" par="" text=""/>
    <f:field ref="UVEKCFG_15_1700_EMail1" par="" text=""/>
    <f:field ref="UVEKCFG_15_1700_EMail2" par="" text=""/>
    <f:field ref="UVEKCFG_15_1700_EMail3" par="" text=""/>
    <f:field ref="UVEKCFG_15_1700_UID" par="" text=""/>
    <f:field ref="UVEKCFG_15_1700_Klassifizierung" par="" text=""/>
    <f:field ref="UVEKCFG_15_1700_Gruendungsjahr" par="" text=""/>
    <f:field ref="UVEKCFG_15_1700_Versandart" par="" text="B-Post"/>
    <f:field ref="UVEKCFG_15_1700_Versandvermek" par="" text=""/>
    <f:field ref="UVEKCFG_15_1700_Kurzbezeichnung" par="" text=""/>
    <f:field ref="UVEKCFG_15_1700_Strasse2" par="" text=""/>
    <f:field ref="UVEKCFG_15_1700_Hausnummer_Zusatz" par="" text=""/>
    <f:field ref="UVEKCFG_15_1700_Land" par="" text=""/>
    <f:field ref="UVEKCFG_15_1700_Serienbrieffeld_1" par="" text=""/>
    <f:field ref="UVEKCFG_15_1700_Serienbrieffeld_2" par="" text=""/>
    <f:field ref="UVEKCFG_15_1700_Serienbrieffeld_3" par="" text=""/>
    <f:field ref="UVEKCFG_15_1700_Serienbrieffeld_4" par="" text=""/>
    <f:field ref="UVEKCFG_15_1700_Serienbrieffeld_5" par="" text=""/>
    <f:field ref="UVEKCFG_15_1700_Adresszeile_1" par="" text=""/>
    <f:field ref="UVEKCFG_15_1700_Adresszeile_2" par="" text=""/>
    <f:field ref="UVEKCFG_15_1700_Adresszeile_3" par="" text=""/>
    <f:field ref="UVEKCFG_15_1700_Adresszeile_4" par="" text=""/>
    <f:field ref="UVEKCFG_15_1700_Adresszeile_5" par="" text=""/>
    <f:field ref="UVEKCFG_15_1700_Adresszeile_6" par="" text=""/>
    <f:field ref="UVEKCFG_15_1700_Adresszeile_7" par="" text=""/>
    <f:field ref="UVEKCFG_15_1700_Adresszeile_8" par="" text=""/>
    <f:field ref="UVEKCFG_15_1700_Adresszeile_9" par="" text=""/>
    <f:field ref="UVEKCFG_15_1700_Adresszeile_10" par="" text=""/>
    <f:field ref="BAVCFG_15_1700_Adresse1" par="" edit="true" text=""/>
    <f:field ref="BAVCFG_15_1700_Firma" par="" text=""/>
    <f:field ref="BAVCFG_15_1700_ZustellungAm" par="" text=""/>
    <f:field ref="BAVCFG_15_1700_ForeignNumber" par="" text=""/>
    <f:field ref="BAVCFG_15_1700_AnredePartner" par="" edit="true" text=""/>
    <f:field ref="BAVCFG_15_1700_Anrede_Adresse" par="" edit="true" text=""/>
    <f:field ref="BAVCFG_15_1700_Zusatzzeile1" par="" edit="true" text=""/>
    <f:field ref="BAVCFG_15_1700_Zusatzzeile2" par="" edit="true" text=""/>
    <f:field ref="BAVCFG_15_1700_Strasse2" par="" edit="true" text=""/>
    <f:field ref="BAVCFG_15_1700_Firma_Kurz" par="" text=""/>
    <f:field ref="BAVCFG_15_1700_Posfach" par="" text=""/>
    <f:field ref="BAVCFG_15_1700_Vorname_AP" par="" text=""/>
    <f:field ref="BAVCFG_15_1700_Nachname_AP" par="" text=""/>
    <f:field ref="BAVCFG_15_1700_Adresse1_AP" par="" text=""/>
    <f:field ref="BAVCFG_15_1700_Strasse_AP" par="" text=""/>
    <f:field ref="BAVCFG_15_1700_Postleitzahl_AP" par="" text=""/>
    <f:field ref="BAVCFG_15_1700_Ort_AP" par="" text=""/>
    <f:field ref="BAVCFG_15_1700_EMail_AP" par="" text=""/>
    <f:field ref="BAVCFG_15_1700_Firma_AP" par="" text=""/>
    <f:field ref="BAVCFG_15_1700_AnredePartner_AP" par="" text=""/>
    <f:field ref="BAVCFG_15_1700_Titel_AP" par="" text=""/>
    <f:field ref="BAVCFG_15_1700_Fax_AP" par="" text=""/>
    <f:field ref="BAVCFG_15_1700_Anrede_Adresse_AP" par="" text=""/>
    <f:field ref="BAVCFG_15_1700_Zusatzzeile1_AP" par="" text=""/>
    <f:field ref="BAVCFG_15_1700_Zusatzzeile2_AP" par="" text=""/>
    <f:field ref="BAVCFG_15_1700_Strasse2_AP" par="" text=""/>
    <f:field ref="BAVCFG_15_1700_FirmaKurz_AP" par="" text=""/>
    <f:field ref="BAVCFG_15_1700_Posfach_AP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&gt; Adressat/innen">
    <f:field ref="UVEKCFG_15_1700_Personal" text=""/>
    <f:field ref="UVEKCFG_15_1700_Geschlecht" text=""/>
    <f:field ref="UVEKCFG_15_1700_GebDatum" text=""/>
    <f:field ref="UVEKCFG_15_1700_Beruf" text=""/>
    <f:field ref="UVEKCFG_15_1700_Familienstand" text=""/>
    <f:field ref="UVEKCFG_15_1700_Muttersprache" text=""/>
    <f:field ref="UVEKCFG_15_1700_Geboren_in" text=""/>
    <f:field ref="UVEKCFG_15_1700_Briefanrede" text=""/>
    <f:field ref="UVEKCFG_15_1700_Kommunikationssprache" text=""/>
    <f:field ref="UVEKCFG_15_1700_Webseite" text=""/>
    <f:field ref="UVEKCFG_15_1700_TelNr_Business" text=""/>
    <f:field ref="UVEKCFG_15_1700_TelNr_Private" text=""/>
    <f:field ref="UVEKCFG_15_1700_TelNr_Mobile" text=""/>
    <f:field ref="UVEKCFG_15_1700_TelNr_Other" text=""/>
    <f:field ref="UVEKCFG_15_1700_TelNr_Fax" text=""/>
    <f:field ref="UVEKCFG_15_1700_EMail1" text=""/>
    <f:field ref="UVEKCFG_15_1700_EMail2" text=""/>
    <f:field ref="UVEKCFG_15_1700_EMail3" text=""/>
    <f:field ref="UVEKCFG_15_1700_UID" text=""/>
    <f:field ref="UVEKCFG_15_1700_Klassifizierung" text=""/>
    <f:field ref="UVEKCFG_15_1700_Gruendungsjahr" text=""/>
    <f:field ref="UVEKCFG_15_1700_Versandart" text=""/>
    <f:field ref="UVEKCFG_15_1700_Versandvermek" text=""/>
    <f:field ref="UVEKCFG_15_1700_Kurzbezeichnung" text=""/>
    <f:field ref="UVEKCFG_15_1700_Strasse2" text=""/>
    <f:field ref="UVEKCFG_15_1700_Hausnummer_Zusatz" text=""/>
    <f:field ref="UVEKCFG_15_1700_Land" text=""/>
    <f:field ref="UVEKCFG_15_1700_Serienbrieffeld_1" text=""/>
    <f:field ref="UVEKCFG_15_1700_Serienbrieffeld_2" text=""/>
    <f:field ref="UVEKCFG_15_1700_Serienbrieffeld_3" text=""/>
    <f:field ref="UVEKCFG_15_1700_Serienbrieffeld_4" text=""/>
    <f:field ref="UVEKCFG_15_1700_Serienbrieffeld_5" text=""/>
    <f:field ref="UVEKCFG_15_1700_Adresszeile_1" text=""/>
    <f:field ref="UVEKCFG_15_1700_Adresszeile_2" text=""/>
    <f:field ref="UVEKCFG_15_1700_Adresszeile_3" text=""/>
    <f:field ref="UVEKCFG_15_1700_Adresszeile_4" text=""/>
    <f:field ref="UVEKCFG_15_1700_Adresszeile_5" text=""/>
    <f:field ref="UVEKCFG_15_1700_Adresszeile_6" text=""/>
    <f:field ref="UVEKCFG_15_1700_Adresszeile_7" text=""/>
    <f:field ref="UVEKCFG_15_1700_Adresszeile_8" text=""/>
    <f:field ref="UVEKCFG_15_1700_Adresszeile_9" text=""/>
    <f:field ref="UVEKCFG_15_1700_Adresszeile_10" text=""/>
    <f:field ref="BAVCFG_15_1700_AnredePartner" text=""/>
    <f:field ref="CCAPRECONFIG_15_1001_Abschriftsbemerkung" text="Abschriftsbemerkung"/>
    <f:field ref="CCAPRECONFIG_15_1001_Adresse" text="Adresse"/>
    <f:field ref="BAVCFG_15_1700_Adresse1" text="Adresse1"/>
    <f:field ref="BAVCFG_15_1700_Adresse1_AP" text="Adresse1_AP"/>
    <f:field ref="CCAPRECONFIG_15_1001_Anrede" text="Anrede"/>
    <f:field ref="CHPRECONFIG_1_1001_Anrede" text="Anrede"/>
    <f:field ref="BAVCFG_15_1700_Anrede_Adresse" text="Anrede Adresse"/>
    <f:field ref="BAVCFG_15_1700_Anrede_Adresse_AP" text="Anrede Adresse_AP"/>
    <f:field ref="CCAPRECONFIG_15_1001_Anrede_Briefkopf" text="Anrede_Briefkopf"/>
    <f:field ref="BAVCFG_15_1700_AnredePartner_AP" text="AnredePartner_AP"/>
    <f:field ref="CCAPRECONFIG_15_1001_Berufstitel" text="Berufstitel"/>
    <f:field ref="CHPRECONFIG_1_1001_EMailAdresse" text="E-Mail Adresse"/>
    <f:field ref="BAVCFG_15_1700_EMail_AP" text="E-Mail_AP"/>
    <f:field ref="CCAPRECONFIG_15_1001_Email" text="Email"/>
    <f:field ref="CCAPRECONFIG_15_1001_Fax" text="Fax"/>
    <f:field ref="BAVCFG_15_1700_Fax_AP" text="Fax_AP"/>
    <f:field ref="BAVCFG_15_1700_Firma" text="Firma"/>
    <f:field ref="BAVCFG_15_1700_Firma_Kurz" text="Firma Kurz"/>
    <f:field ref="BAVCFG_15_1700_FirmaKurz_AP" text="Firma Kurz_AP"/>
    <f:field ref="BAVCFG_15_1700_Firma_AP" text="Firma_AP"/>
    <f:field ref="CCAPRECONFIG_15_1001_Firmenbuchnummer" text="Firmenbuchnummer"/>
    <f:field ref="BAVCFG_15_1700_ForeignNumber" text="Fremdaktenzeichen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_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_Titel"/>
    <f:field ref="CCAPRECONFIG_15_1001_Nachname" text="Nachname"/>
    <f:field ref="CHPRECONFIG_1_1001_Nachname" text="Nachname"/>
    <f:field ref="BAVCFG_15_1700_Nachname_AP" text="Nachname_AP"/>
    <f:field ref="CCAPRECONFIG_15_1001_Name_Zeile_2" text="Name_Zeile_2"/>
    <f:field ref="CCAPRECONFIG_15_1001_Name_Zeile_3" text="Name_Zeile_3"/>
    <f:field ref="CCAPRECONFIG_15_1001_Organisationskurzname" text="Organisationskurzname"/>
    <f:field ref="CCAPRECONFIG_15_1001_Organisationsname" text="Organisationsname"/>
    <f:field ref="CCAPRECONFIG_15_1001_Ort" text="Ort"/>
    <f:field ref="CHPRECONFIG_1_1001_Ort" text="Ort"/>
    <f:field ref="BAVCFG_15_1700_Ort_AP" text="Ort_AP"/>
    <f:field ref="BAVCFG_15_1700_Posfach" text="Posfach"/>
    <f:field ref="BAVCFG_15_1700_Posfach_AP" text="Posfach_AP"/>
    <f:field ref="CCAPRECONFIG_15_1001_Postalische_Adresse" text="Postalische_Adresse"/>
    <f:field ref="CCAPRECONFIG_15_1001_Postfach" text="Postfach"/>
    <f:field ref="CCAPRECONFIG_15_1001_Postleitzahl" text="Postleitzahl"/>
    <f:field ref="CHPRECONFIG_1_1001_Postleitzahl" text="Postleitzahl"/>
    <f:field ref="BAVCFG_15_1700_Postleitzahl_AP" text="Postleitzahl_AP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HPRECONFIG_1_1001_Strasse" text="Strasse"/>
    <f:field ref="BAVCFG_15_1700_Strasse2" text="Strasse2"/>
    <f:field ref="BAVCFG_15_1700_Strasse2_AP" text="Strasse2_AP"/>
    <f:field ref="BAVCFG_15_1700_Strasse_AP" text="Strasse_AP"/>
    <f:field ref="CCAPRECONFIG_15_1001_Telefon" text="Telefon"/>
    <f:field ref="CCAPRECONFIG_15_1001_Titel" text="Titel"/>
    <f:field ref="CHPRECONFIG_1_1001_Titel" text="Titel"/>
    <f:field ref="BAVCFG_15_1700_Titel_AP" text="Titel_AP"/>
    <f:field ref="CCAPRECONFIG_15_1001_Tuer" text="Tuer"/>
    <f:field ref="CCAPRECONFIG_15_1001_Versandart" text="Versandart"/>
    <f:field ref="CHPRECONFIG_1_1001_Vorname" text="Vorname"/>
    <f:field ref="CCAPRECONFIG_15_1001_Vorname" text="Vorname"/>
    <f:field ref="BAVCFG_15_1700_Vorname_AP" text="Vorname_AP"/>
    <f:field ref="CCAPRECONFIG_15_1001_zH" text="zH"/>
    <f:field ref="CCAPRECONFIG_15_1001_Ziel" text="Ziel"/>
    <f:field ref="BAVCFG_15_1700_Zusatzzeile1" text="Zusatzzeile1"/>
    <f:field ref="BAVCFG_15_1700_Zusatzzeile1_AP" text="Zusatzzeile1_AP"/>
    <f:field ref="BAVCFG_15_1700_Zusatzzeile2" text="Zusatzzeile2"/>
    <f:field ref="BAVCFG_15_1700_Zusatzzeile2_AP" text="Zusatzzeile2_AP"/>
    <f:field ref="BAVCFG_15_1700_ZustellungAm" text="ZustellungAm"/>
  </f:display>
  <f:display par="" text="Serienbrief">
    <f:field ref="doc_FSCFOLIO_1_1001_FieldSubject" text="Betreff"/>
    <f:field ref="doc_FSCFOLIO_1_1001_FieldDocumentNumber" text="Dokument Nummer"/>
  </f:display>
</f:field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66EEE-D813-4F0B-81A7-A815A2D4E6F0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CBCAB5C3-57A6-4C8D-A717-3DD2E9551CA1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DA02397E-A9F9-4532-B2E1-EEA75AEE1754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CCE56871-35AF-4F16-B44E-F93A68856A39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14064D9A-B6D9-4035-A93F-F328A6B4D34E}">
  <ds:schemaRefs>
    <ds:schemaRef ds:uri="http://schemas.officeatwork.com/Document"/>
  </ds:schemaRefs>
</ds:datastoreItem>
</file>

<file path=customXml/itemProps6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7.xml><?xml version="1.0" encoding="utf-8"?>
<ds:datastoreItem xmlns:ds="http://schemas.openxmlformats.org/officeDocument/2006/customXml" ds:itemID="{5ED02235-069B-474B-834D-FFF802460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802</Words>
  <Characters>5055</Characters>
  <Application>Microsoft Office Word</Application>
  <DocSecurity>0</DocSecurity>
  <Lines>42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Menn Claudio BFE</dc:creator>
  <cp:keywords/>
  <cp:lastModifiedBy>Menn Claudio BFE</cp:lastModifiedBy>
  <cp:revision>48</cp:revision>
  <cp:lastPrinted>2017-07-18T12:30:00Z</cp:lastPrinted>
  <dcterms:created xsi:type="dcterms:W3CDTF">2017-06-22T11:47:00Z</dcterms:created>
  <dcterms:modified xsi:type="dcterms:W3CDTF">2017-09-13T10:22:00Z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Signature1.Name" pid="2" fmtid="{D5CDD505-2E9C-101B-9397-08002B2CF9AE}">
    <vt:lpwstr/>
  </property>
  <property name="Signature2.Name" pid="3" fmtid="{D5CDD505-2E9C-101B-9397-08002B2CF9AE}">
    <vt:lpwstr/>
  </property>
  <property name="Doc.Enclosures" pid="4" fmtid="{D5CDD505-2E9C-101B-9397-08002B2CF9AE}">
    <vt:lpwstr>Beilage(n)</vt:lpwstr>
  </property>
  <property name="Doc.OurReference" pid="5" fmtid="{D5CDD505-2E9C-101B-9397-08002B2CF9AE}">
    <vt:lpwstr>Unser Zeichen:</vt:lpwstr>
  </property>
  <property name="Doc.YourReference" pid="6" fmtid="{D5CDD505-2E9C-101B-9397-08002B2CF9AE}">
    <vt:lpwstr>Ihr Zeichen:</vt:lpwstr>
  </property>
  <property name="Doc.Reference" pid="7" fmtid="{D5CDD505-2E9C-101B-9397-08002B2CF9AE}">
    <vt:lpwstr>Referenz/Aktenzeichen:</vt:lpwstr>
  </property>
  <property name="Doc.Text" pid="8" fmtid="{D5CDD505-2E9C-101B-9397-08002B2CF9AE}">
    <vt:lpwstr>[Text]</vt:lpwstr>
  </property>
  <property name="Doc.Subject" pid="9" fmtid="{D5CDD505-2E9C-101B-9397-08002B2CF9AE}">
    <vt:lpwstr>[Betreff]</vt:lpwstr>
  </property>
  <property name="Doc.Telephone" pid="10" fmtid="{D5CDD505-2E9C-101B-9397-08002B2CF9AE}">
    <vt:lpwstr>Tel.</vt:lpwstr>
  </property>
  <property name="Doc.Fax" pid="11" fmtid="{D5CDD505-2E9C-101B-9397-08002B2CF9AE}">
    <vt:lpwstr>Fax</vt:lpwstr>
  </property>
  <property name="BM_Subject" pid="12" fmtid="{D5CDD505-2E9C-101B-9397-08002B2CF9AE}">
    <vt:lpwstr/>
  </property>
  <property name="Signature1.OrgAbs1Z1" pid="13" fmtid="{D5CDD505-2E9C-101B-9397-08002B2CF9AE}">
    <vt:lpwstr>Eidgenössisches Departement für Umwelt, Verkehr, Energie und Kommunikation UVEK</vt:lpwstr>
  </property>
  <property name="Signature1.OrgAbs1Z2" pid="14" fmtid="{D5CDD505-2E9C-101B-9397-08002B2CF9AE}">
    <vt:lpwstr/>
  </property>
  <property name="Signature1.OrgAbs1Z3" pid="15" fmtid="{D5CDD505-2E9C-101B-9397-08002B2CF9AE}">
    <vt:lpwstr/>
  </property>
  <property name="Signature1.OrgAbs1Z4Fett" pid="16" fmtid="{D5CDD505-2E9C-101B-9397-08002B2CF9AE}">
    <vt:lpwstr>Bundesamt für Energie BFE</vt:lpwstr>
  </property>
  <property name="Signature1.OrgAbs1Z5" pid="17" fmtid="{D5CDD505-2E9C-101B-9397-08002B2CF9AE}">
    <vt:lpwstr>Sektion Gebäude</vt:lpwstr>
  </property>
  <property name="Signature1.OrgAbs1Z6" pid="18" fmtid="{D5CDD505-2E9C-101B-9397-08002B2CF9AE}">
    <vt:lpwstr/>
  </property>
  <property name="Signature2.OrgAbs2Z1" pid="19" fmtid="{D5CDD505-2E9C-101B-9397-08002B2CF9AE}">
    <vt:lpwstr/>
  </property>
  <property name="Signature2.OrgAbs2Z2Fett" pid="20" fmtid="{D5CDD505-2E9C-101B-9397-08002B2CF9AE}">
    <vt:lpwstr/>
  </property>
  <property name="Signature2.OrgAbs2Z3" pid="21" fmtid="{D5CDD505-2E9C-101B-9397-08002B2CF9AE}">
    <vt:lpwstr/>
  </property>
  <property name="Signature1.Fensterzeile" pid="22" fmtid="{D5CDD505-2E9C-101B-9397-08002B2CF9AE}">
    <vt:lpwstr>3003 Bern</vt:lpwstr>
  </property>
  <property name="Signature1.Ort" pid="23" fmtid="{D5CDD505-2E9C-101B-9397-08002B2CF9AE}">
    <vt:lpwstr>3003 Bern</vt:lpwstr>
  </property>
  <property name="Signature1.AIZ1" pid="24" fmtid="{D5CDD505-2E9C-101B-9397-08002B2CF9AE}">
    <vt:lpwstr>Bundesamt für Energie BFE</vt:lpwstr>
  </property>
  <property name="Signature1.AIZ2" pid="25" fmtid="{D5CDD505-2E9C-101B-9397-08002B2CF9AE}">
    <vt:lpwstr>Claudio Menn</vt:lpwstr>
  </property>
  <property name="Signature1.AIZ3" pid="26" fmtid="{D5CDD505-2E9C-101B-9397-08002B2CF9AE}">
    <vt:lpwstr>Mühlestrasse 4, 3063 Ittigen</vt:lpwstr>
  </property>
  <property name="Signature1.AIZ4" pid="27" fmtid="{D5CDD505-2E9C-101B-9397-08002B2CF9AE}">
    <vt:lpwstr>Postadresse: Bundesamt für Energie, 3003 Bern</vt:lpwstr>
  </property>
  <property name="Signature1.AIZ5" pid="28" fmtid="{D5CDD505-2E9C-101B-9397-08002B2CF9AE}">
    <vt:lpwstr>Tel. +41 58 462 56 11, Fax +41 58 463 25 00</vt:lpwstr>
  </property>
  <property name="Signature1.AIZ6" pid="29" fmtid="{D5CDD505-2E9C-101B-9397-08002B2CF9AE}">
    <vt:lpwstr>claudio.menn@bfe.admin.ch</vt:lpwstr>
  </property>
  <property name="Signature1.AIZ7" pid="30" fmtid="{D5CDD505-2E9C-101B-9397-08002B2CF9AE}">
    <vt:lpwstr>www.bfe.admin.ch</vt:lpwstr>
  </property>
  <property name="Signature1.AIZ8" pid="31" fmtid="{D5CDD505-2E9C-101B-9397-08002B2CF9AE}">
    <vt:lpwstr/>
  </property>
  <property name="Signature1.AIZ9" pid="32" fmtid="{D5CDD505-2E9C-101B-9397-08002B2CF9AE}">
    <vt:lpwstr/>
  </property>
  <property name="Signature2.AIZ1" pid="33" fmtid="{D5CDD505-2E9C-101B-9397-08002B2CF9AE}">
    <vt:lpwstr/>
  </property>
  <property name="Signature2.AIZ2" pid="34" fmtid="{D5CDD505-2E9C-101B-9397-08002B2CF9AE}">
    <vt:lpwstr/>
  </property>
  <property name="Signature2.AIZ3" pid="35" fmtid="{D5CDD505-2E9C-101B-9397-08002B2CF9AE}">
    <vt:lpwstr/>
  </property>
  <property name="Signature2.AIZ4" pid="36" fmtid="{D5CDD505-2E9C-101B-9397-08002B2CF9AE}">
    <vt:lpwstr/>
  </property>
  <property name="Signature2.AIZ5" pid="37" fmtid="{D5CDD505-2E9C-101B-9397-08002B2CF9AE}">
    <vt:lpwstr/>
  </property>
  <property name="Signature2.AIZ6" pid="38" fmtid="{D5CDD505-2E9C-101B-9397-08002B2CF9AE}">
    <vt:lpwstr/>
  </property>
  <property name="Signature2.AIZ7" pid="39" fmtid="{D5CDD505-2E9C-101B-9397-08002B2CF9AE}">
    <vt:lpwstr/>
  </property>
  <property name="Signature2.AIZ8" pid="40" fmtid="{D5CDD505-2E9C-101B-9397-08002B2CF9AE}">
    <vt:lpwstr/>
  </property>
  <property name="Signature2.AIZ9" pid="41" fmtid="{D5CDD505-2E9C-101B-9397-08002B2CF9AE}">
    <vt:lpwstr/>
  </property>
  <property name="Signature1.Funktion" pid="42" fmtid="{D5CDD505-2E9C-101B-9397-08002B2CF9AE}">
    <vt:lpwstr>Fachspezialist Gebäude</vt:lpwstr>
  </property>
  <property name="Signature2.Funktion" pid="43" fmtid="{D5CDD505-2E9C-101B-9397-08002B2CF9AE}">
    <vt:lpwstr/>
  </property>
  <property name="Doc.Clerk" pid="44" fmtid="{D5CDD505-2E9C-101B-9397-08002B2CF9AE}">
    <vt:lpwstr>Sachbearbeiter/in:</vt:lpwstr>
  </property>
  <property name="Author.FullName" pid="45" fmtid="{D5CDD505-2E9C-101B-9397-08002B2CF9AE}">
    <vt:lpwstr>Claudio Menn</vt:lpwstr>
  </property>
  <property name="Doc.PP" pid="46" fmtid="{D5CDD505-2E9C-101B-9397-08002B2CF9AE}">
    <vt:lpwstr>CH-</vt:lpwstr>
  </property>
  <property name="Signature1.FensterzeileKuerzel" pid="47" fmtid="{D5CDD505-2E9C-101B-9397-08002B2CF9AE}">
    <vt:lpwstr>BFE</vt:lpwstr>
  </property>
  <property name="Author.Kuerzel" pid="48" fmtid="{D5CDD505-2E9C-101B-9397-08002B2CF9AE}">
    <vt:lpwstr>mel</vt:lpwstr>
  </property>
  <property name="Output.Draft" pid="49" fmtid="{D5CDD505-2E9C-101B-9397-08002B2CF9AE}">
    <vt:lpwstr/>
  </property>
  <property name="Signature1.FullName" pid="50" fmtid="{D5CDD505-2E9C-101B-9397-08002B2CF9AE}">
    <vt:lpwstr>Claudio Menn</vt:lpwstr>
  </property>
  <property name="Signature2.FullName" pid="51" fmtid="{D5CDD505-2E9C-101B-9397-08002B2CF9AE}">
    <vt:lpwstr/>
  </property>
  <property name="Recipient.FabasoftObjectAddress" pid="52" fmtid="{D5CDD505-2E9C-101B-9397-08002B2CF9AE}">
    <vt:lpwstr/>
  </property>
  <property name="Recipient.Address" pid="53" fmtid="{D5CDD505-2E9C-101B-9397-08002B2CF9AE}">
    <vt:lpwstr/>
  </property>
  <property name="Author.FabasoftObjectAddress" pid="54" fmtid="{D5CDD505-2E9C-101B-9397-08002B2CF9AE}">
    <vt:lpwstr/>
  </property>
  <property name="Signature1.FabasoftObjectAddress" pid="55" fmtid="{D5CDD505-2E9C-101B-9397-08002B2CF9AE}">
    <vt:lpwstr/>
  </property>
  <property name="Signature2.FabasoftObjectAddress" pid="56" fmtid="{D5CDD505-2E9C-101B-9397-08002B2CF9AE}">
    <vt:lpwstr/>
  </property>
  <property name="Signature1.WdA4LogoColorPortrait" pid="57" fmtid="{D5CDD505-2E9C-101B-9397-08002B2CF9AE}">
    <vt:lpwstr>%Logos%\Wd_A4_Portrait_color_BFE.2100.490.wmf</vt:lpwstr>
  </property>
  <property name="Signature1.WdA4LogoBlackWhitePortrait" pid="58" fmtid="{D5CDD505-2E9C-101B-9397-08002B2CF9AE}">
    <vt:lpwstr>%Logos%\Wd_A4_Portrait_bw_BFE.2100.490.wmf</vt:lpwstr>
  </property>
  <property name="Signature1.WdA4LogoColorQuer" pid="59" fmtid="{D5CDD505-2E9C-101B-9397-08002B2CF9AE}">
    <vt:lpwstr>%Logos%\Wd_A4_Landscape_color_BFE.2970.490.wmf</vt:lpwstr>
  </property>
  <property name="Signature1.WdA4LogoBlackWhiteQuer" pid="60" fmtid="{D5CDD505-2E9C-101B-9397-08002B2CF9AE}">
    <vt:lpwstr>%Logos%\Wd_A4_Landscape_bw_BFE.2970.490.wmf</vt:lpwstr>
  </property>
  <property name="Signature1.WdA4LogoColorPortraitPn" pid="61" fmtid="{D5CDD505-2E9C-101B-9397-08002B2CF9AE}">
    <vt:lpwstr>%Logos%\Wd_A4_Portrait_color_BFE_OhneText.2100.490.wmf</vt:lpwstr>
  </property>
  <property name="Signature1.WdA4LogoBlackWhitePortraitPn" pid="62" fmtid="{D5CDD505-2E9C-101B-9397-08002B2CF9AE}">
    <vt:lpwstr>%Logos%\Wd_A4_Portrait_bw_BFE_OhneText.2100.490.wmf</vt:lpwstr>
  </property>
  <property name="Signature1.WdA4LogoColorQuerPn" pid="63" fmtid="{D5CDD505-2E9C-101B-9397-08002B2CF9AE}">
    <vt:lpwstr>%Logos%\Wd_A4_Landscape_color_BFE_OhneText.2970.490.wmf</vt:lpwstr>
  </property>
  <property name="Signature1.WdA4LogoBlackWhiteQuerPn" pid="64" fmtid="{D5CDD505-2E9C-101B-9397-08002B2CF9AE}">
    <vt:lpwstr>%Logos%\Wd_A4_Landscape_bw_BFE_OhneText.2970.490.wmf</vt:lpwstr>
  </property>
  <property name="FabasoftObjectAddress" pid="65" fmtid="{D5CDD505-2E9C-101B-9397-08002B2CF9AE}">
    <vt:lpwstr> </vt:lpwstr>
  </property>
  <property name="Signature1.Kuerzel" pid="66" fmtid="{D5CDD505-2E9C-101B-9397-08002B2CF9AE}">
    <vt:lpwstr>mel</vt:lpwstr>
  </property>
  <property name="Doc.Date" pid="67" fmtid="{D5CDD505-2E9C-101B-9397-08002B2CF9AE}">
    <vt:lpwstr/>
  </property>
  <property name="Doc.DateNoColon" pid="68" fmtid="{D5CDD505-2E9C-101B-9397-08002B2CF9AE}">
    <vt:lpwstr>Datum</vt:lpwstr>
  </property>
  <property name="Doc.YourMessageFrom" pid="69" fmtid="{D5CDD505-2E9C-101B-9397-08002B2CF9AE}">
    <vt:lpwstr>Ihre Nachricht vom</vt:lpwstr>
  </property>
  <property name="Doc.Contactperson3" pid="70" fmtid="{D5CDD505-2E9C-101B-9397-08002B2CF9AE}">
    <vt:lpwstr>Ansprechperson</vt:lpwstr>
  </property>
  <property name="Doc.DirectPhone" pid="71" fmtid="{D5CDD505-2E9C-101B-9397-08002B2CF9AE}">
    <vt:lpwstr>Direktwahl</vt:lpwstr>
  </property>
  <property name="Signature1.Telefondirekt" pid="72" fmtid="{D5CDD505-2E9C-101B-9397-08002B2CF9AE}">
    <vt:lpwstr>+41 58 461 41 24</vt:lpwstr>
  </property>
  <property name="Signature1.GrussformelOrganisation" pid="73" fmtid="{D5CDD505-2E9C-101B-9397-08002B2CF9AE}">
    <vt:lpwstr>Bundesamt für Energie BFE</vt:lpwstr>
  </property>
  <property name="Signature2.GrussformelOrganisation" pid="74" fmtid="{D5CDD505-2E9C-101B-9397-08002B2CF9AE}">
    <vt:lpwstr/>
  </property>
  <property name="Doc.Copies" pid="75" fmtid="{D5CDD505-2E9C-101B-9397-08002B2CF9AE}">
    <vt:lpwstr>Kopien</vt:lpwstr>
  </property>
  <property name="Doc.Distribution" pid="76" fmtid="{D5CDD505-2E9C-101B-9397-08002B2CF9AE}">
    <vt:lpwstr>Verteiler</vt:lpwstr>
  </property>
  <property name="Doc.Page" pid="77" fmtid="{D5CDD505-2E9C-101B-9397-08002B2CF9AE}">
    <vt:lpwstr>Seite</vt:lpwstr>
  </property>
  <property name="Signature1.AbsenderblockZ1" pid="78" fmtid="{D5CDD505-2E9C-101B-9397-08002B2CF9AE}">
    <vt:lpwstr>Bundesamt für Energie BFE</vt:lpwstr>
  </property>
  <property name="Signature1.AbsenderblockZ2" pid="79" fmtid="{D5CDD505-2E9C-101B-9397-08002B2CF9AE}">
    <vt:lpwstr>Postadresse: Bundesamt für Energie, 3003 Bern</vt:lpwstr>
  </property>
  <property name="Signature1.AbsenderblockZ3" pid="80" fmtid="{D5CDD505-2E9C-101B-9397-08002B2CF9AE}">
    <vt:lpwstr>Tel. 058 462 56 11, Fax 058 463 25 00</vt:lpwstr>
  </property>
  <property name="Signature1.AbsenderblockZ4" pid="81" fmtid="{D5CDD505-2E9C-101B-9397-08002B2CF9AE}">
    <vt:lpwstr>claudio.menn@bfe.admin.ch</vt:lpwstr>
  </property>
  <property name="CustomField.ShowLogoPn" pid="82" fmtid="{D5CDD505-2E9C-101B-9397-08002B2CF9AE}">
    <vt:lpwstr>-1</vt:lpwstr>
  </property>
  <property name="CustomField.ClassificationEnclosures" pid="83" fmtid="{D5CDD505-2E9C-101B-9397-08002B2CF9AE}">
    <vt:lpwstr/>
  </property>
  <property name="CustomField.Classification" pid="84" fmtid="{D5CDD505-2E9C-101B-9397-08002B2CF9AE}">
    <vt:lpwstr/>
  </property>
  <property name="FSC#UVEKCFG@15.1700:Function" pid="85" fmtid="{D5CDD505-2E9C-101B-9397-08002B2CF9AE}">
    <vt:lpwstr/>
  </property>
  <property name="FSC#UVEKCFG@15.1700:FileRespOrg" pid="86" fmtid="{D5CDD505-2E9C-101B-9397-08002B2CF9AE}">
    <vt:lpwstr>Sektion Gebäude</vt:lpwstr>
  </property>
  <property name="FSC#UVEKCFG@15.1700:DefaultGroupFileResponsible" pid="87" fmtid="{D5CDD505-2E9C-101B-9397-08002B2CF9AE}">
    <vt:lpwstr/>
  </property>
  <property name="FSC#UVEKCFG@15.1700:FileRespFunction" pid="88" fmtid="{D5CDD505-2E9C-101B-9397-08002B2CF9AE}">
    <vt:lpwstr/>
  </property>
  <property name="FSC#UVEKCFG@15.1700:AssignedClassification" pid="89" fmtid="{D5CDD505-2E9C-101B-9397-08002B2CF9AE}">
    <vt:lpwstr/>
  </property>
  <property name="FSC#UVEKCFG@15.1700:AssignedClassificationCode" pid="90" fmtid="{D5CDD505-2E9C-101B-9397-08002B2CF9AE}">
    <vt:lpwstr>COO.1.1001.1.137854</vt:lpwstr>
  </property>
  <property name="FSC#UVEKCFG@15.1700:FileResponsible" pid="91" fmtid="{D5CDD505-2E9C-101B-9397-08002B2CF9AE}">
    <vt:lpwstr/>
  </property>
  <property name="FSC#UVEKCFG@15.1700:FileResponsibleTel" pid="92" fmtid="{D5CDD505-2E9C-101B-9397-08002B2CF9AE}">
    <vt:lpwstr/>
  </property>
  <property name="FSC#UVEKCFG@15.1700:FileResponsibleEmail" pid="93" fmtid="{D5CDD505-2E9C-101B-9397-08002B2CF9AE}">
    <vt:lpwstr/>
  </property>
  <property name="FSC#UVEKCFG@15.1700:FileResponsibleFax" pid="94" fmtid="{D5CDD505-2E9C-101B-9397-08002B2CF9AE}">
    <vt:lpwstr/>
  </property>
  <property name="FSC#UVEKCFG@15.1700:FileResponsibleAddress" pid="95" fmtid="{D5CDD505-2E9C-101B-9397-08002B2CF9AE}">
    <vt:lpwstr/>
  </property>
  <property name="FSC#UVEKCFG@15.1700:FileResponsibleStreet" pid="96" fmtid="{D5CDD505-2E9C-101B-9397-08002B2CF9AE}">
    <vt:lpwstr/>
  </property>
  <property name="FSC#UVEKCFG@15.1700:FileResponsiblezipcode" pid="97" fmtid="{D5CDD505-2E9C-101B-9397-08002B2CF9AE}">
    <vt:lpwstr/>
  </property>
  <property name="FSC#UVEKCFG@15.1700:FileResponsiblecity" pid="98" fmtid="{D5CDD505-2E9C-101B-9397-08002B2CF9AE}">
    <vt:lpwstr/>
  </property>
  <property name="FSC#UVEKCFG@15.1700:FileResponsibleAbbreviation" pid="99" fmtid="{D5CDD505-2E9C-101B-9397-08002B2CF9AE}">
    <vt:lpwstr/>
  </property>
  <property name="FSC#UVEKCFG@15.1700:FileRespOrgHome" pid="100" fmtid="{D5CDD505-2E9C-101B-9397-08002B2CF9AE}">
    <vt:lpwstr>Mühlestrasse 4, 3003 Bern</vt:lpwstr>
  </property>
  <property name="FSC#UVEKCFG@15.1700:CurrUserAbbreviation" pid="101" fmtid="{D5CDD505-2E9C-101B-9397-08002B2CF9AE}">
    <vt:lpwstr>ste</vt:lpwstr>
  </property>
  <property name="FSC#UVEKCFG@15.1700:CategoryReference" pid="102" fmtid="{D5CDD505-2E9C-101B-9397-08002B2CF9AE}">
    <vt:lpwstr>435.4</vt:lpwstr>
  </property>
  <property name="FSC#UVEKCFG@15.1700:cooAddress" pid="103" fmtid="{D5CDD505-2E9C-101B-9397-08002B2CF9AE}">
    <vt:lpwstr>COO.2207.110.3.1434067</vt:lpwstr>
  </property>
  <property name="FSC#UVEKCFG@15.1700:sleeveFileReference" pid="104" fmtid="{D5CDD505-2E9C-101B-9397-08002B2CF9AE}">
    <vt:lpwstr/>
  </property>
  <property name="FSC#UVEKCFG@15.1700:BureauName" pid="105" fmtid="{D5CDD505-2E9C-101B-9397-08002B2CF9AE}">
    <vt:lpwstr/>
  </property>
  <property name="FSC#UVEKCFG@15.1700:BureauShortName" pid="106" fmtid="{D5CDD505-2E9C-101B-9397-08002B2CF9AE}">
    <vt:lpwstr>BFE</vt:lpwstr>
  </property>
  <property name="FSC#UVEKCFG@15.1700:BureauWebsite" pid="107" fmtid="{D5CDD505-2E9C-101B-9397-08002B2CF9AE}">
    <vt:lpwstr/>
  </property>
  <property name="FSC#UVEKCFG@15.1700:SubFileTitle" pid="108" fmtid="{D5CDD505-2E9C-101B-9397-08002B2CF9AE}">
    <vt:lpwstr>2017.06.27_x005f_Antragsformular Projektausschreibung Gebäude 2018</vt:lpwstr>
  </property>
  <property name="FSC#UVEKCFG@15.1700:ForeignNumber" pid="109" fmtid="{D5CDD505-2E9C-101B-9397-08002B2CF9AE}">
    <vt:lpwstr/>
  </property>
  <property name="FSC#UVEKCFG@15.1700:Amtstitel" pid="110" fmtid="{D5CDD505-2E9C-101B-9397-08002B2CF9AE}">
    <vt:lpwstr/>
  </property>
  <property name="FSC#UVEKCFG@15.1700:ZusendungAm" pid="111" fmtid="{D5CDD505-2E9C-101B-9397-08002B2CF9AE}">
    <vt:lpwstr/>
  </property>
  <property name="FSC#UVEKCFG@15.1700:SignerLeft" pid="112" fmtid="{D5CDD505-2E9C-101B-9397-08002B2CF9AE}">
    <vt:lpwstr/>
  </property>
  <property name="FSC#UVEKCFG@15.1700:SignerRight" pid="113" fmtid="{D5CDD505-2E9C-101B-9397-08002B2CF9AE}">
    <vt:lpwstr/>
  </property>
  <property name="FSC#UVEKCFG@15.1700:SignerLeftJobTitle" pid="114" fmtid="{D5CDD505-2E9C-101B-9397-08002B2CF9AE}">
    <vt:lpwstr/>
  </property>
  <property name="FSC#UVEKCFG@15.1700:SignerRightJobTitle" pid="115" fmtid="{D5CDD505-2E9C-101B-9397-08002B2CF9AE}">
    <vt:lpwstr/>
  </property>
  <property name="FSC#UVEKCFG@15.1700:SignerLeftFunction" pid="116" fmtid="{D5CDD505-2E9C-101B-9397-08002B2CF9AE}">
    <vt:lpwstr/>
  </property>
  <property name="FSC#UVEKCFG@15.1700:SignerRightFunction" pid="117" fmtid="{D5CDD505-2E9C-101B-9397-08002B2CF9AE}">
    <vt:lpwstr/>
  </property>
  <property name="FSC#UVEKCFG@15.1700:SignerLeftUserRoleGroup" pid="118" fmtid="{D5CDD505-2E9C-101B-9397-08002B2CF9AE}">
    <vt:lpwstr/>
  </property>
  <property name="FSC#UVEKCFG@15.1700:SignerRightUserRoleGroup" pid="119" fmtid="{D5CDD505-2E9C-101B-9397-08002B2CF9AE}">
    <vt:lpwstr/>
  </property>
  <property name="FSC#UVEKCFG@15.1700:DocumentNumber" pid="120" fmtid="{D5CDD505-2E9C-101B-9397-08002B2CF9AE}">
    <vt:lpwstr>2017-06-27-0208</vt:lpwstr>
  </property>
  <property name="FSC#UVEKCFG@15.1700:AssignmentNumber" pid="121" fmtid="{D5CDD505-2E9C-101B-9397-08002B2CF9AE}">
    <vt:lpwstr/>
  </property>
  <property name="FSC#UVEKCFG@15.1700:EM_Personal" pid="122" fmtid="{D5CDD505-2E9C-101B-9397-08002B2CF9AE}">
    <vt:lpwstr/>
  </property>
  <property name="FSC#UVEKCFG@15.1700:EM_Geschlecht" pid="123" fmtid="{D5CDD505-2E9C-101B-9397-08002B2CF9AE}">
    <vt:lpwstr/>
  </property>
  <property name="FSC#UVEKCFG@15.1700:EM_GebDatum" pid="124" fmtid="{D5CDD505-2E9C-101B-9397-08002B2CF9AE}">
    <vt:lpwstr/>
  </property>
  <property name="FSC#UVEKCFG@15.1700:EM_Funktion" pid="125" fmtid="{D5CDD505-2E9C-101B-9397-08002B2CF9AE}">
    <vt:lpwstr/>
  </property>
  <property name="FSC#UVEKCFG@15.1700:EM_Beruf" pid="126" fmtid="{D5CDD505-2E9C-101B-9397-08002B2CF9AE}">
    <vt:lpwstr/>
  </property>
  <property name="FSC#UVEKCFG@15.1700:EM_SVNR" pid="127" fmtid="{D5CDD505-2E9C-101B-9397-08002B2CF9AE}">
    <vt:lpwstr/>
  </property>
  <property name="FSC#UVEKCFG@15.1700:EM_Familienstand" pid="128" fmtid="{D5CDD505-2E9C-101B-9397-08002B2CF9AE}">
    <vt:lpwstr/>
  </property>
  <property name="FSC#UVEKCFG@15.1700:EM_Muttersprache" pid="129" fmtid="{D5CDD505-2E9C-101B-9397-08002B2CF9AE}">
    <vt:lpwstr/>
  </property>
  <property name="FSC#UVEKCFG@15.1700:EM_Geboren_in" pid="130" fmtid="{D5CDD505-2E9C-101B-9397-08002B2CF9AE}">
    <vt:lpwstr/>
  </property>
  <property name="FSC#UVEKCFG@15.1700:EM_Briefanrede" pid="131" fmtid="{D5CDD505-2E9C-101B-9397-08002B2CF9AE}">
    <vt:lpwstr/>
  </property>
  <property name="FSC#UVEKCFG@15.1700:EM_Kommunikationssprache" pid="132" fmtid="{D5CDD505-2E9C-101B-9397-08002B2CF9AE}">
    <vt:lpwstr/>
  </property>
  <property name="FSC#UVEKCFG@15.1700:EM_Webseite" pid="133" fmtid="{D5CDD505-2E9C-101B-9397-08002B2CF9AE}">
    <vt:lpwstr/>
  </property>
  <property name="FSC#UVEKCFG@15.1700:EM_TelNr_Business" pid="134" fmtid="{D5CDD505-2E9C-101B-9397-08002B2CF9AE}">
    <vt:lpwstr/>
  </property>
  <property name="FSC#UVEKCFG@15.1700:EM_TelNr_Private" pid="135" fmtid="{D5CDD505-2E9C-101B-9397-08002B2CF9AE}">
    <vt:lpwstr/>
  </property>
  <property name="FSC#UVEKCFG@15.1700:EM_TelNr_Mobile" pid="136" fmtid="{D5CDD505-2E9C-101B-9397-08002B2CF9AE}">
    <vt:lpwstr/>
  </property>
  <property name="FSC#UVEKCFG@15.1700:EM_TelNr_Other" pid="137" fmtid="{D5CDD505-2E9C-101B-9397-08002B2CF9AE}">
    <vt:lpwstr/>
  </property>
  <property name="FSC#UVEKCFG@15.1700:EM_TelNr_Fax" pid="138" fmtid="{D5CDD505-2E9C-101B-9397-08002B2CF9AE}">
    <vt:lpwstr/>
  </property>
  <property name="FSC#UVEKCFG@15.1700:EM_EMail1" pid="139" fmtid="{D5CDD505-2E9C-101B-9397-08002B2CF9AE}">
    <vt:lpwstr/>
  </property>
  <property name="FSC#UVEKCFG@15.1700:EM_EMail2" pid="140" fmtid="{D5CDD505-2E9C-101B-9397-08002B2CF9AE}">
    <vt:lpwstr/>
  </property>
  <property name="FSC#UVEKCFG@15.1700:EM_EMail3" pid="141" fmtid="{D5CDD505-2E9C-101B-9397-08002B2CF9AE}">
    <vt:lpwstr/>
  </property>
  <property name="FSC#UVEKCFG@15.1700:EM_Name" pid="142" fmtid="{D5CDD505-2E9C-101B-9397-08002B2CF9AE}">
    <vt:lpwstr/>
  </property>
  <property name="FSC#UVEKCFG@15.1700:EM_UID" pid="143" fmtid="{D5CDD505-2E9C-101B-9397-08002B2CF9AE}">
    <vt:lpwstr/>
  </property>
  <property name="FSC#UVEKCFG@15.1700:EM_Rechtsform" pid="144" fmtid="{D5CDD505-2E9C-101B-9397-08002B2CF9AE}">
    <vt:lpwstr/>
  </property>
  <property name="FSC#UVEKCFG@15.1700:EM_Klassifizierung" pid="145" fmtid="{D5CDD505-2E9C-101B-9397-08002B2CF9AE}">
    <vt:lpwstr/>
  </property>
  <property name="FSC#UVEKCFG@15.1700:EM_Gruendungsjahr" pid="146" fmtid="{D5CDD505-2E9C-101B-9397-08002B2CF9AE}">
    <vt:lpwstr/>
  </property>
  <property name="FSC#UVEKCFG@15.1700:EM_Versandart" pid="147" fmtid="{D5CDD505-2E9C-101B-9397-08002B2CF9AE}">
    <vt:lpwstr>B-Post</vt:lpwstr>
  </property>
  <property name="FSC#UVEKCFG@15.1700:EM_Versandvermek" pid="148" fmtid="{D5CDD505-2E9C-101B-9397-08002B2CF9AE}">
    <vt:lpwstr/>
  </property>
  <property name="FSC#UVEKCFG@15.1700:EM_Anrede" pid="149" fmtid="{D5CDD505-2E9C-101B-9397-08002B2CF9AE}">
    <vt:lpwstr/>
  </property>
  <property name="FSC#UVEKCFG@15.1700:EM_Titel" pid="150" fmtid="{D5CDD505-2E9C-101B-9397-08002B2CF9AE}">
    <vt:lpwstr/>
  </property>
  <property name="FSC#UVEKCFG@15.1700:EM_Nachgestellter_Titel" pid="151" fmtid="{D5CDD505-2E9C-101B-9397-08002B2CF9AE}">
    <vt:lpwstr/>
  </property>
  <property name="FSC#UVEKCFG@15.1700:EM_Vorname" pid="152" fmtid="{D5CDD505-2E9C-101B-9397-08002B2CF9AE}">
    <vt:lpwstr/>
  </property>
  <property name="FSC#UVEKCFG@15.1700:EM_Nachname" pid="153" fmtid="{D5CDD505-2E9C-101B-9397-08002B2CF9AE}">
    <vt:lpwstr/>
  </property>
  <property name="FSC#UVEKCFG@15.1700:EM_Kurzbezeichnung" pid="154" fmtid="{D5CDD505-2E9C-101B-9397-08002B2CF9AE}">
    <vt:lpwstr/>
  </property>
  <property name="FSC#UVEKCFG@15.1700:EM_Organisations_Zeile_1" pid="155" fmtid="{D5CDD505-2E9C-101B-9397-08002B2CF9AE}">
    <vt:lpwstr/>
  </property>
  <property name="FSC#UVEKCFG@15.1700:EM_Organisations_Zeile_2" pid="156" fmtid="{D5CDD505-2E9C-101B-9397-08002B2CF9AE}">
    <vt:lpwstr/>
  </property>
  <property name="FSC#UVEKCFG@15.1700:EM_Organisations_Zeile_3" pid="157" fmtid="{D5CDD505-2E9C-101B-9397-08002B2CF9AE}">
    <vt:lpwstr/>
  </property>
  <property name="FSC#UVEKCFG@15.1700:EM_Strasse" pid="158" fmtid="{D5CDD505-2E9C-101B-9397-08002B2CF9AE}">
    <vt:lpwstr/>
  </property>
  <property name="FSC#UVEKCFG@15.1700:EM_Hausnummer" pid="159" fmtid="{D5CDD505-2E9C-101B-9397-08002B2CF9AE}">
    <vt:lpwstr/>
  </property>
  <property name="FSC#UVEKCFG@15.1700:EM_Strasse2" pid="160" fmtid="{D5CDD505-2E9C-101B-9397-08002B2CF9AE}">
    <vt:lpwstr/>
  </property>
  <property name="FSC#UVEKCFG@15.1700:EM_Hausnummer_Zusatz" pid="161" fmtid="{D5CDD505-2E9C-101B-9397-08002B2CF9AE}">
    <vt:lpwstr/>
  </property>
  <property name="FSC#UVEKCFG@15.1700:EM_Postfach" pid="162" fmtid="{D5CDD505-2E9C-101B-9397-08002B2CF9AE}">
    <vt:lpwstr/>
  </property>
  <property name="FSC#UVEKCFG@15.1700:EM_PLZ" pid="163" fmtid="{D5CDD505-2E9C-101B-9397-08002B2CF9AE}">
    <vt:lpwstr/>
  </property>
  <property name="FSC#UVEKCFG@15.1700:EM_Ort" pid="164" fmtid="{D5CDD505-2E9C-101B-9397-08002B2CF9AE}">
    <vt:lpwstr/>
  </property>
  <property name="FSC#UVEKCFG@15.1700:EM_Land" pid="165" fmtid="{D5CDD505-2E9C-101B-9397-08002B2CF9AE}">
    <vt:lpwstr/>
  </property>
  <property name="FSC#UVEKCFG@15.1700:EM_E_Mail_Adresse" pid="166" fmtid="{D5CDD505-2E9C-101B-9397-08002B2CF9AE}">
    <vt:lpwstr/>
  </property>
  <property name="FSC#UVEKCFG@15.1700:EM_Funktionsbezeichnung" pid="167" fmtid="{D5CDD505-2E9C-101B-9397-08002B2CF9AE}">
    <vt:lpwstr/>
  </property>
  <property name="FSC#UVEKCFG@15.1700:EM_Serienbrieffeld_1" pid="168" fmtid="{D5CDD505-2E9C-101B-9397-08002B2CF9AE}">
    <vt:lpwstr/>
  </property>
  <property name="FSC#UVEKCFG@15.1700:EM_Serienbrieffeld_2" pid="169" fmtid="{D5CDD505-2E9C-101B-9397-08002B2CF9AE}">
    <vt:lpwstr/>
  </property>
  <property name="FSC#UVEKCFG@15.1700:EM_Serienbrieffeld_3" pid="170" fmtid="{D5CDD505-2E9C-101B-9397-08002B2CF9AE}">
    <vt:lpwstr/>
  </property>
  <property name="FSC#UVEKCFG@15.1700:EM_Serienbrieffeld_4" pid="171" fmtid="{D5CDD505-2E9C-101B-9397-08002B2CF9AE}">
    <vt:lpwstr/>
  </property>
  <property name="FSC#UVEKCFG@15.1700:EM_Serienbrieffeld_5" pid="172" fmtid="{D5CDD505-2E9C-101B-9397-08002B2CF9AE}">
    <vt:lpwstr/>
  </property>
  <property name="FSC#UVEKCFG@15.1700:EM_Address" pid="173" fmtid="{D5CDD505-2E9C-101B-9397-08002B2CF9AE}">
    <vt:lpwstr/>
  </property>
  <property name="FSC#UVEKCFG@15.1700:Abs_Nachname" pid="174" fmtid="{D5CDD505-2E9C-101B-9397-08002B2CF9AE}">
    <vt:lpwstr/>
  </property>
  <property name="FSC#UVEKCFG@15.1700:Abs_Vorname" pid="175" fmtid="{D5CDD505-2E9C-101B-9397-08002B2CF9AE}">
    <vt:lpwstr/>
  </property>
  <property name="FSC#UVEKCFG@15.1700:Abs_Zeichen" pid="176" fmtid="{D5CDD505-2E9C-101B-9397-08002B2CF9AE}">
    <vt:lpwstr/>
  </property>
  <property name="FSC#UVEKCFG@15.1700:Anrede" pid="177" fmtid="{D5CDD505-2E9C-101B-9397-08002B2CF9AE}">
    <vt:lpwstr/>
  </property>
  <property name="FSC#UVEKCFG@15.1700:EM_Versandartspez" pid="178" fmtid="{D5CDD505-2E9C-101B-9397-08002B2CF9AE}">
    <vt:lpwstr/>
  </property>
  <property name="FSC#UVEKCFG@15.1700:Briefdatum" pid="179" fmtid="{D5CDD505-2E9C-101B-9397-08002B2CF9AE}">
    <vt:lpwstr>21.09.2017</vt:lpwstr>
  </property>
  <property name="FSC#UVEKCFG@15.1700:Empf_Zeichen" pid="180" fmtid="{D5CDD505-2E9C-101B-9397-08002B2CF9AE}">
    <vt:lpwstr/>
  </property>
  <property name="FSC#UVEKCFG@15.1700:FilialePLZ" pid="181" fmtid="{D5CDD505-2E9C-101B-9397-08002B2CF9AE}">
    <vt:lpwstr/>
  </property>
  <property name="FSC#UVEKCFG@15.1700:Gegenstand" pid="182" fmtid="{D5CDD505-2E9C-101B-9397-08002B2CF9AE}">
    <vt:lpwstr>2017.06.27_x005f_Antragsformular Projektausschreibung Gebäude 2018</vt:lpwstr>
  </property>
  <property name="FSC#UVEKCFG@15.1700:Nummer" pid="183" fmtid="{D5CDD505-2E9C-101B-9397-08002B2CF9AE}">
    <vt:lpwstr>2017-06-27-0208</vt:lpwstr>
  </property>
  <property name="FSC#UVEKCFG@15.1700:Unterschrift_Nachname" pid="184" fmtid="{D5CDD505-2E9C-101B-9397-08002B2CF9AE}">
    <vt:lpwstr/>
  </property>
  <property name="FSC#UVEKCFG@15.1700:Unterschrift_Vorname" pid="185" fmtid="{D5CDD505-2E9C-101B-9397-08002B2CF9AE}">
    <vt:lpwstr/>
  </property>
  <property name="FSC#UVEKCFG@15.1700:FileResponsibleStreetPostal" pid="186" fmtid="{D5CDD505-2E9C-101B-9397-08002B2CF9AE}">
    <vt:lpwstr/>
  </property>
  <property name="FSC#UVEKCFG@15.1700:FileResponsiblezipcodePostal" pid="187" fmtid="{D5CDD505-2E9C-101B-9397-08002B2CF9AE}">
    <vt:lpwstr/>
  </property>
  <property name="FSC#UVEKCFG@15.1700:FileResponsiblecityPostal" pid="188" fmtid="{D5CDD505-2E9C-101B-9397-08002B2CF9AE}">
    <vt:lpwstr/>
  </property>
  <property name="FSC#UVEKCFG@15.1700:FileResponsibleStreetInvoice" pid="189" fmtid="{D5CDD505-2E9C-101B-9397-08002B2CF9AE}">
    <vt:lpwstr/>
  </property>
  <property name="FSC#UVEKCFG@15.1700:FileResponsiblezipcodeInvoice" pid="190" fmtid="{D5CDD505-2E9C-101B-9397-08002B2CF9AE}">
    <vt:lpwstr/>
  </property>
  <property name="FSC#UVEKCFG@15.1700:FileResponsiblecityInvoice" pid="191" fmtid="{D5CDD505-2E9C-101B-9397-08002B2CF9AE}">
    <vt:lpwstr/>
  </property>
  <property name="FSC#UVEKCFG@15.1700:ResponsibleDefaultRoleOrg" pid="192" fmtid="{D5CDD505-2E9C-101B-9397-08002B2CF9AE}">
    <vt:lpwstr/>
  </property>
  <property name="FSC#UVEKCFG@15.1700:SL_HStufe1" pid="193" fmtid="{D5CDD505-2E9C-101B-9397-08002B2CF9AE}">
    <vt:lpwstr/>
  </property>
  <property name="FSC#UVEKCFG@15.1700:SL_FStufe1" pid="194" fmtid="{D5CDD505-2E9C-101B-9397-08002B2CF9AE}">
    <vt:lpwstr/>
  </property>
  <property name="FSC#UVEKCFG@15.1700:SL_HStufe2" pid="195" fmtid="{D5CDD505-2E9C-101B-9397-08002B2CF9AE}">
    <vt:lpwstr/>
  </property>
  <property name="FSC#UVEKCFG@15.1700:SL_FStufe2" pid="196" fmtid="{D5CDD505-2E9C-101B-9397-08002B2CF9AE}">
    <vt:lpwstr/>
  </property>
  <property name="FSC#UVEKCFG@15.1700:SL_HStufe3" pid="197" fmtid="{D5CDD505-2E9C-101B-9397-08002B2CF9AE}">
    <vt:lpwstr/>
  </property>
  <property name="FSC#UVEKCFG@15.1700:SL_FStufe3" pid="198" fmtid="{D5CDD505-2E9C-101B-9397-08002B2CF9AE}">
    <vt:lpwstr/>
  </property>
  <property name="FSC#UVEKCFG@15.1700:SL_HStufe4" pid="199" fmtid="{D5CDD505-2E9C-101B-9397-08002B2CF9AE}">
    <vt:lpwstr/>
  </property>
  <property name="FSC#UVEKCFG@15.1700:SL_FStufe4" pid="200" fmtid="{D5CDD505-2E9C-101B-9397-08002B2CF9AE}">
    <vt:lpwstr/>
  </property>
  <property name="FSC#UVEKCFG@15.1700:SR_HStufe1" pid="201" fmtid="{D5CDD505-2E9C-101B-9397-08002B2CF9AE}">
    <vt:lpwstr/>
  </property>
  <property name="FSC#UVEKCFG@15.1700:SR_FStufe1" pid="202" fmtid="{D5CDD505-2E9C-101B-9397-08002B2CF9AE}">
    <vt:lpwstr/>
  </property>
  <property name="FSC#UVEKCFG@15.1700:SR_HStufe2" pid="203" fmtid="{D5CDD505-2E9C-101B-9397-08002B2CF9AE}">
    <vt:lpwstr/>
  </property>
  <property name="FSC#UVEKCFG@15.1700:SR_FStufe2" pid="204" fmtid="{D5CDD505-2E9C-101B-9397-08002B2CF9AE}">
    <vt:lpwstr/>
  </property>
  <property name="FSC#UVEKCFG@15.1700:SR_HStufe3" pid="205" fmtid="{D5CDD505-2E9C-101B-9397-08002B2CF9AE}">
    <vt:lpwstr/>
  </property>
  <property name="FSC#UVEKCFG@15.1700:SR_FStufe3" pid="206" fmtid="{D5CDD505-2E9C-101B-9397-08002B2CF9AE}">
    <vt:lpwstr/>
  </property>
  <property name="FSC#UVEKCFG@15.1700:SR_HStufe4" pid="207" fmtid="{D5CDD505-2E9C-101B-9397-08002B2CF9AE}">
    <vt:lpwstr/>
  </property>
  <property name="FSC#UVEKCFG@15.1700:SR_FStufe4" pid="208" fmtid="{D5CDD505-2E9C-101B-9397-08002B2CF9AE}">
    <vt:lpwstr/>
  </property>
  <property name="FSC#UVEKCFG@15.1700:FileResp_HStufe1" pid="209" fmtid="{D5CDD505-2E9C-101B-9397-08002B2CF9AE}">
    <vt:lpwstr/>
  </property>
  <property name="FSC#UVEKCFG@15.1700:FileResp_FStufe1" pid="210" fmtid="{D5CDD505-2E9C-101B-9397-08002B2CF9AE}">
    <vt:lpwstr/>
  </property>
  <property name="FSC#UVEKCFG@15.1700:FileResp_HStufe2" pid="211" fmtid="{D5CDD505-2E9C-101B-9397-08002B2CF9AE}">
    <vt:lpwstr/>
  </property>
  <property name="FSC#UVEKCFG@15.1700:FileResp_FStufe2" pid="212" fmtid="{D5CDD505-2E9C-101B-9397-08002B2CF9AE}">
    <vt:lpwstr/>
  </property>
  <property name="FSC#UVEKCFG@15.1700:FileResp_HStufe3" pid="213" fmtid="{D5CDD505-2E9C-101B-9397-08002B2CF9AE}">
    <vt:lpwstr/>
  </property>
  <property name="FSC#UVEKCFG@15.1700:FileResp_FStufe3" pid="214" fmtid="{D5CDD505-2E9C-101B-9397-08002B2CF9AE}">
    <vt:lpwstr/>
  </property>
  <property name="FSC#UVEKCFG@15.1700:FileResp_HStufe4" pid="215" fmtid="{D5CDD505-2E9C-101B-9397-08002B2CF9AE}">
    <vt:lpwstr/>
  </property>
  <property name="FSC#UVEKCFG@15.1700:FileResp_FStufe4" pid="216" fmtid="{D5CDD505-2E9C-101B-9397-08002B2CF9AE}">
    <vt:lpwstr/>
  </property>
  <property name="FSC#COOELAK@1.1001:Subject" pid="217" fmtid="{D5CDD505-2E9C-101B-9397-08002B2CF9AE}">
    <vt:lpwstr/>
  </property>
  <property name="FSC#COOELAK@1.1001:FileReference" pid="218" fmtid="{D5CDD505-2E9C-101B-9397-08002B2CF9AE}">
    <vt:lpwstr>435.4-00002</vt:lpwstr>
  </property>
  <property name="FSC#COOELAK@1.1001:FileRefYear" pid="219" fmtid="{D5CDD505-2E9C-101B-9397-08002B2CF9AE}">
    <vt:lpwstr>2016</vt:lpwstr>
  </property>
  <property name="FSC#COOELAK@1.1001:FileRefOrdinal" pid="220" fmtid="{D5CDD505-2E9C-101B-9397-08002B2CF9AE}">
    <vt:lpwstr>2</vt:lpwstr>
  </property>
  <property name="FSC#COOELAK@1.1001:FileRefOU" pid="221" fmtid="{D5CDD505-2E9C-101B-9397-08002B2CF9AE}">
    <vt:lpwstr>GD</vt:lpwstr>
  </property>
  <property name="FSC#COOELAK@1.1001:Organization" pid="222" fmtid="{D5CDD505-2E9C-101B-9397-08002B2CF9AE}">
    <vt:lpwstr/>
  </property>
  <property name="FSC#COOELAK@1.1001:Owner" pid="223" fmtid="{D5CDD505-2E9C-101B-9397-08002B2CF9AE}">
    <vt:lpwstr>Menn Claudio</vt:lpwstr>
  </property>
  <property name="FSC#COOELAK@1.1001:OwnerExtension" pid="224" fmtid="{D5CDD505-2E9C-101B-9397-08002B2CF9AE}">
    <vt:lpwstr>+41 58 461 41 24</vt:lpwstr>
  </property>
  <property name="FSC#COOELAK@1.1001:OwnerFaxExtension" pid="225" fmtid="{D5CDD505-2E9C-101B-9397-08002B2CF9AE}">
    <vt:lpwstr>+41 58 463 25 00</vt:lpwstr>
  </property>
  <property name="FSC#COOELAK@1.1001:DispatchedBy" pid="226" fmtid="{D5CDD505-2E9C-101B-9397-08002B2CF9AE}">
    <vt:lpwstr/>
  </property>
  <property name="FSC#COOELAK@1.1001:DispatchedAt" pid="227" fmtid="{D5CDD505-2E9C-101B-9397-08002B2CF9AE}">
    <vt:lpwstr/>
  </property>
  <property name="FSC#COOELAK@1.1001:ApprovedBy" pid="228" fmtid="{D5CDD505-2E9C-101B-9397-08002B2CF9AE}">
    <vt:lpwstr/>
  </property>
  <property name="FSC#COOELAK@1.1001:ApprovedAt" pid="229" fmtid="{D5CDD505-2E9C-101B-9397-08002B2CF9AE}">
    <vt:lpwstr/>
  </property>
  <property name="FSC#COOELAK@1.1001:Department" pid="230" fmtid="{D5CDD505-2E9C-101B-9397-08002B2CF9AE}">
    <vt:lpwstr>Sektion Gebäude (BFE)</vt:lpwstr>
  </property>
  <property name="FSC#COOELAK@1.1001:CreatedAt" pid="231" fmtid="{D5CDD505-2E9C-101B-9397-08002B2CF9AE}">
    <vt:lpwstr>27.06.2017</vt:lpwstr>
  </property>
  <property name="FSC#COOELAK@1.1001:OU" pid="232" fmtid="{D5CDD505-2E9C-101B-9397-08002B2CF9AE}">
    <vt:lpwstr>Sektion Gebäude (BFE)</vt:lpwstr>
  </property>
  <property name="FSC#COOELAK@1.1001:Priority" pid="233" fmtid="{D5CDD505-2E9C-101B-9397-08002B2CF9AE}">
    <vt:lpwstr> ()</vt:lpwstr>
  </property>
  <property name="FSC#COOELAK@1.1001:ObjBarCode" pid="234" fmtid="{D5CDD505-2E9C-101B-9397-08002B2CF9AE}">
    <vt:lpwstr>*COO.2207.110.3.1434067*</vt:lpwstr>
  </property>
  <property name="FSC#COOELAK@1.1001:RefBarCode" pid="235" fmtid="{D5CDD505-2E9C-101B-9397-08002B2CF9AE}">
    <vt:lpwstr>*COO.2207.110.2.1434067*</vt:lpwstr>
  </property>
  <property name="FSC#COOELAK@1.1001:FileRefBarCode" pid="236" fmtid="{D5CDD505-2E9C-101B-9397-08002B2CF9AE}">
    <vt:lpwstr>*435.4-00002*</vt:lpwstr>
  </property>
  <property name="FSC#COOELAK@1.1001:ExternalRef" pid="237" fmtid="{D5CDD505-2E9C-101B-9397-08002B2CF9AE}">
    <vt:lpwstr/>
  </property>
  <property name="FSC#COOELAK@1.1001:IncomingNumber" pid="238" fmtid="{D5CDD505-2E9C-101B-9397-08002B2CF9AE}">
    <vt:lpwstr/>
  </property>
  <property name="FSC#COOELAK@1.1001:IncomingSubject" pid="239" fmtid="{D5CDD505-2E9C-101B-9397-08002B2CF9AE}">
    <vt:lpwstr/>
  </property>
  <property name="FSC#COOELAK@1.1001:ProcessResponsible" pid="240" fmtid="{D5CDD505-2E9C-101B-9397-08002B2CF9AE}">
    <vt:lpwstr/>
  </property>
  <property name="FSC#COOELAK@1.1001:ProcessResponsiblePhone" pid="241" fmtid="{D5CDD505-2E9C-101B-9397-08002B2CF9AE}">
    <vt:lpwstr/>
  </property>
  <property name="FSC#COOELAK@1.1001:ProcessResponsibleMail" pid="242" fmtid="{D5CDD505-2E9C-101B-9397-08002B2CF9AE}">
    <vt:lpwstr/>
  </property>
  <property name="FSC#COOELAK@1.1001:ProcessResponsibleFax" pid="243" fmtid="{D5CDD505-2E9C-101B-9397-08002B2CF9AE}">
    <vt:lpwstr/>
  </property>
  <property name="FSC#COOELAK@1.1001:ApproverFirstName" pid="244" fmtid="{D5CDD505-2E9C-101B-9397-08002B2CF9AE}">
    <vt:lpwstr/>
  </property>
  <property name="FSC#COOELAK@1.1001:ApproverSurName" pid="245" fmtid="{D5CDD505-2E9C-101B-9397-08002B2CF9AE}">
    <vt:lpwstr/>
  </property>
  <property name="FSC#COOELAK@1.1001:ApproverTitle" pid="246" fmtid="{D5CDD505-2E9C-101B-9397-08002B2CF9AE}">
    <vt:lpwstr/>
  </property>
  <property name="FSC#COOELAK@1.1001:ExternalDate" pid="247" fmtid="{D5CDD505-2E9C-101B-9397-08002B2CF9AE}">
    <vt:lpwstr/>
  </property>
  <property name="FSC#COOELAK@1.1001:SettlementApprovedAt" pid="248" fmtid="{D5CDD505-2E9C-101B-9397-08002B2CF9AE}">
    <vt:lpwstr/>
  </property>
  <property name="FSC#COOELAK@1.1001:BaseNumber" pid="249" fmtid="{D5CDD505-2E9C-101B-9397-08002B2CF9AE}">
    <vt:lpwstr>435.4</vt:lpwstr>
  </property>
  <property name="FSC#COOELAK@1.1001:CurrentUserRolePos" pid="250" fmtid="{D5CDD505-2E9C-101B-9397-08002B2CF9AE}">
    <vt:lpwstr>Sachbearbeiter/in</vt:lpwstr>
  </property>
  <property name="FSC#COOELAK@1.1001:CurrentUserEmail" pid="251" fmtid="{D5CDD505-2E9C-101B-9397-08002B2CF9AE}">
    <vt:lpwstr>Melanie.Stalder@bfe.admin.ch</vt:lpwstr>
  </property>
  <property name="FSC#ELAKGOV@1.1001:PersonalSubjGender" pid="252" fmtid="{D5CDD505-2E9C-101B-9397-08002B2CF9AE}">
    <vt:lpwstr/>
  </property>
  <property name="FSC#ELAKGOV@1.1001:PersonalSubjFirstName" pid="253" fmtid="{D5CDD505-2E9C-101B-9397-08002B2CF9AE}">
    <vt:lpwstr/>
  </property>
  <property name="FSC#ELAKGOV@1.1001:PersonalSubjSurName" pid="254" fmtid="{D5CDD505-2E9C-101B-9397-08002B2CF9AE}">
    <vt:lpwstr/>
  </property>
  <property name="FSC#ELAKGOV@1.1001:PersonalSubjSalutation" pid="255" fmtid="{D5CDD505-2E9C-101B-9397-08002B2CF9AE}">
    <vt:lpwstr/>
  </property>
  <property name="FSC#ELAKGOV@1.1001:PersonalSubjAddress" pid="256" fmtid="{D5CDD505-2E9C-101B-9397-08002B2CF9AE}">
    <vt:lpwstr/>
  </property>
  <property name="FSC#ATSTATECFG@1.1001:Office" pid="257" fmtid="{D5CDD505-2E9C-101B-9397-08002B2CF9AE}">
    <vt:lpwstr/>
  </property>
  <property name="FSC#ATSTATECFG@1.1001:Agent" pid="258" fmtid="{D5CDD505-2E9C-101B-9397-08002B2CF9AE}">
    <vt:lpwstr/>
  </property>
  <property name="FSC#ATSTATECFG@1.1001:AgentPhone" pid="259" fmtid="{D5CDD505-2E9C-101B-9397-08002B2CF9AE}">
    <vt:lpwstr/>
  </property>
  <property name="FSC#ATSTATECFG@1.1001:DepartmentFax" pid="260" fmtid="{D5CDD505-2E9C-101B-9397-08002B2CF9AE}">
    <vt:lpwstr/>
  </property>
  <property name="FSC#ATSTATECFG@1.1001:DepartmentEmail" pid="261" fmtid="{D5CDD505-2E9C-101B-9397-08002B2CF9AE}">
    <vt:lpwstr/>
  </property>
  <property name="FSC#ATSTATECFG@1.1001:SubfileDate" pid="262" fmtid="{D5CDD505-2E9C-101B-9397-08002B2CF9AE}">
    <vt:lpwstr/>
  </property>
  <property name="FSC#ATSTATECFG@1.1001:SubfileSubject" pid="263" fmtid="{D5CDD505-2E9C-101B-9397-08002B2CF9AE}">
    <vt:lpwstr>2017.06.27_x005f_Antragsformular Projektausschreibung Gebäude 2018</vt:lpwstr>
  </property>
  <property name="FSC#ATSTATECFG@1.1001:DepartmentZipCode" pid="264" fmtid="{D5CDD505-2E9C-101B-9397-08002B2CF9AE}">
    <vt:lpwstr>3003</vt:lpwstr>
  </property>
  <property name="FSC#ATSTATECFG@1.1001:DepartmentCountry" pid="265" fmtid="{D5CDD505-2E9C-101B-9397-08002B2CF9AE}">
    <vt:lpwstr/>
  </property>
  <property name="FSC#ATSTATECFG@1.1001:DepartmentCity" pid="266" fmtid="{D5CDD505-2E9C-101B-9397-08002B2CF9AE}">
    <vt:lpwstr>Bern</vt:lpwstr>
  </property>
  <property name="FSC#ATSTATECFG@1.1001:DepartmentStreet" pid="267" fmtid="{D5CDD505-2E9C-101B-9397-08002B2CF9AE}">
    <vt:lpwstr>Mühlestrasse 4</vt:lpwstr>
  </property>
  <property name="FSC#ATSTATECFG@1.1001:DepartmentDVR" pid="268" fmtid="{D5CDD505-2E9C-101B-9397-08002B2CF9AE}">
    <vt:lpwstr/>
  </property>
  <property name="FSC#ATSTATECFG@1.1001:DepartmentUID" pid="269" fmtid="{D5CDD505-2E9C-101B-9397-08002B2CF9AE}">
    <vt:lpwstr/>
  </property>
  <property name="FSC#ATSTATECFG@1.1001:SubfileReference" pid="270" fmtid="{D5CDD505-2E9C-101B-9397-08002B2CF9AE}">
    <vt:lpwstr>435.4-00002/00001/00018</vt:lpwstr>
  </property>
  <property name="FSC#ATSTATECFG@1.1001:Clause" pid="271" fmtid="{D5CDD505-2E9C-101B-9397-08002B2CF9AE}">
    <vt:lpwstr/>
  </property>
  <property name="FSC#ATSTATECFG@1.1001:ApprovedSignature" pid="272" fmtid="{D5CDD505-2E9C-101B-9397-08002B2CF9AE}">
    <vt:lpwstr/>
  </property>
  <property name="FSC#ATSTATECFG@1.1001:BankAccount" pid="273" fmtid="{D5CDD505-2E9C-101B-9397-08002B2CF9AE}">
    <vt:lpwstr/>
  </property>
  <property name="FSC#ATSTATECFG@1.1001:BankAccountOwner" pid="274" fmtid="{D5CDD505-2E9C-101B-9397-08002B2CF9AE}">
    <vt:lpwstr/>
  </property>
  <property name="FSC#ATSTATECFG@1.1001:BankInstitute" pid="275" fmtid="{D5CDD505-2E9C-101B-9397-08002B2CF9AE}">
    <vt:lpwstr/>
  </property>
  <property name="FSC#ATSTATECFG@1.1001:BankAccountID" pid="276" fmtid="{D5CDD505-2E9C-101B-9397-08002B2CF9AE}">
    <vt:lpwstr/>
  </property>
  <property name="FSC#ATSTATECFG@1.1001:BankAccountIBAN" pid="277" fmtid="{D5CDD505-2E9C-101B-9397-08002B2CF9AE}">
    <vt:lpwstr/>
  </property>
  <property name="FSC#ATSTATECFG@1.1001:BankAccountBIC" pid="278" fmtid="{D5CDD505-2E9C-101B-9397-08002B2CF9AE}">
    <vt:lpwstr/>
  </property>
  <property name="FSC#ATSTATECFG@1.1001:BankName" pid="279" fmtid="{D5CDD505-2E9C-101B-9397-08002B2CF9AE}">
    <vt:lpwstr/>
  </property>
  <property name="FSC#COOSYSTEM@1.1:Container" pid="280" fmtid="{D5CDD505-2E9C-101B-9397-08002B2CF9AE}">
    <vt:lpwstr>COO.2207.110.3.1434067</vt:lpwstr>
  </property>
  <property name="FSC#FSCFOLIO@1.1001:docpropproject" pid="281" fmtid="{D5CDD505-2E9C-101B-9397-08002B2CF9AE}">
    <vt:lpwstr/>
  </property>
</Properties>
</file>