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BDF2E" w14:textId="45A9EF11" w:rsidR="00C4060F" w:rsidRDefault="00747EF1" w:rsidP="00747EF1">
      <w:pPr>
        <w:pStyle w:val="Untertitel"/>
        <w:jc w:val="right"/>
      </w:pPr>
      <w:r>
        <w:t xml:space="preserve">Version 3 / </w:t>
      </w:r>
      <w:r w:rsidR="00C85B76">
        <w:t xml:space="preserve">März </w:t>
      </w:r>
      <w:r w:rsidR="00B81CEB">
        <w:t>2022</w:t>
      </w:r>
    </w:p>
    <w:p w14:paraId="7C2D9EA1" w14:textId="4F83E372" w:rsidR="00747EF1" w:rsidRPr="00747EF1" w:rsidRDefault="00325E71" w:rsidP="00747EF1">
      <w:pPr>
        <w:pStyle w:val="Titel"/>
        <w:rPr>
          <w:color w:val="0D2946" w:themeColor="accent1" w:themeShade="BF"/>
        </w:rPr>
      </w:pPr>
      <w:r>
        <w:t xml:space="preserve">Subventionsantrag für </w:t>
      </w:r>
      <w:r w:rsidR="00B05DE7">
        <w:rPr>
          <w:rFonts w:cs="Arial"/>
        </w:rPr>
        <w:t>Kurse</w:t>
      </w:r>
      <w:r w:rsidR="00B05DE7">
        <w:t xml:space="preserve"> im </w:t>
      </w:r>
      <w:r w:rsidR="00C85B76">
        <w:br/>
      </w:r>
      <w:r>
        <w:t>Energiebereich</w:t>
      </w:r>
    </w:p>
    <w:p w14:paraId="2EB438F6" w14:textId="73D71DF7" w:rsidR="00FF524B" w:rsidRPr="00FF524B" w:rsidRDefault="00FF524B" w:rsidP="0079597C">
      <w:pPr>
        <w:shd w:val="clear" w:color="auto" w:fill="FBDBA6" w:themeFill="accent4" w:themeFillTint="66"/>
        <w:spacing w:line="240" w:lineRule="atLeast"/>
        <w:rPr>
          <w:rFonts w:eastAsia="Times New Roman" w:cstheme="minorHAnsi"/>
          <w:i/>
          <w:color w:val="0D2946" w:themeColor="accent1" w:themeShade="BF"/>
          <w:lang w:eastAsia="de-CH"/>
        </w:rPr>
      </w:pPr>
      <w:r w:rsidRPr="0079597C">
        <w:rPr>
          <w:rFonts w:eastAsia="Times New Roman" w:cstheme="minorHAnsi"/>
          <w:i/>
          <w:color w:val="0D2946" w:themeColor="accent1" w:themeShade="BF"/>
          <w:lang w:eastAsia="de-CH"/>
        </w:rPr>
        <w:t>Anleitungstexte bitte jeweils löschen</w:t>
      </w:r>
    </w:p>
    <w:p w14:paraId="7D2B8C28" w14:textId="26127F8E" w:rsidR="00325E71" w:rsidRPr="00325E71" w:rsidRDefault="00325E71" w:rsidP="00325E71">
      <w:pPr>
        <w:pStyle w:val="berschrift1"/>
      </w:pPr>
      <w:bookmarkStart w:id="0" w:name="_GoBack"/>
      <w:r w:rsidRPr="00325E71">
        <w:t>Eckwerte des Gesuches</w:t>
      </w:r>
      <w:r w:rsidRPr="00325E71">
        <w:rPr>
          <w:rStyle w:val="Funotenzeichen"/>
        </w:rPr>
        <w:footnoteReference w:id="1"/>
      </w:r>
    </w:p>
    <w:tbl>
      <w:tblPr>
        <w:tblStyle w:val="Gitternetztabelle4"/>
        <w:tblW w:w="9072" w:type="dxa"/>
        <w:tblInd w:w="-5" w:type="dxa"/>
        <w:tblLayout w:type="fixed"/>
        <w:tblLook w:val="0480" w:firstRow="0" w:lastRow="0" w:firstColumn="1" w:lastColumn="0" w:noHBand="0" w:noVBand="1"/>
      </w:tblPr>
      <w:tblGrid>
        <w:gridCol w:w="2122"/>
        <w:gridCol w:w="2551"/>
        <w:gridCol w:w="4399"/>
      </w:tblGrid>
      <w:tr w:rsidR="00325E71" w:rsidRPr="006123DC" w14:paraId="09E9E3BC" w14:textId="77777777" w:rsidTr="00325E7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single" w:sz="4" w:space="0" w:color="auto"/>
              <w:right w:val="nil"/>
            </w:tcBorders>
            <w:shd w:val="clear" w:color="auto" w:fill="auto"/>
            <w:vAlign w:val="center"/>
          </w:tcPr>
          <w:bookmarkEnd w:id="0"/>
          <w:p w14:paraId="0AACDC89" w14:textId="77777777" w:rsidR="00325E71" w:rsidRPr="00325E71" w:rsidRDefault="00325E71" w:rsidP="00325E71">
            <w:pPr>
              <w:spacing w:line="240" w:lineRule="atLeast"/>
              <w:rPr>
                <w:rFonts w:asciiTheme="minorHAnsi" w:hAnsiTheme="minorHAnsi" w:cstheme="minorHAnsi"/>
              </w:rPr>
            </w:pPr>
            <w:r w:rsidRPr="00325E71">
              <w:rPr>
                <w:rFonts w:asciiTheme="minorHAnsi" w:hAnsiTheme="minorHAnsi" w:cstheme="minorHAnsi"/>
              </w:rPr>
              <w:t>Projekttitel</w:t>
            </w:r>
          </w:p>
        </w:tc>
        <w:tc>
          <w:tcPr>
            <w:tcW w:w="6950" w:type="dxa"/>
            <w:gridSpan w:val="2"/>
            <w:tcBorders>
              <w:top w:val="nil"/>
              <w:left w:val="nil"/>
              <w:bottom w:val="single" w:sz="4" w:space="0" w:color="auto"/>
              <w:right w:val="nil"/>
            </w:tcBorders>
            <w:shd w:val="clear" w:color="auto" w:fill="auto"/>
            <w:vAlign w:val="center"/>
          </w:tcPr>
          <w:p w14:paraId="24952CF1" w14:textId="77777777" w:rsidR="00325E71" w:rsidRPr="00325E71" w:rsidRDefault="00325E71" w:rsidP="00223E69">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325E71">
              <w:rPr>
                <w:rFonts w:asciiTheme="minorHAnsi" w:hAnsiTheme="minorHAnsi" w:cstheme="minorHAnsi"/>
                <w:i/>
                <w:sz w:val="20"/>
                <w:szCs w:val="20"/>
              </w:rPr>
              <w:t>Kurzer prägnanter Projekttitel</w:t>
            </w:r>
          </w:p>
        </w:tc>
      </w:tr>
      <w:tr w:rsidR="00325E71" w:rsidRPr="006123DC" w14:paraId="6E716B37" w14:textId="77777777" w:rsidTr="00325E71">
        <w:trPr>
          <w:trHeight w:val="225"/>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14:paraId="6CD25007" w14:textId="77777777" w:rsidR="00325E71" w:rsidRPr="00325E71" w:rsidRDefault="00325E71" w:rsidP="00325E71">
            <w:pPr>
              <w:spacing w:line="240" w:lineRule="atLeast"/>
              <w:rPr>
                <w:rFonts w:asciiTheme="minorHAnsi" w:hAnsiTheme="minorHAnsi" w:cstheme="minorHAnsi"/>
              </w:rPr>
            </w:pPr>
            <w:r w:rsidRPr="00325E71">
              <w:rPr>
                <w:rFonts w:asciiTheme="minorHAnsi" w:hAnsiTheme="minorHAnsi" w:cstheme="minorHAnsi"/>
              </w:rPr>
              <w:t>Subventionsantrag</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5B55073D"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Gesamtkosten Projekt</w:t>
            </w:r>
          </w:p>
        </w:tc>
        <w:tc>
          <w:tcPr>
            <w:tcW w:w="4399" w:type="dxa"/>
            <w:tcBorders>
              <w:top w:val="single" w:sz="4" w:space="0" w:color="auto"/>
              <w:left w:val="nil"/>
              <w:bottom w:val="single" w:sz="4" w:space="0" w:color="auto"/>
              <w:right w:val="nil"/>
            </w:tcBorders>
            <w:shd w:val="clear" w:color="auto" w:fill="auto"/>
          </w:tcPr>
          <w:p w14:paraId="6803A22C"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 xml:space="preserve">CHF </w:t>
            </w:r>
          </w:p>
        </w:tc>
      </w:tr>
      <w:tr w:rsidR="00325E71" w:rsidRPr="006123DC" w14:paraId="53BC0475" w14:textId="77777777" w:rsidTr="00325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102B1924" w14:textId="77777777" w:rsidR="00325E71" w:rsidRPr="00325E71" w:rsidRDefault="00325E71" w:rsidP="00325E71">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60702CCE" w14:textId="77777777" w:rsidR="00325E71" w:rsidRPr="00325E71" w:rsidRDefault="00325E71"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Beantragter Förderbeitrag</w:t>
            </w:r>
          </w:p>
        </w:tc>
        <w:tc>
          <w:tcPr>
            <w:tcW w:w="4399" w:type="dxa"/>
            <w:tcBorders>
              <w:top w:val="single" w:sz="4" w:space="0" w:color="auto"/>
              <w:left w:val="nil"/>
              <w:bottom w:val="single" w:sz="4" w:space="0" w:color="auto"/>
              <w:right w:val="nil"/>
            </w:tcBorders>
            <w:shd w:val="clear" w:color="auto" w:fill="auto"/>
          </w:tcPr>
          <w:p w14:paraId="4A73B38D" w14:textId="77777777" w:rsidR="00325E71" w:rsidRPr="00325E71" w:rsidRDefault="00325E71"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 xml:space="preserve">CHF </w:t>
            </w:r>
          </w:p>
        </w:tc>
      </w:tr>
      <w:tr w:rsidR="00325E71" w:rsidRPr="006123DC" w14:paraId="3FC43970" w14:textId="77777777" w:rsidTr="00325E71">
        <w:trPr>
          <w:trHeight w:val="488"/>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14:paraId="6F03ED58" w14:textId="77777777" w:rsidR="00325E71" w:rsidRPr="00325E71" w:rsidRDefault="00325E71" w:rsidP="00325E71">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04B537F1"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Anteil Subventionen an den Gesamtkosten</w:t>
            </w:r>
          </w:p>
        </w:tc>
        <w:tc>
          <w:tcPr>
            <w:tcW w:w="4399" w:type="dxa"/>
            <w:tcBorders>
              <w:top w:val="single" w:sz="4" w:space="0" w:color="auto"/>
              <w:left w:val="nil"/>
              <w:bottom w:val="single" w:sz="4" w:space="0" w:color="auto"/>
              <w:right w:val="nil"/>
            </w:tcBorders>
            <w:shd w:val="clear" w:color="auto" w:fill="auto"/>
          </w:tcPr>
          <w:p w14:paraId="372FCC7A"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 xml:space="preserve"> %</w:t>
            </w:r>
          </w:p>
        </w:tc>
      </w:tr>
      <w:tr w:rsidR="00325E71" w:rsidRPr="006123DC" w14:paraId="3D95BDA1" w14:textId="77777777" w:rsidTr="00325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14:paraId="65DC64B6" w14:textId="77777777" w:rsidR="00325E71" w:rsidRPr="00325E71" w:rsidRDefault="00325E71" w:rsidP="00325E71">
            <w:pPr>
              <w:spacing w:line="240" w:lineRule="atLeast"/>
              <w:rPr>
                <w:rFonts w:asciiTheme="minorHAnsi" w:hAnsiTheme="minorHAnsi" w:cstheme="minorHAnsi"/>
              </w:rPr>
            </w:pPr>
            <w:r w:rsidRPr="00325E71">
              <w:rPr>
                <w:rFonts w:asciiTheme="minorHAnsi" w:hAnsiTheme="minorHAnsi" w:cstheme="minorHAnsi"/>
              </w:rPr>
              <w:t>Datum Gesuch</w:t>
            </w:r>
          </w:p>
        </w:tc>
        <w:tc>
          <w:tcPr>
            <w:tcW w:w="6950" w:type="dxa"/>
            <w:gridSpan w:val="2"/>
            <w:tcBorders>
              <w:top w:val="single" w:sz="4" w:space="0" w:color="auto"/>
              <w:left w:val="nil"/>
              <w:bottom w:val="single" w:sz="4" w:space="0" w:color="auto"/>
              <w:right w:val="nil"/>
            </w:tcBorders>
            <w:shd w:val="clear" w:color="auto" w:fill="auto"/>
            <w:vAlign w:val="center"/>
          </w:tcPr>
          <w:p w14:paraId="531090F4" w14:textId="77777777" w:rsidR="00325E71" w:rsidRPr="00325E71" w:rsidRDefault="00325E71" w:rsidP="00223E69">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spellStart"/>
            <w:r w:rsidRPr="00325E71">
              <w:rPr>
                <w:rFonts w:asciiTheme="minorHAnsi" w:hAnsiTheme="minorHAnsi" w:cstheme="minorHAnsi"/>
                <w:sz w:val="20"/>
                <w:szCs w:val="20"/>
              </w:rPr>
              <w:t>tt.mm.yyyy</w:t>
            </w:r>
            <w:proofErr w:type="spellEnd"/>
          </w:p>
        </w:tc>
      </w:tr>
      <w:tr w:rsidR="00325E71" w:rsidRPr="006123DC" w14:paraId="50DC5F9D" w14:textId="77777777" w:rsidTr="00325E71">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14:paraId="34988CED" w14:textId="77777777" w:rsidR="00325E71" w:rsidRPr="00325E71" w:rsidRDefault="00325E71" w:rsidP="00325E71">
            <w:pPr>
              <w:spacing w:line="240" w:lineRule="atLeast"/>
              <w:rPr>
                <w:rFonts w:asciiTheme="minorHAnsi" w:hAnsiTheme="minorHAnsi" w:cstheme="minorHAnsi"/>
              </w:rPr>
            </w:pPr>
            <w:r w:rsidRPr="00325E71">
              <w:rPr>
                <w:rFonts w:asciiTheme="minorHAnsi" w:hAnsiTheme="minorHAnsi" w:cstheme="minorHAnsi"/>
              </w:rPr>
              <w:t>Projektdauer</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5B6325DB" w14:textId="77777777" w:rsidR="00325E71" w:rsidRPr="00325E71" w:rsidRDefault="00325E71" w:rsidP="00223E69">
            <w:pPr>
              <w:pStyle w:val="Formulartext"/>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25E71">
              <w:rPr>
                <w:rFonts w:asciiTheme="minorHAnsi" w:hAnsiTheme="minorHAnsi" w:cstheme="minorHAnsi"/>
                <w:color w:val="auto"/>
                <w:sz w:val="20"/>
                <w:szCs w:val="20"/>
              </w:rPr>
              <w:t>Beginn</w:t>
            </w:r>
          </w:p>
        </w:tc>
        <w:tc>
          <w:tcPr>
            <w:tcW w:w="4399" w:type="dxa"/>
            <w:tcBorders>
              <w:top w:val="single" w:sz="4" w:space="0" w:color="auto"/>
              <w:left w:val="nil"/>
              <w:bottom w:val="single" w:sz="4" w:space="0" w:color="auto"/>
              <w:right w:val="nil"/>
            </w:tcBorders>
            <w:shd w:val="clear" w:color="auto" w:fill="auto"/>
            <w:vAlign w:val="center"/>
          </w:tcPr>
          <w:p w14:paraId="05B02086" w14:textId="77777777" w:rsidR="00325E71" w:rsidRPr="00325E71" w:rsidRDefault="00325E71" w:rsidP="00223E69">
            <w:pPr>
              <w:pStyle w:val="Formulartext"/>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325E71">
              <w:rPr>
                <w:rFonts w:asciiTheme="minorHAnsi" w:hAnsiTheme="minorHAnsi" w:cstheme="minorHAnsi"/>
                <w:sz w:val="20"/>
                <w:szCs w:val="20"/>
              </w:rPr>
              <w:t>tt.mm.yyyy</w:t>
            </w:r>
            <w:proofErr w:type="spellEnd"/>
          </w:p>
        </w:tc>
      </w:tr>
      <w:tr w:rsidR="00325E71" w:rsidRPr="006123DC" w14:paraId="378D8770" w14:textId="77777777" w:rsidTr="00325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14:paraId="314CE6F3" w14:textId="77777777" w:rsidR="00325E71" w:rsidRPr="00325E71" w:rsidRDefault="00325E71" w:rsidP="00325E71">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6E44B4BE" w14:textId="77777777" w:rsidR="00325E71" w:rsidRPr="00325E71" w:rsidRDefault="00325E71" w:rsidP="00223E69">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325E71">
              <w:rPr>
                <w:rFonts w:asciiTheme="minorHAnsi" w:hAnsiTheme="minorHAnsi" w:cstheme="minorHAnsi"/>
                <w:color w:val="auto"/>
                <w:sz w:val="20"/>
                <w:szCs w:val="20"/>
              </w:rPr>
              <w:t>Ende</w:t>
            </w:r>
          </w:p>
        </w:tc>
        <w:tc>
          <w:tcPr>
            <w:tcW w:w="4399" w:type="dxa"/>
            <w:tcBorders>
              <w:top w:val="single" w:sz="4" w:space="0" w:color="auto"/>
              <w:left w:val="nil"/>
              <w:bottom w:val="single" w:sz="4" w:space="0" w:color="auto"/>
              <w:right w:val="nil"/>
            </w:tcBorders>
            <w:shd w:val="clear" w:color="auto" w:fill="auto"/>
            <w:vAlign w:val="center"/>
          </w:tcPr>
          <w:p w14:paraId="5CD6CD44" w14:textId="77777777" w:rsidR="00325E71" w:rsidRPr="00325E71" w:rsidRDefault="00325E71" w:rsidP="00223E69">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spellStart"/>
            <w:r w:rsidRPr="00325E71">
              <w:rPr>
                <w:rFonts w:asciiTheme="minorHAnsi" w:hAnsiTheme="minorHAnsi" w:cstheme="minorHAnsi"/>
                <w:sz w:val="20"/>
                <w:szCs w:val="20"/>
              </w:rPr>
              <w:t>tt.mm.yyyy</w:t>
            </w:r>
            <w:proofErr w:type="spellEnd"/>
          </w:p>
        </w:tc>
      </w:tr>
      <w:tr w:rsidR="00325E71" w:rsidRPr="006123DC" w14:paraId="02555F5F" w14:textId="77777777" w:rsidTr="00325E71">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14:paraId="4B91B671" w14:textId="77777777" w:rsidR="00325E71" w:rsidRPr="00325E71" w:rsidRDefault="00325E71" w:rsidP="00325E71">
            <w:pPr>
              <w:spacing w:line="240" w:lineRule="atLeast"/>
              <w:rPr>
                <w:rFonts w:asciiTheme="minorHAnsi" w:hAnsiTheme="minorHAnsi" w:cstheme="minorHAnsi"/>
              </w:rPr>
            </w:pPr>
            <w:r w:rsidRPr="00325E71">
              <w:rPr>
                <w:rFonts w:asciiTheme="minorHAnsi" w:hAnsiTheme="minorHAnsi" w:cstheme="minorHAnsi"/>
              </w:rPr>
              <w:t>Gesuchsteller/in</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3010F654"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Organisation</w:t>
            </w:r>
          </w:p>
        </w:tc>
        <w:tc>
          <w:tcPr>
            <w:tcW w:w="4399" w:type="dxa"/>
            <w:tcBorders>
              <w:top w:val="single" w:sz="4" w:space="0" w:color="auto"/>
              <w:left w:val="nil"/>
              <w:bottom w:val="single" w:sz="4" w:space="0" w:color="auto"/>
              <w:right w:val="nil"/>
            </w:tcBorders>
            <w:shd w:val="clear" w:color="auto" w:fill="auto"/>
          </w:tcPr>
          <w:p w14:paraId="15C6AFDD"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25E71" w:rsidRPr="006123DC" w14:paraId="4BABECA0" w14:textId="77777777" w:rsidTr="00325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203867D3" w14:textId="77777777" w:rsidR="00325E71" w:rsidRPr="00325E71" w:rsidRDefault="00325E71" w:rsidP="00325E71">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2EF3D8DB" w14:textId="77777777" w:rsidR="00325E71" w:rsidRPr="00325E71" w:rsidRDefault="00325E71"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Strasse, Nr.</w:t>
            </w:r>
          </w:p>
        </w:tc>
        <w:tc>
          <w:tcPr>
            <w:tcW w:w="4399" w:type="dxa"/>
            <w:tcBorders>
              <w:top w:val="single" w:sz="4" w:space="0" w:color="auto"/>
              <w:left w:val="nil"/>
              <w:bottom w:val="single" w:sz="4" w:space="0" w:color="auto"/>
              <w:right w:val="nil"/>
            </w:tcBorders>
            <w:shd w:val="clear" w:color="auto" w:fill="auto"/>
          </w:tcPr>
          <w:p w14:paraId="5BD313D0" w14:textId="77777777" w:rsidR="00325E71" w:rsidRPr="00325E71" w:rsidRDefault="00325E71"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25E71" w:rsidRPr="006123DC" w14:paraId="101045E6" w14:textId="77777777" w:rsidTr="00325E71">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1DA19CB4" w14:textId="77777777" w:rsidR="00325E71" w:rsidRPr="00325E71" w:rsidRDefault="00325E71" w:rsidP="00325E71">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5C05726A"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PLZ, Ort</w:t>
            </w:r>
          </w:p>
        </w:tc>
        <w:tc>
          <w:tcPr>
            <w:tcW w:w="4399" w:type="dxa"/>
            <w:tcBorders>
              <w:top w:val="single" w:sz="4" w:space="0" w:color="auto"/>
              <w:left w:val="nil"/>
              <w:bottom w:val="single" w:sz="4" w:space="0" w:color="auto"/>
              <w:right w:val="nil"/>
            </w:tcBorders>
            <w:shd w:val="clear" w:color="auto" w:fill="auto"/>
          </w:tcPr>
          <w:p w14:paraId="58034238"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25E71" w:rsidRPr="006123DC" w14:paraId="06870A99" w14:textId="77777777" w:rsidTr="00325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5B563D14" w14:textId="77777777" w:rsidR="00325E71" w:rsidRPr="00325E71" w:rsidRDefault="00325E71" w:rsidP="00325E71">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16720EC5" w14:textId="77777777" w:rsidR="00325E71" w:rsidRPr="00325E71" w:rsidRDefault="00325E71"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Email</w:t>
            </w:r>
          </w:p>
        </w:tc>
        <w:tc>
          <w:tcPr>
            <w:tcW w:w="4399" w:type="dxa"/>
            <w:tcBorders>
              <w:top w:val="single" w:sz="4" w:space="0" w:color="auto"/>
              <w:left w:val="nil"/>
              <w:bottom w:val="single" w:sz="4" w:space="0" w:color="auto"/>
              <w:right w:val="nil"/>
            </w:tcBorders>
            <w:shd w:val="clear" w:color="auto" w:fill="auto"/>
          </w:tcPr>
          <w:p w14:paraId="30AD61A0" w14:textId="77777777" w:rsidR="00325E71" w:rsidRPr="00325E71" w:rsidRDefault="00325E71"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25E71" w:rsidRPr="006123DC" w14:paraId="5B6506FC" w14:textId="77777777" w:rsidTr="00325E71">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05AE5066" w14:textId="77777777" w:rsidR="00325E71" w:rsidRPr="00325E71" w:rsidRDefault="00325E71" w:rsidP="00325E71">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0B4F111B"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Telefon</w:t>
            </w:r>
          </w:p>
        </w:tc>
        <w:tc>
          <w:tcPr>
            <w:tcW w:w="4399" w:type="dxa"/>
            <w:tcBorders>
              <w:top w:val="single" w:sz="4" w:space="0" w:color="auto"/>
              <w:left w:val="nil"/>
              <w:bottom w:val="single" w:sz="4" w:space="0" w:color="auto"/>
              <w:right w:val="nil"/>
            </w:tcBorders>
            <w:shd w:val="clear" w:color="auto" w:fill="auto"/>
          </w:tcPr>
          <w:p w14:paraId="734FE730" w14:textId="77777777" w:rsidR="00325E71" w:rsidRPr="00325E71" w:rsidRDefault="00325E71"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25E71" w:rsidRPr="006123DC" w14:paraId="3DEC2B5B" w14:textId="77777777" w:rsidTr="00325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14:paraId="4DC9D6C6" w14:textId="77777777" w:rsidR="00325E71" w:rsidRPr="00325E71" w:rsidRDefault="00325E71" w:rsidP="00325E71">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534152FA" w14:textId="77777777" w:rsidR="00325E71" w:rsidRPr="00325E71" w:rsidRDefault="00B05DE7"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Homepage</w:t>
            </w:r>
          </w:p>
        </w:tc>
        <w:tc>
          <w:tcPr>
            <w:tcW w:w="4399" w:type="dxa"/>
            <w:tcBorders>
              <w:top w:val="single" w:sz="4" w:space="0" w:color="auto"/>
              <w:left w:val="nil"/>
              <w:bottom w:val="single" w:sz="4" w:space="0" w:color="auto"/>
              <w:right w:val="nil"/>
            </w:tcBorders>
            <w:shd w:val="clear" w:color="auto" w:fill="auto"/>
          </w:tcPr>
          <w:p w14:paraId="0C1933FD" w14:textId="77777777" w:rsidR="00325E71" w:rsidRPr="00325E71" w:rsidRDefault="00325E71"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B05DE7" w:rsidRPr="006123DC" w14:paraId="1F1015EA" w14:textId="77777777" w:rsidTr="00325E71">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28480F9C" w14:textId="77777777" w:rsidR="00B05DE7" w:rsidRPr="00325E71" w:rsidRDefault="00B05DE7" w:rsidP="00325E71">
            <w:pPr>
              <w:spacing w:line="240" w:lineRule="atLeast"/>
              <w:rPr>
                <w:rFonts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6F8BAD6F" w14:textId="77777777" w:rsidR="00B05DE7" w:rsidRPr="00325E71" w:rsidRDefault="00B05DE7" w:rsidP="00223E69">
            <w:pPr>
              <w:spacing w:line="240" w:lineRule="atLeast"/>
              <w:cnfStyle w:val="000000000000" w:firstRow="0" w:lastRow="0" w:firstColumn="0" w:lastColumn="0" w:oddVBand="0" w:evenVBand="0" w:oddHBand="0" w:evenHBand="0" w:firstRowFirstColumn="0" w:firstRowLastColumn="0" w:lastRowFirstColumn="0" w:lastRowLastColumn="0"/>
              <w:rPr>
                <w:rFonts w:cstheme="minorHAnsi"/>
              </w:rPr>
            </w:pPr>
            <w:r w:rsidRPr="00B05DE7">
              <w:rPr>
                <w:rFonts w:asciiTheme="minorHAnsi" w:hAnsiTheme="minorHAnsi" w:cstheme="minorHAnsi"/>
              </w:rPr>
              <w:t>Kontaktperson</w:t>
            </w:r>
          </w:p>
        </w:tc>
        <w:tc>
          <w:tcPr>
            <w:tcW w:w="4399" w:type="dxa"/>
            <w:tcBorders>
              <w:top w:val="single" w:sz="4" w:space="0" w:color="auto"/>
              <w:left w:val="nil"/>
              <w:bottom w:val="single" w:sz="4" w:space="0" w:color="auto"/>
              <w:right w:val="nil"/>
            </w:tcBorders>
            <w:shd w:val="clear" w:color="auto" w:fill="auto"/>
          </w:tcPr>
          <w:p w14:paraId="5C896C64" w14:textId="77777777" w:rsidR="00B05DE7" w:rsidRPr="00325E71" w:rsidRDefault="00B05DE7" w:rsidP="00223E69">
            <w:pPr>
              <w:spacing w:line="240" w:lineRule="atLeast"/>
              <w:cnfStyle w:val="000000000000" w:firstRow="0" w:lastRow="0" w:firstColumn="0" w:lastColumn="0" w:oddVBand="0" w:evenVBand="0" w:oddHBand="0" w:evenHBand="0" w:firstRowFirstColumn="0" w:firstRowLastColumn="0" w:lastRowFirstColumn="0" w:lastRowLastColumn="0"/>
              <w:rPr>
                <w:rFonts w:cstheme="minorHAnsi"/>
              </w:rPr>
            </w:pPr>
          </w:p>
        </w:tc>
      </w:tr>
      <w:tr w:rsidR="00B05DE7" w:rsidRPr="006123DC" w14:paraId="220C8141" w14:textId="77777777" w:rsidTr="00325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472586D4" w14:textId="77777777" w:rsidR="00B05DE7" w:rsidRPr="00325E71" w:rsidRDefault="00B05DE7" w:rsidP="00325E71">
            <w:pPr>
              <w:spacing w:line="240" w:lineRule="atLeast"/>
              <w:rPr>
                <w:rFonts w:asciiTheme="minorHAnsi" w:hAnsiTheme="minorHAnsi" w:cstheme="minorHAnsi"/>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05B23E2C" w14:textId="77777777" w:rsidR="00B05DE7" w:rsidRPr="00325E71" w:rsidRDefault="00B05DE7"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Gesamtverantwortliche Projekt</w:t>
            </w:r>
          </w:p>
        </w:tc>
        <w:tc>
          <w:tcPr>
            <w:tcW w:w="4399" w:type="dxa"/>
            <w:tcBorders>
              <w:top w:val="single" w:sz="4" w:space="0" w:color="auto"/>
              <w:left w:val="nil"/>
              <w:bottom w:val="single" w:sz="4" w:space="0" w:color="auto"/>
              <w:right w:val="nil"/>
            </w:tcBorders>
            <w:shd w:val="clear" w:color="auto" w:fill="auto"/>
          </w:tcPr>
          <w:p w14:paraId="2207D895" w14:textId="77777777" w:rsidR="00B05DE7" w:rsidRPr="00325E71" w:rsidRDefault="00B05DE7" w:rsidP="00223E69">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25E71" w:rsidRPr="006123DC" w14:paraId="7D6CB616" w14:textId="77777777" w:rsidTr="00325E71">
        <w:trPr>
          <w:trHeight w:val="24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14:paraId="54C76C22" w14:textId="77777777" w:rsidR="00325E71" w:rsidRPr="00325E71" w:rsidRDefault="00325E71" w:rsidP="00325E71">
            <w:pPr>
              <w:spacing w:line="240" w:lineRule="atLeast"/>
              <w:rPr>
                <w:rFonts w:asciiTheme="minorHAnsi" w:hAnsiTheme="minorHAnsi" w:cstheme="minorHAnsi"/>
              </w:rPr>
            </w:pPr>
            <w:r w:rsidRPr="00325E71">
              <w:rPr>
                <w:rFonts w:asciiTheme="minorHAnsi" w:hAnsiTheme="minorHAnsi" w:cstheme="minorHAnsi"/>
              </w:rPr>
              <w:t xml:space="preserve">Regionale </w:t>
            </w:r>
            <w:r>
              <w:rPr>
                <w:rFonts w:asciiTheme="minorHAnsi" w:hAnsiTheme="minorHAnsi" w:cstheme="minorHAnsi"/>
              </w:rPr>
              <w:br/>
            </w:r>
            <w:r w:rsidRPr="00325E71">
              <w:rPr>
                <w:rFonts w:asciiTheme="minorHAnsi" w:hAnsiTheme="minorHAnsi" w:cstheme="minorHAnsi"/>
              </w:rPr>
              <w:t>Abdeckung</w:t>
            </w:r>
          </w:p>
        </w:tc>
        <w:tc>
          <w:tcPr>
            <w:tcW w:w="6950" w:type="dxa"/>
            <w:gridSpan w:val="2"/>
            <w:tcBorders>
              <w:top w:val="single" w:sz="4" w:space="0" w:color="auto"/>
              <w:left w:val="nil"/>
              <w:bottom w:val="single" w:sz="4" w:space="0" w:color="auto"/>
              <w:right w:val="nil"/>
            </w:tcBorders>
            <w:shd w:val="clear" w:color="auto" w:fill="auto"/>
            <w:vAlign w:val="center"/>
          </w:tcPr>
          <w:p w14:paraId="018C462C" w14:textId="77777777" w:rsidR="00325E71" w:rsidRPr="00325E71" w:rsidRDefault="00525E87" w:rsidP="00223E69">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cstheme="minorHAnsi"/>
                </w:rPr>
                <w:id w:val="-1664623525"/>
                <w14:checkbox>
                  <w14:checked w14:val="0"/>
                  <w14:checkedState w14:val="2612" w14:font="MS Gothic"/>
                  <w14:uncheckedState w14:val="2610" w14:font="MS Gothic"/>
                </w14:checkbox>
              </w:sdtPr>
              <w:sdtEndPr/>
              <w:sdtContent>
                <w:r w:rsidR="00325E71" w:rsidRPr="00325E71">
                  <w:rPr>
                    <w:rFonts w:ascii="Segoe UI Symbol" w:eastAsia="MS Gothic" w:hAnsi="Segoe UI Symbol" w:cs="Segoe UI Symbol"/>
                  </w:rPr>
                  <w:t>☐</w:t>
                </w:r>
              </w:sdtContent>
            </w:sdt>
            <w:r w:rsidR="00325E71" w:rsidRPr="00325E71">
              <w:rPr>
                <w:rFonts w:asciiTheme="minorHAnsi" w:hAnsiTheme="minorHAnsi" w:cstheme="minorHAnsi"/>
              </w:rPr>
              <w:t xml:space="preserve"> Deutschschweiz                         </w:t>
            </w:r>
            <w:sdt>
              <w:sdtPr>
                <w:rPr>
                  <w:rFonts w:cstheme="minorHAnsi"/>
                </w:rPr>
                <w:id w:val="-87931390"/>
                <w14:checkbox>
                  <w14:checked w14:val="0"/>
                  <w14:checkedState w14:val="2612" w14:font="MS Gothic"/>
                  <w14:uncheckedState w14:val="2610" w14:font="MS Gothic"/>
                </w14:checkbox>
              </w:sdtPr>
              <w:sdtEndPr/>
              <w:sdtContent>
                <w:r w:rsidR="00325E71" w:rsidRPr="00325E71">
                  <w:rPr>
                    <w:rFonts w:ascii="Segoe UI Symbol" w:eastAsia="MS Gothic" w:hAnsi="Segoe UI Symbol" w:cs="Segoe UI Symbol"/>
                  </w:rPr>
                  <w:t>☐</w:t>
                </w:r>
              </w:sdtContent>
            </w:sdt>
            <w:r w:rsidR="00325E71" w:rsidRPr="00325E71">
              <w:rPr>
                <w:rFonts w:asciiTheme="minorHAnsi" w:hAnsiTheme="minorHAnsi" w:cstheme="minorHAnsi"/>
              </w:rPr>
              <w:t xml:space="preserve"> </w:t>
            </w:r>
            <w:proofErr w:type="spellStart"/>
            <w:r w:rsidR="00325E71" w:rsidRPr="00325E71">
              <w:rPr>
                <w:rFonts w:asciiTheme="minorHAnsi" w:hAnsiTheme="minorHAnsi" w:cstheme="minorHAnsi"/>
              </w:rPr>
              <w:t>Romandie</w:t>
            </w:r>
            <w:proofErr w:type="spellEnd"/>
            <w:r w:rsidR="00325E71" w:rsidRPr="00325E71">
              <w:rPr>
                <w:rFonts w:asciiTheme="minorHAnsi" w:hAnsiTheme="minorHAnsi" w:cstheme="minorHAnsi"/>
              </w:rPr>
              <w:t xml:space="preserve">                         </w:t>
            </w:r>
            <w:sdt>
              <w:sdtPr>
                <w:rPr>
                  <w:rFonts w:cstheme="minorHAnsi"/>
                </w:rPr>
                <w:id w:val="-3205787"/>
                <w14:checkbox>
                  <w14:checked w14:val="0"/>
                  <w14:checkedState w14:val="2612" w14:font="MS Gothic"/>
                  <w14:uncheckedState w14:val="2610" w14:font="MS Gothic"/>
                </w14:checkbox>
              </w:sdtPr>
              <w:sdtEndPr/>
              <w:sdtContent>
                <w:r w:rsidR="00325E71" w:rsidRPr="00325E71">
                  <w:rPr>
                    <w:rFonts w:ascii="Segoe UI Symbol" w:eastAsia="MS Gothic" w:hAnsi="Segoe UI Symbol" w:cs="Segoe UI Symbol"/>
                  </w:rPr>
                  <w:t>☐</w:t>
                </w:r>
              </w:sdtContent>
            </w:sdt>
            <w:r w:rsidR="00325E71" w:rsidRPr="00325E71">
              <w:rPr>
                <w:rFonts w:asciiTheme="minorHAnsi" w:hAnsiTheme="minorHAnsi" w:cstheme="minorHAnsi"/>
              </w:rPr>
              <w:t xml:space="preserve"> Tessin</w:t>
            </w:r>
          </w:p>
        </w:tc>
      </w:tr>
      <w:tr w:rsidR="00325E71" w:rsidRPr="006123DC" w14:paraId="75BFB50D" w14:textId="77777777" w:rsidTr="00325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14:paraId="4E925B5C" w14:textId="77777777" w:rsidR="00325E71" w:rsidRPr="00325E71" w:rsidRDefault="00325E71" w:rsidP="00325E71">
            <w:pPr>
              <w:spacing w:line="240" w:lineRule="atLeast"/>
              <w:rPr>
                <w:rFonts w:asciiTheme="minorHAnsi" w:hAnsiTheme="minorHAnsi" w:cstheme="minorHAnsi"/>
              </w:rPr>
            </w:pPr>
            <w:r w:rsidRPr="00325E71">
              <w:rPr>
                <w:rFonts w:asciiTheme="minorHAnsi" w:hAnsiTheme="minorHAnsi" w:cstheme="minorHAnsi"/>
              </w:rPr>
              <w:t xml:space="preserve">Förderung / </w:t>
            </w:r>
            <w:r w:rsidR="005B4D35">
              <w:rPr>
                <w:rFonts w:asciiTheme="minorHAnsi" w:hAnsiTheme="minorHAnsi" w:cstheme="minorHAnsi"/>
              </w:rPr>
              <w:br/>
            </w:r>
            <w:r w:rsidRPr="00325E71">
              <w:rPr>
                <w:rFonts w:asciiTheme="minorHAnsi" w:hAnsiTheme="minorHAnsi" w:cstheme="minorHAnsi"/>
              </w:rPr>
              <w:t>Subventionierung</w:t>
            </w:r>
          </w:p>
        </w:tc>
        <w:tc>
          <w:tcPr>
            <w:tcW w:w="6950" w:type="dxa"/>
            <w:gridSpan w:val="2"/>
            <w:tcBorders>
              <w:top w:val="single" w:sz="4" w:space="0" w:color="auto"/>
              <w:left w:val="nil"/>
              <w:bottom w:val="single" w:sz="4" w:space="0" w:color="auto"/>
              <w:right w:val="nil"/>
            </w:tcBorders>
            <w:shd w:val="clear" w:color="auto" w:fill="auto"/>
          </w:tcPr>
          <w:p w14:paraId="5FC7B70E" w14:textId="77777777" w:rsidR="00325E71" w:rsidRPr="00325E71" w:rsidRDefault="00595718" w:rsidP="00223E69">
            <w:p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Werden Sie für Ihr Projekt</w:t>
            </w:r>
            <w:r w:rsidR="00325E71" w:rsidRPr="00325E71">
              <w:rPr>
                <w:rFonts w:asciiTheme="minorHAnsi" w:hAnsiTheme="minorHAnsi" w:cstheme="minorHAnsi"/>
              </w:rPr>
              <w:t xml:space="preserve"> durch staatliche Beiträge fi</w:t>
            </w:r>
            <w:r>
              <w:rPr>
                <w:rFonts w:asciiTheme="minorHAnsi" w:hAnsiTheme="minorHAnsi" w:cstheme="minorHAnsi"/>
              </w:rPr>
              <w:t>nanziell unterstützt bzw. erhalten Sie</w:t>
            </w:r>
            <w:r w:rsidR="00325E71" w:rsidRPr="00325E71">
              <w:rPr>
                <w:rFonts w:asciiTheme="minorHAnsi" w:hAnsiTheme="minorHAnsi" w:cstheme="minorHAnsi"/>
              </w:rPr>
              <w:t xml:space="preserve"> finanzielle Beiträge aus anderen Quellen?</w:t>
            </w:r>
          </w:p>
          <w:p w14:paraId="0BC67DBD" w14:textId="77777777" w:rsidR="00325E71" w:rsidRPr="00325E71" w:rsidRDefault="00525E87" w:rsidP="00223E69">
            <w:p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cstheme="minorHAnsi"/>
                </w:rPr>
                <w:id w:val="-862821582"/>
                <w14:checkbox>
                  <w14:checked w14:val="0"/>
                  <w14:checkedState w14:val="2612" w14:font="MS Gothic"/>
                  <w14:uncheckedState w14:val="2610" w14:font="MS Gothic"/>
                </w14:checkbox>
              </w:sdtPr>
              <w:sdtEndPr/>
              <w:sdtContent>
                <w:r w:rsidR="00325E71" w:rsidRPr="00325E71">
                  <w:rPr>
                    <w:rFonts w:ascii="Segoe UI Symbol" w:eastAsia="MS Gothic" w:hAnsi="Segoe UI Symbol" w:cs="Segoe UI Symbol"/>
                  </w:rPr>
                  <w:t>☐</w:t>
                </w:r>
              </w:sdtContent>
            </w:sdt>
            <w:r w:rsidR="00325E71" w:rsidRPr="00325E71">
              <w:rPr>
                <w:rFonts w:asciiTheme="minorHAnsi" w:hAnsiTheme="minorHAnsi" w:cstheme="minorHAnsi"/>
              </w:rPr>
              <w:t xml:space="preserve"> Nein, wir erhalten keine weiteren staatlichen Beiträge. </w:t>
            </w:r>
          </w:p>
          <w:p w14:paraId="58D2737B" w14:textId="77777777" w:rsidR="00325E71" w:rsidRPr="00325E71" w:rsidRDefault="00525E87" w:rsidP="00223E69">
            <w:p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cstheme="minorHAnsi"/>
                </w:rPr>
                <w:id w:val="-961650814"/>
                <w14:checkbox>
                  <w14:checked w14:val="0"/>
                  <w14:checkedState w14:val="2612" w14:font="MS Gothic"/>
                  <w14:uncheckedState w14:val="2610" w14:font="MS Gothic"/>
                </w14:checkbox>
              </w:sdtPr>
              <w:sdtEndPr/>
              <w:sdtContent>
                <w:r w:rsidR="00325E71" w:rsidRPr="00325E71">
                  <w:rPr>
                    <w:rFonts w:ascii="Segoe UI Symbol" w:eastAsia="MS Gothic" w:hAnsi="Segoe UI Symbol" w:cs="Segoe UI Symbol"/>
                  </w:rPr>
                  <w:t>☐</w:t>
                </w:r>
              </w:sdtContent>
            </w:sdt>
            <w:r w:rsidR="00325E71" w:rsidRPr="00325E71">
              <w:rPr>
                <w:rFonts w:asciiTheme="minorHAnsi" w:hAnsiTheme="minorHAnsi" w:cstheme="minorHAnsi"/>
              </w:rPr>
              <w:t xml:space="preserve"> Ja, nämlich…</w:t>
            </w:r>
          </w:p>
          <w:p w14:paraId="1CA51BE3" w14:textId="77777777" w:rsidR="00325E71" w:rsidRPr="00325E71" w:rsidRDefault="00325E71" w:rsidP="00325E71">
            <w:pPr>
              <w:pStyle w:val="Listenabsatz"/>
              <w:numPr>
                <w:ilvl w:val="0"/>
                <w:numId w:val="30"/>
              </w:num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D2946" w:themeColor="accent1" w:themeShade="BF"/>
              </w:rPr>
            </w:pPr>
            <w:r w:rsidRPr="00325E71">
              <w:rPr>
                <w:rFonts w:asciiTheme="minorHAnsi" w:hAnsiTheme="minorHAnsi" w:cstheme="minorHAnsi"/>
                <w:i/>
                <w:color w:val="0D2946" w:themeColor="accent1" w:themeShade="BF"/>
              </w:rPr>
              <w:t>Bund, Kanton, Gemeinden etc.</w:t>
            </w:r>
          </w:p>
          <w:p w14:paraId="052BA404" w14:textId="77777777" w:rsidR="00325E71" w:rsidRPr="00325E71" w:rsidRDefault="00325E71" w:rsidP="00223E69">
            <w:p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25E71">
              <w:rPr>
                <w:rFonts w:asciiTheme="minorHAnsi" w:hAnsiTheme="minorHAnsi" w:cstheme="minorHAnsi"/>
              </w:rPr>
              <w:t xml:space="preserve">Welche anderen Projekte laufen </w:t>
            </w:r>
            <w:r w:rsidR="00595718">
              <w:rPr>
                <w:rFonts w:asciiTheme="minorHAnsi" w:hAnsiTheme="minorHAnsi" w:cstheme="minorHAnsi"/>
              </w:rPr>
              <w:t xml:space="preserve">in Zusammenarbeit mit </w:t>
            </w:r>
            <w:r w:rsidRPr="00325E71">
              <w:rPr>
                <w:rFonts w:asciiTheme="minorHAnsi" w:hAnsiTheme="minorHAnsi" w:cstheme="minorHAnsi"/>
              </w:rPr>
              <w:t>dem Bundesamt für Energie?</w:t>
            </w:r>
          </w:p>
          <w:p w14:paraId="763FEB0B" w14:textId="77777777" w:rsidR="00325E71" w:rsidRPr="00325E71" w:rsidRDefault="00525E87" w:rsidP="00223E69">
            <w:p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cstheme="minorHAnsi"/>
                </w:rPr>
                <w:id w:val="574787478"/>
                <w14:checkbox>
                  <w14:checked w14:val="0"/>
                  <w14:checkedState w14:val="2612" w14:font="MS Gothic"/>
                  <w14:uncheckedState w14:val="2610" w14:font="MS Gothic"/>
                </w14:checkbox>
              </w:sdtPr>
              <w:sdtEndPr/>
              <w:sdtContent>
                <w:r w:rsidR="00325E71" w:rsidRPr="00325E71">
                  <w:rPr>
                    <w:rFonts w:ascii="Segoe UI Symbol" w:eastAsia="MS Gothic" w:hAnsi="Segoe UI Symbol" w:cs="Segoe UI Symbol"/>
                  </w:rPr>
                  <w:t>☐</w:t>
                </w:r>
              </w:sdtContent>
            </w:sdt>
            <w:r w:rsidR="00325E71" w:rsidRPr="00325E71">
              <w:rPr>
                <w:rFonts w:asciiTheme="minorHAnsi" w:hAnsiTheme="minorHAnsi" w:cstheme="minorHAnsi"/>
              </w:rPr>
              <w:t xml:space="preserve"> Keine weiteren Projekte                               </w:t>
            </w:r>
            <w:sdt>
              <w:sdtPr>
                <w:rPr>
                  <w:rFonts w:cstheme="minorHAnsi"/>
                </w:rPr>
                <w:id w:val="-647740247"/>
                <w14:checkbox>
                  <w14:checked w14:val="0"/>
                  <w14:checkedState w14:val="2612" w14:font="MS Gothic"/>
                  <w14:uncheckedState w14:val="2610" w14:font="MS Gothic"/>
                </w14:checkbox>
              </w:sdtPr>
              <w:sdtEndPr/>
              <w:sdtContent>
                <w:r w:rsidR="00325E71" w:rsidRPr="00325E71">
                  <w:rPr>
                    <w:rFonts w:ascii="Segoe UI Symbol" w:eastAsia="MS Gothic" w:hAnsi="Segoe UI Symbol" w:cs="Segoe UI Symbol"/>
                  </w:rPr>
                  <w:t>☐</w:t>
                </w:r>
              </w:sdtContent>
            </w:sdt>
            <w:r w:rsidR="00325E71" w:rsidRPr="00325E71">
              <w:rPr>
                <w:rFonts w:asciiTheme="minorHAnsi" w:hAnsiTheme="minorHAnsi" w:cstheme="minorHAnsi"/>
              </w:rPr>
              <w:t xml:space="preserve"> folgende laufende Projekte</w:t>
            </w:r>
          </w:p>
          <w:p w14:paraId="0D28EAAD" w14:textId="77777777" w:rsidR="00325E71" w:rsidRPr="00325E71" w:rsidRDefault="00325E71" w:rsidP="00223E69">
            <w:p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D2946" w:themeColor="accent1" w:themeShade="BF"/>
              </w:rPr>
            </w:pPr>
            <w:r w:rsidRPr="00325E71">
              <w:rPr>
                <w:rFonts w:asciiTheme="minorHAnsi" w:hAnsiTheme="minorHAnsi" w:cstheme="minorHAnsi"/>
                <w:i/>
                <w:color w:val="0D2946" w:themeColor="accent1" w:themeShade="BF"/>
              </w:rPr>
              <w:t>Geben Sie die Abteilung, Sektion, Projekttitel, Vertragsnummer an.</w:t>
            </w:r>
          </w:p>
        </w:tc>
      </w:tr>
    </w:tbl>
    <w:p w14:paraId="5691BB7E" w14:textId="77777777" w:rsidR="005B4D35" w:rsidRDefault="005B4D35"/>
    <w:p w14:paraId="2FD2AFB5" w14:textId="77777777" w:rsidR="00325E71" w:rsidRDefault="00325E71">
      <w:r>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4"/>
        <w:gridCol w:w="488"/>
        <w:gridCol w:w="4380"/>
      </w:tblGrid>
      <w:tr w:rsidR="00747EF1" w:rsidRPr="00833904" w14:paraId="11098BB6" w14:textId="77777777" w:rsidTr="00907DCE">
        <w:trPr>
          <w:trHeight w:val="567"/>
        </w:trPr>
        <w:tc>
          <w:tcPr>
            <w:tcW w:w="5000" w:type="pct"/>
            <w:gridSpan w:val="3"/>
          </w:tcPr>
          <w:p w14:paraId="40AB91EA" w14:textId="77777777" w:rsidR="00747EF1" w:rsidRPr="008B44A6" w:rsidRDefault="00747EF1" w:rsidP="00325E71">
            <w:pPr>
              <w:spacing w:line="240" w:lineRule="auto"/>
              <w:ind w:left="-105"/>
              <w:rPr>
                <w:rFonts w:cs="Arial"/>
                <w:i/>
              </w:rPr>
            </w:pPr>
            <w:r w:rsidRPr="008B44A6">
              <w:rPr>
                <w:rFonts w:cs="Arial"/>
                <w:i/>
              </w:rPr>
              <w:lastRenderedPageBreak/>
              <w:t>Ort, Datum</w:t>
            </w:r>
          </w:p>
        </w:tc>
      </w:tr>
      <w:tr w:rsidR="00747EF1" w:rsidRPr="00833904" w14:paraId="0ACFF8F8" w14:textId="77777777" w:rsidTr="00907DCE">
        <w:trPr>
          <w:trHeight w:val="567"/>
        </w:trPr>
        <w:tc>
          <w:tcPr>
            <w:tcW w:w="5000" w:type="pct"/>
            <w:gridSpan w:val="3"/>
          </w:tcPr>
          <w:p w14:paraId="36418675" w14:textId="77777777" w:rsidR="00747EF1" w:rsidRPr="008B44A6" w:rsidRDefault="00747EF1" w:rsidP="0056760F">
            <w:pPr>
              <w:spacing w:line="240" w:lineRule="auto"/>
              <w:ind w:left="-113"/>
              <w:rPr>
                <w:rFonts w:cs="Arial"/>
                <w:i/>
              </w:rPr>
            </w:pPr>
            <w:r w:rsidRPr="008B44A6">
              <w:rPr>
                <w:rFonts w:cs="Arial"/>
                <w:i/>
                <w:color w:val="0D2946" w:themeColor="accent1" w:themeShade="BF"/>
              </w:rPr>
              <w:t>Institution</w:t>
            </w:r>
          </w:p>
        </w:tc>
      </w:tr>
      <w:tr w:rsidR="005B4D35" w:rsidRPr="00833904" w14:paraId="73194C14" w14:textId="77777777" w:rsidTr="00907DCE">
        <w:trPr>
          <w:trHeight w:val="567"/>
        </w:trPr>
        <w:tc>
          <w:tcPr>
            <w:tcW w:w="5000" w:type="pct"/>
            <w:gridSpan w:val="3"/>
          </w:tcPr>
          <w:p w14:paraId="678EF9FD" w14:textId="77777777" w:rsidR="005B4D35" w:rsidRPr="008B44A6" w:rsidRDefault="005B4D35" w:rsidP="0056760F">
            <w:pPr>
              <w:spacing w:line="240" w:lineRule="auto"/>
              <w:ind w:left="-113"/>
              <w:rPr>
                <w:rFonts w:cs="Arial"/>
                <w:i/>
                <w:color w:val="0D2946" w:themeColor="accent1" w:themeShade="BF"/>
              </w:rPr>
            </w:pPr>
          </w:p>
        </w:tc>
      </w:tr>
      <w:tr w:rsidR="00747EF1" w:rsidRPr="00833904" w14:paraId="63D9F0A6" w14:textId="77777777" w:rsidTr="00907DCE">
        <w:trPr>
          <w:trHeight w:val="667"/>
        </w:trPr>
        <w:tc>
          <w:tcPr>
            <w:tcW w:w="2414" w:type="pct"/>
            <w:tcBorders>
              <w:bottom w:val="single" w:sz="4" w:space="0" w:color="auto"/>
            </w:tcBorders>
          </w:tcPr>
          <w:p w14:paraId="2C888E0F" w14:textId="77777777" w:rsidR="00747EF1" w:rsidRPr="00833904" w:rsidRDefault="00747EF1" w:rsidP="00907DCE">
            <w:pPr>
              <w:spacing w:line="240" w:lineRule="auto"/>
              <w:rPr>
                <w:rFonts w:cs="Arial"/>
              </w:rPr>
            </w:pPr>
          </w:p>
        </w:tc>
        <w:tc>
          <w:tcPr>
            <w:tcW w:w="259" w:type="pct"/>
          </w:tcPr>
          <w:p w14:paraId="0DBE936B" w14:textId="77777777" w:rsidR="00747EF1" w:rsidRPr="00833904" w:rsidRDefault="00747EF1" w:rsidP="00907DCE">
            <w:pPr>
              <w:spacing w:line="240" w:lineRule="auto"/>
              <w:rPr>
                <w:rFonts w:cs="Arial"/>
              </w:rPr>
            </w:pPr>
          </w:p>
        </w:tc>
        <w:tc>
          <w:tcPr>
            <w:tcW w:w="2327" w:type="pct"/>
            <w:tcBorders>
              <w:bottom w:val="single" w:sz="4" w:space="0" w:color="auto"/>
            </w:tcBorders>
          </w:tcPr>
          <w:p w14:paraId="632A2BA9" w14:textId="77777777" w:rsidR="00747EF1" w:rsidRPr="00833904" w:rsidRDefault="00747EF1" w:rsidP="00907DCE">
            <w:pPr>
              <w:tabs>
                <w:tab w:val="left" w:pos="5103"/>
              </w:tabs>
              <w:spacing w:line="240" w:lineRule="auto"/>
              <w:rPr>
                <w:rFonts w:cs="Arial"/>
              </w:rPr>
            </w:pPr>
          </w:p>
        </w:tc>
      </w:tr>
      <w:tr w:rsidR="00747EF1" w:rsidRPr="008B44A6" w14:paraId="10D0C6A5" w14:textId="77777777" w:rsidTr="00907DCE">
        <w:tc>
          <w:tcPr>
            <w:tcW w:w="2414" w:type="pct"/>
            <w:tcBorders>
              <w:top w:val="single" w:sz="4" w:space="0" w:color="auto"/>
            </w:tcBorders>
          </w:tcPr>
          <w:p w14:paraId="3AF1EC9E" w14:textId="77777777" w:rsidR="00747EF1" w:rsidRPr="00833904" w:rsidRDefault="00747EF1" w:rsidP="00907DCE">
            <w:pPr>
              <w:spacing w:line="240" w:lineRule="auto"/>
              <w:rPr>
                <w:rFonts w:cs="Arial"/>
                <w:color w:val="0D2946" w:themeColor="accent1" w:themeShade="BF"/>
              </w:rPr>
            </w:pPr>
          </w:p>
          <w:p w14:paraId="6E0F3AD8" w14:textId="77777777" w:rsidR="00747EF1" w:rsidRPr="008B44A6" w:rsidRDefault="00747EF1" w:rsidP="0056760F">
            <w:pPr>
              <w:spacing w:line="240" w:lineRule="auto"/>
              <w:ind w:left="-113"/>
              <w:rPr>
                <w:rFonts w:cs="Arial"/>
                <w:i/>
                <w:color w:val="0D2946" w:themeColor="accent1" w:themeShade="BF"/>
              </w:rPr>
            </w:pPr>
            <w:r w:rsidRPr="008B44A6">
              <w:rPr>
                <w:rFonts w:cs="Arial"/>
                <w:i/>
                <w:color w:val="0D2946" w:themeColor="accent1" w:themeShade="BF"/>
              </w:rPr>
              <w:t>Vorname, Name</w:t>
            </w:r>
          </w:p>
          <w:p w14:paraId="59515B51" w14:textId="77777777" w:rsidR="00747EF1" w:rsidRPr="00833904" w:rsidRDefault="00747EF1" w:rsidP="0056760F">
            <w:pPr>
              <w:spacing w:line="240" w:lineRule="auto"/>
              <w:ind w:left="-113"/>
              <w:rPr>
                <w:rFonts w:cs="Arial"/>
                <w:color w:val="0D2946" w:themeColor="accent1" w:themeShade="BF"/>
              </w:rPr>
            </w:pPr>
            <w:r w:rsidRPr="008B44A6">
              <w:rPr>
                <w:rFonts w:cs="Arial"/>
                <w:i/>
                <w:color w:val="0D2946" w:themeColor="accent1" w:themeShade="BF"/>
              </w:rPr>
              <w:t>Funktion</w:t>
            </w:r>
          </w:p>
        </w:tc>
        <w:tc>
          <w:tcPr>
            <w:tcW w:w="259" w:type="pct"/>
          </w:tcPr>
          <w:p w14:paraId="21290D2B" w14:textId="77777777" w:rsidR="00747EF1" w:rsidRPr="00833904" w:rsidRDefault="00747EF1" w:rsidP="00907DCE">
            <w:pPr>
              <w:spacing w:line="240" w:lineRule="auto"/>
              <w:rPr>
                <w:rFonts w:cs="Arial"/>
                <w:color w:val="0D2946" w:themeColor="accent1" w:themeShade="BF"/>
              </w:rPr>
            </w:pPr>
          </w:p>
        </w:tc>
        <w:tc>
          <w:tcPr>
            <w:tcW w:w="2327" w:type="pct"/>
            <w:tcBorders>
              <w:top w:val="single" w:sz="4" w:space="0" w:color="auto"/>
            </w:tcBorders>
          </w:tcPr>
          <w:p w14:paraId="3EEADCD3" w14:textId="77777777" w:rsidR="00747EF1" w:rsidRPr="008B44A6" w:rsidRDefault="00747EF1" w:rsidP="00907DCE">
            <w:pPr>
              <w:tabs>
                <w:tab w:val="left" w:pos="5103"/>
              </w:tabs>
              <w:spacing w:line="240" w:lineRule="auto"/>
              <w:rPr>
                <w:rFonts w:cs="Arial"/>
                <w:i/>
                <w:color w:val="0D2946" w:themeColor="accent1" w:themeShade="BF"/>
              </w:rPr>
            </w:pPr>
          </w:p>
          <w:p w14:paraId="532658F4" w14:textId="77777777" w:rsidR="00747EF1" w:rsidRPr="008B44A6" w:rsidRDefault="00747EF1" w:rsidP="00907DCE">
            <w:pPr>
              <w:tabs>
                <w:tab w:val="left" w:pos="5103"/>
              </w:tabs>
              <w:spacing w:line="240" w:lineRule="auto"/>
              <w:rPr>
                <w:rFonts w:cs="Arial"/>
                <w:i/>
                <w:color w:val="0D2946" w:themeColor="accent1" w:themeShade="BF"/>
              </w:rPr>
            </w:pPr>
            <w:r w:rsidRPr="008B44A6">
              <w:rPr>
                <w:rFonts w:cs="Arial"/>
                <w:i/>
                <w:color w:val="0D2946" w:themeColor="accent1" w:themeShade="BF"/>
              </w:rPr>
              <w:t>Vorname, Name</w:t>
            </w:r>
          </w:p>
          <w:p w14:paraId="012F5B5E" w14:textId="77777777" w:rsidR="00747EF1" w:rsidRPr="008B44A6" w:rsidRDefault="00747EF1" w:rsidP="00907DCE">
            <w:pPr>
              <w:tabs>
                <w:tab w:val="left" w:pos="5103"/>
              </w:tabs>
              <w:spacing w:line="240" w:lineRule="auto"/>
              <w:rPr>
                <w:rFonts w:cs="Arial"/>
                <w:i/>
                <w:color w:val="0D2946" w:themeColor="accent1" w:themeShade="BF"/>
              </w:rPr>
            </w:pPr>
            <w:r w:rsidRPr="008B44A6">
              <w:rPr>
                <w:rFonts w:cs="Arial"/>
                <w:i/>
                <w:color w:val="0D2946" w:themeColor="accent1" w:themeShade="BF"/>
              </w:rPr>
              <w:t>Funktion</w:t>
            </w:r>
          </w:p>
        </w:tc>
      </w:tr>
    </w:tbl>
    <w:p w14:paraId="346162D6" w14:textId="77777777" w:rsidR="00747EF1" w:rsidRPr="00833904" w:rsidRDefault="00747EF1" w:rsidP="00747EF1">
      <w:pPr>
        <w:spacing w:line="240" w:lineRule="auto"/>
        <w:rPr>
          <w:rFonts w:cs="Arial"/>
          <w:color w:val="0D2946" w:themeColor="accent1" w:themeShade="BF"/>
        </w:rPr>
      </w:pPr>
    </w:p>
    <w:p w14:paraId="1719883E" w14:textId="77777777" w:rsidR="00747EF1" w:rsidRPr="00833904" w:rsidRDefault="00747EF1" w:rsidP="00747EF1">
      <w:pPr>
        <w:spacing w:line="240" w:lineRule="auto"/>
        <w:rPr>
          <w:rFonts w:cs="Arial"/>
        </w:rPr>
      </w:pPr>
    </w:p>
    <w:p w14:paraId="498C8236" w14:textId="77777777" w:rsidR="00747EF1" w:rsidRPr="00833904" w:rsidRDefault="00747EF1" w:rsidP="00747EF1">
      <w:pPr>
        <w:rPr>
          <w:rFonts w:cs="Arial"/>
          <w:b/>
        </w:rPr>
      </w:pPr>
      <w:r w:rsidRPr="00833904">
        <w:rPr>
          <w:rFonts w:cs="Arial"/>
          <w:b/>
        </w:rPr>
        <w:t xml:space="preserve">Dieser </w:t>
      </w:r>
      <w:r w:rsidR="00B05DE7">
        <w:rPr>
          <w:rFonts w:cs="Arial"/>
          <w:b/>
        </w:rPr>
        <w:t xml:space="preserve">Antrag </w:t>
      </w:r>
      <w:r w:rsidRPr="00833904">
        <w:rPr>
          <w:rFonts w:cs="Arial"/>
          <w:b/>
        </w:rPr>
        <w:t>ist einzureichen bei:</w:t>
      </w:r>
    </w:p>
    <w:p w14:paraId="2E6C1EFB" w14:textId="77777777" w:rsidR="00595718" w:rsidRDefault="00747EF1" w:rsidP="00747EF1">
      <w:pPr>
        <w:rPr>
          <w:rFonts w:cs="Arial"/>
        </w:rPr>
      </w:pPr>
      <w:proofErr w:type="spellStart"/>
      <w:r w:rsidRPr="00833904">
        <w:rPr>
          <w:rFonts w:cs="Arial"/>
        </w:rPr>
        <w:t>EnergieSchweiz</w:t>
      </w:r>
      <w:proofErr w:type="spellEnd"/>
      <w:r w:rsidRPr="00833904">
        <w:rPr>
          <w:rFonts w:cs="Arial"/>
        </w:rPr>
        <w:t>, Aus- und Weiterbildung</w:t>
      </w:r>
      <w:r w:rsidR="00595718">
        <w:rPr>
          <w:rFonts w:cs="Arial"/>
        </w:rPr>
        <w:t xml:space="preserve"> Energiebildung</w:t>
      </w:r>
    </w:p>
    <w:p w14:paraId="04ED5EC0" w14:textId="691D7CC7" w:rsidR="00747EF1" w:rsidRDefault="00525E87" w:rsidP="00747EF1">
      <w:pPr>
        <w:rPr>
          <w:rStyle w:val="Hyperlink"/>
          <w:rFonts w:cs="Arial"/>
        </w:rPr>
      </w:pPr>
      <w:hyperlink r:id="rId11" w:history="1">
        <w:r w:rsidR="00FF524B" w:rsidRPr="00A9005F">
          <w:rPr>
            <w:rStyle w:val="Hyperlink"/>
            <w:rFonts w:cs="Arial"/>
          </w:rPr>
          <w:t>energiebildung@bfe.admin.ch</w:t>
        </w:r>
      </w:hyperlink>
    </w:p>
    <w:p w14:paraId="0F7B1DB5" w14:textId="6675C3F7" w:rsidR="00F620D6" w:rsidRDefault="00F620D6">
      <w:pPr>
        <w:rPr>
          <w:rStyle w:val="Hyperlink"/>
          <w:rFonts w:cs="Arial"/>
          <w:u w:val="none"/>
        </w:rPr>
      </w:pPr>
      <w:r>
        <w:rPr>
          <w:rStyle w:val="Hyperlink"/>
          <w:rFonts w:cs="Arial"/>
          <w:u w:val="none"/>
        </w:rPr>
        <w:br w:type="page"/>
      </w:r>
    </w:p>
    <w:p w14:paraId="1F49F162" w14:textId="77777777" w:rsidR="0056760F" w:rsidRDefault="00325E71" w:rsidP="0056760F">
      <w:pPr>
        <w:pStyle w:val="berschrift1"/>
        <w:rPr>
          <w:rFonts w:cs="Arial"/>
        </w:rPr>
      </w:pPr>
      <w:r>
        <w:rPr>
          <w:rFonts w:cs="Arial"/>
        </w:rPr>
        <w:lastRenderedPageBreak/>
        <w:t>Kurzbeschreibung des Projekts</w:t>
      </w:r>
    </w:p>
    <w:p w14:paraId="72BE0415" w14:textId="284EAA3A" w:rsidR="008B44A6" w:rsidRPr="00325E71" w:rsidRDefault="00325E71" w:rsidP="0056760F">
      <w:pPr>
        <w:rPr>
          <w:i/>
          <w:color w:val="0D2946" w:themeColor="accent1" w:themeShade="BF"/>
        </w:rPr>
      </w:pPr>
      <w:r w:rsidRPr="00325E71">
        <w:rPr>
          <w:i/>
          <w:color w:val="0D2946" w:themeColor="accent1" w:themeShade="BF"/>
        </w:rPr>
        <w:t xml:space="preserve">Geben Sie in wenigen Sätzen einen Überblick über Ihr Kursangebot. </w:t>
      </w:r>
    </w:p>
    <w:p w14:paraId="7EAF7E67" w14:textId="77777777" w:rsidR="00325E71" w:rsidRPr="00325E71" w:rsidRDefault="00325E71" w:rsidP="00325E71">
      <w:pPr>
        <w:pStyle w:val="berschrift1"/>
      </w:pPr>
      <w:r w:rsidRPr="00325E71">
        <w:t>Ausgangslage</w:t>
      </w:r>
    </w:p>
    <w:p w14:paraId="2D914176" w14:textId="3C3ED6B7" w:rsidR="00325E71" w:rsidRPr="00325E71" w:rsidRDefault="00325E71" w:rsidP="00325E71">
      <w:pPr>
        <w:pStyle w:val="Formulartext"/>
        <w:jc w:val="both"/>
        <w:rPr>
          <w:rFonts w:cs="Arial"/>
          <w:i/>
          <w:sz w:val="20"/>
        </w:rPr>
      </w:pPr>
      <w:r w:rsidRPr="00325E71">
        <w:rPr>
          <w:rFonts w:cs="Arial"/>
          <w:i/>
          <w:sz w:val="20"/>
        </w:rPr>
        <w:t xml:space="preserve">Beschreiben Sie in prägnanten Sätzen die Ausgangslage bzw. die Problemstellung. </w:t>
      </w:r>
      <w:r w:rsidR="008331CB" w:rsidRPr="008331CB">
        <w:rPr>
          <w:rFonts w:cs="Arial"/>
          <w:i/>
          <w:sz w:val="20"/>
        </w:rPr>
        <w:t xml:space="preserve">Es soll klar ersichtlich sein, wo das Subventionsprojekt anknüpft, auf welchen Arbeiten/Projekten es aufbaut und inwiefern eine Verbindung zu den Zielen von </w:t>
      </w:r>
      <w:proofErr w:type="spellStart"/>
      <w:r w:rsidR="008331CB" w:rsidRPr="008331CB">
        <w:rPr>
          <w:rFonts w:cs="Arial"/>
          <w:i/>
          <w:sz w:val="20"/>
        </w:rPr>
        <w:t>EnergieSchweiz</w:t>
      </w:r>
      <w:proofErr w:type="spellEnd"/>
      <w:r w:rsidR="008331CB" w:rsidRPr="008331CB">
        <w:rPr>
          <w:rFonts w:cs="Arial"/>
          <w:i/>
          <w:sz w:val="20"/>
        </w:rPr>
        <w:t xml:space="preserve"> besteht.</w:t>
      </w:r>
    </w:p>
    <w:p w14:paraId="38891213" w14:textId="77777777" w:rsidR="00336AA9" w:rsidRDefault="00336AA9" w:rsidP="00336AA9">
      <w:pPr>
        <w:pStyle w:val="berschrift1"/>
        <w:rPr>
          <w:rFonts w:cs="Arial"/>
          <w:sz w:val="24"/>
        </w:rPr>
      </w:pPr>
      <w:r w:rsidRPr="00336AA9">
        <w:t>Umfeld</w:t>
      </w:r>
    </w:p>
    <w:p w14:paraId="7D87444E" w14:textId="77777777" w:rsidR="00336AA9" w:rsidRPr="00336AA9" w:rsidRDefault="00336AA9" w:rsidP="00336AA9">
      <w:pPr>
        <w:pStyle w:val="Formulartext"/>
        <w:jc w:val="both"/>
        <w:rPr>
          <w:rFonts w:cs="Arial"/>
          <w:i/>
          <w:sz w:val="20"/>
        </w:rPr>
      </w:pPr>
      <w:r w:rsidRPr="00336AA9">
        <w:rPr>
          <w:rFonts w:cs="Arial"/>
          <w:i/>
          <w:sz w:val="20"/>
        </w:rPr>
        <w:t xml:space="preserve">Geben Sie einen Überblick über die relevanten Akteure und Stakeholder. Wie beteiligen sich diese an Ihrem Projekt (z.B. als Kommunikationspartner, Referierende, usw.)? </w:t>
      </w:r>
    </w:p>
    <w:p w14:paraId="495469A2" w14:textId="77777777" w:rsidR="00336AA9" w:rsidRPr="008063B2" w:rsidRDefault="00336AA9" w:rsidP="00336AA9">
      <w:pPr>
        <w:pStyle w:val="berschrift1"/>
      </w:pPr>
      <w:r w:rsidRPr="008063B2">
        <w:t>Angebote anderer Anbieter</w:t>
      </w:r>
    </w:p>
    <w:p w14:paraId="46654B16" w14:textId="489C5732" w:rsidR="00336AA9" w:rsidRDefault="00336AA9" w:rsidP="00336AA9">
      <w:pPr>
        <w:pStyle w:val="Formulartext"/>
        <w:spacing w:line="240" w:lineRule="atLeast"/>
        <w:rPr>
          <w:i/>
          <w:sz w:val="20"/>
          <w:szCs w:val="20"/>
        </w:rPr>
      </w:pPr>
      <w:r w:rsidRPr="008063B2">
        <w:rPr>
          <w:rFonts w:cs="Arial"/>
          <w:i/>
          <w:sz w:val="20"/>
          <w:szCs w:val="20"/>
        </w:rPr>
        <w:t>Geben Sie in der nachfolgenden Tabelle einen Überblick über bereits existierende Angebote im Aus- und Weiterbildungsbereich, di</w:t>
      </w:r>
      <w:r w:rsidR="00FF524B">
        <w:rPr>
          <w:rFonts w:cs="Arial"/>
          <w:i/>
          <w:sz w:val="20"/>
          <w:szCs w:val="20"/>
        </w:rPr>
        <w:t>e sich im Themenfeld Ihres A</w:t>
      </w:r>
      <w:r w:rsidRPr="008063B2">
        <w:rPr>
          <w:rFonts w:cs="Arial"/>
          <w:i/>
          <w:sz w:val="20"/>
          <w:szCs w:val="20"/>
        </w:rPr>
        <w:t xml:space="preserve">ngebotes befinden. Sollte das Angebot sehr umfangreich sein, können sie stattdessen in Prosa einen Überblick dazu geben und die Tabelle entfernen. </w:t>
      </w:r>
    </w:p>
    <w:p w14:paraId="36FE5FA9" w14:textId="77777777" w:rsidR="00336AA9" w:rsidRPr="008063B2" w:rsidRDefault="00336AA9" w:rsidP="00336AA9">
      <w:pPr>
        <w:pStyle w:val="Formulartext"/>
        <w:spacing w:line="240" w:lineRule="atLeast"/>
        <w:rPr>
          <w:rFonts w:cs="Arial"/>
          <w:i/>
          <w:sz w:val="20"/>
          <w:szCs w:val="20"/>
          <w:highlight w:val="yellow"/>
        </w:rPr>
      </w:pP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111"/>
        <w:gridCol w:w="3922"/>
        <w:gridCol w:w="2061"/>
        <w:gridCol w:w="1318"/>
      </w:tblGrid>
      <w:tr w:rsidR="00336AA9" w:rsidRPr="00787862" w14:paraId="33249186" w14:textId="77777777" w:rsidTr="008063B2">
        <w:trPr>
          <w:cnfStyle w:val="100000000000" w:firstRow="1" w:lastRow="0" w:firstColumn="0" w:lastColumn="0" w:oddVBand="0" w:evenVBand="0" w:oddHBand="0" w:evenHBand="0" w:firstRowFirstColumn="0" w:firstRowLastColumn="0" w:lastRowFirstColumn="0" w:lastRowLastColumn="0"/>
          <w:trHeight w:val="358"/>
        </w:trPr>
        <w:tc>
          <w:tcPr>
            <w:tcW w:w="1121" w:type="pct"/>
            <w:tcBorders>
              <w:bottom w:val="single" w:sz="4" w:space="0" w:color="auto"/>
            </w:tcBorders>
            <w:shd w:val="clear" w:color="auto" w:fill="auto"/>
            <w:vAlign w:val="center"/>
          </w:tcPr>
          <w:p w14:paraId="57A8B9F9" w14:textId="77777777" w:rsidR="00336AA9" w:rsidRPr="008063B2" w:rsidRDefault="00336AA9" w:rsidP="00223E69">
            <w:pPr>
              <w:spacing w:line="276" w:lineRule="auto"/>
              <w:rPr>
                <w:rFonts w:asciiTheme="minorHAnsi" w:hAnsiTheme="minorHAnsi" w:cstheme="minorHAnsi"/>
                <w:b w:val="0"/>
                <w:color w:val="auto"/>
              </w:rPr>
            </w:pPr>
            <w:r w:rsidRPr="008063B2">
              <w:rPr>
                <w:rFonts w:asciiTheme="minorHAnsi" w:hAnsiTheme="minorHAnsi" w:cstheme="minorHAnsi"/>
                <w:b w:val="0"/>
                <w:color w:val="auto"/>
              </w:rPr>
              <w:t>Titel</w:t>
            </w:r>
          </w:p>
        </w:tc>
        <w:tc>
          <w:tcPr>
            <w:tcW w:w="2083" w:type="pct"/>
            <w:tcBorders>
              <w:bottom w:val="single" w:sz="4" w:space="0" w:color="auto"/>
            </w:tcBorders>
            <w:shd w:val="clear" w:color="auto" w:fill="E0EEF8" w:themeFill="accent2" w:themeFillTint="33"/>
            <w:vAlign w:val="center"/>
          </w:tcPr>
          <w:p w14:paraId="7EF36EA7" w14:textId="77777777" w:rsidR="00336AA9" w:rsidRPr="008063B2" w:rsidRDefault="00336AA9" w:rsidP="00223E69">
            <w:pPr>
              <w:spacing w:line="276" w:lineRule="auto"/>
              <w:rPr>
                <w:rFonts w:asciiTheme="minorHAnsi" w:hAnsiTheme="minorHAnsi" w:cstheme="minorHAnsi"/>
                <w:b w:val="0"/>
                <w:color w:val="auto"/>
              </w:rPr>
            </w:pPr>
            <w:r w:rsidRPr="008063B2">
              <w:rPr>
                <w:rFonts w:asciiTheme="minorHAnsi" w:hAnsiTheme="minorHAnsi" w:cstheme="minorHAnsi"/>
                <w:b w:val="0"/>
                <w:color w:val="auto"/>
              </w:rPr>
              <w:t>Beschreibung</w:t>
            </w:r>
          </w:p>
        </w:tc>
        <w:tc>
          <w:tcPr>
            <w:tcW w:w="1095" w:type="pct"/>
            <w:tcBorders>
              <w:bottom w:val="single" w:sz="4" w:space="0" w:color="auto"/>
            </w:tcBorders>
            <w:shd w:val="clear" w:color="auto" w:fill="auto"/>
            <w:vAlign w:val="center"/>
          </w:tcPr>
          <w:p w14:paraId="5BE8FDC5" w14:textId="77777777" w:rsidR="00336AA9" w:rsidRPr="008063B2" w:rsidRDefault="00336AA9" w:rsidP="00223E69">
            <w:pPr>
              <w:spacing w:line="276" w:lineRule="auto"/>
              <w:rPr>
                <w:rFonts w:asciiTheme="minorHAnsi" w:hAnsiTheme="minorHAnsi" w:cstheme="minorHAnsi"/>
                <w:b w:val="0"/>
                <w:color w:val="auto"/>
              </w:rPr>
            </w:pPr>
            <w:r w:rsidRPr="008063B2">
              <w:rPr>
                <w:rFonts w:asciiTheme="minorHAnsi" w:hAnsiTheme="minorHAnsi" w:cstheme="minorHAnsi"/>
                <w:b w:val="0"/>
                <w:color w:val="auto"/>
              </w:rPr>
              <w:t>Anbieter</w:t>
            </w:r>
          </w:p>
        </w:tc>
        <w:tc>
          <w:tcPr>
            <w:tcW w:w="700" w:type="pct"/>
            <w:tcBorders>
              <w:bottom w:val="single" w:sz="4" w:space="0" w:color="auto"/>
            </w:tcBorders>
            <w:shd w:val="clear" w:color="auto" w:fill="E0EEF8" w:themeFill="accent2" w:themeFillTint="33"/>
            <w:vAlign w:val="center"/>
          </w:tcPr>
          <w:p w14:paraId="145C4736" w14:textId="77777777" w:rsidR="00336AA9" w:rsidRPr="008063B2" w:rsidRDefault="00336AA9" w:rsidP="00223E69">
            <w:pPr>
              <w:spacing w:line="276" w:lineRule="auto"/>
              <w:rPr>
                <w:rFonts w:asciiTheme="minorHAnsi" w:hAnsiTheme="minorHAnsi" w:cstheme="minorHAnsi"/>
                <w:b w:val="0"/>
                <w:color w:val="auto"/>
              </w:rPr>
            </w:pPr>
            <w:r w:rsidRPr="008063B2">
              <w:rPr>
                <w:rFonts w:asciiTheme="minorHAnsi" w:hAnsiTheme="minorHAnsi" w:cstheme="minorHAnsi"/>
                <w:b w:val="0"/>
                <w:color w:val="auto"/>
              </w:rPr>
              <w:t>Ort</w:t>
            </w:r>
          </w:p>
        </w:tc>
      </w:tr>
      <w:tr w:rsidR="00336AA9" w:rsidRPr="00787862" w14:paraId="70669814" w14:textId="77777777" w:rsidTr="008063B2">
        <w:trPr>
          <w:cnfStyle w:val="000000100000" w:firstRow="0" w:lastRow="0" w:firstColumn="0" w:lastColumn="0" w:oddVBand="0" w:evenVBand="0" w:oddHBand="1" w:evenHBand="0" w:firstRowFirstColumn="0" w:firstRowLastColumn="0" w:lastRowFirstColumn="0" w:lastRowLastColumn="0"/>
          <w:trHeight w:val="358"/>
        </w:trPr>
        <w:tc>
          <w:tcPr>
            <w:tcW w:w="1121" w:type="pct"/>
            <w:tcBorders>
              <w:top w:val="single" w:sz="4" w:space="0" w:color="auto"/>
              <w:bottom w:val="single" w:sz="4" w:space="0" w:color="auto"/>
            </w:tcBorders>
            <w:shd w:val="clear" w:color="auto" w:fill="auto"/>
          </w:tcPr>
          <w:p w14:paraId="1CEF9048" w14:textId="77777777" w:rsidR="00336AA9" w:rsidRPr="008063B2" w:rsidRDefault="00336AA9" w:rsidP="00223E69">
            <w:pPr>
              <w:spacing w:line="276" w:lineRule="auto"/>
              <w:rPr>
                <w:rFonts w:asciiTheme="minorHAnsi" w:hAnsiTheme="minorHAnsi" w:cstheme="minorHAnsi"/>
              </w:rPr>
            </w:pPr>
          </w:p>
        </w:tc>
        <w:tc>
          <w:tcPr>
            <w:tcW w:w="2083" w:type="pct"/>
            <w:tcBorders>
              <w:top w:val="single" w:sz="4" w:space="0" w:color="auto"/>
              <w:bottom w:val="single" w:sz="4" w:space="0" w:color="auto"/>
            </w:tcBorders>
            <w:shd w:val="clear" w:color="auto" w:fill="E0EEF8" w:themeFill="accent2" w:themeFillTint="33"/>
          </w:tcPr>
          <w:p w14:paraId="2D7EE263" w14:textId="77777777" w:rsidR="00336AA9" w:rsidRPr="008063B2" w:rsidRDefault="00336AA9" w:rsidP="00223E69">
            <w:pPr>
              <w:spacing w:line="276" w:lineRule="auto"/>
              <w:rPr>
                <w:rFonts w:asciiTheme="minorHAnsi" w:hAnsiTheme="minorHAnsi" w:cstheme="minorHAnsi"/>
              </w:rPr>
            </w:pPr>
          </w:p>
        </w:tc>
        <w:tc>
          <w:tcPr>
            <w:tcW w:w="1095" w:type="pct"/>
            <w:tcBorders>
              <w:top w:val="single" w:sz="4" w:space="0" w:color="auto"/>
              <w:bottom w:val="single" w:sz="4" w:space="0" w:color="auto"/>
            </w:tcBorders>
            <w:shd w:val="clear" w:color="auto" w:fill="auto"/>
          </w:tcPr>
          <w:p w14:paraId="77BFCDB2" w14:textId="77777777" w:rsidR="00336AA9" w:rsidRPr="008063B2" w:rsidRDefault="00336AA9" w:rsidP="00223E69">
            <w:pPr>
              <w:spacing w:line="276" w:lineRule="auto"/>
              <w:rPr>
                <w:rFonts w:asciiTheme="minorHAnsi" w:hAnsiTheme="minorHAnsi" w:cstheme="minorHAnsi"/>
              </w:rPr>
            </w:pPr>
          </w:p>
        </w:tc>
        <w:tc>
          <w:tcPr>
            <w:tcW w:w="700" w:type="pct"/>
            <w:tcBorders>
              <w:top w:val="single" w:sz="4" w:space="0" w:color="auto"/>
              <w:bottom w:val="single" w:sz="4" w:space="0" w:color="auto"/>
            </w:tcBorders>
            <w:shd w:val="clear" w:color="auto" w:fill="E0EEF8" w:themeFill="accent2" w:themeFillTint="33"/>
          </w:tcPr>
          <w:p w14:paraId="14432EC9" w14:textId="77777777" w:rsidR="00336AA9" w:rsidRPr="008063B2" w:rsidRDefault="00336AA9" w:rsidP="00223E69">
            <w:pPr>
              <w:spacing w:line="276" w:lineRule="auto"/>
              <w:rPr>
                <w:rFonts w:asciiTheme="minorHAnsi" w:hAnsiTheme="minorHAnsi" w:cstheme="minorHAnsi"/>
              </w:rPr>
            </w:pPr>
          </w:p>
        </w:tc>
      </w:tr>
      <w:tr w:rsidR="00336AA9" w:rsidRPr="00787862" w14:paraId="17869387" w14:textId="77777777" w:rsidTr="008063B2">
        <w:trPr>
          <w:trHeight w:val="358"/>
        </w:trPr>
        <w:tc>
          <w:tcPr>
            <w:tcW w:w="1121" w:type="pct"/>
            <w:tcBorders>
              <w:top w:val="single" w:sz="4" w:space="0" w:color="auto"/>
              <w:bottom w:val="single" w:sz="4" w:space="0" w:color="auto"/>
            </w:tcBorders>
            <w:shd w:val="clear" w:color="auto" w:fill="auto"/>
          </w:tcPr>
          <w:p w14:paraId="2AE526E9" w14:textId="77777777" w:rsidR="00336AA9" w:rsidRPr="008063B2" w:rsidRDefault="00336AA9" w:rsidP="00223E69">
            <w:pPr>
              <w:spacing w:line="276" w:lineRule="auto"/>
              <w:rPr>
                <w:rFonts w:asciiTheme="minorHAnsi" w:hAnsiTheme="minorHAnsi" w:cstheme="minorHAnsi"/>
              </w:rPr>
            </w:pPr>
          </w:p>
        </w:tc>
        <w:tc>
          <w:tcPr>
            <w:tcW w:w="2083" w:type="pct"/>
            <w:tcBorders>
              <w:top w:val="single" w:sz="4" w:space="0" w:color="auto"/>
              <w:bottom w:val="single" w:sz="4" w:space="0" w:color="auto"/>
            </w:tcBorders>
            <w:shd w:val="clear" w:color="auto" w:fill="E0EEF8" w:themeFill="accent2" w:themeFillTint="33"/>
          </w:tcPr>
          <w:p w14:paraId="341284FF" w14:textId="77777777" w:rsidR="00336AA9" w:rsidRPr="008063B2" w:rsidRDefault="00336AA9" w:rsidP="00223E69">
            <w:pPr>
              <w:spacing w:line="276" w:lineRule="auto"/>
              <w:rPr>
                <w:rFonts w:asciiTheme="minorHAnsi" w:hAnsiTheme="minorHAnsi" w:cstheme="minorHAnsi"/>
              </w:rPr>
            </w:pPr>
          </w:p>
        </w:tc>
        <w:tc>
          <w:tcPr>
            <w:tcW w:w="1095" w:type="pct"/>
            <w:tcBorders>
              <w:top w:val="single" w:sz="4" w:space="0" w:color="auto"/>
              <w:bottom w:val="single" w:sz="4" w:space="0" w:color="auto"/>
            </w:tcBorders>
            <w:shd w:val="clear" w:color="auto" w:fill="auto"/>
          </w:tcPr>
          <w:p w14:paraId="458507FF" w14:textId="77777777" w:rsidR="00336AA9" w:rsidRPr="008063B2" w:rsidRDefault="00336AA9" w:rsidP="00223E69">
            <w:pPr>
              <w:spacing w:line="276" w:lineRule="auto"/>
              <w:rPr>
                <w:rFonts w:asciiTheme="minorHAnsi" w:hAnsiTheme="minorHAnsi" w:cstheme="minorHAnsi"/>
              </w:rPr>
            </w:pPr>
          </w:p>
        </w:tc>
        <w:tc>
          <w:tcPr>
            <w:tcW w:w="700" w:type="pct"/>
            <w:tcBorders>
              <w:top w:val="single" w:sz="4" w:space="0" w:color="auto"/>
              <w:bottom w:val="single" w:sz="4" w:space="0" w:color="auto"/>
            </w:tcBorders>
            <w:shd w:val="clear" w:color="auto" w:fill="E0EEF8" w:themeFill="accent2" w:themeFillTint="33"/>
          </w:tcPr>
          <w:p w14:paraId="1B90A7EB" w14:textId="77777777" w:rsidR="00336AA9" w:rsidRPr="008063B2" w:rsidRDefault="00336AA9" w:rsidP="00223E69">
            <w:pPr>
              <w:spacing w:line="276" w:lineRule="auto"/>
              <w:rPr>
                <w:rFonts w:asciiTheme="minorHAnsi" w:hAnsiTheme="minorHAnsi" w:cstheme="minorHAnsi"/>
              </w:rPr>
            </w:pPr>
          </w:p>
        </w:tc>
      </w:tr>
    </w:tbl>
    <w:p w14:paraId="20D65B84" w14:textId="77777777" w:rsidR="00814341" w:rsidRPr="008063B2" w:rsidRDefault="00814341" w:rsidP="00814341">
      <w:pPr>
        <w:pStyle w:val="berschrift1"/>
      </w:pPr>
      <w:r>
        <w:t>Begründung/</w:t>
      </w:r>
      <w:r w:rsidRPr="008063B2">
        <w:t>Mehrwert des Projektes</w:t>
      </w:r>
    </w:p>
    <w:p w14:paraId="5A8196A4" w14:textId="75807F82" w:rsidR="00814341" w:rsidRPr="008063B2" w:rsidRDefault="00814341" w:rsidP="00814341">
      <w:pPr>
        <w:pStyle w:val="Formulartext"/>
        <w:spacing w:line="240" w:lineRule="atLeast"/>
        <w:rPr>
          <w:i/>
          <w:sz w:val="20"/>
        </w:rPr>
      </w:pPr>
      <w:r w:rsidRPr="00814341">
        <w:rPr>
          <w:i/>
          <w:sz w:val="20"/>
        </w:rPr>
        <w:t xml:space="preserve">Beschreiben Sie kurz, weshalb </w:t>
      </w:r>
      <w:r w:rsidR="00C85B76">
        <w:rPr>
          <w:i/>
          <w:sz w:val="20"/>
        </w:rPr>
        <w:t xml:space="preserve">es Ihr </w:t>
      </w:r>
      <w:r w:rsidRPr="00814341">
        <w:rPr>
          <w:i/>
          <w:sz w:val="20"/>
        </w:rPr>
        <w:t>Kursangebot braucht (Bedarf an Fachkräften, Bedürfnisse der Branche und Zielgruppe, Kompetenzen)? Welchen Mehrwert generiert Ihr Projekt grundsätzlich und gegenüber anderen Aus- und Weiterbildungsmassnahmen (z.B. Vermitteln Sie Inhalte/Kompetenzen, die andere nicht bieten? Sind Sie in einer Region vertreten, wo es sonst kein solches Angebot gibt? usw.)</w:t>
      </w:r>
      <w:r w:rsidRPr="008063B2">
        <w:rPr>
          <w:i/>
          <w:sz w:val="20"/>
          <w:szCs w:val="20"/>
        </w:rPr>
        <w:t>.</w:t>
      </w:r>
    </w:p>
    <w:p w14:paraId="387CFA8E" w14:textId="24407FBD" w:rsidR="00EE05DD" w:rsidRPr="00325E71" w:rsidRDefault="00EE05DD" w:rsidP="00EE05DD">
      <w:pPr>
        <w:pStyle w:val="berschrift1"/>
      </w:pPr>
      <w:r w:rsidRPr="00EE05DD">
        <w:t>Impact (Vision</w:t>
      </w:r>
      <w:r w:rsidR="007E6568">
        <w:t xml:space="preserve"> – langfristige Wirkung</w:t>
      </w:r>
      <w:r w:rsidRPr="00EE05DD">
        <w:t>)</w:t>
      </w:r>
    </w:p>
    <w:p w14:paraId="291BF0CD" w14:textId="5F6144E2" w:rsidR="00EE05DD" w:rsidRPr="00325E71" w:rsidRDefault="00EE05DD" w:rsidP="00EE05DD">
      <w:pPr>
        <w:pStyle w:val="Formulartext"/>
        <w:jc w:val="both"/>
        <w:rPr>
          <w:rFonts w:cs="Arial"/>
          <w:i/>
          <w:sz w:val="20"/>
        </w:rPr>
      </w:pPr>
      <w:r w:rsidRPr="00EE05DD">
        <w:rPr>
          <w:rFonts w:cs="Arial"/>
          <w:i/>
          <w:sz w:val="20"/>
        </w:rPr>
        <w:t>Beschreiben Sie, welche langfristigen Veränderungen Sie mit Ihrem P</w:t>
      </w:r>
      <w:r w:rsidR="005B113D">
        <w:rPr>
          <w:rFonts w:cs="Arial"/>
          <w:i/>
          <w:sz w:val="20"/>
        </w:rPr>
        <w:t>rojekt bewirken und welche Globalziele Sie erreichen möchten</w:t>
      </w:r>
      <w:r w:rsidRPr="00EE05DD">
        <w:rPr>
          <w:rFonts w:cs="Arial"/>
          <w:i/>
          <w:sz w:val="20"/>
        </w:rPr>
        <w:t>. Wie ist die Verbindung zu den Zielen der Energie- und Klimapolitik des Bundes?</w:t>
      </w:r>
      <w:r w:rsidR="005B113D">
        <w:rPr>
          <w:rFonts w:cs="Arial"/>
          <w:i/>
          <w:sz w:val="20"/>
        </w:rPr>
        <w:t xml:space="preserve"> </w:t>
      </w:r>
    </w:p>
    <w:p w14:paraId="2FF1B5A6" w14:textId="77777777" w:rsidR="00325E71" w:rsidRDefault="00325E71" w:rsidP="00325E71">
      <w:pPr>
        <w:pStyle w:val="berschrift1"/>
      </w:pPr>
      <w:r w:rsidRPr="00325E71">
        <w:t>Zielgruppe(n)</w:t>
      </w:r>
    </w:p>
    <w:tbl>
      <w:tblPr>
        <w:tblStyle w:val="Gitternetztabelle5dunkelAkzent6"/>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560"/>
        <w:gridCol w:w="7507"/>
      </w:tblGrid>
      <w:tr w:rsidR="00325E71" w:rsidRPr="00A31944" w14:paraId="604394E5" w14:textId="77777777" w:rsidTr="00223E6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single" w:sz="4" w:space="0" w:color="auto"/>
            </w:tcBorders>
            <w:shd w:val="clear" w:color="auto" w:fill="auto"/>
            <w:vAlign w:val="center"/>
          </w:tcPr>
          <w:p w14:paraId="66D27E97" w14:textId="77777777" w:rsidR="00325E71" w:rsidRPr="00325E71" w:rsidRDefault="00325E71" w:rsidP="00223E69">
            <w:pPr>
              <w:spacing w:line="276" w:lineRule="auto"/>
              <w:rPr>
                <w:rFonts w:asciiTheme="minorHAnsi" w:hAnsiTheme="minorHAnsi" w:cstheme="minorHAnsi"/>
                <w:color w:val="auto"/>
              </w:rPr>
            </w:pPr>
            <w:r>
              <w:rPr>
                <w:rFonts w:asciiTheme="minorHAnsi" w:hAnsiTheme="minorHAnsi" w:cstheme="minorHAnsi"/>
                <w:color w:val="auto"/>
              </w:rPr>
              <w:t>Zielgruppe 1</w:t>
            </w:r>
          </w:p>
        </w:tc>
        <w:tc>
          <w:tcPr>
            <w:tcW w:w="7507" w:type="dxa"/>
            <w:tcBorders>
              <w:bottom w:val="single" w:sz="4" w:space="0" w:color="auto"/>
            </w:tcBorders>
            <w:shd w:val="clear" w:color="auto" w:fill="E0EEF8" w:themeFill="accent2" w:themeFillTint="33"/>
            <w:vAlign w:val="center"/>
          </w:tcPr>
          <w:p w14:paraId="344F462A" w14:textId="77777777" w:rsidR="00325E71" w:rsidRPr="00325E71" w:rsidRDefault="00325E71" w:rsidP="00223E6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D2946" w:themeColor="accent1" w:themeShade="BF"/>
              </w:rPr>
            </w:pPr>
          </w:p>
        </w:tc>
      </w:tr>
      <w:tr w:rsidR="00325E71" w:rsidRPr="00A31944" w14:paraId="3B2D27F5" w14:textId="77777777" w:rsidTr="00223E69">
        <w:trPr>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14:paraId="1BB3F4A7" w14:textId="77777777" w:rsidR="00325E71" w:rsidRPr="00325E71" w:rsidRDefault="00325E71" w:rsidP="00223E69">
            <w:pPr>
              <w:spacing w:line="276" w:lineRule="auto"/>
              <w:rPr>
                <w:rFonts w:asciiTheme="minorHAnsi" w:hAnsiTheme="minorHAnsi" w:cstheme="minorHAnsi"/>
                <w:color w:val="auto"/>
              </w:rPr>
            </w:pPr>
            <w:r>
              <w:rPr>
                <w:rFonts w:asciiTheme="minorHAnsi" w:hAnsiTheme="minorHAnsi" w:cstheme="minorHAnsi"/>
                <w:color w:val="auto"/>
              </w:rPr>
              <w:t>Zielgruppe 2</w:t>
            </w:r>
          </w:p>
        </w:tc>
        <w:tc>
          <w:tcPr>
            <w:tcW w:w="7507" w:type="dxa"/>
            <w:tcBorders>
              <w:top w:val="single" w:sz="4" w:space="0" w:color="auto"/>
              <w:bottom w:val="single" w:sz="4" w:space="0" w:color="auto"/>
            </w:tcBorders>
            <w:shd w:val="clear" w:color="auto" w:fill="E0EEF8" w:themeFill="accent2" w:themeFillTint="33"/>
            <w:vAlign w:val="center"/>
          </w:tcPr>
          <w:p w14:paraId="61BD6DE0" w14:textId="77777777" w:rsidR="00325E71" w:rsidRPr="00325E71" w:rsidRDefault="00325E71" w:rsidP="00223E69">
            <w:pPr>
              <w:spacing w:line="276" w:lineRule="auto"/>
              <w:ind w:right="-8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25E71" w:rsidRPr="00A31944" w14:paraId="5BDFB964" w14:textId="77777777" w:rsidTr="00223E6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14:paraId="4E62A5F7" w14:textId="03B67A6D" w:rsidR="00325E71" w:rsidRPr="00325E71" w:rsidRDefault="00C85B76" w:rsidP="00223E69">
            <w:pPr>
              <w:spacing w:line="276" w:lineRule="auto"/>
              <w:rPr>
                <w:rFonts w:asciiTheme="minorHAnsi" w:hAnsiTheme="minorHAnsi" w:cstheme="minorHAnsi"/>
                <w:color w:val="auto"/>
              </w:rPr>
            </w:pPr>
            <w:r>
              <w:rPr>
                <w:rFonts w:asciiTheme="minorHAnsi" w:hAnsiTheme="minorHAnsi" w:cstheme="minorHAnsi"/>
                <w:color w:val="auto"/>
              </w:rPr>
              <w:lastRenderedPageBreak/>
              <w:t>Zielgruppe 3</w:t>
            </w:r>
          </w:p>
        </w:tc>
        <w:tc>
          <w:tcPr>
            <w:tcW w:w="7507" w:type="dxa"/>
            <w:tcBorders>
              <w:top w:val="single" w:sz="4" w:space="0" w:color="auto"/>
              <w:bottom w:val="single" w:sz="4" w:space="0" w:color="auto"/>
            </w:tcBorders>
            <w:shd w:val="clear" w:color="auto" w:fill="E0EEF8" w:themeFill="accent2" w:themeFillTint="33"/>
            <w:vAlign w:val="center"/>
          </w:tcPr>
          <w:p w14:paraId="3985C4E8" w14:textId="77777777" w:rsidR="00325E71" w:rsidRPr="00325E71" w:rsidRDefault="00325E71" w:rsidP="00223E69">
            <w:pPr>
              <w:spacing w:line="276" w:lineRule="auto"/>
              <w:ind w:right="-80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25E71" w:rsidRPr="00A31944" w14:paraId="60E22B4B" w14:textId="77777777" w:rsidTr="00223E69">
        <w:trPr>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14:paraId="30D82B9D" w14:textId="77777777" w:rsidR="00325E71" w:rsidRPr="00325E71" w:rsidRDefault="00325E71" w:rsidP="00223E69">
            <w:pPr>
              <w:spacing w:line="276" w:lineRule="auto"/>
              <w:rPr>
                <w:rFonts w:asciiTheme="minorHAnsi" w:hAnsiTheme="minorHAnsi" w:cstheme="minorHAnsi"/>
                <w:color w:val="auto"/>
              </w:rPr>
            </w:pPr>
            <w:r w:rsidRPr="00325E71">
              <w:rPr>
                <w:rFonts w:asciiTheme="minorHAnsi" w:hAnsiTheme="minorHAnsi" w:cstheme="minorHAnsi"/>
                <w:color w:val="auto"/>
              </w:rPr>
              <w:t>…</w:t>
            </w:r>
          </w:p>
        </w:tc>
        <w:tc>
          <w:tcPr>
            <w:tcW w:w="7507" w:type="dxa"/>
            <w:tcBorders>
              <w:top w:val="single" w:sz="4" w:space="0" w:color="auto"/>
              <w:bottom w:val="single" w:sz="4" w:space="0" w:color="auto"/>
            </w:tcBorders>
            <w:shd w:val="clear" w:color="auto" w:fill="E0EEF8" w:themeFill="accent2" w:themeFillTint="33"/>
            <w:vAlign w:val="center"/>
          </w:tcPr>
          <w:p w14:paraId="700DEA4B" w14:textId="77777777" w:rsidR="00325E71" w:rsidRPr="00325E71" w:rsidRDefault="00325E71" w:rsidP="00223E69">
            <w:pPr>
              <w:spacing w:line="276" w:lineRule="auto"/>
              <w:ind w:right="-8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9E39AB8" w14:textId="77777777" w:rsidR="00D945B0" w:rsidRDefault="00D945B0" w:rsidP="00EE05DD">
      <w:pPr>
        <w:pStyle w:val="berschrift1"/>
        <w:sectPr w:rsidR="00D945B0" w:rsidSect="00554DCA">
          <w:footerReference w:type="default" r:id="rId12"/>
          <w:headerReference w:type="first" r:id="rId13"/>
          <w:footerReference w:type="first" r:id="rId14"/>
          <w:pgSz w:w="11906" w:h="16838"/>
          <w:pgMar w:top="1775" w:right="1247" w:bottom="822" w:left="1247" w:header="567" w:footer="318" w:gutter="0"/>
          <w:cols w:space="708"/>
          <w:titlePg/>
          <w:docGrid w:linePitch="360"/>
        </w:sectPr>
      </w:pPr>
    </w:p>
    <w:p w14:paraId="5FA3B363" w14:textId="098E79CE" w:rsidR="00EE05DD" w:rsidRDefault="00EE05DD" w:rsidP="00EE05DD">
      <w:pPr>
        <w:pStyle w:val="berschrift1"/>
      </w:pPr>
      <w:r w:rsidRPr="00EE05DD">
        <w:lastRenderedPageBreak/>
        <w:t>O</w:t>
      </w:r>
      <w:r w:rsidR="00C47E08">
        <w:t>utcome (</w:t>
      </w:r>
      <w:r w:rsidRPr="00EE05DD">
        <w:t>direkte Wirkung</w:t>
      </w:r>
      <w:r w:rsidR="00C47E08">
        <w:t>)</w:t>
      </w:r>
    </w:p>
    <w:p w14:paraId="114FDE16" w14:textId="3D8764FB" w:rsidR="000837B9" w:rsidRPr="00EE05DD" w:rsidRDefault="00EE05DD" w:rsidP="00EE05DD">
      <w:pPr>
        <w:pStyle w:val="Formulartext"/>
        <w:jc w:val="both"/>
        <w:rPr>
          <w:rFonts w:cs="Arial"/>
          <w:i/>
          <w:sz w:val="20"/>
        </w:rPr>
      </w:pPr>
      <w:r w:rsidRPr="00EE05DD">
        <w:rPr>
          <w:rFonts w:cs="Arial"/>
          <w:i/>
          <w:sz w:val="20"/>
        </w:rPr>
        <w:t>Was wollen Sie bei wem, in welchem Umfang und bis wann bewirken? (z. B. Wirkungen auf Wissen/Kompetenzen,</w:t>
      </w:r>
      <w:r w:rsidR="00A71FA0">
        <w:rPr>
          <w:rFonts w:cs="Arial"/>
          <w:i/>
          <w:sz w:val="20"/>
        </w:rPr>
        <w:t xml:space="preserve"> Einstellung/Verhalten, </w:t>
      </w:r>
      <w:r w:rsidRPr="00EE05DD">
        <w:rPr>
          <w:rFonts w:cs="Arial"/>
          <w:i/>
          <w:sz w:val="20"/>
        </w:rPr>
        <w:t xml:space="preserve">Struktur, Verhältnisse) Bitte hier </w:t>
      </w:r>
      <w:r w:rsidR="00C85B76">
        <w:rPr>
          <w:rFonts w:cs="Arial"/>
          <w:i/>
          <w:sz w:val="20"/>
        </w:rPr>
        <w:t xml:space="preserve">nicht die Lernziele pro </w:t>
      </w:r>
      <w:r w:rsidR="0079597C">
        <w:rPr>
          <w:rFonts w:cs="Arial"/>
          <w:i/>
          <w:sz w:val="20"/>
        </w:rPr>
        <w:t>Kurs</w:t>
      </w:r>
      <w:r w:rsidRPr="00EE05DD">
        <w:rPr>
          <w:rFonts w:cs="Arial"/>
          <w:i/>
          <w:sz w:val="20"/>
        </w:rPr>
        <w:t xml:space="preserve"> nennen.</w:t>
      </w:r>
      <w:r w:rsidR="000837B9">
        <w:rPr>
          <w:rFonts w:cs="Arial"/>
          <w:i/>
          <w:sz w:val="20"/>
        </w:rPr>
        <w:t xml:space="preserve"> </w:t>
      </w:r>
      <w:r w:rsidR="005B113D">
        <w:rPr>
          <w:rFonts w:cs="Arial"/>
          <w:i/>
          <w:sz w:val="20"/>
        </w:rPr>
        <w:t xml:space="preserve">Woran </w:t>
      </w:r>
      <w:r w:rsidRPr="00EE05DD">
        <w:rPr>
          <w:rFonts w:cs="Arial"/>
          <w:i/>
          <w:sz w:val="20"/>
        </w:rPr>
        <w:t>erkenn</w:t>
      </w:r>
      <w:r w:rsidR="005B113D">
        <w:rPr>
          <w:rFonts w:cs="Arial"/>
          <w:i/>
          <w:sz w:val="20"/>
        </w:rPr>
        <w:t>en</w:t>
      </w:r>
      <w:r w:rsidRPr="00EE05DD">
        <w:rPr>
          <w:rFonts w:cs="Arial"/>
          <w:i/>
          <w:sz w:val="20"/>
        </w:rPr>
        <w:t xml:space="preserve"> Sie, ob Sie diese Wirkung erreichen und wie wird sie gemessen?</w:t>
      </w:r>
    </w:p>
    <w:tbl>
      <w:tblPr>
        <w:tblStyle w:val="Gitternetztabelle5dunkelAkzent6"/>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20" w:firstRow="1" w:lastRow="0" w:firstColumn="0" w:lastColumn="0" w:noHBand="0" w:noVBand="1"/>
      </w:tblPr>
      <w:tblGrid>
        <w:gridCol w:w="4501"/>
        <w:gridCol w:w="4632"/>
        <w:gridCol w:w="5031"/>
      </w:tblGrid>
      <w:tr w:rsidR="00EE05DD" w:rsidRPr="00787862" w14:paraId="3A5AACFC" w14:textId="77777777" w:rsidTr="00F620D6">
        <w:trPr>
          <w:cnfStyle w:val="100000000000" w:firstRow="1" w:lastRow="0" w:firstColumn="0" w:lastColumn="0" w:oddVBand="0" w:evenVBand="0" w:oddHBand="0"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02608761" w14:textId="5ADDAB6C" w:rsidR="00EE05DD" w:rsidRPr="00EE05DD" w:rsidRDefault="002F63A5" w:rsidP="00E2204C">
            <w:pPr>
              <w:spacing w:line="276" w:lineRule="auto"/>
              <w:rPr>
                <w:rFonts w:ascii="Arial" w:hAnsi="Arial" w:cs="Arial"/>
                <w:b w:val="0"/>
                <w:color w:val="auto"/>
              </w:rPr>
            </w:pPr>
            <w:r>
              <w:rPr>
                <w:rFonts w:asciiTheme="minorHAnsi" w:hAnsiTheme="minorHAnsi" w:cstheme="minorHAnsi"/>
                <w:b w:val="0"/>
                <w:color w:val="auto"/>
              </w:rPr>
              <w:t>Outcome</w:t>
            </w:r>
          </w:p>
        </w:tc>
        <w:tc>
          <w:tcPr>
            <w:tcW w:w="1635" w:type="pct"/>
            <w:tcBorders>
              <w:bottom w:val="single" w:sz="4" w:space="0" w:color="auto"/>
            </w:tcBorders>
            <w:shd w:val="clear" w:color="auto" w:fill="E0EEF8" w:themeFill="accent2" w:themeFillTint="33"/>
            <w:vAlign w:val="center"/>
          </w:tcPr>
          <w:p w14:paraId="4C3646BD" w14:textId="71460DD1" w:rsidR="00EE05DD" w:rsidRPr="008063B2" w:rsidRDefault="00EE05DD" w:rsidP="00E2204C">
            <w:pPr>
              <w:spacing w:line="276" w:lineRule="auto"/>
              <w:rPr>
                <w:rFonts w:asciiTheme="minorHAnsi" w:hAnsiTheme="minorHAnsi" w:cstheme="minorHAnsi"/>
                <w:b w:val="0"/>
                <w:color w:val="auto"/>
              </w:rPr>
            </w:pPr>
            <w:r>
              <w:rPr>
                <w:rFonts w:asciiTheme="minorHAnsi" w:hAnsiTheme="minorHAnsi" w:cstheme="minorHAnsi"/>
                <w:b w:val="0"/>
                <w:color w:val="auto"/>
              </w:rPr>
              <w:t>Zielgrösse</w:t>
            </w:r>
            <w:r w:rsidR="007A198B">
              <w:rPr>
                <w:rFonts w:asciiTheme="minorHAnsi" w:hAnsiTheme="minorHAnsi" w:cstheme="minorHAnsi"/>
                <w:b w:val="0"/>
                <w:color w:val="auto"/>
              </w:rPr>
              <w:t xml:space="preserve"> der Outcomes</w:t>
            </w:r>
          </w:p>
        </w:tc>
        <w:tc>
          <w:tcPr>
            <w:tcW w:w="1776" w:type="pct"/>
            <w:tcBorders>
              <w:bottom w:val="single" w:sz="4" w:space="0" w:color="auto"/>
            </w:tcBorders>
            <w:shd w:val="clear" w:color="auto" w:fill="auto"/>
            <w:vAlign w:val="center"/>
          </w:tcPr>
          <w:p w14:paraId="5944AAD6" w14:textId="77777777" w:rsidR="00EE05DD" w:rsidRPr="008063B2" w:rsidRDefault="00EE05DD" w:rsidP="00E2204C">
            <w:pPr>
              <w:spacing w:line="276" w:lineRule="auto"/>
              <w:rPr>
                <w:rFonts w:asciiTheme="minorHAnsi" w:hAnsiTheme="minorHAnsi" w:cstheme="minorHAnsi"/>
                <w:b w:val="0"/>
                <w:color w:val="auto"/>
              </w:rPr>
            </w:pPr>
            <w:r>
              <w:rPr>
                <w:rFonts w:asciiTheme="minorHAnsi" w:hAnsiTheme="minorHAnsi" w:cstheme="minorHAnsi"/>
                <w:b w:val="0"/>
                <w:color w:val="auto"/>
              </w:rPr>
              <w:t>Indikator und Erhebungsmethode</w:t>
            </w:r>
          </w:p>
        </w:tc>
      </w:tr>
      <w:tr w:rsidR="00EE05DD" w:rsidRPr="00787862" w14:paraId="7454BF3D" w14:textId="77777777" w:rsidTr="00F620D6">
        <w:trPr>
          <w:cnfStyle w:val="000000100000" w:firstRow="0" w:lastRow="0" w:firstColumn="0" w:lastColumn="0" w:oddVBand="0" w:evenVBand="0" w:oddHBand="1"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106066A7" w14:textId="44334BB9" w:rsidR="00122555" w:rsidRPr="00122555" w:rsidRDefault="00122555" w:rsidP="00122555">
            <w:pPr>
              <w:spacing w:line="276" w:lineRule="auto"/>
              <w:rPr>
                <w:rFonts w:ascii="Arial" w:hAnsi="Arial" w:cs="Arial"/>
                <w:i/>
                <w:color w:val="0D2946" w:themeColor="accent1" w:themeShade="BF"/>
                <w:sz w:val="16"/>
                <w:szCs w:val="16"/>
              </w:rPr>
            </w:pPr>
            <w:r>
              <w:rPr>
                <w:rFonts w:ascii="Arial" w:hAnsi="Arial" w:cs="Arial"/>
                <w:i/>
                <w:color w:val="0D2946" w:themeColor="accent1" w:themeShade="BF"/>
                <w:sz w:val="16"/>
                <w:szCs w:val="16"/>
              </w:rPr>
              <w:t>Beispiele</w:t>
            </w:r>
            <w:r w:rsidR="004A1242">
              <w:rPr>
                <w:rFonts w:ascii="Arial" w:hAnsi="Arial" w:cs="Arial"/>
                <w:i/>
                <w:color w:val="0D2946" w:themeColor="accent1" w:themeShade="BF"/>
                <w:sz w:val="16"/>
                <w:szCs w:val="16"/>
              </w:rPr>
              <w:t>:</w:t>
            </w:r>
          </w:p>
          <w:p w14:paraId="43AAFFD6" w14:textId="527C94AC" w:rsidR="00EE05DD" w:rsidRPr="00EE05DD" w:rsidRDefault="00EE05DD" w:rsidP="00EE05DD">
            <w:pPr>
              <w:pStyle w:val="Listenabsatz"/>
              <w:numPr>
                <w:ilvl w:val="0"/>
                <w:numId w:val="31"/>
              </w:numPr>
              <w:spacing w:line="276" w:lineRule="auto"/>
              <w:ind w:left="313" w:hanging="284"/>
              <w:rPr>
                <w:rFonts w:ascii="Arial" w:hAnsi="Arial" w:cs="Arial"/>
                <w:i/>
                <w:color w:val="0D2946" w:themeColor="accent1" w:themeShade="BF"/>
                <w:sz w:val="16"/>
                <w:szCs w:val="16"/>
              </w:rPr>
            </w:pPr>
            <w:r w:rsidRPr="00EE05DD">
              <w:rPr>
                <w:rFonts w:ascii="Arial" w:hAnsi="Arial" w:cs="Arial"/>
                <w:i/>
                <w:color w:val="0D2946" w:themeColor="accent1" w:themeShade="BF"/>
                <w:sz w:val="16"/>
                <w:szCs w:val="16"/>
              </w:rPr>
              <w:t xml:space="preserve">TN haben Basiswissen zu den zentralen Energie- und Klimathemen in einer Gemeinde erworben </w:t>
            </w:r>
          </w:p>
          <w:p w14:paraId="122588BD" w14:textId="77777777" w:rsidR="00EE05DD" w:rsidRPr="000837B9" w:rsidRDefault="00EE05DD" w:rsidP="000837B9">
            <w:pPr>
              <w:pStyle w:val="Listenabsatz"/>
              <w:numPr>
                <w:ilvl w:val="0"/>
                <w:numId w:val="31"/>
              </w:numPr>
              <w:spacing w:line="276" w:lineRule="auto"/>
              <w:ind w:left="313" w:hanging="284"/>
              <w:rPr>
                <w:rFonts w:ascii="Arial" w:hAnsi="Arial" w:cs="Arial"/>
                <w:sz w:val="22"/>
                <w:szCs w:val="24"/>
              </w:rPr>
            </w:pPr>
            <w:r w:rsidRPr="00EE05DD">
              <w:rPr>
                <w:rFonts w:ascii="Arial" w:hAnsi="Arial" w:cs="Arial"/>
                <w:i/>
                <w:color w:val="0D2946" w:themeColor="accent1" w:themeShade="BF"/>
                <w:sz w:val="16"/>
                <w:szCs w:val="16"/>
              </w:rPr>
              <w:t>TN können integrale Ansätze in ihren Abschlussprojekten anwenden.</w:t>
            </w:r>
          </w:p>
          <w:p w14:paraId="44FB85E3" w14:textId="77777777" w:rsidR="000837B9" w:rsidRPr="000837B9" w:rsidRDefault="000837B9" w:rsidP="000837B9">
            <w:pPr>
              <w:pStyle w:val="Listenabsatz"/>
              <w:numPr>
                <w:ilvl w:val="0"/>
                <w:numId w:val="31"/>
              </w:numPr>
              <w:spacing w:line="276" w:lineRule="auto"/>
              <w:ind w:left="313" w:hanging="284"/>
              <w:rPr>
                <w:rFonts w:ascii="Arial" w:hAnsi="Arial" w:cs="Arial"/>
                <w:sz w:val="22"/>
                <w:szCs w:val="24"/>
              </w:rPr>
            </w:pPr>
            <w:r>
              <w:rPr>
                <w:rFonts w:ascii="Arial" w:hAnsi="Arial" w:cs="Arial"/>
                <w:i/>
                <w:color w:val="0D2946" w:themeColor="accent1" w:themeShade="BF"/>
                <w:sz w:val="16"/>
                <w:szCs w:val="16"/>
              </w:rPr>
              <w:t>Die Erwartungen der TN sind erfüllt.</w:t>
            </w:r>
          </w:p>
        </w:tc>
        <w:tc>
          <w:tcPr>
            <w:tcW w:w="1635" w:type="pct"/>
            <w:tcBorders>
              <w:bottom w:val="single" w:sz="4" w:space="0" w:color="auto"/>
            </w:tcBorders>
            <w:shd w:val="clear" w:color="auto" w:fill="E0EEF8" w:themeFill="accent2" w:themeFillTint="33"/>
          </w:tcPr>
          <w:p w14:paraId="004C3D65" w14:textId="6519733A" w:rsidR="00EE05DD" w:rsidRDefault="00EE05DD" w:rsidP="000837B9">
            <w:pPr>
              <w:pStyle w:val="Listenabsatz"/>
              <w:numPr>
                <w:ilvl w:val="0"/>
                <w:numId w:val="31"/>
              </w:numPr>
              <w:spacing w:line="276" w:lineRule="auto"/>
              <w:ind w:left="313" w:hanging="284"/>
              <w:rPr>
                <w:rFonts w:ascii="Arial" w:hAnsi="Arial" w:cs="Arial"/>
                <w:i/>
                <w:color w:val="0D2946" w:themeColor="accent1" w:themeShade="BF"/>
                <w:sz w:val="16"/>
                <w:szCs w:val="16"/>
              </w:rPr>
            </w:pPr>
            <w:r w:rsidRPr="00EE05DD">
              <w:rPr>
                <w:rFonts w:ascii="Arial" w:hAnsi="Arial" w:cs="Arial"/>
                <w:i/>
                <w:color w:val="0D2946" w:themeColor="accent1" w:themeShade="BF"/>
                <w:sz w:val="16"/>
                <w:szCs w:val="16"/>
              </w:rPr>
              <w:t>80% der TN haben die</w:t>
            </w:r>
            <w:r w:rsidR="000837B9">
              <w:rPr>
                <w:rFonts w:ascii="Arial" w:hAnsi="Arial" w:cs="Arial"/>
                <w:i/>
                <w:color w:val="0D2946" w:themeColor="accent1" w:themeShade="BF"/>
                <w:sz w:val="16"/>
                <w:szCs w:val="16"/>
              </w:rPr>
              <w:t xml:space="preserve"> gesetzten</w:t>
            </w:r>
            <w:r w:rsidRPr="00EE05DD">
              <w:rPr>
                <w:rFonts w:ascii="Arial" w:hAnsi="Arial" w:cs="Arial"/>
                <w:i/>
                <w:color w:val="0D2946" w:themeColor="accent1" w:themeShade="BF"/>
                <w:sz w:val="16"/>
                <w:szCs w:val="16"/>
              </w:rPr>
              <w:t xml:space="preserve"> Lernziele vollständig erf</w:t>
            </w:r>
            <w:r w:rsidR="00B97790">
              <w:rPr>
                <w:rFonts w:ascii="Arial" w:hAnsi="Arial" w:cs="Arial"/>
                <w:i/>
                <w:color w:val="0D2946" w:themeColor="accent1" w:themeShade="BF"/>
                <w:sz w:val="16"/>
                <w:szCs w:val="16"/>
              </w:rPr>
              <w:t>üllt o</w:t>
            </w:r>
            <w:r w:rsidR="000837B9">
              <w:rPr>
                <w:rFonts w:ascii="Arial" w:hAnsi="Arial" w:cs="Arial"/>
                <w:i/>
                <w:color w:val="0D2946" w:themeColor="accent1" w:themeShade="BF"/>
                <w:sz w:val="16"/>
                <w:szCs w:val="16"/>
              </w:rPr>
              <w:t>der</w:t>
            </w:r>
          </w:p>
          <w:p w14:paraId="07DBFCB3" w14:textId="2E100DAB" w:rsidR="000837B9" w:rsidRDefault="00122555" w:rsidP="000837B9">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 xml:space="preserve">80% der </w:t>
            </w:r>
            <w:r w:rsidR="00B633BA">
              <w:rPr>
                <w:rFonts w:ascii="Arial" w:hAnsi="Arial" w:cs="Arial"/>
                <w:i/>
                <w:color w:val="0D2946" w:themeColor="accent1" w:themeShade="BF"/>
                <w:sz w:val="16"/>
                <w:szCs w:val="16"/>
              </w:rPr>
              <w:t>TN geben an,</w:t>
            </w:r>
            <w:r w:rsidR="000837B9" w:rsidRPr="00EE05DD">
              <w:rPr>
                <w:rFonts w:ascii="Arial" w:hAnsi="Arial" w:cs="Arial"/>
                <w:i/>
                <w:color w:val="0D2946" w:themeColor="accent1" w:themeShade="BF"/>
                <w:sz w:val="16"/>
                <w:szCs w:val="16"/>
              </w:rPr>
              <w:t xml:space="preserve"> die </w:t>
            </w:r>
            <w:r w:rsidR="000837B9">
              <w:rPr>
                <w:rFonts w:ascii="Arial" w:hAnsi="Arial" w:cs="Arial"/>
                <w:i/>
                <w:color w:val="0D2946" w:themeColor="accent1" w:themeShade="BF"/>
                <w:sz w:val="16"/>
                <w:szCs w:val="16"/>
              </w:rPr>
              <w:t xml:space="preserve">gesetzten </w:t>
            </w:r>
            <w:r w:rsidR="000837B9" w:rsidRPr="00EE05DD">
              <w:rPr>
                <w:rFonts w:ascii="Arial" w:hAnsi="Arial" w:cs="Arial"/>
                <w:i/>
                <w:color w:val="0D2946" w:themeColor="accent1" w:themeShade="BF"/>
                <w:sz w:val="16"/>
                <w:szCs w:val="16"/>
              </w:rPr>
              <w:t xml:space="preserve">Lernziele erreicht </w:t>
            </w:r>
            <w:r w:rsidR="00B633BA">
              <w:rPr>
                <w:rFonts w:ascii="Arial" w:hAnsi="Arial" w:cs="Arial"/>
                <w:i/>
                <w:color w:val="0D2946" w:themeColor="accent1" w:themeShade="BF"/>
                <w:sz w:val="16"/>
                <w:szCs w:val="16"/>
              </w:rPr>
              <w:t xml:space="preserve">zu </w:t>
            </w:r>
            <w:r w:rsidR="000837B9" w:rsidRPr="00EE05DD">
              <w:rPr>
                <w:rFonts w:ascii="Arial" w:hAnsi="Arial" w:cs="Arial"/>
                <w:i/>
                <w:color w:val="0D2946" w:themeColor="accent1" w:themeShade="BF"/>
                <w:sz w:val="16"/>
                <w:szCs w:val="16"/>
              </w:rPr>
              <w:t>haben.</w:t>
            </w:r>
            <w:r w:rsidR="000837B9">
              <w:rPr>
                <w:rFonts w:ascii="Arial" w:hAnsi="Arial" w:cs="Arial"/>
                <w:i/>
                <w:color w:val="0D2946" w:themeColor="accent1" w:themeShade="BF"/>
                <w:sz w:val="16"/>
                <w:szCs w:val="16"/>
              </w:rPr>
              <w:br/>
            </w:r>
          </w:p>
          <w:p w14:paraId="1D7A0A91" w14:textId="77777777" w:rsidR="000837B9" w:rsidRDefault="000837B9" w:rsidP="000837B9">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In 80% der Abschlussarbeiten sind integrale Ansätze massgeblich angewendet worden.</w:t>
            </w:r>
          </w:p>
          <w:p w14:paraId="6DF40C9E" w14:textId="4E2D4446" w:rsidR="00082106" w:rsidRPr="000837B9" w:rsidRDefault="00895014" w:rsidP="00082106">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XX</w:t>
            </w:r>
            <w:r w:rsidR="00082106" w:rsidRPr="00082106">
              <w:rPr>
                <w:rFonts w:ascii="Arial" w:hAnsi="Arial" w:cs="Arial"/>
                <w:i/>
                <w:color w:val="0D2946" w:themeColor="accent1" w:themeShade="BF"/>
                <w:sz w:val="16"/>
                <w:szCs w:val="16"/>
              </w:rPr>
              <w:t>% der Teilnehmenden sind zufrieden/sehr zufrieden mit dem Kurs.</w:t>
            </w:r>
          </w:p>
        </w:tc>
        <w:tc>
          <w:tcPr>
            <w:tcW w:w="1776" w:type="pct"/>
            <w:tcBorders>
              <w:bottom w:val="single" w:sz="4" w:space="0" w:color="auto"/>
            </w:tcBorders>
            <w:shd w:val="clear" w:color="auto" w:fill="auto"/>
          </w:tcPr>
          <w:p w14:paraId="469503F2" w14:textId="77777777" w:rsidR="000837B9" w:rsidRDefault="000837B9" w:rsidP="000837B9">
            <w:pPr>
              <w:pStyle w:val="Listenabsatz"/>
              <w:numPr>
                <w:ilvl w:val="0"/>
                <w:numId w:val="31"/>
              </w:numPr>
              <w:spacing w:line="276" w:lineRule="auto"/>
              <w:ind w:left="313" w:hanging="284"/>
              <w:rPr>
                <w:rFonts w:ascii="Arial" w:hAnsi="Arial" w:cs="Arial"/>
                <w:i/>
                <w:color w:val="0D2946" w:themeColor="accent1" w:themeShade="BF"/>
                <w:sz w:val="16"/>
                <w:szCs w:val="16"/>
              </w:rPr>
            </w:pPr>
            <w:r w:rsidRPr="000837B9">
              <w:rPr>
                <w:rFonts w:ascii="Arial" w:hAnsi="Arial" w:cs="Arial"/>
                <w:i/>
                <w:color w:val="0D2946" w:themeColor="accent1" w:themeShade="BF"/>
                <w:sz w:val="16"/>
                <w:szCs w:val="16"/>
              </w:rPr>
              <w:t xml:space="preserve">Auswertung Wissenscheck zu Basiswissen </w:t>
            </w:r>
            <w:r w:rsidRPr="000837B9">
              <w:rPr>
                <w:rFonts w:ascii="Arial" w:hAnsi="Arial" w:cs="Arial"/>
                <w:i/>
                <w:color w:val="0D2946" w:themeColor="accent1" w:themeShade="BF"/>
                <w:sz w:val="16"/>
                <w:szCs w:val="16"/>
              </w:rPr>
              <w:sym w:font="Wingdings" w:char="F0E0"/>
            </w:r>
            <w:r w:rsidRPr="000837B9">
              <w:rPr>
                <w:rFonts w:ascii="Arial" w:hAnsi="Arial" w:cs="Arial"/>
                <w:i/>
                <w:color w:val="0D2946" w:themeColor="accent1" w:themeShade="BF"/>
                <w:sz w:val="16"/>
                <w:szCs w:val="16"/>
              </w:rPr>
              <w:t xml:space="preserve"> Test</w:t>
            </w:r>
          </w:p>
          <w:p w14:paraId="5DC5246B" w14:textId="77777777" w:rsidR="000837B9" w:rsidRPr="000837B9" w:rsidRDefault="000837B9" w:rsidP="000837B9">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 xml:space="preserve">Selbstdeklaration der TN </w:t>
            </w:r>
            <w:r w:rsidRPr="000837B9">
              <w:rPr>
                <w:rFonts w:ascii="Arial" w:hAnsi="Arial" w:cs="Arial"/>
                <w:i/>
                <w:color w:val="0D2946" w:themeColor="accent1" w:themeShade="BF"/>
                <w:sz w:val="16"/>
                <w:szCs w:val="16"/>
              </w:rPr>
              <w:sym w:font="Wingdings" w:char="F0E0"/>
            </w:r>
            <w:r>
              <w:rPr>
                <w:rFonts w:ascii="Arial" w:hAnsi="Arial" w:cs="Arial"/>
                <w:i/>
                <w:color w:val="0D2946" w:themeColor="accent1" w:themeShade="BF"/>
                <w:sz w:val="16"/>
                <w:szCs w:val="16"/>
              </w:rPr>
              <w:t xml:space="preserve"> </w:t>
            </w:r>
            <w:r w:rsidR="007B582E">
              <w:rPr>
                <w:rFonts w:ascii="Arial" w:hAnsi="Arial" w:cs="Arial"/>
                <w:i/>
                <w:color w:val="0D2946" w:themeColor="accent1" w:themeShade="BF"/>
                <w:sz w:val="16"/>
                <w:szCs w:val="16"/>
              </w:rPr>
              <w:t>Selbstcheck</w:t>
            </w:r>
          </w:p>
          <w:p w14:paraId="6F12FDFA" w14:textId="77777777" w:rsidR="00EE05DD" w:rsidRDefault="000837B9" w:rsidP="000837B9">
            <w:pPr>
              <w:pStyle w:val="Listenabsatz"/>
              <w:numPr>
                <w:ilvl w:val="0"/>
                <w:numId w:val="31"/>
              </w:numPr>
              <w:spacing w:line="276" w:lineRule="auto"/>
              <w:ind w:left="313" w:hanging="284"/>
              <w:rPr>
                <w:rFonts w:ascii="Arial" w:hAnsi="Arial" w:cs="Arial"/>
                <w:i/>
                <w:color w:val="0D2946" w:themeColor="accent1" w:themeShade="BF"/>
                <w:sz w:val="16"/>
                <w:szCs w:val="16"/>
              </w:rPr>
            </w:pPr>
            <w:r w:rsidRPr="000837B9">
              <w:rPr>
                <w:rFonts w:ascii="Arial" w:hAnsi="Arial" w:cs="Arial"/>
                <w:i/>
                <w:color w:val="0D2946" w:themeColor="accent1" w:themeShade="BF"/>
                <w:sz w:val="16"/>
                <w:szCs w:val="16"/>
              </w:rPr>
              <w:t xml:space="preserve">Anteil abgeschlossener Abschlussarbeiten, die integrale Ansätze zeigen </w:t>
            </w:r>
            <w:r w:rsidRPr="000837B9">
              <w:rPr>
                <w:rFonts w:ascii="Arial" w:hAnsi="Arial" w:cs="Arial"/>
                <w:i/>
                <w:color w:val="0D2946" w:themeColor="accent1" w:themeShade="BF"/>
                <w:sz w:val="16"/>
                <w:szCs w:val="16"/>
              </w:rPr>
              <w:sym w:font="Wingdings" w:char="F0E0"/>
            </w:r>
            <w:r w:rsidRPr="000837B9">
              <w:rPr>
                <w:rFonts w:ascii="Arial" w:hAnsi="Arial" w:cs="Arial"/>
                <w:i/>
                <w:color w:val="0D2946" w:themeColor="accent1" w:themeShade="BF"/>
                <w:sz w:val="16"/>
                <w:szCs w:val="16"/>
              </w:rPr>
              <w:t xml:space="preserve"> Beurteilungsraster Abschlussarbeiten</w:t>
            </w:r>
          </w:p>
          <w:p w14:paraId="46A6493F" w14:textId="77777777" w:rsidR="007B582E" w:rsidRPr="000837B9" w:rsidRDefault="007B582E" w:rsidP="000837B9">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 xml:space="preserve">Selbstdeklaration sehr zufrieden/zufrieden/wenig zufrieden/nicht zufrieden </w:t>
            </w:r>
            <w:r w:rsidRPr="007B582E">
              <w:rPr>
                <w:rFonts w:ascii="Arial" w:hAnsi="Arial" w:cs="Arial"/>
                <w:i/>
                <w:color w:val="0D2946" w:themeColor="accent1" w:themeShade="BF"/>
                <w:sz w:val="16"/>
                <w:szCs w:val="16"/>
              </w:rPr>
              <w:sym w:font="Wingdings" w:char="F0E0"/>
            </w:r>
            <w:r>
              <w:rPr>
                <w:rFonts w:ascii="Arial" w:hAnsi="Arial" w:cs="Arial"/>
                <w:i/>
                <w:color w:val="0D2946" w:themeColor="accent1" w:themeShade="BF"/>
                <w:sz w:val="16"/>
                <w:szCs w:val="16"/>
              </w:rPr>
              <w:t xml:space="preserve"> Kursevaluation</w:t>
            </w:r>
          </w:p>
        </w:tc>
      </w:tr>
      <w:tr w:rsidR="00EE05DD" w:rsidRPr="00787862" w14:paraId="27BC5A06" w14:textId="77777777" w:rsidTr="00F620D6">
        <w:trPr>
          <w:trHeight w:val="358"/>
        </w:trPr>
        <w:tc>
          <w:tcPr>
            <w:tcW w:w="1589" w:type="pct"/>
            <w:tcBorders>
              <w:top w:val="single" w:sz="4" w:space="0" w:color="auto"/>
              <w:bottom w:val="single" w:sz="4" w:space="0" w:color="auto"/>
            </w:tcBorders>
            <w:shd w:val="clear" w:color="auto" w:fill="auto"/>
          </w:tcPr>
          <w:p w14:paraId="723980B1" w14:textId="77777777" w:rsidR="00EE05DD" w:rsidRPr="008063B2" w:rsidRDefault="00EE05DD" w:rsidP="00E2204C">
            <w:pPr>
              <w:spacing w:line="276" w:lineRule="auto"/>
              <w:rPr>
                <w:rFonts w:asciiTheme="minorHAnsi" w:hAnsiTheme="minorHAnsi" w:cstheme="minorHAnsi"/>
              </w:rPr>
            </w:pPr>
          </w:p>
        </w:tc>
        <w:tc>
          <w:tcPr>
            <w:tcW w:w="1635" w:type="pct"/>
            <w:tcBorders>
              <w:top w:val="single" w:sz="4" w:space="0" w:color="auto"/>
              <w:bottom w:val="single" w:sz="4" w:space="0" w:color="auto"/>
            </w:tcBorders>
            <w:shd w:val="clear" w:color="auto" w:fill="E0EEF8" w:themeFill="accent2" w:themeFillTint="33"/>
          </w:tcPr>
          <w:p w14:paraId="230AF81E" w14:textId="77777777" w:rsidR="00EE05DD" w:rsidRPr="008063B2" w:rsidRDefault="00EE05DD" w:rsidP="00E2204C">
            <w:pPr>
              <w:spacing w:line="276" w:lineRule="auto"/>
              <w:rPr>
                <w:rFonts w:asciiTheme="minorHAnsi" w:hAnsiTheme="minorHAnsi" w:cstheme="minorHAnsi"/>
              </w:rPr>
            </w:pPr>
          </w:p>
        </w:tc>
        <w:tc>
          <w:tcPr>
            <w:tcW w:w="1776" w:type="pct"/>
            <w:tcBorders>
              <w:top w:val="single" w:sz="4" w:space="0" w:color="auto"/>
              <w:bottom w:val="single" w:sz="4" w:space="0" w:color="auto"/>
            </w:tcBorders>
            <w:shd w:val="clear" w:color="auto" w:fill="auto"/>
          </w:tcPr>
          <w:p w14:paraId="76DD6D70" w14:textId="77777777" w:rsidR="00EE05DD" w:rsidRPr="008063B2" w:rsidRDefault="00EE05DD" w:rsidP="00E2204C">
            <w:pPr>
              <w:spacing w:line="276" w:lineRule="auto"/>
              <w:rPr>
                <w:rFonts w:asciiTheme="minorHAnsi" w:hAnsiTheme="minorHAnsi" w:cstheme="minorHAnsi"/>
              </w:rPr>
            </w:pPr>
          </w:p>
        </w:tc>
      </w:tr>
      <w:tr w:rsidR="00EE05DD" w:rsidRPr="00787862" w14:paraId="39A9003E" w14:textId="77777777" w:rsidTr="00F620D6">
        <w:trPr>
          <w:cnfStyle w:val="000000100000" w:firstRow="0" w:lastRow="0" w:firstColumn="0" w:lastColumn="0" w:oddVBand="0" w:evenVBand="0" w:oddHBand="1" w:evenHBand="0" w:firstRowFirstColumn="0" w:firstRowLastColumn="0" w:lastRowFirstColumn="0" w:lastRowLastColumn="0"/>
          <w:trHeight w:val="358"/>
        </w:trPr>
        <w:tc>
          <w:tcPr>
            <w:tcW w:w="1589" w:type="pct"/>
            <w:tcBorders>
              <w:top w:val="single" w:sz="4" w:space="0" w:color="auto"/>
              <w:bottom w:val="single" w:sz="4" w:space="0" w:color="auto"/>
            </w:tcBorders>
            <w:shd w:val="clear" w:color="auto" w:fill="auto"/>
          </w:tcPr>
          <w:p w14:paraId="7FD6673A" w14:textId="77777777" w:rsidR="00EE05DD" w:rsidRPr="008063B2" w:rsidRDefault="00EE05DD" w:rsidP="00E2204C">
            <w:pPr>
              <w:spacing w:line="276" w:lineRule="auto"/>
              <w:rPr>
                <w:rFonts w:asciiTheme="minorHAnsi" w:hAnsiTheme="minorHAnsi" w:cstheme="minorHAnsi"/>
              </w:rPr>
            </w:pPr>
          </w:p>
        </w:tc>
        <w:tc>
          <w:tcPr>
            <w:tcW w:w="1635" w:type="pct"/>
            <w:tcBorders>
              <w:top w:val="single" w:sz="4" w:space="0" w:color="auto"/>
              <w:bottom w:val="single" w:sz="4" w:space="0" w:color="auto"/>
            </w:tcBorders>
            <w:shd w:val="clear" w:color="auto" w:fill="E0EEF8" w:themeFill="accent2" w:themeFillTint="33"/>
          </w:tcPr>
          <w:p w14:paraId="5F430E1C" w14:textId="77777777" w:rsidR="00EE05DD" w:rsidRPr="008063B2" w:rsidRDefault="00EE05DD" w:rsidP="00E2204C">
            <w:pPr>
              <w:spacing w:line="276" w:lineRule="auto"/>
              <w:rPr>
                <w:rFonts w:asciiTheme="minorHAnsi" w:hAnsiTheme="minorHAnsi" w:cstheme="minorHAnsi"/>
              </w:rPr>
            </w:pPr>
          </w:p>
        </w:tc>
        <w:tc>
          <w:tcPr>
            <w:tcW w:w="1776" w:type="pct"/>
            <w:tcBorders>
              <w:top w:val="single" w:sz="4" w:space="0" w:color="auto"/>
              <w:bottom w:val="single" w:sz="4" w:space="0" w:color="auto"/>
            </w:tcBorders>
            <w:shd w:val="clear" w:color="auto" w:fill="auto"/>
          </w:tcPr>
          <w:p w14:paraId="2A8133B2" w14:textId="77777777" w:rsidR="00EE05DD" w:rsidRPr="008063B2" w:rsidRDefault="00EE05DD" w:rsidP="00E2204C">
            <w:pPr>
              <w:spacing w:line="276" w:lineRule="auto"/>
              <w:rPr>
                <w:rFonts w:asciiTheme="minorHAnsi" w:hAnsiTheme="minorHAnsi" w:cstheme="minorHAnsi"/>
              </w:rPr>
            </w:pPr>
          </w:p>
        </w:tc>
      </w:tr>
    </w:tbl>
    <w:p w14:paraId="237B166E" w14:textId="6AED26BA" w:rsidR="00325E71" w:rsidRPr="00325E71" w:rsidRDefault="000837B9" w:rsidP="00325E71">
      <w:pPr>
        <w:pStyle w:val="berschrift1"/>
      </w:pPr>
      <w:r w:rsidRPr="000837B9">
        <w:t>Output (</w:t>
      </w:r>
      <w:r w:rsidR="004E6AD2">
        <w:t>Leistungen</w:t>
      </w:r>
      <w:r w:rsidRPr="000837B9">
        <w:t>)</w:t>
      </w:r>
      <w:r w:rsidR="00325E71" w:rsidRPr="00325E71">
        <w:t xml:space="preserve"> </w:t>
      </w:r>
    </w:p>
    <w:p w14:paraId="6E96D33A" w14:textId="03828709" w:rsidR="000837B9" w:rsidRDefault="007E6568" w:rsidP="00325E71">
      <w:pPr>
        <w:pStyle w:val="Formulartext"/>
        <w:jc w:val="both"/>
        <w:rPr>
          <w:rFonts w:cs="Arial"/>
          <w:i/>
          <w:sz w:val="20"/>
        </w:rPr>
      </w:pPr>
      <w:r>
        <w:rPr>
          <w:rFonts w:cs="Arial"/>
          <w:i/>
          <w:sz w:val="20"/>
        </w:rPr>
        <w:t xml:space="preserve">Welche konkreten Produkte oder Dienstleistungen braucht die Zielgruppe für die Veränderung? </w:t>
      </w:r>
      <w:r w:rsidR="00096833">
        <w:rPr>
          <w:rFonts w:cs="Arial"/>
          <w:i/>
          <w:sz w:val="20"/>
        </w:rPr>
        <w:t>Welche</w:t>
      </w:r>
      <w:r w:rsidR="0079597C">
        <w:rPr>
          <w:rFonts w:cs="Arial"/>
          <w:i/>
          <w:sz w:val="20"/>
        </w:rPr>
        <w:t xml:space="preserve"> Leistungen/</w:t>
      </w:r>
      <w:r w:rsidR="00096833">
        <w:rPr>
          <w:rFonts w:cs="Arial"/>
          <w:i/>
          <w:sz w:val="20"/>
        </w:rPr>
        <w:t>Result</w:t>
      </w:r>
      <w:r>
        <w:rPr>
          <w:rFonts w:cs="Arial"/>
          <w:i/>
          <w:sz w:val="20"/>
        </w:rPr>
        <w:t xml:space="preserve">ate werden im Projekt </w:t>
      </w:r>
      <w:r w:rsidR="00096833">
        <w:rPr>
          <w:rFonts w:cs="Arial"/>
          <w:i/>
          <w:sz w:val="20"/>
        </w:rPr>
        <w:t xml:space="preserve">erbracht? </w:t>
      </w:r>
      <w:r w:rsidR="000837B9" w:rsidRPr="000837B9">
        <w:rPr>
          <w:rFonts w:cs="Arial"/>
          <w:i/>
          <w:sz w:val="20"/>
        </w:rPr>
        <w:t>Was leisten Sie in welcher Anzahl? Messbare Ziele</w:t>
      </w:r>
      <w:r w:rsidR="000837B9">
        <w:rPr>
          <w:rFonts w:cs="Arial"/>
          <w:i/>
          <w:sz w:val="20"/>
        </w:rPr>
        <w:t xml:space="preserve">. </w:t>
      </w:r>
      <w:r w:rsidR="000837B9" w:rsidRPr="000837B9">
        <w:rPr>
          <w:rFonts w:cs="Arial"/>
          <w:i/>
          <w:sz w:val="20"/>
        </w:rPr>
        <w:t>Woran er</w:t>
      </w:r>
      <w:r w:rsidR="00096833">
        <w:rPr>
          <w:rFonts w:cs="Arial"/>
          <w:i/>
          <w:sz w:val="20"/>
        </w:rPr>
        <w:t>kennen Sie, ob Sie die Z</w:t>
      </w:r>
      <w:r w:rsidR="000837B9" w:rsidRPr="000837B9">
        <w:rPr>
          <w:rFonts w:cs="Arial"/>
          <w:i/>
          <w:sz w:val="20"/>
        </w:rPr>
        <w:t>iele erreicht haben und wie werden sie gemessen?</w:t>
      </w:r>
      <w:r w:rsidR="000837B9">
        <w:rPr>
          <w:rFonts w:cs="Arial"/>
          <w:i/>
          <w:sz w:val="20"/>
        </w:rPr>
        <w:t xml:space="preserve"> </w:t>
      </w:r>
    </w:p>
    <w:tbl>
      <w:tblPr>
        <w:tblStyle w:val="Gitternetztabelle5dunkelAkzent6"/>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20" w:firstRow="1" w:lastRow="0" w:firstColumn="0" w:lastColumn="0" w:noHBand="0" w:noVBand="1"/>
      </w:tblPr>
      <w:tblGrid>
        <w:gridCol w:w="3861"/>
        <w:gridCol w:w="5272"/>
        <w:gridCol w:w="5031"/>
      </w:tblGrid>
      <w:tr w:rsidR="000837B9" w:rsidRPr="00787862" w14:paraId="202F5C62" w14:textId="77777777" w:rsidTr="00C85B76">
        <w:trPr>
          <w:cnfStyle w:val="100000000000" w:firstRow="1" w:lastRow="0" w:firstColumn="0" w:lastColumn="0" w:oddVBand="0" w:evenVBand="0" w:oddHBand="0" w:evenHBand="0" w:firstRowFirstColumn="0" w:firstRowLastColumn="0" w:lastRowFirstColumn="0" w:lastRowLastColumn="0"/>
          <w:trHeight w:val="358"/>
        </w:trPr>
        <w:tc>
          <w:tcPr>
            <w:tcW w:w="1363" w:type="pct"/>
            <w:tcBorders>
              <w:bottom w:val="single" w:sz="4" w:space="0" w:color="auto"/>
            </w:tcBorders>
            <w:shd w:val="clear" w:color="auto" w:fill="auto"/>
            <w:vAlign w:val="center"/>
          </w:tcPr>
          <w:p w14:paraId="2B3253B4" w14:textId="4D6B9CFC" w:rsidR="000837B9" w:rsidRPr="007B582E" w:rsidRDefault="002F63A5" w:rsidP="002F63A5">
            <w:pPr>
              <w:spacing w:line="276" w:lineRule="auto"/>
              <w:rPr>
                <w:rFonts w:asciiTheme="minorHAnsi" w:hAnsiTheme="minorHAnsi" w:cstheme="minorHAnsi"/>
                <w:b w:val="0"/>
                <w:color w:val="auto"/>
              </w:rPr>
            </w:pPr>
            <w:r>
              <w:rPr>
                <w:rFonts w:asciiTheme="minorHAnsi" w:hAnsiTheme="minorHAnsi" w:cstheme="minorHAnsi"/>
                <w:b w:val="0"/>
                <w:color w:val="auto"/>
              </w:rPr>
              <w:t xml:space="preserve">Output </w:t>
            </w:r>
          </w:p>
        </w:tc>
        <w:tc>
          <w:tcPr>
            <w:tcW w:w="1861" w:type="pct"/>
            <w:tcBorders>
              <w:bottom w:val="single" w:sz="4" w:space="0" w:color="auto"/>
            </w:tcBorders>
            <w:shd w:val="clear" w:color="auto" w:fill="E0EEF8" w:themeFill="accent2" w:themeFillTint="33"/>
            <w:vAlign w:val="center"/>
          </w:tcPr>
          <w:p w14:paraId="44C1EF24" w14:textId="6DC68E88" w:rsidR="000837B9" w:rsidRPr="008063B2" w:rsidRDefault="000837B9" w:rsidP="00E2204C">
            <w:pPr>
              <w:spacing w:line="276" w:lineRule="auto"/>
              <w:rPr>
                <w:rFonts w:asciiTheme="minorHAnsi" w:hAnsiTheme="minorHAnsi" w:cstheme="minorHAnsi"/>
                <w:b w:val="0"/>
                <w:color w:val="auto"/>
              </w:rPr>
            </w:pPr>
            <w:r>
              <w:rPr>
                <w:rFonts w:asciiTheme="minorHAnsi" w:hAnsiTheme="minorHAnsi" w:cstheme="minorHAnsi"/>
                <w:b w:val="0"/>
                <w:color w:val="auto"/>
              </w:rPr>
              <w:t>Zielgrösse</w:t>
            </w:r>
            <w:r w:rsidR="007A198B">
              <w:rPr>
                <w:rFonts w:asciiTheme="minorHAnsi" w:hAnsiTheme="minorHAnsi" w:cstheme="minorHAnsi"/>
                <w:b w:val="0"/>
                <w:color w:val="auto"/>
              </w:rPr>
              <w:t xml:space="preserve"> der Outputs</w:t>
            </w:r>
          </w:p>
        </w:tc>
        <w:tc>
          <w:tcPr>
            <w:tcW w:w="1776" w:type="pct"/>
            <w:tcBorders>
              <w:bottom w:val="single" w:sz="4" w:space="0" w:color="auto"/>
            </w:tcBorders>
            <w:shd w:val="clear" w:color="auto" w:fill="auto"/>
            <w:vAlign w:val="center"/>
          </w:tcPr>
          <w:p w14:paraId="5F000E3E" w14:textId="77777777" w:rsidR="000837B9" w:rsidRPr="008063B2" w:rsidRDefault="000837B9" w:rsidP="00E2204C">
            <w:pPr>
              <w:spacing w:line="276" w:lineRule="auto"/>
              <w:rPr>
                <w:rFonts w:asciiTheme="minorHAnsi" w:hAnsiTheme="minorHAnsi" w:cstheme="minorHAnsi"/>
                <w:b w:val="0"/>
                <w:color w:val="auto"/>
              </w:rPr>
            </w:pPr>
            <w:r>
              <w:rPr>
                <w:rFonts w:asciiTheme="minorHAnsi" w:hAnsiTheme="minorHAnsi" w:cstheme="minorHAnsi"/>
                <w:b w:val="0"/>
                <w:color w:val="auto"/>
              </w:rPr>
              <w:t>Indikator und Erhebungsmethode</w:t>
            </w:r>
          </w:p>
        </w:tc>
      </w:tr>
      <w:tr w:rsidR="000837B9" w:rsidRPr="008307C3" w14:paraId="214BF567" w14:textId="77777777" w:rsidTr="00C85B76">
        <w:trPr>
          <w:cnfStyle w:val="000000100000" w:firstRow="0" w:lastRow="0" w:firstColumn="0" w:lastColumn="0" w:oddVBand="0" w:evenVBand="0" w:oddHBand="1" w:evenHBand="0" w:firstRowFirstColumn="0" w:firstRowLastColumn="0" w:lastRowFirstColumn="0" w:lastRowLastColumn="0"/>
          <w:trHeight w:val="358"/>
        </w:trPr>
        <w:tc>
          <w:tcPr>
            <w:tcW w:w="1363" w:type="pct"/>
            <w:tcBorders>
              <w:bottom w:val="single" w:sz="4" w:space="0" w:color="auto"/>
            </w:tcBorders>
            <w:shd w:val="clear" w:color="auto" w:fill="auto"/>
          </w:tcPr>
          <w:p w14:paraId="53F7D8BE" w14:textId="77777777" w:rsidR="000837B9" w:rsidRPr="000837B9" w:rsidRDefault="000837B9" w:rsidP="00F603AA">
            <w:pPr>
              <w:rPr>
                <w:rFonts w:ascii="Arial" w:hAnsi="Arial" w:cs="Arial"/>
                <w:i/>
                <w:color w:val="0D2946" w:themeColor="accent1" w:themeShade="BF"/>
                <w:sz w:val="16"/>
                <w:szCs w:val="16"/>
              </w:rPr>
            </w:pPr>
            <w:r w:rsidRPr="000837B9">
              <w:rPr>
                <w:rFonts w:ascii="Arial" w:hAnsi="Arial" w:cs="Arial"/>
                <w:i/>
                <w:color w:val="0D2946" w:themeColor="accent1" w:themeShade="BF"/>
                <w:sz w:val="16"/>
                <w:szCs w:val="16"/>
              </w:rPr>
              <w:t>Beispiele:</w:t>
            </w:r>
          </w:p>
          <w:p w14:paraId="6642D341" w14:textId="2BFCEBF4" w:rsidR="000837B9" w:rsidRDefault="00F603AA" w:rsidP="00F603AA">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 xml:space="preserve">Entwicklung </w:t>
            </w:r>
            <w:r w:rsidR="008307C3">
              <w:rPr>
                <w:rFonts w:ascii="Arial" w:hAnsi="Arial" w:cs="Arial"/>
                <w:i/>
                <w:color w:val="0D2946" w:themeColor="accent1" w:themeShade="BF"/>
                <w:sz w:val="16"/>
                <w:szCs w:val="16"/>
              </w:rPr>
              <w:t xml:space="preserve">und erfolgreiche Durchführung </w:t>
            </w:r>
            <w:r w:rsidR="00C85B76">
              <w:rPr>
                <w:rFonts w:ascii="Arial" w:hAnsi="Arial" w:cs="Arial"/>
                <w:i/>
                <w:color w:val="0D2946" w:themeColor="accent1" w:themeShade="BF"/>
                <w:sz w:val="16"/>
                <w:szCs w:val="16"/>
              </w:rPr>
              <w:t>von Kursen</w:t>
            </w:r>
            <w:r w:rsidR="000837B9" w:rsidRPr="000837B9">
              <w:rPr>
                <w:rFonts w:ascii="Arial" w:hAnsi="Arial" w:cs="Arial"/>
                <w:i/>
                <w:color w:val="0D2946" w:themeColor="accent1" w:themeShade="BF"/>
                <w:sz w:val="16"/>
                <w:szCs w:val="16"/>
              </w:rPr>
              <w:t xml:space="preserve"> zur nachhaltigen, energieeffizienten Arealplanung </w:t>
            </w:r>
            <w:r w:rsidR="008307C3">
              <w:rPr>
                <w:rFonts w:ascii="Arial" w:hAnsi="Arial" w:cs="Arial"/>
                <w:i/>
                <w:color w:val="0D2946" w:themeColor="accent1" w:themeShade="BF"/>
                <w:sz w:val="16"/>
                <w:szCs w:val="16"/>
              </w:rPr>
              <w:br/>
            </w:r>
          </w:p>
          <w:p w14:paraId="2CAF4379" w14:textId="1F4E7D2E" w:rsidR="000837B9" w:rsidRPr="000837B9" w:rsidRDefault="00775796" w:rsidP="00F603AA">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 xml:space="preserve">Begleitung von </w:t>
            </w:r>
            <w:r w:rsidR="00C85B76">
              <w:rPr>
                <w:rFonts w:ascii="Arial" w:hAnsi="Arial" w:cs="Arial"/>
                <w:i/>
                <w:color w:val="0D2946" w:themeColor="accent1" w:themeShade="BF"/>
                <w:sz w:val="16"/>
                <w:szCs w:val="16"/>
              </w:rPr>
              <w:t>Projekta</w:t>
            </w:r>
            <w:r w:rsidR="000837B9" w:rsidRPr="000837B9">
              <w:rPr>
                <w:rFonts w:ascii="Arial" w:hAnsi="Arial" w:cs="Arial"/>
                <w:i/>
                <w:color w:val="0D2946" w:themeColor="accent1" w:themeShade="BF"/>
                <w:sz w:val="16"/>
                <w:szCs w:val="16"/>
              </w:rPr>
              <w:t xml:space="preserve">rbeiten zu Smart-City </w:t>
            </w:r>
          </w:p>
          <w:p w14:paraId="5ABC5125" w14:textId="77777777" w:rsidR="000837B9" w:rsidRPr="008307C3" w:rsidRDefault="000837B9" w:rsidP="008307C3">
            <w:pPr>
              <w:spacing w:line="276" w:lineRule="auto"/>
              <w:rPr>
                <w:rFonts w:ascii="Arial" w:hAnsi="Arial" w:cs="Arial"/>
                <w:i/>
                <w:color w:val="0D2946" w:themeColor="accent1" w:themeShade="BF"/>
                <w:sz w:val="16"/>
                <w:szCs w:val="16"/>
              </w:rPr>
            </w:pPr>
          </w:p>
        </w:tc>
        <w:tc>
          <w:tcPr>
            <w:tcW w:w="1861" w:type="pct"/>
            <w:tcBorders>
              <w:bottom w:val="single" w:sz="4" w:space="0" w:color="auto"/>
            </w:tcBorders>
            <w:shd w:val="clear" w:color="auto" w:fill="E0EEF8" w:themeFill="accent2" w:themeFillTint="33"/>
          </w:tcPr>
          <w:p w14:paraId="0581F0A1" w14:textId="77777777" w:rsidR="00775796" w:rsidRDefault="00775796" w:rsidP="00775796">
            <w:pPr>
              <w:pStyle w:val="Listenabsatz"/>
              <w:spacing w:line="276" w:lineRule="auto"/>
              <w:ind w:left="313"/>
              <w:rPr>
                <w:rFonts w:ascii="Arial" w:hAnsi="Arial" w:cs="Arial"/>
                <w:i/>
                <w:color w:val="0D2946" w:themeColor="accent1" w:themeShade="BF"/>
                <w:sz w:val="16"/>
                <w:szCs w:val="16"/>
              </w:rPr>
            </w:pPr>
          </w:p>
          <w:p w14:paraId="64F91173" w14:textId="77777777" w:rsidR="00F603AA" w:rsidRDefault="007B582E" w:rsidP="00E2204C">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2</w:t>
            </w:r>
            <w:r w:rsidR="00F603AA">
              <w:rPr>
                <w:rFonts w:ascii="Arial" w:hAnsi="Arial" w:cs="Arial"/>
                <w:i/>
                <w:color w:val="0D2946" w:themeColor="accent1" w:themeShade="BF"/>
                <w:sz w:val="16"/>
                <w:szCs w:val="16"/>
              </w:rPr>
              <w:t xml:space="preserve"> Neuentwicklungen</w:t>
            </w:r>
          </w:p>
          <w:p w14:paraId="421F5520" w14:textId="34A829AB" w:rsidR="007B582E" w:rsidRDefault="007B582E" w:rsidP="00E2204C">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1</w:t>
            </w:r>
            <w:r w:rsidR="004E7BA6">
              <w:rPr>
                <w:rFonts w:ascii="Arial" w:hAnsi="Arial" w:cs="Arial"/>
                <w:i/>
                <w:color w:val="0D2946" w:themeColor="accent1" w:themeShade="BF"/>
                <w:sz w:val="16"/>
                <w:szCs w:val="16"/>
              </w:rPr>
              <w:t xml:space="preserve"> </w:t>
            </w:r>
            <w:r>
              <w:rPr>
                <w:rFonts w:ascii="Arial" w:hAnsi="Arial" w:cs="Arial"/>
                <w:i/>
                <w:color w:val="0D2946" w:themeColor="accent1" w:themeShade="BF"/>
                <w:sz w:val="16"/>
                <w:szCs w:val="16"/>
              </w:rPr>
              <w:t>Adaption</w:t>
            </w:r>
          </w:p>
          <w:p w14:paraId="47117920" w14:textId="7B3E535C" w:rsidR="000837B9" w:rsidRDefault="00F603AA" w:rsidP="00E2204C">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 xml:space="preserve">3 Durchführungen </w:t>
            </w:r>
            <w:r w:rsidR="00C85B76">
              <w:rPr>
                <w:rFonts w:ascii="Arial" w:hAnsi="Arial" w:cs="Arial"/>
                <w:i/>
                <w:color w:val="0D2946" w:themeColor="accent1" w:themeShade="BF"/>
                <w:sz w:val="16"/>
                <w:szCs w:val="16"/>
              </w:rPr>
              <w:t>Kurs</w:t>
            </w:r>
            <w:r>
              <w:rPr>
                <w:rFonts w:ascii="Arial" w:hAnsi="Arial" w:cs="Arial"/>
                <w:i/>
                <w:color w:val="0D2946" w:themeColor="accent1" w:themeShade="BF"/>
                <w:sz w:val="16"/>
                <w:szCs w:val="16"/>
              </w:rPr>
              <w:t xml:space="preserve"> nachhaltige Arealplanung</w:t>
            </w:r>
          </w:p>
          <w:p w14:paraId="0460ABED" w14:textId="39370EBE" w:rsidR="008307C3" w:rsidRPr="000837B9" w:rsidRDefault="008307C3" w:rsidP="008307C3">
            <w:pPr>
              <w:pStyle w:val="Listenabsatz"/>
              <w:numPr>
                <w:ilvl w:val="0"/>
                <w:numId w:val="31"/>
              </w:numPr>
              <w:spacing w:line="276" w:lineRule="auto"/>
              <w:ind w:left="313" w:hanging="284"/>
              <w:rPr>
                <w:rFonts w:ascii="Arial" w:hAnsi="Arial" w:cs="Arial"/>
                <w:i/>
                <w:color w:val="0D2946" w:themeColor="accent1" w:themeShade="BF"/>
                <w:sz w:val="16"/>
                <w:szCs w:val="16"/>
              </w:rPr>
            </w:pPr>
            <w:r w:rsidRPr="000837B9">
              <w:rPr>
                <w:rFonts w:ascii="Arial" w:hAnsi="Arial" w:cs="Arial"/>
                <w:i/>
                <w:color w:val="0D2946" w:themeColor="accent1" w:themeShade="BF"/>
                <w:sz w:val="16"/>
                <w:szCs w:val="16"/>
              </w:rPr>
              <w:t>Es nehmen mindestens durc</w:t>
            </w:r>
            <w:r w:rsidR="00C85B76">
              <w:rPr>
                <w:rFonts w:ascii="Arial" w:hAnsi="Arial" w:cs="Arial"/>
                <w:i/>
                <w:color w:val="0D2946" w:themeColor="accent1" w:themeShade="BF"/>
                <w:sz w:val="16"/>
                <w:szCs w:val="16"/>
              </w:rPr>
              <w:t xml:space="preserve">hschnittlich 13 TN pro </w:t>
            </w:r>
            <w:r w:rsidRPr="000837B9">
              <w:rPr>
                <w:rFonts w:ascii="Arial" w:hAnsi="Arial" w:cs="Arial"/>
                <w:i/>
                <w:color w:val="0D2946" w:themeColor="accent1" w:themeShade="BF"/>
                <w:sz w:val="16"/>
                <w:szCs w:val="16"/>
              </w:rPr>
              <w:t>Kurs teil.</w:t>
            </w:r>
          </w:p>
          <w:p w14:paraId="0BB05AC6" w14:textId="77777777" w:rsidR="008307C3" w:rsidRDefault="008307C3" w:rsidP="008307C3">
            <w:pPr>
              <w:pStyle w:val="Listenabsatz"/>
              <w:spacing w:line="276" w:lineRule="auto"/>
              <w:ind w:left="313"/>
              <w:rPr>
                <w:rFonts w:ascii="Arial" w:hAnsi="Arial" w:cs="Arial"/>
                <w:i/>
                <w:color w:val="0D2946" w:themeColor="accent1" w:themeShade="BF"/>
                <w:sz w:val="16"/>
                <w:szCs w:val="16"/>
              </w:rPr>
            </w:pPr>
          </w:p>
          <w:p w14:paraId="07970FD6" w14:textId="7436AA38" w:rsidR="00C0477B" w:rsidRPr="008307C3" w:rsidRDefault="00C85B76" w:rsidP="008307C3">
            <w:pPr>
              <w:pStyle w:val="Listenabsatz"/>
              <w:numPr>
                <w:ilvl w:val="0"/>
                <w:numId w:val="31"/>
              </w:numPr>
              <w:spacing w:line="276" w:lineRule="auto"/>
              <w:ind w:left="313" w:hanging="284"/>
              <w:rPr>
                <w:rFonts w:ascii="Arial" w:hAnsi="Arial" w:cs="Arial"/>
                <w:i/>
                <w:color w:val="0D2946" w:themeColor="accent1" w:themeShade="BF"/>
                <w:sz w:val="16"/>
                <w:szCs w:val="16"/>
              </w:rPr>
            </w:pPr>
            <w:r>
              <w:rPr>
                <w:rFonts w:ascii="Arial" w:hAnsi="Arial" w:cs="Arial"/>
                <w:i/>
                <w:color w:val="0D2946" w:themeColor="accent1" w:themeShade="BF"/>
                <w:sz w:val="16"/>
                <w:szCs w:val="16"/>
              </w:rPr>
              <w:t>3 Projekta</w:t>
            </w:r>
            <w:r w:rsidR="00F603AA">
              <w:rPr>
                <w:rFonts w:ascii="Arial" w:hAnsi="Arial" w:cs="Arial"/>
                <w:i/>
                <w:color w:val="0D2946" w:themeColor="accent1" w:themeShade="BF"/>
                <w:sz w:val="16"/>
                <w:szCs w:val="16"/>
              </w:rPr>
              <w:t>rbeiten sind begleitet</w:t>
            </w:r>
          </w:p>
        </w:tc>
        <w:tc>
          <w:tcPr>
            <w:tcW w:w="1776" w:type="pct"/>
            <w:tcBorders>
              <w:bottom w:val="single" w:sz="4" w:space="0" w:color="auto"/>
            </w:tcBorders>
            <w:shd w:val="clear" w:color="auto" w:fill="auto"/>
          </w:tcPr>
          <w:p w14:paraId="4947372B" w14:textId="77777777" w:rsidR="008307C3" w:rsidRDefault="008307C3" w:rsidP="008307C3">
            <w:pPr>
              <w:pStyle w:val="Listenabsatz"/>
              <w:spacing w:line="276" w:lineRule="auto"/>
              <w:ind w:left="313"/>
              <w:rPr>
                <w:rFonts w:ascii="Arial" w:hAnsi="Arial" w:cs="Arial"/>
                <w:i/>
                <w:color w:val="0D2946" w:themeColor="accent1" w:themeShade="BF"/>
                <w:sz w:val="16"/>
                <w:szCs w:val="16"/>
              </w:rPr>
            </w:pPr>
          </w:p>
          <w:p w14:paraId="4C1C4FD3" w14:textId="581A53EC" w:rsidR="00F603AA" w:rsidRDefault="00F603AA" w:rsidP="008307C3">
            <w:pPr>
              <w:pStyle w:val="Listenabsatz"/>
              <w:numPr>
                <w:ilvl w:val="0"/>
                <w:numId w:val="31"/>
              </w:numPr>
              <w:spacing w:line="276" w:lineRule="auto"/>
              <w:ind w:left="313" w:hanging="284"/>
              <w:rPr>
                <w:rFonts w:ascii="Arial" w:hAnsi="Arial" w:cs="Arial"/>
                <w:i/>
                <w:color w:val="0D2946" w:themeColor="accent1" w:themeShade="BF"/>
                <w:sz w:val="16"/>
                <w:szCs w:val="16"/>
              </w:rPr>
            </w:pPr>
            <w:r w:rsidRPr="00F603AA">
              <w:rPr>
                <w:rFonts w:ascii="Arial" w:hAnsi="Arial" w:cs="Arial"/>
                <w:i/>
                <w:color w:val="0D2946" w:themeColor="accent1" w:themeShade="BF"/>
                <w:sz w:val="16"/>
                <w:szCs w:val="16"/>
              </w:rPr>
              <w:t>Anz. neuentwickelte</w:t>
            </w:r>
            <w:r>
              <w:rPr>
                <w:rFonts w:ascii="Arial" w:hAnsi="Arial" w:cs="Arial"/>
                <w:i/>
                <w:color w:val="0D2946" w:themeColor="accent1" w:themeShade="BF"/>
                <w:sz w:val="16"/>
                <w:szCs w:val="16"/>
              </w:rPr>
              <w:t xml:space="preserve">r und durchgeführter </w:t>
            </w:r>
            <w:r w:rsidR="00C85B76">
              <w:rPr>
                <w:rFonts w:ascii="Arial" w:hAnsi="Arial" w:cs="Arial"/>
                <w:i/>
                <w:color w:val="0D2946" w:themeColor="accent1" w:themeShade="BF"/>
                <w:sz w:val="16"/>
                <w:szCs w:val="16"/>
              </w:rPr>
              <w:t>Kurse</w:t>
            </w:r>
            <w:r>
              <w:rPr>
                <w:rFonts w:ascii="Arial" w:hAnsi="Arial" w:cs="Arial"/>
                <w:i/>
                <w:color w:val="0D2946" w:themeColor="accent1" w:themeShade="BF"/>
                <w:sz w:val="16"/>
                <w:szCs w:val="16"/>
              </w:rPr>
              <w:t xml:space="preserve"> </w:t>
            </w:r>
            <w:r w:rsidRPr="00F603AA">
              <w:rPr>
                <w:rFonts w:ascii="Arial" w:hAnsi="Arial" w:cs="Arial"/>
                <w:i/>
                <w:color w:val="0D2946" w:themeColor="accent1" w:themeShade="BF"/>
                <w:sz w:val="16"/>
                <w:szCs w:val="16"/>
              </w:rPr>
              <w:sym w:font="Wingdings" w:char="F0E0"/>
            </w:r>
            <w:r>
              <w:rPr>
                <w:rFonts w:ascii="Arial" w:hAnsi="Arial" w:cs="Arial"/>
                <w:i/>
                <w:color w:val="0D2946" w:themeColor="accent1" w:themeShade="BF"/>
                <w:sz w:val="16"/>
                <w:szCs w:val="16"/>
              </w:rPr>
              <w:t xml:space="preserve"> </w:t>
            </w:r>
            <w:r w:rsidRPr="00F603AA">
              <w:rPr>
                <w:rFonts w:ascii="Arial" w:hAnsi="Arial" w:cs="Arial"/>
                <w:i/>
                <w:color w:val="0D2946" w:themeColor="accent1" w:themeShade="BF"/>
                <w:sz w:val="16"/>
                <w:szCs w:val="16"/>
              </w:rPr>
              <w:t>Kalkulationstool</w:t>
            </w:r>
          </w:p>
          <w:p w14:paraId="752F3E5F" w14:textId="264CD7E1" w:rsidR="008307C3" w:rsidRPr="00F603AA" w:rsidRDefault="008307C3" w:rsidP="008307C3">
            <w:pPr>
              <w:pStyle w:val="Listenabsatz"/>
              <w:numPr>
                <w:ilvl w:val="0"/>
                <w:numId w:val="31"/>
              </w:numPr>
              <w:spacing w:line="276" w:lineRule="auto"/>
              <w:ind w:left="313" w:hanging="284"/>
              <w:rPr>
                <w:rFonts w:ascii="Arial" w:hAnsi="Arial" w:cs="Arial"/>
                <w:i/>
                <w:color w:val="0D2946" w:themeColor="accent1" w:themeShade="BF"/>
                <w:sz w:val="16"/>
                <w:szCs w:val="16"/>
              </w:rPr>
            </w:pPr>
            <w:r w:rsidRPr="00F603AA">
              <w:rPr>
                <w:rFonts w:ascii="Arial" w:hAnsi="Arial" w:cs="Arial"/>
                <w:i/>
                <w:color w:val="0D2946" w:themeColor="accent1" w:themeShade="BF"/>
                <w:sz w:val="16"/>
                <w:szCs w:val="16"/>
              </w:rPr>
              <w:t>Durchschnittlic</w:t>
            </w:r>
            <w:r w:rsidR="00C85B76">
              <w:rPr>
                <w:rFonts w:ascii="Arial" w:hAnsi="Arial" w:cs="Arial"/>
                <w:i/>
                <w:color w:val="0D2946" w:themeColor="accent1" w:themeShade="BF"/>
                <w:sz w:val="16"/>
                <w:szCs w:val="16"/>
              </w:rPr>
              <w:t xml:space="preserve">he Anzahl TN pro </w:t>
            </w:r>
            <w:r>
              <w:rPr>
                <w:rFonts w:ascii="Arial" w:hAnsi="Arial" w:cs="Arial"/>
                <w:i/>
                <w:color w:val="0D2946" w:themeColor="accent1" w:themeShade="BF"/>
                <w:sz w:val="16"/>
                <w:szCs w:val="16"/>
              </w:rPr>
              <w:t xml:space="preserve">Kurs </w:t>
            </w:r>
            <w:r w:rsidRPr="00F603AA">
              <w:rPr>
                <w:rFonts w:ascii="Arial" w:hAnsi="Arial" w:cs="Arial"/>
                <w:i/>
                <w:color w:val="0D2946" w:themeColor="accent1" w:themeShade="BF"/>
                <w:sz w:val="16"/>
                <w:szCs w:val="16"/>
              </w:rPr>
              <w:sym w:font="Wingdings" w:char="F0E0"/>
            </w:r>
            <w:r w:rsidR="004E7BA6">
              <w:rPr>
                <w:rFonts w:ascii="Arial" w:hAnsi="Arial" w:cs="Arial"/>
                <w:i/>
                <w:color w:val="0D2946" w:themeColor="accent1" w:themeShade="BF"/>
                <w:sz w:val="16"/>
                <w:szCs w:val="16"/>
              </w:rPr>
              <w:t xml:space="preserve"> Erfassung Anzahl</w:t>
            </w:r>
            <w:r w:rsidRPr="00F603AA">
              <w:rPr>
                <w:rFonts w:ascii="Arial" w:hAnsi="Arial" w:cs="Arial"/>
                <w:i/>
                <w:color w:val="0D2946" w:themeColor="accent1" w:themeShade="BF"/>
                <w:sz w:val="16"/>
                <w:szCs w:val="16"/>
              </w:rPr>
              <w:t xml:space="preserve"> Anmeldungen, </w:t>
            </w:r>
            <w:r w:rsidR="009A5608">
              <w:rPr>
                <w:rFonts w:ascii="Arial" w:hAnsi="Arial" w:cs="Arial"/>
                <w:i/>
                <w:color w:val="0D2946" w:themeColor="accent1" w:themeShade="BF"/>
                <w:sz w:val="16"/>
                <w:szCs w:val="16"/>
              </w:rPr>
              <w:t xml:space="preserve">Liste der </w:t>
            </w:r>
            <w:r w:rsidRPr="00F603AA">
              <w:rPr>
                <w:rFonts w:ascii="Arial" w:hAnsi="Arial" w:cs="Arial"/>
                <w:i/>
                <w:color w:val="0D2946" w:themeColor="accent1" w:themeShade="BF"/>
                <w:sz w:val="16"/>
                <w:szCs w:val="16"/>
              </w:rPr>
              <w:t>Teilnehmenden</w:t>
            </w:r>
            <w:r>
              <w:rPr>
                <w:rFonts w:ascii="Arial" w:hAnsi="Arial" w:cs="Arial"/>
                <w:i/>
                <w:color w:val="0D2946" w:themeColor="accent1" w:themeShade="BF"/>
                <w:sz w:val="16"/>
                <w:szCs w:val="16"/>
              </w:rPr>
              <w:br/>
            </w:r>
          </w:p>
          <w:p w14:paraId="3078B1DB" w14:textId="1B91A721" w:rsidR="000837B9" w:rsidRPr="008307C3" w:rsidRDefault="00F603AA" w:rsidP="008307C3">
            <w:pPr>
              <w:pStyle w:val="Listenabsatz"/>
              <w:numPr>
                <w:ilvl w:val="0"/>
                <w:numId w:val="31"/>
              </w:numPr>
              <w:spacing w:line="276" w:lineRule="auto"/>
              <w:ind w:left="313" w:hanging="284"/>
              <w:rPr>
                <w:rFonts w:ascii="Arial" w:hAnsi="Arial" w:cs="Arial"/>
                <w:i/>
                <w:color w:val="0D2946" w:themeColor="accent1" w:themeShade="BF"/>
                <w:sz w:val="16"/>
                <w:szCs w:val="16"/>
              </w:rPr>
            </w:pPr>
            <w:r w:rsidRPr="00F603AA">
              <w:rPr>
                <w:rFonts w:ascii="Arial" w:hAnsi="Arial" w:cs="Arial"/>
                <w:i/>
                <w:color w:val="0D2946" w:themeColor="accent1" w:themeShade="BF"/>
                <w:sz w:val="16"/>
                <w:szCs w:val="16"/>
              </w:rPr>
              <w:t>Anzah</w:t>
            </w:r>
            <w:r w:rsidR="00C85B76">
              <w:rPr>
                <w:rFonts w:ascii="Arial" w:hAnsi="Arial" w:cs="Arial"/>
                <w:i/>
                <w:color w:val="0D2946" w:themeColor="accent1" w:themeShade="BF"/>
                <w:sz w:val="16"/>
                <w:szCs w:val="16"/>
              </w:rPr>
              <w:t>l abgeschlossener Projekta</w:t>
            </w:r>
            <w:r>
              <w:rPr>
                <w:rFonts w:ascii="Arial" w:hAnsi="Arial" w:cs="Arial"/>
                <w:i/>
                <w:color w:val="0D2946" w:themeColor="accent1" w:themeShade="BF"/>
                <w:sz w:val="16"/>
                <w:szCs w:val="16"/>
              </w:rPr>
              <w:t xml:space="preserve">rbeiten </w:t>
            </w:r>
            <w:r w:rsidRPr="00F603AA">
              <w:rPr>
                <w:rFonts w:ascii="Arial" w:hAnsi="Arial" w:cs="Arial"/>
                <w:i/>
                <w:color w:val="0D2946" w:themeColor="accent1" w:themeShade="BF"/>
                <w:sz w:val="16"/>
                <w:szCs w:val="16"/>
              </w:rPr>
              <w:sym w:font="Wingdings" w:char="F0E0"/>
            </w:r>
            <w:r>
              <w:rPr>
                <w:rFonts w:ascii="Arial" w:hAnsi="Arial" w:cs="Arial"/>
                <w:i/>
                <w:color w:val="0D2946" w:themeColor="accent1" w:themeShade="BF"/>
                <w:sz w:val="16"/>
                <w:szCs w:val="16"/>
              </w:rPr>
              <w:t xml:space="preserve"> </w:t>
            </w:r>
            <w:r w:rsidR="008307C3">
              <w:rPr>
                <w:rFonts w:ascii="Arial" w:hAnsi="Arial" w:cs="Arial"/>
                <w:i/>
                <w:color w:val="0D2946" w:themeColor="accent1" w:themeShade="BF"/>
                <w:sz w:val="16"/>
                <w:szCs w:val="16"/>
              </w:rPr>
              <w:t xml:space="preserve">Liste der </w:t>
            </w:r>
            <w:r w:rsidRPr="00F603AA">
              <w:rPr>
                <w:rFonts w:ascii="Arial" w:hAnsi="Arial" w:cs="Arial"/>
                <w:i/>
                <w:color w:val="0D2946" w:themeColor="accent1" w:themeShade="BF"/>
                <w:sz w:val="16"/>
                <w:szCs w:val="16"/>
              </w:rPr>
              <w:t>Arbeiten</w:t>
            </w:r>
          </w:p>
        </w:tc>
      </w:tr>
      <w:tr w:rsidR="000837B9" w:rsidRPr="00787862" w14:paraId="26EC5D15" w14:textId="77777777" w:rsidTr="00C85B76">
        <w:trPr>
          <w:trHeight w:val="358"/>
        </w:trPr>
        <w:tc>
          <w:tcPr>
            <w:tcW w:w="1363" w:type="pct"/>
            <w:tcBorders>
              <w:top w:val="single" w:sz="4" w:space="0" w:color="auto"/>
              <w:bottom w:val="single" w:sz="4" w:space="0" w:color="auto"/>
            </w:tcBorders>
            <w:shd w:val="clear" w:color="auto" w:fill="auto"/>
          </w:tcPr>
          <w:p w14:paraId="7A1237E5" w14:textId="77777777" w:rsidR="000837B9" w:rsidRPr="008063B2" w:rsidRDefault="000837B9" w:rsidP="00E2204C">
            <w:pPr>
              <w:spacing w:line="276" w:lineRule="auto"/>
              <w:rPr>
                <w:rFonts w:asciiTheme="minorHAnsi" w:hAnsiTheme="minorHAnsi" w:cstheme="minorHAnsi"/>
              </w:rPr>
            </w:pPr>
          </w:p>
        </w:tc>
        <w:tc>
          <w:tcPr>
            <w:tcW w:w="1861" w:type="pct"/>
            <w:tcBorders>
              <w:top w:val="single" w:sz="4" w:space="0" w:color="auto"/>
              <w:bottom w:val="single" w:sz="4" w:space="0" w:color="auto"/>
            </w:tcBorders>
            <w:shd w:val="clear" w:color="auto" w:fill="E0EEF8" w:themeFill="accent2" w:themeFillTint="33"/>
          </w:tcPr>
          <w:p w14:paraId="27F75756" w14:textId="77777777" w:rsidR="000837B9" w:rsidRPr="008063B2" w:rsidRDefault="000837B9" w:rsidP="00E2204C">
            <w:pPr>
              <w:spacing w:line="276" w:lineRule="auto"/>
              <w:rPr>
                <w:rFonts w:asciiTheme="minorHAnsi" w:hAnsiTheme="minorHAnsi" w:cstheme="minorHAnsi"/>
              </w:rPr>
            </w:pPr>
          </w:p>
        </w:tc>
        <w:tc>
          <w:tcPr>
            <w:tcW w:w="1776" w:type="pct"/>
            <w:tcBorders>
              <w:top w:val="single" w:sz="4" w:space="0" w:color="auto"/>
              <w:bottom w:val="single" w:sz="4" w:space="0" w:color="auto"/>
            </w:tcBorders>
            <w:shd w:val="clear" w:color="auto" w:fill="auto"/>
          </w:tcPr>
          <w:p w14:paraId="56DE3D8E" w14:textId="77777777" w:rsidR="000837B9" w:rsidRPr="008063B2" w:rsidRDefault="000837B9" w:rsidP="00E2204C">
            <w:pPr>
              <w:spacing w:line="276" w:lineRule="auto"/>
              <w:rPr>
                <w:rFonts w:asciiTheme="minorHAnsi" w:hAnsiTheme="minorHAnsi" w:cstheme="minorHAnsi"/>
              </w:rPr>
            </w:pPr>
          </w:p>
        </w:tc>
      </w:tr>
    </w:tbl>
    <w:p w14:paraId="1B51FB9F" w14:textId="77777777" w:rsidR="000837B9" w:rsidRPr="00325E71" w:rsidRDefault="000837B9" w:rsidP="00C85B76">
      <w:pPr>
        <w:pStyle w:val="Formulartext"/>
        <w:ind w:left="-567" w:hanging="709"/>
        <w:jc w:val="both"/>
        <w:rPr>
          <w:rFonts w:cs="Arial"/>
          <w:i/>
          <w:sz w:val="20"/>
        </w:rPr>
      </w:pPr>
    </w:p>
    <w:p w14:paraId="1FD6B955" w14:textId="77777777" w:rsidR="00D945B0" w:rsidRDefault="00D945B0" w:rsidP="008063B2">
      <w:pPr>
        <w:pStyle w:val="berschrift1"/>
        <w:sectPr w:rsidR="00D945B0" w:rsidSect="00F620D6">
          <w:pgSz w:w="16838" w:h="11906" w:orient="landscape"/>
          <w:pgMar w:top="1247" w:right="822" w:bottom="1247" w:left="1775" w:header="567" w:footer="318" w:gutter="0"/>
          <w:cols w:space="708"/>
          <w:docGrid w:linePitch="360"/>
        </w:sectPr>
      </w:pPr>
    </w:p>
    <w:p w14:paraId="332EC35A" w14:textId="7C22C7FA" w:rsidR="00325E71" w:rsidRPr="008063B2" w:rsidRDefault="0079597C" w:rsidP="008063B2">
      <w:pPr>
        <w:pStyle w:val="berschrift1"/>
      </w:pPr>
      <w:r>
        <w:lastRenderedPageBreak/>
        <w:t>Kommunikation und Vermarktung</w:t>
      </w:r>
    </w:p>
    <w:p w14:paraId="24091D34" w14:textId="42584FA9" w:rsidR="00325E71" w:rsidRPr="008063B2" w:rsidRDefault="00325E71" w:rsidP="00325E71">
      <w:pPr>
        <w:pStyle w:val="Formulartext"/>
        <w:spacing w:line="240" w:lineRule="atLeast"/>
        <w:rPr>
          <w:i/>
          <w:sz w:val="20"/>
        </w:rPr>
      </w:pPr>
      <w:r w:rsidRPr="008063B2">
        <w:rPr>
          <w:i/>
          <w:sz w:val="20"/>
        </w:rPr>
        <w:t>Besch</w:t>
      </w:r>
      <w:r w:rsidR="0079597C">
        <w:rPr>
          <w:i/>
          <w:sz w:val="20"/>
        </w:rPr>
        <w:t>reiben Sie kurz und knapp, wie S</w:t>
      </w:r>
      <w:r w:rsidRPr="008063B2">
        <w:rPr>
          <w:i/>
          <w:sz w:val="20"/>
        </w:rPr>
        <w:t xml:space="preserve">ie Ihre Zielgruppe und die relevanten Stakeholder in der Kommunikation und Vermarktung genau erreichen möchten. Welche Instrumente setzen Sie ein? usw. Wenn die Kommunikation über das gesamte Kursangebot gleich erfolgt, reicht eine Gesamtbeschreibung; ansonsten bitte differenziert beschreiben. </w:t>
      </w:r>
    </w:p>
    <w:p w14:paraId="0CB20EA3" w14:textId="73EB90FF" w:rsidR="00325E71" w:rsidRPr="008063B2" w:rsidRDefault="00C57D8C" w:rsidP="008063B2">
      <w:pPr>
        <w:pStyle w:val="berschrift1"/>
      </w:pPr>
      <w:r>
        <w:t>Markt-/Bedarfsanalyse</w:t>
      </w:r>
      <w:r w:rsidR="00325E71" w:rsidRPr="008063B2">
        <w:t xml:space="preserve"> pro </w:t>
      </w:r>
      <w:r w:rsidR="00325E71" w:rsidRPr="008063B2">
        <w:rPr>
          <w:u w:val="single"/>
        </w:rPr>
        <w:t>neuer</w:t>
      </w:r>
      <w:r w:rsidR="00325E71" w:rsidRPr="008063B2">
        <w:t xml:space="preserve"> Kursstaffel</w:t>
      </w:r>
      <w:r w:rsidR="00325E71" w:rsidRPr="008063B2">
        <w:rPr>
          <w:rStyle w:val="Funotenzeichen"/>
        </w:rPr>
        <w:footnoteReference w:id="2"/>
      </w:r>
    </w:p>
    <w:p w14:paraId="25E84647" w14:textId="3306F5D5" w:rsidR="00C57D8C" w:rsidRPr="00C57D8C" w:rsidRDefault="00C57D8C" w:rsidP="00C57D8C">
      <w:pPr>
        <w:pStyle w:val="Formulartext"/>
        <w:spacing w:line="240" w:lineRule="atLeast"/>
        <w:rPr>
          <w:i/>
          <w:sz w:val="20"/>
        </w:rPr>
      </w:pPr>
      <w:r w:rsidRPr="00C57D8C">
        <w:rPr>
          <w:i/>
          <w:sz w:val="20"/>
        </w:rPr>
        <w:t xml:space="preserve">Für </w:t>
      </w:r>
      <w:r w:rsidRPr="00C57D8C">
        <w:rPr>
          <w:i/>
          <w:sz w:val="20"/>
          <w:u w:val="single"/>
        </w:rPr>
        <w:t>neue</w:t>
      </w:r>
      <w:r w:rsidRPr="00C57D8C">
        <w:rPr>
          <w:i/>
          <w:sz w:val="20"/>
        </w:rPr>
        <w:t xml:space="preserve"> Kursangebote ist eine detaillierte Markt-/Bedarfsabklärung respektive Begründung nötig. Erläutern Sie, w</w:t>
      </w:r>
      <w:r w:rsidR="00C85B76">
        <w:rPr>
          <w:i/>
          <w:sz w:val="20"/>
        </w:rPr>
        <w:t xml:space="preserve">eshalb es diesen neuen </w:t>
      </w:r>
      <w:r w:rsidRPr="00C57D8C">
        <w:rPr>
          <w:i/>
          <w:sz w:val="20"/>
        </w:rPr>
        <w:t>Kurs braucht (Bedarf an Fachkräften, Kompetenzen, Mengengerüst usw.) und geben Sie an, wie Sie zu Ihren Informationen gekommen sind (Rückmeldungen, Marktbefragung, Kundengespräche, Anfragen usw.).</w:t>
      </w:r>
      <w:r>
        <w:rPr>
          <w:i/>
          <w:sz w:val="20"/>
        </w:rPr>
        <w:t xml:space="preserve"> Löschen Sie das Kapitel, falls keine Neuentwicklungen.</w:t>
      </w:r>
    </w:p>
    <w:p w14:paraId="65CD341A" w14:textId="716B9F4C" w:rsidR="00325E71" w:rsidRPr="004F4C8F" w:rsidRDefault="00325E71" w:rsidP="004F4C8F">
      <w:pPr>
        <w:pStyle w:val="berschrift2"/>
        <w:spacing w:line="240" w:lineRule="atLeast"/>
        <w:rPr>
          <w:b w:val="0"/>
          <w:sz w:val="24"/>
          <w:szCs w:val="24"/>
        </w:rPr>
      </w:pPr>
      <w:r w:rsidRPr="008063B2">
        <w:rPr>
          <w:b w:val="0"/>
          <w:sz w:val="24"/>
          <w:szCs w:val="24"/>
        </w:rPr>
        <w:t xml:space="preserve">Kursstaffel </w:t>
      </w:r>
      <w:r w:rsidRPr="008063B2">
        <w:rPr>
          <w:rStyle w:val="FormulartextZchn"/>
          <w:rFonts w:eastAsiaTheme="majorEastAsia"/>
          <w:b w:val="0"/>
          <w:sz w:val="24"/>
        </w:rPr>
        <w:t>[Titel]</w:t>
      </w:r>
    </w:p>
    <w:p w14:paraId="0C54BF3C" w14:textId="5B0E1EDA" w:rsidR="00325E71" w:rsidRPr="008063B2" w:rsidRDefault="00325E71" w:rsidP="00325E71">
      <w:pPr>
        <w:pStyle w:val="berschrift2"/>
        <w:spacing w:line="240" w:lineRule="atLeast"/>
        <w:rPr>
          <w:b w:val="0"/>
          <w:sz w:val="24"/>
          <w:szCs w:val="24"/>
        </w:rPr>
      </w:pPr>
      <w:r w:rsidRPr="008063B2">
        <w:rPr>
          <w:b w:val="0"/>
          <w:sz w:val="24"/>
          <w:szCs w:val="24"/>
        </w:rPr>
        <w:t xml:space="preserve">Kursstaffel </w:t>
      </w:r>
      <w:r w:rsidRPr="008063B2">
        <w:rPr>
          <w:rStyle w:val="FormulartextZchn"/>
          <w:rFonts w:eastAsiaTheme="majorEastAsia"/>
          <w:b w:val="0"/>
          <w:sz w:val="24"/>
        </w:rPr>
        <w:t>[Titel]</w:t>
      </w:r>
    </w:p>
    <w:p w14:paraId="6DE4EF68" w14:textId="2BB273D8" w:rsidR="00325E71" w:rsidRDefault="00325E71" w:rsidP="008063B2">
      <w:pPr>
        <w:pStyle w:val="berschrift1"/>
      </w:pPr>
      <w:r w:rsidRPr="00372216">
        <w:t xml:space="preserve">Übersicht </w:t>
      </w:r>
      <w:r>
        <w:t>pro angebotene Kursstaffel</w:t>
      </w:r>
    </w:p>
    <w:p w14:paraId="02C14FA9" w14:textId="77777777" w:rsidR="008307C3" w:rsidRPr="008307C3" w:rsidRDefault="008307C3" w:rsidP="008307C3">
      <w:pPr>
        <w:pStyle w:val="Formulartext"/>
        <w:spacing w:line="240" w:lineRule="atLeast"/>
        <w:rPr>
          <w:i/>
          <w:sz w:val="20"/>
        </w:rPr>
      </w:pPr>
      <w:r w:rsidRPr="008307C3">
        <w:rPr>
          <w:i/>
          <w:sz w:val="20"/>
        </w:rPr>
        <w:t xml:space="preserve">Bitte legen Sie </w:t>
      </w:r>
      <w:r>
        <w:rPr>
          <w:i/>
          <w:sz w:val="20"/>
        </w:rPr>
        <w:t xml:space="preserve">vorhandene </w:t>
      </w:r>
      <w:r w:rsidRPr="008307C3">
        <w:rPr>
          <w:i/>
          <w:sz w:val="20"/>
        </w:rPr>
        <w:t xml:space="preserve">Ausschreibungsunterlagen als Beilage zum Antrag bei. </w:t>
      </w:r>
    </w:p>
    <w:p w14:paraId="4D19C901" w14:textId="77777777" w:rsidR="008307C3" w:rsidRPr="008307C3" w:rsidRDefault="008307C3" w:rsidP="008307C3"/>
    <w:tbl>
      <w:tblPr>
        <w:tblStyle w:val="Listentabelle1hellAkzent6"/>
        <w:tblW w:w="5000" w:type="pct"/>
        <w:tblLook w:val="0420" w:firstRow="1" w:lastRow="0" w:firstColumn="0" w:lastColumn="0" w:noHBand="0" w:noVBand="1"/>
      </w:tblPr>
      <w:tblGrid>
        <w:gridCol w:w="2057"/>
        <w:gridCol w:w="7355"/>
      </w:tblGrid>
      <w:tr w:rsidR="00325E71" w:rsidRPr="006345BD" w14:paraId="355AD65D" w14:textId="77777777" w:rsidTr="008063B2">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7141178F" w14:textId="77777777" w:rsidR="00325E71" w:rsidRPr="008063B2" w:rsidRDefault="00325E71" w:rsidP="008063B2">
            <w:pPr>
              <w:spacing w:line="276" w:lineRule="auto"/>
              <w:rPr>
                <w:rFonts w:asciiTheme="minorHAnsi" w:hAnsiTheme="minorHAnsi" w:cstheme="minorHAnsi"/>
              </w:rPr>
            </w:pPr>
            <w:r w:rsidRPr="008063B2">
              <w:rPr>
                <w:rFonts w:asciiTheme="minorHAnsi" w:hAnsiTheme="minorHAnsi" w:cstheme="minorHAnsi"/>
              </w:rPr>
              <w:t>Titel</w:t>
            </w:r>
          </w:p>
        </w:tc>
        <w:tc>
          <w:tcPr>
            <w:tcW w:w="3907" w:type="pct"/>
            <w:tcBorders>
              <w:bottom w:val="single" w:sz="4" w:space="0" w:color="auto"/>
            </w:tcBorders>
            <w:shd w:val="clear" w:color="auto" w:fill="E0EEF8" w:themeFill="accent2" w:themeFillTint="33"/>
          </w:tcPr>
          <w:p w14:paraId="6931C4E1" w14:textId="77777777" w:rsidR="00325E71" w:rsidRPr="008063B2" w:rsidRDefault="00325E71" w:rsidP="00223E69">
            <w:pPr>
              <w:spacing w:line="276" w:lineRule="auto"/>
              <w:rPr>
                <w:rFonts w:asciiTheme="minorHAnsi" w:hAnsiTheme="minorHAnsi" w:cstheme="minorHAnsi"/>
              </w:rPr>
            </w:pPr>
          </w:p>
        </w:tc>
      </w:tr>
      <w:tr w:rsidR="00325E71" w:rsidRPr="006345BD" w14:paraId="7710E4FB" w14:textId="77777777" w:rsidTr="008063B2">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78DE7377" w14:textId="77777777" w:rsidR="00325E71" w:rsidRPr="008063B2" w:rsidRDefault="00325E71" w:rsidP="008063B2">
            <w:pPr>
              <w:spacing w:line="276" w:lineRule="auto"/>
              <w:rPr>
                <w:rFonts w:asciiTheme="minorHAnsi" w:hAnsiTheme="minorHAnsi" w:cstheme="minorHAnsi"/>
                <w:b/>
              </w:rPr>
            </w:pPr>
            <w:r w:rsidRPr="008063B2">
              <w:rPr>
                <w:rFonts w:asciiTheme="minorHAnsi" w:hAnsiTheme="minorHAnsi" w:cstheme="minorHAnsi"/>
                <w:b/>
              </w:rPr>
              <w:t>Beschreibung</w:t>
            </w:r>
          </w:p>
        </w:tc>
        <w:tc>
          <w:tcPr>
            <w:tcW w:w="3907" w:type="pct"/>
            <w:tcBorders>
              <w:top w:val="single" w:sz="4" w:space="0" w:color="auto"/>
              <w:bottom w:val="single" w:sz="4" w:space="0" w:color="auto"/>
            </w:tcBorders>
            <w:shd w:val="clear" w:color="auto" w:fill="E0EEF8" w:themeFill="accent2" w:themeFillTint="33"/>
          </w:tcPr>
          <w:p w14:paraId="09009997" w14:textId="77777777" w:rsidR="00325E71" w:rsidRPr="008063B2" w:rsidRDefault="00325E71" w:rsidP="00223E69">
            <w:pPr>
              <w:spacing w:line="276" w:lineRule="auto"/>
              <w:rPr>
                <w:rFonts w:asciiTheme="minorHAnsi" w:hAnsiTheme="minorHAnsi" w:cstheme="minorHAnsi"/>
              </w:rPr>
            </w:pPr>
          </w:p>
        </w:tc>
      </w:tr>
      <w:tr w:rsidR="00325E71" w:rsidRPr="006345BD" w14:paraId="6FB334B0" w14:textId="77777777" w:rsidTr="008063B2">
        <w:trPr>
          <w:trHeight w:val="358"/>
        </w:trPr>
        <w:tc>
          <w:tcPr>
            <w:tcW w:w="1093" w:type="pct"/>
            <w:tcBorders>
              <w:top w:val="single" w:sz="4" w:space="0" w:color="auto"/>
              <w:bottom w:val="single" w:sz="4" w:space="0" w:color="auto"/>
            </w:tcBorders>
            <w:shd w:val="clear" w:color="auto" w:fill="auto"/>
            <w:vAlign w:val="center"/>
          </w:tcPr>
          <w:p w14:paraId="5E2D7B0D" w14:textId="77777777" w:rsidR="00325E71" w:rsidRPr="008063B2" w:rsidRDefault="00325E71" w:rsidP="008063B2">
            <w:pPr>
              <w:spacing w:line="276" w:lineRule="auto"/>
              <w:rPr>
                <w:rFonts w:asciiTheme="minorHAnsi" w:hAnsiTheme="minorHAnsi" w:cstheme="minorHAnsi"/>
                <w:b/>
              </w:rPr>
            </w:pPr>
            <w:r w:rsidRPr="008063B2">
              <w:rPr>
                <w:rFonts w:asciiTheme="minorHAnsi" w:hAnsiTheme="minorHAnsi" w:cstheme="minorHAnsi"/>
                <w:b/>
              </w:rPr>
              <w:t>Lernziele/</w:t>
            </w:r>
          </w:p>
          <w:p w14:paraId="11D683F5" w14:textId="77777777" w:rsidR="00325E71" w:rsidRPr="008063B2" w:rsidRDefault="00325E71" w:rsidP="008063B2">
            <w:pPr>
              <w:spacing w:line="276" w:lineRule="auto"/>
              <w:rPr>
                <w:rFonts w:asciiTheme="minorHAnsi" w:hAnsiTheme="minorHAnsi" w:cstheme="minorHAnsi"/>
                <w:b/>
              </w:rPr>
            </w:pPr>
            <w:r w:rsidRPr="008063B2">
              <w:rPr>
                <w:rFonts w:asciiTheme="minorHAnsi" w:hAnsiTheme="minorHAnsi" w:cstheme="minorHAnsi"/>
                <w:b/>
              </w:rPr>
              <w:t>Kompetenzerwerb</w:t>
            </w:r>
          </w:p>
        </w:tc>
        <w:tc>
          <w:tcPr>
            <w:tcW w:w="3907" w:type="pct"/>
            <w:tcBorders>
              <w:top w:val="single" w:sz="4" w:space="0" w:color="auto"/>
              <w:bottom w:val="single" w:sz="4" w:space="0" w:color="auto"/>
            </w:tcBorders>
            <w:shd w:val="clear" w:color="auto" w:fill="E0EEF8" w:themeFill="accent2" w:themeFillTint="33"/>
          </w:tcPr>
          <w:p w14:paraId="6D91067F" w14:textId="77777777" w:rsidR="00325E71" w:rsidRPr="008063B2" w:rsidRDefault="00325E71" w:rsidP="00223E69">
            <w:pPr>
              <w:spacing w:line="276" w:lineRule="auto"/>
              <w:rPr>
                <w:rFonts w:asciiTheme="minorHAnsi" w:hAnsiTheme="minorHAnsi" w:cstheme="minorHAnsi"/>
              </w:rPr>
            </w:pPr>
          </w:p>
        </w:tc>
      </w:tr>
      <w:tr w:rsidR="00325E71" w:rsidRPr="006345BD" w14:paraId="0A90A89A" w14:textId="77777777" w:rsidTr="008063B2">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48F93C32" w14:textId="1409E1FB" w:rsidR="00325E71" w:rsidRPr="00C57D8C" w:rsidRDefault="00325E71" w:rsidP="00C85B76">
            <w:pPr>
              <w:spacing w:line="276" w:lineRule="auto"/>
              <w:rPr>
                <w:rFonts w:cstheme="minorHAnsi"/>
                <w:b/>
              </w:rPr>
            </w:pPr>
            <w:r w:rsidRPr="008063B2">
              <w:rPr>
                <w:rFonts w:asciiTheme="minorHAnsi" w:hAnsiTheme="minorHAnsi" w:cstheme="minorHAnsi"/>
                <w:b/>
              </w:rPr>
              <w:t>Ort</w:t>
            </w:r>
          </w:p>
        </w:tc>
        <w:tc>
          <w:tcPr>
            <w:tcW w:w="3907" w:type="pct"/>
            <w:tcBorders>
              <w:top w:val="single" w:sz="4" w:space="0" w:color="auto"/>
              <w:bottom w:val="single" w:sz="4" w:space="0" w:color="auto"/>
            </w:tcBorders>
            <w:shd w:val="clear" w:color="auto" w:fill="E0EEF8" w:themeFill="accent2" w:themeFillTint="33"/>
          </w:tcPr>
          <w:p w14:paraId="1C873889" w14:textId="77777777" w:rsidR="00325E71" w:rsidRPr="008063B2" w:rsidRDefault="00325E71" w:rsidP="00223E69">
            <w:pPr>
              <w:spacing w:line="276" w:lineRule="auto"/>
              <w:rPr>
                <w:rFonts w:asciiTheme="minorHAnsi" w:hAnsiTheme="minorHAnsi" w:cstheme="minorHAnsi"/>
              </w:rPr>
            </w:pPr>
          </w:p>
        </w:tc>
      </w:tr>
      <w:tr w:rsidR="00325E71" w:rsidRPr="006345BD" w14:paraId="7AEB9D9E" w14:textId="77777777" w:rsidTr="008063B2">
        <w:trPr>
          <w:trHeight w:val="358"/>
        </w:trPr>
        <w:tc>
          <w:tcPr>
            <w:tcW w:w="1093" w:type="pct"/>
            <w:tcBorders>
              <w:top w:val="single" w:sz="4" w:space="0" w:color="auto"/>
              <w:bottom w:val="single" w:sz="4" w:space="0" w:color="auto"/>
            </w:tcBorders>
            <w:shd w:val="clear" w:color="auto" w:fill="auto"/>
            <w:vAlign w:val="center"/>
          </w:tcPr>
          <w:p w14:paraId="6AA0E4B3" w14:textId="77777777" w:rsidR="00325E71" w:rsidRPr="008063B2" w:rsidRDefault="00325E71" w:rsidP="008063B2">
            <w:pPr>
              <w:spacing w:line="276" w:lineRule="auto"/>
              <w:rPr>
                <w:rFonts w:asciiTheme="minorHAnsi" w:hAnsiTheme="minorHAnsi" w:cstheme="minorHAnsi"/>
                <w:b/>
              </w:rPr>
            </w:pPr>
            <w:r w:rsidRPr="008063B2">
              <w:rPr>
                <w:rFonts w:asciiTheme="minorHAnsi" w:hAnsiTheme="minorHAnsi" w:cstheme="minorHAnsi"/>
                <w:b/>
              </w:rPr>
              <w:t>Referierende</w:t>
            </w:r>
          </w:p>
        </w:tc>
        <w:tc>
          <w:tcPr>
            <w:tcW w:w="3907" w:type="pct"/>
            <w:tcBorders>
              <w:top w:val="single" w:sz="4" w:space="0" w:color="auto"/>
              <w:bottom w:val="single" w:sz="4" w:space="0" w:color="auto"/>
            </w:tcBorders>
            <w:shd w:val="clear" w:color="auto" w:fill="E0EEF8" w:themeFill="accent2" w:themeFillTint="33"/>
          </w:tcPr>
          <w:p w14:paraId="39728F2E" w14:textId="77777777" w:rsidR="00325E71" w:rsidRPr="008063B2" w:rsidRDefault="00325E71" w:rsidP="00223E69">
            <w:pPr>
              <w:spacing w:line="276" w:lineRule="auto"/>
              <w:rPr>
                <w:rFonts w:asciiTheme="minorHAnsi" w:hAnsiTheme="minorHAnsi" w:cstheme="minorHAnsi"/>
              </w:rPr>
            </w:pPr>
          </w:p>
        </w:tc>
      </w:tr>
      <w:tr w:rsidR="00325E71" w:rsidRPr="006345BD" w14:paraId="1C3035D0" w14:textId="77777777" w:rsidTr="008063B2">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3C0AA24C" w14:textId="77777777" w:rsidR="00325E71" w:rsidRPr="008063B2" w:rsidRDefault="00325E71" w:rsidP="008063B2">
            <w:pPr>
              <w:spacing w:line="276" w:lineRule="auto"/>
              <w:rPr>
                <w:rFonts w:asciiTheme="minorHAnsi" w:hAnsiTheme="minorHAnsi" w:cstheme="minorHAnsi"/>
                <w:b/>
              </w:rPr>
            </w:pPr>
            <w:r w:rsidRPr="008063B2">
              <w:rPr>
                <w:rFonts w:asciiTheme="minorHAnsi" w:hAnsiTheme="minorHAnsi" w:cstheme="minorHAnsi"/>
                <w:b/>
              </w:rPr>
              <w:t>Adaption</w:t>
            </w:r>
          </w:p>
        </w:tc>
        <w:tc>
          <w:tcPr>
            <w:tcW w:w="3907" w:type="pct"/>
            <w:tcBorders>
              <w:top w:val="single" w:sz="4" w:space="0" w:color="auto"/>
              <w:bottom w:val="single" w:sz="4" w:space="0" w:color="auto"/>
            </w:tcBorders>
            <w:shd w:val="clear" w:color="auto" w:fill="E0EEF8" w:themeFill="accent2" w:themeFillTint="33"/>
          </w:tcPr>
          <w:p w14:paraId="7F0106A9" w14:textId="40A003DD" w:rsidR="00781206" w:rsidRPr="00781206" w:rsidRDefault="00781206" w:rsidP="00781206">
            <w:pPr>
              <w:pStyle w:val="Formulartext"/>
              <w:spacing w:line="276" w:lineRule="auto"/>
              <w:rPr>
                <w:rFonts w:asciiTheme="minorHAnsi" w:hAnsiTheme="minorHAnsi" w:cstheme="minorHAnsi"/>
                <w:i/>
                <w:sz w:val="20"/>
                <w:szCs w:val="20"/>
              </w:rPr>
            </w:pPr>
            <w:r w:rsidRPr="00781206">
              <w:rPr>
                <w:rFonts w:asciiTheme="minorHAnsi" w:hAnsiTheme="minorHAnsi" w:cstheme="minorHAnsi"/>
                <w:i/>
                <w:sz w:val="20"/>
                <w:szCs w:val="20"/>
              </w:rPr>
              <w:t>Bitte geben Sie an,</w:t>
            </w:r>
            <w:r w:rsidR="00C85B76">
              <w:rPr>
                <w:rFonts w:asciiTheme="minorHAnsi" w:hAnsiTheme="minorHAnsi" w:cstheme="minorHAnsi"/>
                <w:i/>
                <w:sz w:val="20"/>
                <w:szCs w:val="20"/>
              </w:rPr>
              <w:t xml:space="preserve"> weshalb der bestehende </w:t>
            </w:r>
            <w:r>
              <w:rPr>
                <w:rFonts w:asciiTheme="minorHAnsi" w:hAnsiTheme="minorHAnsi" w:cstheme="minorHAnsi"/>
                <w:i/>
                <w:sz w:val="20"/>
                <w:szCs w:val="20"/>
              </w:rPr>
              <w:t>Kurs</w:t>
            </w:r>
            <w:r w:rsidRPr="00781206">
              <w:rPr>
                <w:rFonts w:asciiTheme="minorHAnsi" w:hAnsiTheme="minorHAnsi" w:cstheme="minorHAnsi"/>
                <w:i/>
                <w:sz w:val="20"/>
                <w:szCs w:val="20"/>
              </w:rPr>
              <w:t xml:space="preserve"> adaptiert werden muss und welches Ausmass diese Adaption hat. </w:t>
            </w:r>
          </w:p>
          <w:p w14:paraId="6569856B" w14:textId="77777777" w:rsidR="00325E71" w:rsidRPr="008063B2" w:rsidRDefault="00781206" w:rsidP="00781206">
            <w:pPr>
              <w:pStyle w:val="Formulartext"/>
              <w:spacing w:line="276" w:lineRule="auto"/>
              <w:rPr>
                <w:rFonts w:asciiTheme="minorHAnsi" w:hAnsiTheme="minorHAnsi" w:cstheme="minorHAnsi"/>
                <w:b/>
                <w:sz w:val="20"/>
                <w:szCs w:val="20"/>
              </w:rPr>
            </w:pPr>
            <w:r w:rsidRPr="00781206">
              <w:rPr>
                <w:rFonts w:asciiTheme="minorHAnsi" w:hAnsiTheme="minorHAnsi" w:cstheme="minorHAnsi"/>
                <w:i/>
                <w:sz w:val="20"/>
                <w:szCs w:val="20"/>
              </w:rPr>
              <w:t>Unter Adaption wird eine grund</w:t>
            </w:r>
            <w:r>
              <w:rPr>
                <w:rFonts w:asciiTheme="minorHAnsi" w:hAnsiTheme="minorHAnsi" w:cstheme="minorHAnsi"/>
                <w:i/>
                <w:sz w:val="20"/>
                <w:szCs w:val="20"/>
              </w:rPr>
              <w:t>legende Überarbeitung</w:t>
            </w:r>
            <w:r w:rsidRPr="00781206">
              <w:rPr>
                <w:rFonts w:asciiTheme="minorHAnsi" w:hAnsiTheme="minorHAnsi" w:cstheme="minorHAnsi"/>
                <w:i/>
                <w:sz w:val="20"/>
                <w:szCs w:val="20"/>
              </w:rPr>
              <w:t xml:space="preserve"> verstanden, d.h. mind. 50% des Inhaltes. </w:t>
            </w:r>
            <w:r>
              <w:rPr>
                <w:rFonts w:asciiTheme="minorHAnsi" w:hAnsiTheme="minorHAnsi" w:cstheme="minorHAnsi"/>
                <w:i/>
                <w:sz w:val="20"/>
                <w:szCs w:val="20"/>
              </w:rPr>
              <w:t>Die</w:t>
            </w:r>
            <w:r w:rsidRPr="00781206">
              <w:rPr>
                <w:rFonts w:asciiTheme="minorHAnsi" w:hAnsiTheme="minorHAnsi" w:cstheme="minorHAnsi"/>
                <w:i/>
                <w:sz w:val="20"/>
                <w:szCs w:val="20"/>
              </w:rPr>
              <w:t xml:space="preserve"> letzte Anpassung </w:t>
            </w:r>
            <w:r>
              <w:rPr>
                <w:rFonts w:asciiTheme="minorHAnsi" w:hAnsiTheme="minorHAnsi" w:cstheme="minorHAnsi"/>
                <w:i/>
                <w:sz w:val="20"/>
                <w:szCs w:val="20"/>
              </w:rPr>
              <w:t xml:space="preserve">muss </w:t>
            </w:r>
            <w:r w:rsidRPr="00781206">
              <w:rPr>
                <w:rFonts w:asciiTheme="minorHAnsi" w:hAnsiTheme="minorHAnsi" w:cstheme="minorHAnsi"/>
                <w:i/>
                <w:sz w:val="20"/>
                <w:szCs w:val="20"/>
              </w:rPr>
              <w:t>mind. drei Jahre zurückliegen</w:t>
            </w:r>
            <w:r>
              <w:rPr>
                <w:rFonts w:asciiTheme="minorHAnsi" w:hAnsiTheme="minorHAnsi" w:cstheme="minorHAnsi"/>
                <w:i/>
                <w:sz w:val="20"/>
                <w:szCs w:val="20"/>
              </w:rPr>
              <w:t>.</w:t>
            </w:r>
          </w:p>
        </w:tc>
      </w:tr>
    </w:tbl>
    <w:p w14:paraId="008D1B2C" w14:textId="77777777" w:rsidR="00325E71" w:rsidRPr="006345BD" w:rsidRDefault="00325E71" w:rsidP="00325E71">
      <w:pPr>
        <w:pStyle w:val="KeinLeerraum"/>
        <w:spacing w:line="240" w:lineRule="atLeast"/>
        <w:rPr>
          <w:rFonts w:cs="Arial"/>
          <w:sz w:val="20"/>
          <w:szCs w:val="20"/>
        </w:rPr>
      </w:pPr>
    </w:p>
    <w:tbl>
      <w:tblPr>
        <w:tblStyle w:val="Listentabelle1hellAkzent6"/>
        <w:tblW w:w="5000" w:type="pct"/>
        <w:tblLook w:val="0420" w:firstRow="1" w:lastRow="0" w:firstColumn="0" w:lastColumn="0" w:noHBand="0" w:noVBand="1"/>
      </w:tblPr>
      <w:tblGrid>
        <w:gridCol w:w="2057"/>
        <w:gridCol w:w="7355"/>
      </w:tblGrid>
      <w:tr w:rsidR="008063B2" w:rsidRPr="006345BD" w14:paraId="23D45A15" w14:textId="77777777" w:rsidTr="00223E69">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405819B6" w14:textId="77777777" w:rsidR="008063B2" w:rsidRPr="008063B2" w:rsidRDefault="008063B2" w:rsidP="00223E69">
            <w:pPr>
              <w:spacing w:line="276" w:lineRule="auto"/>
              <w:rPr>
                <w:rFonts w:asciiTheme="minorHAnsi" w:hAnsiTheme="minorHAnsi" w:cstheme="minorHAnsi"/>
              </w:rPr>
            </w:pPr>
            <w:r w:rsidRPr="008063B2">
              <w:rPr>
                <w:rFonts w:asciiTheme="minorHAnsi" w:hAnsiTheme="minorHAnsi" w:cstheme="minorHAnsi"/>
              </w:rPr>
              <w:t>Titel</w:t>
            </w:r>
          </w:p>
        </w:tc>
        <w:tc>
          <w:tcPr>
            <w:tcW w:w="3907" w:type="pct"/>
            <w:tcBorders>
              <w:bottom w:val="single" w:sz="4" w:space="0" w:color="auto"/>
            </w:tcBorders>
            <w:shd w:val="clear" w:color="auto" w:fill="E0EEF8" w:themeFill="accent2" w:themeFillTint="33"/>
          </w:tcPr>
          <w:p w14:paraId="0EDF33D6" w14:textId="77777777" w:rsidR="008063B2" w:rsidRPr="008063B2" w:rsidRDefault="008063B2" w:rsidP="00223E69">
            <w:pPr>
              <w:spacing w:line="276" w:lineRule="auto"/>
              <w:rPr>
                <w:rFonts w:asciiTheme="minorHAnsi" w:hAnsiTheme="minorHAnsi" w:cstheme="minorHAnsi"/>
              </w:rPr>
            </w:pPr>
          </w:p>
        </w:tc>
      </w:tr>
      <w:tr w:rsidR="008063B2" w:rsidRPr="006345BD" w14:paraId="392C6E35" w14:textId="77777777" w:rsidTr="00223E69">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24909A18" w14:textId="77777777" w:rsidR="008063B2" w:rsidRPr="008063B2" w:rsidRDefault="008063B2" w:rsidP="00223E69">
            <w:pPr>
              <w:spacing w:line="276" w:lineRule="auto"/>
              <w:rPr>
                <w:rFonts w:asciiTheme="minorHAnsi" w:hAnsiTheme="minorHAnsi" w:cstheme="minorHAnsi"/>
                <w:b/>
              </w:rPr>
            </w:pPr>
            <w:r w:rsidRPr="008063B2">
              <w:rPr>
                <w:rFonts w:asciiTheme="minorHAnsi" w:hAnsiTheme="minorHAnsi" w:cstheme="minorHAnsi"/>
                <w:b/>
              </w:rPr>
              <w:t>Beschreibung</w:t>
            </w:r>
          </w:p>
        </w:tc>
        <w:tc>
          <w:tcPr>
            <w:tcW w:w="3907" w:type="pct"/>
            <w:tcBorders>
              <w:top w:val="single" w:sz="4" w:space="0" w:color="auto"/>
              <w:bottom w:val="single" w:sz="4" w:space="0" w:color="auto"/>
            </w:tcBorders>
            <w:shd w:val="clear" w:color="auto" w:fill="E0EEF8" w:themeFill="accent2" w:themeFillTint="33"/>
          </w:tcPr>
          <w:p w14:paraId="5A74429D" w14:textId="77777777" w:rsidR="008063B2" w:rsidRPr="008063B2" w:rsidRDefault="008063B2" w:rsidP="00223E69">
            <w:pPr>
              <w:spacing w:line="276" w:lineRule="auto"/>
              <w:rPr>
                <w:rFonts w:asciiTheme="minorHAnsi" w:hAnsiTheme="minorHAnsi" w:cstheme="minorHAnsi"/>
              </w:rPr>
            </w:pPr>
          </w:p>
        </w:tc>
      </w:tr>
      <w:tr w:rsidR="008063B2" w:rsidRPr="006345BD" w14:paraId="20368CA6" w14:textId="77777777" w:rsidTr="00223E69">
        <w:trPr>
          <w:trHeight w:val="358"/>
        </w:trPr>
        <w:tc>
          <w:tcPr>
            <w:tcW w:w="1093" w:type="pct"/>
            <w:tcBorders>
              <w:top w:val="single" w:sz="4" w:space="0" w:color="auto"/>
              <w:bottom w:val="single" w:sz="4" w:space="0" w:color="auto"/>
            </w:tcBorders>
            <w:shd w:val="clear" w:color="auto" w:fill="auto"/>
            <w:vAlign w:val="center"/>
          </w:tcPr>
          <w:p w14:paraId="788CB3AD" w14:textId="77777777" w:rsidR="008063B2" w:rsidRPr="008063B2" w:rsidRDefault="008063B2" w:rsidP="00223E69">
            <w:pPr>
              <w:spacing w:line="276" w:lineRule="auto"/>
              <w:rPr>
                <w:rFonts w:asciiTheme="minorHAnsi" w:hAnsiTheme="minorHAnsi" w:cstheme="minorHAnsi"/>
                <w:b/>
              </w:rPr>
            </w:pPr>
            <w:r w:rsidRPr="008063B2">
              <w:rPr>
                <w:rFonts w:asciiTheme="minorHAnsi" w:hAnsiTheme="minorHAnsi" w:cstheme="minorHAnsi"/>
                <w:b/>
              </w:rPr>
              <w:t>Lernziele/</w:t>
            </w:r>
          </w:p>
          <w:p w14:paraId="48D5FE8A" w14:textId="77777777" w:rsidR="008063B2" w:rsidRPr="008063B2" w:rsidRDefault="008063B2" w:rsidP="00223E69">
            <w:pPr>
              <w:spacing w:line="276" w:lineRule="auto"/>
              <w:rPr>
                <w:rFonts w:asciiTheme="minorHAnsi" w:hAnsiTheme="minorHAnsi" w:cstheme="minorHAnsi"/>
                <w:b/>
              </w:rPr>
            </w:pPr>
            <w:r w:rsidRPr="008063B2">
              <w:rPr>
                <w:rFonts w:asciiTheme="minorHAnsi" w:hAnsiTheme="minorHAnsi" w:cstheme="minorHAnsi"/>
                <w:b/>
              </w:rPr>
              <w:t>Kompetenzerwerb</w:t>
            </w:r>
          </w:p>
        </w:tc>
        <w:tc>
          <w:tcPr>
            <w:tcW w:w="3907" w:type="pct"/>
            <w:tcBorders>
              <w:top w:val="single" w:sz="4" w:space="0" w:color="auto"/>
              <w:bottom w:val="single" w:sz="4" w:space="0" w:color="auto"/>
            </w:tcBorders>
            <w:shd w:val="clear" w:color="auto" w:fill="E0EEF8" w:themeFill="accent2" w:themeFillTint="33"/>
          </w:tcPr>
          <w:p w14:paraId="5492D65D" w14:textId="77777777" w:rsidR="008063B2" w:rsidRPr="008063B2" w:rsidRDefault="008063B2" w:rsidP="00223E69">
            <w:pPr>
              <w:spacing w:line="276" w:lineRule="auto"/>
              <w:rPr>
                <w:rFonts w:asciiTheme="minorHAnsi" w:hAnsiTheme="minorHAnsi" w:cstheme="minorHAnsi"/>
              </w:rPr>
            </w:pPr>
          </w:p>
        </w:tc>
      </w:tr>
      <w:tr w:rsidR="008063B2" w:rsidRPr="006345BD" w14:paraId="370BDF50" w14:textId="77777777" w:rsidTr="00223E69">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67BE6E21" w14:textId="77777777" w:rsidR="008063B2" w:rsidRPr="008063B2" w:rsidRDefault="008063B2" w:rsidP="00223E69">
            <w:pPr>
              <w:spacing w:line="276" w:lineRule="auto"/>
              <w:rPr>
                <w:rFonts w:asciiTheme="minorHAnsi" w:hAnsiTheme="minorHAnsi" w:cstheme="minorHAnsi"/>
                <w:b/>
              </w:rPr>
            </w:pPr>
            <w:r w:rsidRPr="008063B2">
              <w:rPr>
                <w:rFonts w:asciiTheme="minorHAnsi" w:hAnsiTheme="minorHAnsi" w:cstheme="minorHAnsi"/>
                <w:b/>
              </w:rPr>
              <w:t>Ort</w:t>
            </w:r>
          </w:p>
        </w:tc>
        <w:tc>
          <w:tcPr>
            <w:tcW w:w="3907" w:type="pct"/>
            <w:tcBorders>
              <w:top w:val="single" w:sz="4" w:space="0" w:color="auto"/>
              <w:bottom w:val="single" w:sz="4" w:space="0" w:color="auto"/>
            </w:tcBorders>
            <w:shd w:val="clear" w:color="auto" w:fill="E0EEF8" w:themeFill="accent2" w:themeFillTint="33"/>
          </w:tcPr>
          <w:p w14:paraId="0F93E02D" w14:textId="77777777" w:rsidR="008063B2" w:rsidRPr="008063B2" w:rsidRDefault="008063B2" w:rsidP="00223E69">
            <w:pPr>
              <w:spacing w:line="276" w:lineRule="auto"/>
              <w:rPr>
                <w:rFonts w:asciiTheme="minorHAnsi" w:hAnsiTheme="minorHAnsi" w:cstheme="minorHAnsi"/>
              </w:rPr>
            </w:pPr>
          </w:p>
        </w:tc>
      </w:tr>
      <w:tr w:rsidR="008063B2" w:rsidRPr="006345BD" w14:paraId="4BE69138" w14:textId="77777777" w:rsidTr="00223E69">
        <w:trPr>
          <w:trHeight w:val="358"/>
        </w:trPr>
        <w:tc>
          <w:tcPr>
            <w:tcW w:w="1093" w:type="pct"/>
            <w:tcBorders>
              <w:top w:val="single" w:sz="4" w:space="0" w:color="auto"/>
              <w:bottom w:val="single" w:sz="4" w:space="0" w:color="auto"/>
            </w:tcBorders>
            <w:shd w:val="clear" w:color="auto" w:fill="auto"/>
            <w:vAlign w:val="center"/>
          </w:tcPr>
          <w:p w14:paraId="5D82C60B" w14:textId="77777777" w:rsidR="008063B2" w:rsidRPr="008063B2" w:rsidRDefault="008063B2" w:rsidP="00223E69">
            <w:pPr>
              <w:spacing w:line="276" w:lineRule="auto"/>
              <w:rPr>
                <w:rFonts w:asciiTheme="minorHAnsi" w:hAnsiTheme="minorHAnsi" w:cstheme="minorHAnsi"/>
                <w:b/>
              </w:rPr>
            </w:pPr>
            <w:r w:rsidRPr="008063B2">
              <w:rPr>
                <w:rFonts w:asciiTheme="minorHAnsi" w:hAnsiTheme="minorHAnsi" w:cstheme="minorHAnsi"/>
                <w:b/>
              </w:rPr>
              <w:t>Referierende</w:t>
            </w:r>
          </w:p>
        </w:tc>
        <w:tc>
          <w:tcPr>
            <w:tcW w:w="3907" w:type="pct"/>
            <w:tcBorders>
              <w:top w:val="single" w:sz="4" w:space="0" w:color="auto"/>
              <w:bottom w:val="single" w:sz="4" w:space="0" w:color="auto"/>
            </w:tcBorders>
            <w:shd w:val="clear" w:color="auto" w:fill="E0EEF8" w:themeFill="accent2" w:themeFillTint="33"/>
          </w:tcPr>
          <w:p w14:paraId="7CF486DC" w14:textId="77777777" w:rsidR="008063B2" w:rsidRPr="008063B2" w:rsidRDefault="008063B2" w:rsidP="00223E69">
            <w:pPr>
              <w:spacing w:line="276" w:lineRule="auto"/>
              <w:rPr>
                <w:rFonts w:asciiTheme="minorHAnsi" w:hAnsiTheme="minorHAnsi" w:cstheme="minorHAnsi"/>
              </w:rPr>
            </w:pPr>
          </w:p>
        </w:tc>
      </w:tr>
      <w:tr w:rsidR="008063B2" w:rsidRPr="006345BD" w14:paraId="7F2E16DF" w14:textId="77777777" w:rsidTr="00223E69">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675DEF60" w14:textId="77777777" w:rsidR="008063B2" w:rsidRPr="008063B2" w:rsidRDefault="008063B2" w:rsidP="00223E69">
            <w:pPr>
              <w:spacing w:line="276" w:lineRule="auto"/>
              <w:rPr>
                <w:rFonts w:asciiTheme="minorHAnsi" w:hAnsiTheme="minorHAnsi" w:cstheme="minorHAnsi"/>
                <w:b/>
              </w:rPr>
            </w:pPr>
            <w:r w:rsidRPr="008063B2">
              <w:rPr>
                <w:rFonts w:asciiTheme="minorHAnsi" w:hAnsiTheme="minorHAnsi" w:cstheme="minorHAnsi"/>
                <w:b/>
              </w:rPr>
              <w:t>Adaption</w:t>
            </w:r>
          </w:p>
        </w:tc>
        <w:tc>
          <w:tcPr>
            <w:tcW w:w="3907" w:type="pct"/>
            <w:tcBorders>
              <w:top w:val="single" w:sz="4" w:space="0" w:color="auto"/>
              <w:bottom w:val="single" w:sz="4" w:space="0" w:color="auto"/>
            </w:tcBorders>
            <w:shd w:val="clear" w:color="auto" w:fill="E0EEF8" w:themeFill="accent2" w:themeFillTint="33"/>
          </w:tcPr>
          <w:p w14:paraId="19B53482" w14:textId="592AA89A" w:rsidR="00781206" w:rsidRPr="00781206" w:rsidRDefault="00781206" w:rsidP="00781206">
            <w:pPr>
              <w:pStyle w:val="Formulartext"/>
              <w:spacing w:line="276" w:lineRule="auto"/>
              <w:rPr>
                <w:rFonts w:asciiTheme="minorHAnsi" w:hAnsiTheme="minorHAnsi" w:cstheme="minorHAnsi"/>
                <w:i/>
                <w:sz w:val="20"/>
                <w:szCs w:val="20"/>
              </w:rPr>
            </w:pPr>
            <w:r w:rsidRPr="00781206">
              <w:rPr>
                <w:rFonts w:asciiTheme="minorHAnsi" w:hAnsiTheme="minorHAnsi" w:cstheme="minorHAnsi"/>
                <w:i/>
                <w:sz w:val="20"/>
                <w:szCs w:val="20"/>
              </w:rPr>
              <w:t>Bitte geben Sie an,</w:t>
            </w:r>
            <w:r w:rsidR="00C85B76">
              <w:rPr>
                <w:rFonts w:asciiTheme="minorHAnsi" w:hAnsiTheme="minorHAnsi" w:cstheme="minorHAnsi"/>
                <w:i/>
                <w:sz w:val="20"/>
                <w:szCs w:val="20"/>
              </w:rPr>
              <w:t xml:space="preserve"> weshalb der bestehende </w:t>
            </w:r>
            <w:r>
              <w:rPr>
                <w:rFonts w:asciiTheme="minorHAnsi" w:hAnsiTheme="minorHAnsi" w:cstheme="minorHAnsi"/>
                <w:i/>
                <w:sz w:val="20"/>
                <w:szCs w:val="20"/>
              </w:rPr>
              <w:t>Kurs</w:t>
            </w:r>
            <w:r w:rsidRPr="00781206">
              <w:rPr>
                <w:rFonts w:asciiTheme="minorHAnsi" w:hAnsiTheme="minorHAnsi" w:cstheme="minorHAnsi"/>
                <w:i/>
                <w:sz w:val="20"/>
                <w:szCs w:val="20"/>
              </w:rPr>
              <w:t xml:space="preserve"> adaptiert werden muss und welches Ausmass diese Adaption hat. </w:t>
            </w:r>
          </w:p>
          <w:p w14:paraId="57AC11A7" w14:textId="77777777" w:rsidR="008063B2" w:rsidRPr="008063B2" w:rsidRDefault="00781206" w:rsidP="00781206">
            <w:pPr>
              <w:pStyle w:val="Formulartext"/>
              <w:spacing w:line="276" w:lineRule="auto"/>
              <w:rPr>
                <w:rFonts w:asciiTheme="minorHAnsi" w:hAnsiTheme="minorHAnsi" w:cstheme="minorHAnsi"/>
                <w:b/>
                <w:sz w:val="20"/>
                <w:szCs w:val="20"/>
              </w:rPr>
            </w:pPr>
            <w:r w:rsidRPr="00781206">
              <w:rPr>
                <w:rFonts w:asciiTheme="minorHAnsi" w:hAnsiTheme="minorHAnsi" w:cstheme="minorHAnsi"/>
                <w:i/>
                <w:sz w:val="20"/>
                <w:szCs w:val="20"/>
              </w:rPr>
              <w:t>Unter Adaption wird eine grund</w:t>
            </w:r>
            <w:r>
              <w:rPr>
                <w:rFonts w:asciiTheme="minorHAnsi" w:hAnsiTheme="minorHAnsi" w:cstheme="minorHAnsi"/>
                <w:i/>
                <w:sz w:val="20"/>
                <w:szCs w:val="20"/>
              </w:rPr>
              <w:t>legende Überarbeitung</w:t>
            </w:r>
            <w:r w:rsidRPr="00781206">
              <w:rPr>
                <w:rFonts w:asciiTheme="minorHAnsi" w:hAnsiTheme="minorHAnsi" w:cstheme="minorHAnsi"/>
                <w:i/>
                <w:sz w:val="20"/>
                <w:szCs w:val="20"/>
              </w:rPr>
              <w:t xml:space="preserve"> verstanden, d.h. mind. 50% des Inhaltes. </w:t>
            </w:r>
            <w:r>
              <w:rPr>
                <w:rFonts w:asciiTheme="minorHAnsi" w:hAnsiTheme="minorHAnsi" w:cstheme="minorHAnsi"/>
                <w:i/>
                <w:sz w:val="20"/>
                <w:szCs w:val="20"/>
              </w:rPr>
              <w:t>Die</w:t>
            </w:r>
            <w:r w:rsidRPr="00781206">
              <w:rPr>
                <w:rFonts w:asciiTheme="minorHAnsi" w:hAnsiTheme="minorHAnsi" w:cstheme="minorHAnsi"/>
                <w:i/>
                <w:sz w:val="20"/>
                <w:szCs w:val="20"/>
              </w:rPr>
              <w:t xml:space="preserve"> letzte Anpassung </w:t>
            </w:r>
            <w:r>
              <w:rPr>
                <w:rFonts w:asciiTheme="minorHAnsi" w:hAnsiTheme="minorHAnsi" w:cstheme="minorHAnsi"/>
                <w:i/>
                <w:sz w:val="20"/>
                <w:szCs w:val="20"/>
              </w:rPr>
              <w:t xml:space="preserve">muss </w:t>
            </w:r>
            <w:r w:rsidRPr="00781206">
              <w:rPr>
                <w:rFonts w:asciiTheme="minorHAnsi" w:hAnsiTheme="minorHAnsi" w:cstheme="minorHAnsi"/>
                <w:i/>
                <w:sz w:val="20"/>
                <w:szCs w:val="20"/>
              </w:rPr>
              <w:t>mind. drei Jahre zurückliegen</w:t>
            </w:r>
            <w:r>
              <w:rPr>
                <w:rFonts w:asciiTheme="minorHAnsi" w:hAnsiTheme="minorHAnsi" w:cstheme="minorHAnsi"/>
                <w:i/>
                <w:sz w:val="20"/>
                <w:szCs w:val="20"/>
              </w:rPr>
              <w:t>.</w:t>
            </w:r>
            <w:r w:rsidR="008063B2" w:rsidRPr="008063B2">
              <w:rPr>
                <w:rFonts w:asciiTheme="minorHAnsi" w:hAnsiTheme="minorHAnsi" w:cstheme="minorHAnsi"/>
                <w:i/>
                <w:sz w:val="20"/>
                <w:szCs w:val="20"/>
              </w:rPr>
              <w:t>.</w:t>
            </w:r>
          </w:p>
        </w:tc>
      </w:tr>
    </w:tbl>
    <w:p w14:paraId="2755D65B" w14:textId="20BB480B" w:rsidR="008063B2" w:rsidRDefault="008063B2" w:rsidP="00325E71">
      <w:pPr>
        <w:sectPr w:rsidR="008063B2" w:rsidSect="00F620D6">
          <w:pgSz w:w="11906" w:h="16838"/>
          <w:pgMar w:top="1775" w:right="1247" w:bottom="822" w:left="1247" w:header="567" w:footer="318" w:gutter="0"/>
          <w:cols w:space="708"/>
          <w:docGrid w:linePitch="360"/>
        </w:sectPr>
      </w:pPr>
    </w:p>
    <w:p w14:paraId="230D185C" w14:textId="001DDE76" w:rsidR="00ED4227" w:rsidRPr="00ED4227" w:rsidRDefault="00ED4227" w:rsidP="00ED4227">
      <w:pPr>
        <w:pStyle w:val="berschrift1"/>
      </w:pPr>
      <w:r w:rsidRPr="00ED4227">
        <w:lastRenderedPageBreak/>
        <w:t>Budget – Finanzierung «Übersicht alle Kurse»</w:t>
      </w:r>
    </w:p>
    <w:p w14:paraId="771FACB0" w14:textId="67F2EE14" w:rsidR="009F55CE" w:rsidRPr="00D945B0" w:rsidRDefault="009F55CE" w:rsidP="009F55CE">
      <w:pPr>
        <w:rPr>
          <w:i/>
          <w:szCs w:val="22"/>
        </w:rPr>
      </w:pPr>
      <w:r w:rsidRPr="00323D15">
        <w:rPr>
          <w:i/>
          <w:szCs w:val="22"/>
        </w:rPr>
        <w:t>Es werden nur Kalkulationen, welche mit dem offiziellen Tool erstellt wurden, akzeptiert</w:t>
      </w:r>
      <w:r w:rsidR="0079597C">
        <w:rPr>
          <w:i/>
          <w:szCs w:val="22"/>
        </w:rPr>
        <w:t xml:space="preserve"> (siehe </w:t>
      </w:r>
      <w:hyperlink r:id="rId15" w:history="1">
        <w:r w:rsidR="0079597C" w:rsidRPr="0079597C">
          <w:rPr>
            <w:rStyle w:val="Hyperlink"/>
            <w:i/>
            <w:szCs w:val="22"/>
          </w:rPr>
          <w:t xml:space="preserve">Webseite </w:t>
        </w:r>
        <w:proofErr w:type="spellStart"/>
        <w:r w:rsidR="0079597C" w:rsidRPr="0079597C">
          <w:rPr>
            <w:rStyle w:val="Hyperlink"/>
            <w:i/>
            <w:szCs w:val="22"/>
          </w:rPr>
          <w:t>EnergieSchweiz</w:t>
        </w:r>
        <w:proofErr w:type="spellEnd"/>
      </w:hyperlink>
      <w:r w:rsidR="0079597C">
        <w:rPr>
          <w:i/>
          <w:szCs w:val="22"/>
        </w:rPr>
        <w:t>)</w:t>
      </w:r>
      <w:r w:rsidRPr="00323D15">
        <w:rPr>
          <w:i/>
          <w:szCs w:val="22"/>
        </w:rPr>
        <w:t xml:space="preserve">. </w:t>
      </w:r>
      <w:r w:rsidRPr="00D945B0">
        <w:rPr>
          <w:i/>
          <w:szCs w:val="22"/>
        </w:rPr>
        <w:t>Die vollständige</w:t>
      </w:r>
      <w:r w:rsidR="0079597C">
        <w:rPr>
          <w:i/>
          <w:szCs w:val="22"/>
        </w:rPr>
        <w:t xml:space="preserve"> Originaldatei des Kalkulations-T</w:t>
      </w:r>
      <w:r w:rsidRPr="00D945B0">
        <w:rPr>
          <w:i/>
          <w:szCs w:val="22"/>
        </w:rPr>
        <w:t>ools</w:t>
      </w:r>
      <w:r w:rsidR="0079597C">
        <w:rPr>
          <w:i/>
          <w:szCs w:val="22"/>
        </w:rPr>
        <w:t xml:space="preserve"> </w:t>
      </w:r>
      <w:r w:rsidRPr="00D945B0">
        <w:rPr>
          <w:i/>
          <w:szCs w:val="22"/>
        </w:rPr>
        <w:t>ist dem Antrag beizulegen.</w:t>
      </w:r>
    </w:p>
    <w:p w14:paraId="486C36D8" w14:textId="19B6298E" w:rsidR="00323D15" w:rsidRPr="00323D15" w:rsidRDefault="00A97207" w:rsidP="00323D15">
      <w:pPr>
        <w:pStyle w:val="Formulartext"/>
        <w:spacing w:line="240" w:lineRule="atLeast"/>
        <w:rPr>
          <w:rFonts w:asciiTheme="minorHAnsi" w:eastAsiaTheme="minorHAnsi" w:hAnsiTheme="minorHAnsi" w:cstheme="minorBidi"/>
          <w:i/>
          <w:sz w:val="20"/>
          <w:szCs w:val="22"/>
          <w:lang w:eastAsia="en-US"/>
        </w:rPr>
      </w:pPr>
      <w:r w:rsidRPr="00A97207">
        <w:rPr>
          <w:rFonts w:asciiTheme="minorHAnsi" w:eastAsiaTheme="minorHAnsi" w:hAnsiTheme="minorHAnsi" w:cstheme="minorBidi"/>
          <w:b/>
          <w:i/>
          <w:sz w:val="20"/>
          <w:szCs w:val="22"/>
          <w:lang w:eastAsia="en-US"/>
        </w:rPr>
        <w:t>Für Kurse</w:t>
      </w:r>
      <w:r>
        <w:rPr>
          <w:rFonts w:asciiTheme="minorHAnsi" w:eastAsiaTheme="minorHAnsi" w:hAnsiTheme="minorHAnsi" w:cstheme="minorBidi"/>
          <w:i/>
          <w:sz w:val="20"/>
          <w:szCs w:val="22"/>
          <w:lang w:eastAsia="en-US"/>
        </w:rPr>
        <w:t xml:space="preserve">: </w:t>
      </w:r>
      <w:r w:rsidR="00323D15" w:rsidRPr="00323D15">
        <w:rPr>
          <w:rFonts w:asciiTheme="minorHAnsi" w:eastAsiaTheme="minorHAnsi" w:hAnsiTheme="minorHAnsi" w:cstheme="minorBidi"/>
          <w:i/>
          <w:sz w:val="20"/>
          <w:szCs w:val="22"/>
          <w:lang w:eastAsia="en-US"/>
        </w:rPr>
        <w:t>Bitte fügen Sie hier das Registerblatt «Übersich</w:t>
      </w:r>
      <w:r>
        <w:rPr>
          <w:rFonts w:asciiTheme="minorHAnsi" w:eastAsiaTheme="minorHAnsi" w:hAnsiTheme="minorHAnsi" w:cstheme="minorBidi"/>
          <w:i/>
          <w:sz w:val="20"/>
          <w:szCs w:val="22"/>
          <w:lang w:eastAsia="en-US"/>
        </w:rPr>
        <w:t>t alle Kurse» des</w:t>
      </w:r>
      <w:r w:rsidR="00323D15" w:rsidRPr="00323D15">
        <w:rPr>
          <w:rFonts w:asciiTheme="minorHAnsi" w:eastAsiaTheme="minorHAnsi" w:hAnsiTheme="minorHAnsi" w:cstheme="minorBidi"/>
          <w:i/>
          <w:sz w:val="20"/>
          <w:szCs w:val="22"/>
          <w:lang w:eastAsia="en-US"/>
        </w:rPr>
        <w:t xml:space="preserve"> </w:t>
      </w:r>
      <w:r w:rsidR="0079597C">
        <w:rPr>
          <w:rFonts w:asciiTheme="minorHAnsi" w:eastAsiaTheme="minorHAnsi" w:hAnsiTheme="minorHAnsi" w:cstheme="minorBidi"/>
          <w:b/>
          <w:i/>
          <w:sz w:val="20"/>
          <w:szCs w:val="22"/>
          <w:lang w:eastAsia="en-US"/>
        </w:rPr>
        <w:t>Kalkulations-</w:t>
      </w:r>
      <w:r w:rsidR="00182F08">
        <w:rPr>
          <w:rFonts w:asciiTheme="minorHAnsi" w:eastAsiaTheme="minorHAnsi" w:hAnsiTheme="minorHAnsi" w:cstheme="minorBidi"/>
          <w:b/>
          <w:i/>
          <w:sz w:val="20"/>
          <w:szCs w:val="22"/>
          <w:lang w:eastAsia="en-US"/>
        </w:rPr>
        <w:t>Tools</w:t>
      </w:r>
      <w:r w:rsidR="000E01DB">
        <w:rPr>
          <w:rFonts w:asciiTheme="minorHAnsi" w:eastAsiaTheme="minorHAnsi" w:hAnsiTheme="minorHAnsi" w:cstheme="minorBidi"/>
          <w:b/>
          <w:i/>
          <w:sz w:val="20"/>
          <w:szCs w:val="22"/>
          <w:lang w:eastAsia="en-US"/>
        </w:rPr>
        <w:t xml:space="preserve"> </w:t>
      </w:r>
      <w:r w:rsidR="00182F08">
        <w:rPr>
          <w:rFonts w:asciiTheme="minorHAnsi" w:eastAsiaTheme="minorHAnsi" w:hAnsiTheme="minorHAnsi" w:cstheme="minorBidi"/>
          <w:b/>
          <w:i/>
          <w:sz w:val="20"/>
          <w:szCs w:val="22"/>
          <w:lang w:eastAsia="en-US"/>
        </w:rPr>
        <w:t>für Kurse</w:t>
      </w:r>
      <w:r w:rsidR="00754B14">
        <w:rPr>
          <w:rFonts w:asciiTheme="minorHAnsi" w:eastAsiaTheme="minorHAnsi" w:hAnsiTheme="minorHAnsi" w:cstheme="minorBidi"/>
          <w:b/>
          <w:i/>
          <w:sz w:val="20"/>
          <w:szCs w:val="22"/>
          <w:lang w:eastAsia="en-US"/>
        </w:rPr>
        <w:t xml:space="preserve"> </w:t>
      </w:r>
      <w:r w:rsidR="000E01DB">
        <w:rPr>
          <w:rFonts w:asciiTheme="minorHAnsi" w:eastAsiaTheme="minorHAnsi" w:hAnsiTheme="minorHAnsi" w:cstheme="minorBidi"/>
          <w:b/>
          <w:i/>
          <w:sz w:val="20"/>
          <w:szCs w:val="22"/>
          <w:lang w:eastAsia="en-US"/>
        </w:rPr>
        <w:t xml:space="preserve">von </w:t>
      </w:r>
      <w:proofErr w:type="spellStart"/>
      <w:r w:rsidR="000E01DB">
        <w:rPr>
          <w:rFonts w:asciiTheme="minorHAnsi" w:eastAsiaTheme="minorHAnsi" w:hAnsiTheme="minorHAnsi" w:cstheme="minorBidi"/>
          <w:b/>
          <w:i/>
          <w:sz w:val="20"/>
          <w:szCs w:val="22"/>
          <w:lang w:eastAsia="en-US"/>
        </w:rPr>
        <w:t>EnergieSchweiz</w:t>
      </w:r>
      <w:proofErr w:type="spellEnd"/>
      <w:r w:rsidR="000E01DB">
        <w:rPr>
          <w:rFonts w:asciiTheme="minorHAnsi" w:eastAsiaTheme="minorHAnsi" w:hAnsiTheme="minorHAnsi" w:cstheme="minorBidi"/>
          <w:b/>
          <w:i/>
          <w:sz w:val="20"/>
          <w:szCs w:val="22"/>
          <w:lang w:eastAsia="en-US"/>
        </w:rPr>
        <w:t xml:space="preserve"> (Excel)</w:t>
      </w:r>
      <w:r>
        <w:rPr>
          <w:rFonts w:asciiTheme="minorHAnsi" w:eastAsiaTheme="minorHAnsi" w:hAnsiTheme="minorHAnsi" w:cstheme="minorBidi"/>
          <w:i/>
          <w:sz w:val="20"/>
          <w:szCs w:val="22"/>
          <w:lang w:eastAsia="en-US"/>
        </w:rPr>
        <w:t xml:space="preserve"> </w:t>
      </w:r>
      <w:r w:rsidR="00323D15" w:rsidRPr="00323D15">
        <w:rPr>
          <w:rFonts w:asciiTheme="minorHAnsi" w:eastAsiaTheme="minorHAnsi" w:hAnsiTheme="minorHAnsi" w:cstheme="minorBidi"/>
          <w:i/>
          <w:sz w:val="20"/>
          <w:szCs w:val="22"/>
          <w:lang w:eastAsia="en-US"/>
        </w:rPr>
        <w:t xml:space="preserve">ein. </w:t>
      </w:r>
    </w:p>
    <w:p w14:paraId="00F01971" w14:textId="77777777" w:rsidR="008063B2" w:rsidRDefault="008063B2" w:rsidP="00325E71"/>
    <w:p w14:paraId="160CC7F0" w14:textId="77777777" w:rsidR="008063B2" w:rsidRDefault="008063B2" w:rsidP="00325E71">
      <w:pPr>
        <w:sectPr w:rsidR="008063B2" w:rsidSect="00F620D6">
          <w:pgSz w:w="16838" w:h="11906" w:orient="landscape"/>
          <w:pgMar w:top="1247" w:right="1775" w:bottom="1247" w:left="822" w:header="567" w:footer="318" w:gutter="0"/>
          <w:cols w:space="708"/>
          <w:docGrid w:linePitch="360"/>
        </w:sectPr>
      </w:pPr>
    </w:p>
    <w:p w14:paraId="1CA0345F" w14:textId="77777777" w:rsidR="00170819" w:rsidRPr="00170819" w:rsidRDefault="00170819" w:rsidP="00170819">
      <w:pPr>
        <w:pStyle w:val="berschrift1"/>
      </w:pPr>
      <w:r w:rsidRPr="00170819">
        <w:lastRenderedPageBreak/>
        <w:t xml:space="preserve">Projektphasen: Zeitplan mit Meilensteinen und Kosten </w:t>
      </w:r>
    </w:p>
    <w:p w14:paraId="4905D82F" w14:textId="77777777" w:rsidR="00170819" w:rsidRPr="00170819" w:rsidRDefault="00170819" w:rsidP="00170819">
      <w:pPr>
        <w:pStyle w:val="Formulartext"/>
        <w:spacing w:line="240" w:lineRule="atLeast"/>
        <w:rPr>
          <w:i/>
          <w:sz w:val="20"/>
        </w:rPr>
      </w:pPr>
      <w:r w:rsidRPr="00170819">
        <w:rPr>
          <w:i/>
          <w:sz w:val="20"/>
        </w:rPr>
        <w:t xml:space="preserve">Erstellen Sie einen kurzen Projektplan mit Ihren Aktivitäten. Die Meilensteine müssen mit einem Ergebnis verknüpft sein, das messbar, spezifisch und zeitlich festgelegt ist. Eine Zahlung kann lediglich bei der Erreichung eines Meilensteins ausgelöst werden. </w:t>
      </w:r>
    </w:p>
    <w:p w14:paraId="00435B58" w14:textId="0280E259" w:rsidR="00170819" w:rsidRDefault="00170819" w:rsidP="00170819">
      <w:pPr>
        <w:pStyle w:val="Formulartext"/>
        <w:spacing w:line="240" w:lineRule="atLeast"/>
        <w:rPr>
          <w:i/>
          <w:sz w:val="20"/>
        </w:rPr>
      </w:pPr>
      <w:r w:rsidRPr="00170819">
        <w:rPr>
          <w:i/>
          <w:sz w:val="20"/>
        </w:rPr>
        <w:t>Beispiel einfügen.</w:t>
      </w:r>
    </w:p>
    <w:p w14:paraId="25782E00" w14:textId="77777777" w:rsidR="00170819" w:rsidRDefault="00170819" w:rsidP="00170819">
      <w:pPr>
        <w:pStyle w:val="Formulartext"/>
        <w:spacing w:line="240" w:lineRule="atLeast"/>
        <w:rPr>
          <w:i/>
          <w:sz w:val="20"/>
        </w:rPr>
      </w:pPr>
    </w:p>
    <w:tbl>
      <w:tblPr>
        <w:tblStyle w:val="Gitternetztabelle5dunkelAkzent6"/>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59"/>
        <w:gridCol w:w="5387"/>
        <w:gridCol w:w="1984"/>
      </w:tblGrid>
      <w:tr w:rsidR="00170819" w:rsidRPr="00035800" w14:paraId="1434DE34" w14:textId="77777777" w:rsidTr="00170819">
        <w:trPr>
          <w:cnfStyle w:val="100000000000" w:firstRow="1" w:lastRow="0" w:firstColumn="0" w:lastColumn="0" w:oddVBand="0" w:evenVBand="0" w:oddHBand="0" w:evenHBand="0" w:firstRowFirstColumn="0" w:firstRowLastColumn="0" w:lastRowFirstColumn="0" w:lastRowLastColumn="0"/>
        </w:trPr>
        <w:tc>
          <w:tcPr>
            <w:tcW w:w="873" w:type="pct"/>
            <w:tcBorders>
              <w:top w:val="none" w:sz="0" w:space="0" w:color="auto"/>
              <w:left w:val="none" w:sz="0" w:space="0" w:color="auto"/>
              <w:bottom w:val="single" w:sz="4" w:space="0" w:color="auto"/>
              <w:right w:val="none" w:sz="0" w:space="0" w:color="auto"/>
            </w:tcBorders>
            <w:shd w:val="clear" w:color="auto" w:fill="auto"/>
          </w:tcPr>
          <w:p w14:paraId="5B8AFCFA" w14:textId="4511069E" w:rsidR="00170819" w:rsidRPr="008063B2" w:rsidRDefault="00170819" w:rsidP="00BA7746">
            <w:pPr>
              <w:spacing w:line="276" w:lineRule="auto"/>
              <w:rPr>
                <w:rFonts w:asciiTheme="minorHAnsi" w:hAnsiTheme="minorHAnsi" w:cstheme="minorHAnsi"/>
                <w:b w:val="0"/>
                <w:color w:val="auto"/>
              </w:rPr>
            </w:pPr>
            <w:r>
              <w:rPr>
                <w:rFonts w:asciiTheme="minorHAnsi" w:hAnsiTheme="minorHAnsi" w:cstheme="minorHAnsi"/>
                <w:b w:val="0"/>
                <w:color w:val="auto"/>
              </w:rPr>
              <w:t>Datum</w:t>
            </w:r>
          </w:p>
        </w:tc>
        <w:tc>
          <w:tcPr>
            <w:tcW w:w="3016" w:type="pct"/>
            <w:tcBorders>
              <w:top w:val="none" w:sz="0" w:space="0" w:color="auto"/>
              <w:left w:val="none" w:sz="0" w:space="0" w:color="auto"/>
              <w:bottom w:val="single" w:sz="4" w:space="0" w:color="auto"/>
              <w:right w:val="none" w:sz="0" w:space="0" w:color="auto"/>
            </w:tcBorders>
            <w:shd w:val="clear" w:color="auto" w:fill="E0EEF8" w:themeFill="accent2" w:themeFillTint="33"/>
          </w:tcPr>
          <w:p w14:paraId="7E17F442" w14:textId="6D676CB5" w:rsidR="00170819" w:rsidRPr="008063B2" w:rsidRDefault="00170819" w:rsidP="00BA7746">
            <w:pPr>
              <w:spacing w:line="276" w:lineRule="auto"/>
              <w:rPr>
                <w:rFonts w:asciiTheme="minorHAnsi" w:hAnsiTheme="minorHAnsi" w:cstheme="minorHAnsi"/>
                <w:b w:val="0"/>
                <w:color w:val="auto"/>
              </w:rPr>
            </w:pPr>
            <w:r>
              <w:rPr>
                <w:rFonts w:asciiTheme="minorHAnsi" w:hAnsiTheme="minorHAnsi" w:cstheme="minorHAnsi"/>
                <w:b w:val="0"/>
                <w:color w:val="auto"/>
              </w:rPr>
              <w:t>Leistungen</w:t>
            </w:r>
          </w:p>
        </w:tc>
        <w:tc>
          <w:tcPr>
            <w:tcW w:w="1111" w:type="pct"/>
            <w:tcBorders>
              <w:top w:val="none" w:sz="0" w:space="0" w:color="auto"/>
              <w:left w:val="none" w:sz="0" w:space="0" w:color="auto"/>
              <w:bottom w:val="single" w:sz="4" w:space="0" w:color="auto"/>
              <w:right w:val="none" w:sz="0" w:space="0" w:color="auto"/>
            </w:tcBorders>
            <w:shd w:val="clear" w:color="auto" w:fill="auto"/>
          </w:tcPr>
          <w:p w14:paraId="78028853" w14:textId="14530D47" w:rsidR="00170819" w:rsidRPr="008063B2" w:rsidRDefault="00170819" w:rsidP="00170819">
            <w:pPr>
              <w:spacing w:line="276" w:lineRule="auto"/>
              <w:ind w:right="-117"/>
              <w:rPr>
                <w:rFonts w:asciiTheme="minorHAnsi" w:hAnsiTheme="minorHAnsi" w:cstheme="minorHAnsi"/>
                <w:b w:val="0"/>
                <w:color w:val="auto"/>
              </w:rPr>
            </w:pPr>
            <w:r>
              <w:rPr>
                <w:rFonts w:asciiTheme="minorHAnsi" w:hAnsiTheme="minorHAnsi" w:cstheme="minorHAnsi"/>
                <w:b w:val="0"/>
                <w:color w:val="auto"/>
              </w:rPr>
              <w:t>Kosten inkl. MWST</w:t>
            </w:r>
          </w:p>
        </w:tc>
      </w:tr>
      <w:tr w:rsidR="00170819" w:rsidRPr="00513602" w14:paraId="2BB37CFA" w14:textId="77777777" w:rsidTr="00170819">
        <w:trPr>
          <w:cnfStyle w:val="000000100000" w:firstRow="0" w:lastRow="0" w:firstColumn="0" w:lastColumn="0" w:oddVBand="0" w:evenVBand="0" w:oddHBand="1" w:evenHBand="0" w:firstRowFirstColumn="0" w:firstRowLastColumn="0" w:lastRowFirstColumn="0" w:lastRowLastColumn="0"/>
          <w:trHeight w:val="461"/>
        </w:trPr>
        <w:tc>
          <w:tcPr>
            <w:tcW w:w="873" w:type="pct"/>
            <w:tcBorders>
              <w:top w:val="single" w:sz="4" w:space="0" w:color="auto"/>
              <w:bottom w:val="single" w:sz="4" w:space="0" w:color="auto"/>
            </w:tcBorders>
            <w:shd w:val="clear" w:color="auto" w:fill="auto"/>
          </w:tcPr>
          <w:p w14:paraId="4B3D22B8" w14:textId="067A5DD5" w:rsidR="00170819" w:rsidRPr="00170819" w:rsidRDefault="00170819" w:rsidP="00170819">
            <w:pPr>
              <w:pStyle w:val="Formulartext"/>
              <w:spacing w:line="276" w:lineRule="auto"/>
              <w:rPr>
                <w:rFonts w:asciiTheme="minorHAnsi" w:hAnsiTheme="minorHAnsi" w:cstheme="minorHAnsi"/>
                <w:i/>
                <w:sz w:val="16"/>
                <w:szCs w:val="16"/>
              </w:rPr>
            </w:pPr>
            <w:r w:rsidRPr="00170819">
              <w:rPr>
                <w:rFonts w:asciiTheme="minorHAnsi" w:hAnsiTheme="minorHAnsi" w:cstheme="minorHAnsi"/>
                <w:i/>
                <w:sz w:val="16"/>
                <w:szCs w:val="16"/>
              </w:rPr>
              <w:t>31.10.2022</w:t>
            </w:r>
          </w:p>
        </w:tc>
        <w:tc>
          <w:tcPr>
            <w:tcW w:w="3016" w:type="pct"/>
            <w:tcBorders>
              <w:top w:val="single" w:sz="4" w:space="0" w:color="auto"/>
              <w:bottom w:val="single" w:sz="4" w:space="0" w:color="auto"/>
            </w:tcBorders>
            <w:shd w:val="clear" w:color="auto" w:fill="E0EEF8" w:themeFill="accent2" w:themeFillTint="33"/>
          </w:tcPr>
          <w:p w14:paraId="1F6E6D07" w14:textId="77777777" w:rsidR="00170819" w:rsidRPr="00170819" w:rsidRDefault="00170819" w:rsidP="00170819">
            <w:pPr>
              <w:pStyle w:val="Formulartext"/>
              <w:spacing w:line="276" w:lineRule="auto"/>
              <w:rPr>
                <w:rFonts w:asciiTheme="minorHAnsi" w:hAnsiTheme="minorHAnsi" w:cstheme="minorHAnsi"/>
                <w:i/>
                <w:sz w:val="16"/>
                <w:szCs w:val="16"/>
              </w:rPr>
            </w:pPr>
            <w:r w:rsidRPr="00170819">
              <w:rPr>
                <w:rFonts w:asciiTheme="minorHAnsi" w:hAnsiTheme="minorHAnsi" w:cstheme="minorHAnsi"/>
                <w:i/>
                <w:sz w:val="16"/>
                <w:szCs w:val="16"/>
              </w:rPr>
              <w:t>2 neue Kurse sind entwickelt.</w:t>
            </w:r>
          </w:p>
          <w:p w14:paraId="0369BEAB" w14:textId="6A59654E" w:rsidR="00170819" w:rsidRPr="00170819" w:rsidRDefault="00170819" w:rsidP="00170819">
            <w:pPr>
              <w:pStyle w:val="Formulartext"/>
              <w:spacing w:line="276" w:lineRule="auto"/>
              <w:rPr>
                <w:rFonts w:asciiTheme="minorHAnsi" w:hAnsiTheme="minorHAnsi" w:cstheme="minorHAnsi"/>
                <w:i/>
                <w:sz w:val="16"/>
                <w:szCs w:val="16"/>
              </w:rPr>
            </w:pPr>
            <w:r w:rsidRPr="00170819">
              <w:rPr>
                <w:rFonts w:asciiTheme="minorHAnsi" w:hAnsiTheme="minorHAnsi" w:cstheme="minorHAnsi"/>
                <w:i/>
                <w:sz w:val="16"/>
                <w:szCs w:val="16"/>
              </w:rPr>
              <w:t>7 Kurse sind gemäss Planung durchgeführt.</w:t>
            </w:r>
          </w:p>
        </w:tc>
        <w:tc>
          <w:tcPr>
            <w:tcW w:w="1111" w:type="pct"/>
            <w:tcBorders>
              <w:top w:val="single" w:sz="4" w:space="0" w:color="auto"/>
              <w:bottom w:val="single" w:sz="4" w:space="0" w:color="auto"/>
            </w:tcBorders>
            <w:shd w:val="clear" w:color="auto" w:fill="auto"/>
          </w:tcPr>
          <w:p w14:paraId="0AC46716" w14:textId="02905148" w:rsidR="00170819" w:rsidRPr="00170819" w:rsidRDefault="00170819" w:rsidP="00170819">
            <w:pPr>
              <w:pStyle w:val="Formulartext"/>
              <w:spacing w:line="276" w:lineRule="auto"/>
              <w:jc w:val="right"/>
              <w:rPr>
                <w:rFonts w:asciiTheme="minorHAnsi" w:hAnsiTheme="minorHAnsi" w:cstheme="minorHAnsi"/>
                <w:i/>
                <w:sz w:val="16"/>
                <w:szCs w:val="16"/>
              </w:rPr>
            </w:pPr>
            <w:r w:rsidRPr="00170819">
              <w:rPr>
                <w:rFonts w:asciiTheme="minorHAnsi" w:hAnsiTheme="minorHAnsi" w:cstheme="minorHAnsi"/>
                <w:i/>
                <w:sz w:val="16"/>
                <w:szCs w:val="16"/>
              </w:rPr>
              <w:t>70'000.-</w:t>
            </w:r>
          </w:p>
        </w:tc>
      </w:tr>
      <w:tr w:rsidR="00170819" w:rsidRPr="00513602" w14:paraId="2DD44ECF" w14:textId="77777777" w:rsidTr="00170819">
        <w:tc>
          <w:tcPr>
            <w:tcW w:w="873" w:type="pct"/>
            <w:tcBorders>
              <w:top w:val="single" w:sz="4" w:space="0" w:color="auto"/>
              <w:bottom w:val="single" w:sz="4" w:space="0" w:color="auto"/>
            </w:tcBorders>
            <w:shd w:val="clear" w:color="auto" w:fill="auto"/>
          </w:tcPr>
          <w:p w14:paraId="1FCE4F53" w14:textId="77777777" w:rsidR="00170819" w:rsidRPr="008063B2" w:rsidRDefault="00170819" w:rsidP="00170819">
            <w:pPr>
              <w:spacing w:line="276" w:lineRule="auto"/>
              <w:rPr>
                <w:rFonts w:asciiTheme="minorHAnsi" w:hAnsiTheme="minorHAnsi" w:cstheme="minorHAnsi"/>
              </w:rPr>
            </w:pPr>
          </w:p>
        </w:tc>
        <w:tc>
          <w:tcPr>
            <w:tcW w:w="3016" w:type="pct"/>
            <w:tcBorders>
              <w:top w:val="single" w:sz="4" w:space="0" w:color="auto"/>
              <w:bottom w:val="single" w:sz="4" w:space="0" w:color="auto"/>
            </w:tcBorders>
            <w:shd w:val="clear" w:color="auto" w:fill="E0EEF8" w:themeFill="accent2" w:themeFillTint="33"/>
          </w:tcPr>
          <w:p w14:paraId="48C5E816" w14:textId="77777777" w:rsidR="00170819" w:rsidRPr="008063B2" w:rsidRDefault="00170819" w:rsidP="00170819">
            <w:pPr>
              <w:spacing w:line="276" w:lineRule="auto"/>
              <w:rPr>
                <w:rFonts w:asciiTheme="minorHAnsi" w:hAnsiTheme="minorHAnsi" w:cstheme="minorHAnsi"/>
              </w:rPr>
            </w:pPr>
          </w:p>
        </w:tc>
        <w:tc>
          <w:tcPr>
            <w:tcW w:w="1111" w:type="pct"/>
            <w:tcBorders>
              <w:top w:val="single" w:sz="4" w:space="0" w:color="auto"/>
              <w:bottom w:val="single" w:sz="4" w:space="0" w:color="auto"/>
            </w:tcBorders>
            <w:shd w:val="clear" w:color="auto" w:fill="auto"/>
          </w:tcPr>
          <w:p w14:paraId="6B657206" w14:textId="77777777" w:rsidR="00170819" w:rsidRPr="00170819" w:rsidRDefault="00170819" w:rsidP="00170819">
            <w:pPr>
              <w:pStyle w:val="Formulartext"/>
              <w:spacing w:line="276" w:lineRule="auto"/>
              <w:jc w:val="right"/>
              <w:rPr>
                <w:rFonts w:asciiTheme="minorHAnsi" w:hAnsiTheme="minorHAnsi" w:cstheme="minorHAnsi"/>
                <w:i/>
                <w:sz w:val="16"/>
                <w:szCs w:val="16"/>
              </w:rPr>
            </w:pPr>
          </w:p>
        </w:tc>
      </w:tr>
      <w:tr w:rsidR="00170819" w:rsidRPr="00513602" w14:paraId="5FA8525C" w14:textId="77777777" w:rsidTr="00170819">
        <w:trPr>
          <w:cnfStyle w:val="000000100000" w:firstRow="0" w:lastRow="0" w:firstColumn="0" w:lastColumn="0" w:oddVBand="0" w:evenVBand="0" w:oddHBand="1" w:evenHBand="0" w:firstRowFirstColumn="0" w:firstRowLastColumn="0" w:lastRowFirstColumn="0" w:lastRowLastColumn="0"/>
        </w:trPr>
        <w:tc>
          <w:tcPr>
            <w:tcW w:w="873" w:type="pct"/>
            <w:tcBorders>
              <w:top w:val="single" w:sz="4" w:space="0" w:color="auto"/>
              <w:bottom w:val="single" w:sz="4" w:space="0" w:color="auto"/>
            </w:tcBorders>
            <w:shd w:val="clear" w:color="auto" w:fill="auto"/>
          </w:tcPr>
          <w:p w14:paraId="44E03424" w14:textId="77777777" w:rsidR="00170819" w:rsidRPr="008063B2" w:rsidRDefault="00170819" w:rsidP="00170819">
            <w:pPr>
              <w:spacing w:line="276" w:lineRule="auto"/>
              <w:rPr>
                <w:rFonts w:asciiTheme="minorHAnsi" w:hAnsiTheme="minorHAnsi" w:cstheme="minorHAnsi"/>
              </w:rPr>
            </w:pPr>
          </w:p>
        </w:tc>
        <w:tc>
          <w:tcPr>
            <w:tcW w:w="3016" w:type="pct"/>
            <w:tcBorders>
              <w:top w:val="single" w:sz="4" w:space="0" w:color="auto"/>
              <w:bottom w:val="single" w:sz="4" w:space="0" w:color="auto"/>
            </w:tcBorders>
            <w:shd w:val="clear" w:color="auto" w:fill="E0EEF8" w:themeFill="accent2" w:themeFillTint="33"/>
          </w:tcPr>
          <w:p w14:paraId="683D13DB" w14:textId="77777777" w:rsidR="00170819" w:rsidRPr="008063B2" w:rsidRDefault="00170819" w:rsidP="00170819">
            <w:pPr>
              <w:spacing w:line="276" w:lineRule="auto"/>
              <w:rPr>
                <w:rFonts w:asciiTheme="minorHAnsi" w:hAnsiTheme="minorHAnsi" w:cstheme="minorHAnsi"/>
              </w:rPr>
            </w:pPr>
          </w:p>
        </w:tc>
        <w:tc>
          <w:tcPr>
            <w:tcW w:w="1111" w:type="pct"/>
            <w:tcBorders>
              <w:top w:val="single" w:sz="4" w:space="0" w:color="auto"/>
              <w:bottom w:val="single" w:sz="4" w:space="0" w:color="auto"/>
            </w:tcBorders>
            <w:shd w:val="clear" w:color="auto" w:fill="auto"/>
          </w:tcPr>
          <w:p w14:paraId="0A2F9D0B" w14:textId="77777777" w:rsidR="00170819" w:rsidRPr="00170819" w:rsidRDefault="00170819" w:rsidP="00170819">
            <w:pPr>
              <w:pStyle w:val="Formulartext"/>
              <w:spacing w:line="276" w:lineRule="auto"/>
              <w:jc w:val="right"/>
              <w:rPr>
                <w:rFonts w:asciiTheme="minorHAnsi" w:hAnsiTheme="minorHAnsi" w:cstheme="minorHAnsi"/>
                <w:i/>
                <w:sz w:val="16"/>
                <w:szCs w:val="16"/>
              </w:rPr>
            </w:pPr>
          </w:p>
        </w:tc>
      </w:tr>
      <w:tr w:rsidR="00170819" w:rsidRPr="00513602" w14:paraId="4AF68239" w14:textId="77777777" w:rsidTr="00170819">
        <w:tc>
          <w:tcPr>
            <w:tcW w:w="873" w:type="pct"/>
            <w:tcBorders>
              <w:top w:val="single" w:sz="4" w:space="0" w:color="auto"/>
              <w:bottom w:val="single" w:sz="4" w:space="0" w:color="auto"/>
            </w:tcBorders>
            <w:shd w:val="clear" w:color="auto" w:fill="auto"/>
          </w:tcPr>
          <w:p w14:paraId="576C896F" w14:textId="77777777" w:rsidR="00170819" w:rsidRPr="008063B2" w:rsidRDefault="00170819" w:rsidP="00170819">
            <w:pPr>
              <w:spacing w:line="276" w:lineRule="auto"/>
              <w:rPr>
                <w:rFonts w:asciiTheme="minorHAnsi" w:hAnsiTheme="minorHAnsi" w:cstheme="minorHAnsi"/>
              </w:rPr>
            </w:pPr>
          </w:p>
        </w:tc>
        <w:tc>
          <w:tcPr>
            <w:tcW w:w="3016" w:type="pct"/>
            <w:tcBorders>
              <w:top w:val="single" w:sz="4" w:space="0" w:color="auto"/>
              <w:bottom w:val="single" w:sz="4" w:space="0" w:color="auto"/>
            </w:tcBorders>
            <w:shd w:val="clear" w:color="auto" w:fill="E0EEF8" w:themeFill="accent2" w:themeFillTint="33"/>
          </w:tcPr>
          <w:p w14:paraId="79E14462" w14:textId="77777777" w:rsidR="00170819" w:rsidRPr="008063B2" w:rsidRDefault="00170819" w:rsidP="00170819">
            <w:pPr>
              <w:spacing w:line="276" w:lineRule="auto"/>
              <w:rPr>
                <w:rFonts w:asciiTheme="minorHAnsi" w:hAnsiTheme="minorHAnsi" w:cstheme="minorHAnsi"/>
              </w:rPr>
            </w:pPr>
          </w:p>
        </w:tc>
        <w:tc>
          <w:tcPr>
            <w:tcW w:w="1111" w:type="pct"/>
            <w:tcBorders>
              <w:top w:val="single" w:sz="4" w:space="0" w:color="auto"/>
              <w:bottom w:val="single" w:sz="4" w:space="0" w:color="auto"/>
            </w:tcBorders>
            <w:shd w:val="clear" w:color="auto" w:fill="auto"/>
          </w:tcPr>
          <w:p w14:paraId="5209545E" w14:textId="77777777" w:rsidR="00170819" w:rsidRPr="00170819" w:rsidRDefault="00170819" w:rsidP="00170819">
            <w:pPr>
              <w:pStyle w:val="Formulartext"/>
              <w:spacing w:line="276" w:lineRule="auto"/>
              <w:jc w:val="right"/>
              <w:rPr>
                <w:rFonts w:asciiTheme="minorHAnsi" w:hAnsiTheme="minorHAnsi" w:cstheme="minorHAnsi"/>
                <w:i/>
                <w:sz w:val="16"/>
                <w:szCs w:val="16"/>
              </w:rPr>
            </w:pPr>
          </w:p>
        </w:tc>
      </w:tr>
    </w:tbl>
    <w:p w14:paraId="39361CF8" w14:textId="77777777" w:rsidR="00170819" w:rsidRPr="008063B2" w:rsidRDefault="00170819" w:rsidP="00170819">
      <w:pPr>
        <w:pStyle w:val="berschrift1"/>
      </w:pPr>
      <w:r w:rsidRPr="008063B2">
        <w:t>Qualitätssicherung</w:t>
      </w:r>
    </w:p>
    <w:p w14:paraId="130B3526" w14:textId="20A6BD04" w:rsidR="00170819" w:rsidRDefault="00170819" w:rsidP="00170819">
      <w:pPr>
        <w:pStyle w:val="Formulartext"/>
        <w:spacing w:line="240" w:lineRule="atLeast"/>
        <w:rPr>
          <w:i/>
          <w:sz w:val="20"/>
        </w:rPr>
      </w:pPr>
      <w:r w:rsidRPr="008063B2">
        <w:rPr>
          <w:i/>
          <w:sz w:val="20"/>
        </w:rPr>
        <w:t>Beschreiben Sie in wenig</w:t>
      </w:r>
      <w:r w:rsidR="00877723">
        <w:rPr>
          <w:i/>
          <w:sz w:val="20"/>
        </w:rPr>
        <w:t xml:space="preserve">en Sätzen, wie die Qualität </w:t>
      </w:r>
      <w:r w:rsidRPr="008063B2">
        <w:rPr>
          <w:i/>
          <w:sz w:val="20"/>
          <w:szCs w:val="20"/>
        </w:rPr>
        <w:t>gesichert und entwickelt wird. So</w:t>
      </w:r>
      <w:r>
        <w:rPr>
          <w:i/>
          <w:sz w:val="20"/>
          <w:szCs w:val="20"/>
        </w:rPr>
        <w:t>fern dies über das gesamte A</w:t>
      </w:r>
      <w:r w:rsidRPr="008063B2">
        <w:rPr>
          <w:i/>
          <w:sz w:val="20"/>
          <w:szCs w:val="20"/>
        </w:rPr>
        <w:t xml:space="preserve">ngebot gleichgemacht wird, kann dies hier global beschrieben werden, ansonsten differenzieren Sie bitte pro </w:t>
      </w:r>
      <w:r w:rsidR="005A10AE">
        <w:rPr>
          <w:i/>
          <w:sz w:val="20"/>
          <w:szCs w:val="20"/>
        </w:rPr>
        <w:t>Kursstaffel</w:t>
      </w:r>
      <w:r w:rsidRPr="008063B2">
        <w:rPr>
          <w:i/>
          <w:sz w:val="20"/>
          <w:szCs w:val="20"/>
        </w:rPr>
        <w:t>.</w:t>
      </w:r>
    </w:p>
    <w:p w14:paraId="035F0B66" w14:textId="77777777" w:rsidR="008063B2" w:rsidRDefault="008063B2" w:rsidP="008063B2">
      <w:pPr>
        <w:pStyle w:val="berschrift1"/>
      </w:pPr>
      <w:r w:rsidRPr="008063B2">
        <w:t>Übersicht Honoraransätze Projektbeteiligte</w:t>
      </w:r>
    </w:p>
    <w:p w14:paraId="7044F26D" w14:textId="77777777" w:rsidR="00971A4D" w:rsidRPr="00971A4D" w:rsidRDefault="00971A4D" w:rsidP="00971A4D">
      <w:pPr>
        <w:pStyle w:val="Formulartext"/>
        <w:spacing w:line="240" w:lineRule="atLeast"/>
        <w:rPr>
          <w:i/>
          <w:sz w:val="20"/>
        </w:rPr>
      </w:pPr>
      <w:r>
        <w:rPr>
          <w:i/>
          <w:sz w:val="20"/>
        </w:rPr>
        <w:t>Beachten Sie, dass g</w:t>
      </w:r>
      <w:r w:rsidRPr="00971A4D">
        <w:rPr>
          <w:i/>
          <w:sz w:val="20"/>
        </w:rPr>
        <w:t>emitte</w:t>
      </w:r>
      <w:r>
        <w:rPr>
          <w:i/>
          <w:sz w:val="20"/>
        </w:rPr>
        <w:t>l</w:t>
      </w:r>
      <w:r w:rsidRPr="00971A4D">
        <w:rPr>
          <w:i/>
          <w:sz w:val="20"/>
        </w:rPr>
        <w:t>te</w:t>
      </w:r>
      <w:r>
        <w:rPr>
          <w:i/>
          <w:sz w:val="20"/>
        </w:rPr>
        <w:t xml:space="preserve"> Stundenansätze</w:t>
      </w:r>
      <w:r w:rsidRPr="00971A4D">
        <w:rPr>
          <w:i/>
          <w:sz w:val="20"/>
        </w:rPr>
        <w:t xml:space="preserve"> nicht zulässig</w:t>
      </w:r>
      <w:r>
        <w:rPr>
          <w:i/>
          <w:sz w:val="20"/>
        </w:rPr>
        <w:t xml:space="preserve"> sind</w:t>
      </w:r>
      <w:r w:rsidRPr="00971A4D">
        <w:rPr>
          <w:i/>
          <w:sz w:val="20"/>
        </w:rPr>
        <w:t xml:space="preserve">. </w:t>
      </w:r>
    </w:p>
    <w:p w14:paraId="201521CB" w14:textId="77777777" w:rsidR="00971A4D" w:rsidRPr="00971A4D" w:rsidRDefault="00971A4D" w:rsidP="00971A4D"/>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537"/>
        <w:gridCol w:w="2661"/>
        <w:gridCol w:w="1872"/>
      </w:tblGrid>
      <w:tr w:rsidR="008063B2" w:rsidRPr="00035800" w14:paraId="5CCA6915" w14:textId="77777777" w:rsidTr="008063B2">
        <w:trPr>
          <w:cnfStyle w:val="100000000000" w:firstRow="1" w:lastRow="0" w:firstColumn="0" w:lastColumn="0" w:oddVBand="0" w:evenVBand="0" w:oddHBand="0" w:evenHBand="0" w:firstRowFirstColumn="0" w:firstRowLastColumn="0" w:lastRowFirstColumn="0" w:lastRowLastColumn="0"/>
        </w:trPr>
        <w:tc>
          <w:tcPr>
            <w:tcW w:w="2501" w:type="pct"/>
            <w:tcBorders>
              <w:top w:val="none" w:sz="0" w:space="0" w:color="auto"/>
              <w:left w:val="none" w:sz="0" w:space="0" w:color="auto"/>
              <w:bottom w:val="single" w:sz="4" w:space="0" w:color="auto"/>
              <w:right w:val="none" w:sz="0" w:space="0" w:color="auto"/>
            </w:tcBorders>
            <w:shd w:val="clear" w:color="auto" w:fill="auto"/>
          </w:tcPr>
          <w:p w14:paraId="65BE310D" w14:textId="77777777" w:rsidR="008063B2" w:rsidRPr="008063B2" w:rsidRDefault="008063B2" w:rsidP="00223E69">
            <w:pPr>
              <w:spacing w:line="276" w:lineRule="auto"/>
              <w:rPr>
                <w:rFonts w:asciiTheme="minorHAnsi" w:hAnsiTheme="minorHAnsi" w:cstheme="minorHAnsi"/>
                <w:b w:val="0"/>
                <w:color w:val="auto"/>
              </w:rPr>
            </w:pPr>
            <w:r w:rsidRPr="008063B2">
              <w:rPr>
                <w:rFonts w:asciiTheme="minorHAnsi" w:hAnsiTheme="minorHAnsi" w:cstheme="minorHAnsi"/>
                <w:b w:val="0"/>
                <w:color w:val="auto"/>
              </w:rPr>
              <w:t>Name, Vorname; Organisation</w:t>
            </w:r>
          </w:p>
        </w:tc>
        <w:tc>
          <w:tcPr>
            <w:tcW w:w="1467" w:type="pct"/>
            <w:tcBorders>
              <w:top w:val="none" w:sz="0" w:space="0" w:color="auto"/>
              <w:left w:val="none" w:sz="0" w:space="0" w:color="auto"/>
              <w:bottom w:val="single" w:sz="4" w:space="0" w:color="auto"/>
              <w:right w:val="none" w:sz="0" w:space="0" w:color="auto"/>
            </w:tcBorders>
            <w:shd w:val="clear" w:color="auto" w:fill="E0EEF8" w:themeFill="accent2" w:themeFillTint="33"/>
          </w:tcPr>
          <w:p w14:paraId="4C6CA46D" w14:textId="77777777" w:rsidR="008063B2" w:rsidRPr="008063B2" w:rsidRDefault="008063B2" w:rsidP="00223E69">
            <w:pPr>
              <w:spacing w:line="276" w:lineRule="auto"/>
              <w:rPr>
                <w:rFonts w:asciiTheme="minorHAnsi" w:hAnsiTheme="minorHAnsi" w:cstheme="minorHAnsi"/>
                <w:b w:val="0"/>
                <w:color w:val="auto"/>
              </w:rPr>
            </w:pPr>
            <w:r w:rsidRPr="008063B2">
              <w:rPr>
                <w:rFonts w:asciiTheme="minorHAnsi" w:hAnsiTheme="minorHAnsi" w:cstheme="minorHAnsi"/>
                <w:b w:val="0"/>
                <w:color w:val="auto"/>
              </w:rPr>
              <w:t>Funktion</w:t>
            </w:r>
          </w:p>
        </w:tc>
        <w:tc>
          <w:tcPr>
            <w:tcW w:w="1032" w:type="pct"/>
            <w:tcBorders>
              <w:top w:val="none" w:sz="0" w:space="0" w:color="auto"/>
              <w:left w:val="none" w:sz="0" w:space="0" w:color="auto"/>
              <w:bottom w:val="single" w:sz="4" w:space="0" w:color="auto"/>
              <w:right w:val="none" w:sz="0" w:space="0" w:color="auto"/>
            </w:tcBorders>
            <w:shd w:val="clear" w:color="auto" w:fill="auto"/>
          </w:tcPr>
          <w:p w14:paraId="7EECC83B" w14:textId="77777777" w:rsidR="008063B2" w:rsidRPr="008063B2" w:rsidRDefault="008063B2" w:rsidP="00223E69">
            <w:pPr>
              <w:spacing w:line="276" w:lineRule="auto"/>
              <w:rPr>
                <w:rFonts w:asciiTheme="minorHAnsi" w:hAnsiTheme="minorHAnsi" w:cstheme="minorHAnsi"/>
                <w:b w:val="0"/>
                <w:color w:val="auto"/>
              </w:rPr>
            </w:pPr>
            <w:r w:rsidRPr="008063B2">
              <w:rPr>
                <w:rFonts w:asciiTheme="minorHAnsi" w:hAnsiTheme="minorHAnsi" w:cstheme="minorHAnsi"/>
                <w:b w:val="0"/>
                <w:color w:val="auto"/>
              </w:rPr>
              <w:t>Stundenansatz</w:t>
            </w:r>
          </w:p>
        </w:tc>
      </w:tr>
      <w:tr w:rsidR="008063B2" w:rsidRPr="00513602" w14:paraId="245C7E30" w14:textId="77777777" w:rsidTr="008063B2">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5C2E28F6" w14:textId="77777777" w:rsidR="008063B2" w:rsidRPr="008063B2" w:rsidRDefault="008063B2" w:rsidP="00223E69">
            <w:pPr>
              <w:spacing w:line="276" w:lineRule="auto"/>
              <w:ind w:hanging="544"/>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71E65981" w14:textId="77777777" w:rsidR="008063B2" w:rsidRPr="008063B2" w:rsidRDefault="008063B2" w:rsidP="00223E69">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2D049889" w14:textId="77777777" w:rsidR="008063B2" w:rsidRPr="008063B2" w:rsidRDefault="008063B2" w:rsidP="00223E69">
            <w:pPr>
              <w:spacing w:line="276" w:lineRule="auto"/>
              <w:rPr>
                <w:rFonts w:asciiTheme="minorHAnsi" w:hAnsiTheme="minorHAnsi" w:cstheme="minorHAnsi"/>
              </w:rPr>
            </w:pPr>
          </w:p>
        </w:tc>
      </w:tr>
      <w:tr w:rsidR="008063B2" w:rsidRPr="00513602" w14:paraId="39479201" w14:textId="77777777" w:rsidTr="008063B2">
        <w:tc>
          <w:tcPr>
            <w:tcW w:w="2501" w:type="pct"/>
            <w:tcBorders>
              <w:top w:val="single" w:sz="4" w:space="0" w:color="auto"/>
              <w:bottom w:val="single" w:sz="4" w:space="0" w:color="auto"/>
            </w:tcBorders>
            <w:shd w:val="clear" w:color="auto" w:fill="auto"/>
          </w:tcPr>
          <w:p w14:paraId="0B61B6AE" w14:textId="77777777" w:rsidR="008063B2" w:rsidRPr="008063B2" w:rsidRDefault="008063B2" w:rsidP="00223E69">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3EA9F060" w14:textId="77777777" w:rsidR="008063B2" w:rsidRPr="008063B2" w:rsidRDefault="008063B2" w:rsidP="00223E69">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18777170" w14:textId="77777777" w:rsidR="008063B2" w:rsidRPr="008063B2" w:rsidRDefault="008063B2" w:rsidP="00223E69">
            <w:pPr>
              <w:spacing w:line="276" w:lineRule="auto"/>
              <w:rPr>
                <w:rFonts w:asciiTheme="minorHAnsi" w:hAnsiTheme="minorHAnsi" w:cstheme="minorHAnsi"/>
              </w:rPr>
            </w:pPr>
          </w:p>
        </w:tc>
      </w:tr>
      <w:tr w:rsidR="008063B2" w:rsidRPr="00513602" w14:paraId="644E7587" w14:textId="77777777" w:rsidTr="008063B2">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09B912AC" w14:textId="77777777" w:rsidR="008063B2" w:rsidRPr="008063B2" w:rsidRDefault="008063B2" w:rsidP="00223E69">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1C0E0FF3" w14:textId="77777777" w:rsidR="008063B2" w:rsidRPr="008063B2" w:rsidRDefault="008063B2" w:rsidP="00223E69">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6286B158" w14:textId="77777777" w:rsidR="008063B2" w:rsidRPr="008063B2" w:rsidRDefault="008063B2" w:rsidP="00223E69">
            <w:pPr>
              <w:spacing w:line="276" w:lineRule="auto"/>
              <w:rPr>
                <w:rFonts w:asciiTheme="minorHAnsi" w:hAnsiTheme="minorHAnsi" w:cstheme="minorHAnsi"/>
              </w:rPr>
            </w:pPr>
          </w:p>
        </w:tc>
      </w:tr>
      <w:tr w:rsidR="008063B2" w:rsidRPr="00513602" w14:paraId="502F63FB" w14:textId="77777777" w:rsidTr="008063B2">
        <w:tc>
          <w:tcPr>
            <w:tcW w:w="2501" w:type="pct"/>
            <w:tcBorders>
              <w:top w:val="single" w:sz="4" w:space="0" w:color="auto"/>
              <w:bottom w:val="single" w:sz="4" w:space="0" w:color="auto"/>
            </w:tcBorders>
            <w:shd w:val="clear" w:color="auto" w:fill="auto"/>
          </w:tcPr>
          <w:p w14:paraId="30FF9FD9" w14:textId="77777777" w:rsidR="008063B2" w:rsidRPr="008063B2" w:rsidRDefault="008063B2" w:rsidP="00223E69">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59A41F92" w14:textId="77777777" w:rsidR="008063B2" w:rsidRPr="008063B2" w:rsidRDefault="008063B2" w:rsidP="00223E69">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085C18C8" w14:textId="77777777" w:rsidR="008063B2" w:rsidRPr="008063B2" w:rsidRDefault="008063B2" w:rsidP="00223E69">
            <w:pPr>
              <w:spacing w:line="276" w:lineRule="auto"/>
              <w:rPr>
                <w:rFonts w:asciiTheme="minorHAnsi" w:hAnsiTheme="minorHAnsi" w:cstheme="minorHAnsi"/>
              </w:rPr>
            </w:pPr>
          </w:p>
        </w:tc>
      </w:tr>
    </w:tbl>
    <w:p w14:paraId="451B7E48" w14:textId="1BEC544D" w:rsidR="00971A4D" w:rsidRDefault="00170819" w:rsidP="00971A4D">
      <w:pPr>
        <w:pStyle w:val="berschrift1"/>
      </w:pPr>
      <w:r>
        <w:t>Kooperationspartner</w:t>
      </w:r>
    </w:p>
    <w:p w14:paraId="4AC871CA" w14:textId="75E9780E" w:rsidR="00971A4D" w:rsidRPr="00971A4D" w:rsidRDefault="00971A4D" w:rsidP="00971A4D">
      <w:pPr>
        <w:pStyle w:val="Formulartext"/>
        <w:spacing w:line="240" w:lineRule="atLeast"/>
        <w:rPr>
          <w:i/>
          <w:sz w:val="20"/>
        </w:rPr>
      </w:pPr>
      <w:r w:rsidRPr="00971A4D">
        <w:rPr>
          <w:i/>
          <w:sz w:val="20"/>
        </w:rPr>
        <w:t xml:space="preserve">Sie entwickeln </w:t>
      </w:r>
      <w:r>
        <w:rPr>
          <w:i/>
          <w:sz w:val="20"/>
        </w:rPr>
        <w:t>oder führen das Bildungsangebot in</w:t>
      </w:r>
      <w:r w:rsidRPr="00971A4D">
        <w:rPr>
          <w:i/>
          <w:sz w:val="20"/>
        </w:rPr>
        <w:t xml:space="preserve"> Kooperation mit einer anderen unabhängigen Bildungsinstitution durch? Welche Rolle nehmen die Partner in Ihrem Projekt ein?</w:t>
      </w:r>
    </w:p>
    <w:p w14:paraId="06C21FDD" w14:textId="77777777" w:rsidR="00971A4D" w:rsidRPr="00971A4D" w:rsidRDefault="00971A4D" w:rsidP="00971A4D"/>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537"/>
        <w:gridCol w:w="2661"/>
        <w:gridCol w:w="1872"/>
      </w:tblGrid>
      <w:tr w:rsidR="00971A4D" w:rsidRPr="00035800" w14:paraId="7A9A8858" w14:textId="77777777" w:rsidTr="00BA7746">
        <w:trPr>
          <w:cnfStyle w:val="100000000000" w:firstRow="1" w:lastRow="0" w:firstColumn="0" w:lastColumn="0" w:oddVBand="0" w:evenVBand="0" w:oddHBand="0" w:evenHBand="0" w:firstRowFirstColumn="0" w:firstRowLastColumn="0" w:lastRowFirstColumn="0" w:lastRowLastColumn="0"/>
        </w:trPr>
        <w:tc>
          <w:tcPr>
            <w:tcW w:w="2501" w:type="pct"/>
            <w:tcBorders>
              <w:top w:val="none" w:sz="0" w:space="0" w:color="auto"/>
              <w:left w:val="none" w:sz="0" w:space="0" w:color="auto"/>
              <w:bottom w:val="single" w:sz="4" w:space="0" w:color="auto"/>
              <w:right w:val="none" w:sz="0" w:space="0" w:color="auto"/>
            </w:tcBorders>
            <w:shd w:val="clear" w:color="auto" w:fill="auto"/>
          </w:tcPr>
          <w:p w14:paraId="604D0DB7" w14:textId="77777777" w:rsidR="00971A4D" w:rsidRPr="008063B2" w:rsidRDefault="00971A4D" w:rsidP="00BA7746">
            <w:pPr>
              <w:spacing w:line="276" w:lineRule="auto"/>
              <w:rPr>
                <w:rFonts w:asciiTheme="minorHAnsi" w:hAnsiTheme="minorHAnsi" w:cstheme="minorHAnsi"/>
                <w:b w:val="0"/>
                <w:color w:val="auto"/>
              </w:rPr>
            </w:pPr>
            <w:r w:rsidRPr="008063B2">
              <w:rPr>
                <w:rFonts w:asciiTheme="minorHAnsi" w:hAnsiTheme="minorHAnsi" w:cstheme="minorHAnsi"/>
                <w:b w:val="0"/>
                <w:color w:val="auto"/>
              </w:rPr>
              <w:t>Name, Vorname; Organisation</w:t>
            </w:r>
          </w:p>
        </w:tc>
        <w:tc>
          <w:tcPr>
            <w:tcW w:w="1467" w:type="pct"/>
            <w:tcBorders>
              <w:top w:val="none" w:sz="0" w:space="0" w:color="auto"/>
              <w:left w:val="none" w:sz="0" w:space="0" w:color="auto"/>
              <w:bottom w:val="single" w:sz="4" w:space="0" w:color="auto"/>
              <w:right w:val="none" w:sz="0" w:space="0" w:color="auto"/>
            </w:tcBorders>
            <w:shd w:val="clear" w:color="auto" w:fill="E0EEF8" w:themeFill="accent2" w:themeFillTint="33"/>
          </w:tcPr>
          <w:p w14:paraId="07141AAC" w14:textId="77777777" w:rsidR="00971A4D" w:rsidRPr="008063B2" w:rsidRDefault="00971A4D" w:rsidP="00BA7746">
            <w:pPr>
              <w:spacing w:line="276" w:lineRule="auto"/>
              <w:rPr>
                <w:rFonts w:asciiTheme="minorHAnsi" w:hAnsiTheme="minorHAnsi" w:cstheme="minorHAnsi"/>
                <w:b w:val="0"/>
                <w:color w:val="auto"/>
              </w:rPr>
            </w:pPr>
            <w:r w:rsidRPr="008063B2">
              <w:rPr>
                <w:rFonts w:asciiTheme="minorHAnsi" w:hAnsiTheme="minorHAnsi" w:cstheme="minorHAnsi"/>
                <w:b w:val="0"/>
                <w:color w:val="auto"/>
              </w:rPr>
              <w:t>Funktion</w:t>
            </w:r>
          </w:p>
        </w:tc>
        <w:tc>
          <w:tcPr>
            <w:tcW w:w="1032" w:type="pct"/>
            <w:tcBorders>
              <w:top w:val="none" w:sz="0" w:space="0" w:color="auto"/>
              <w:left w:val="none" w:sz="0" w:space="0" w:color="auto"/>
              <w:bottom w:val="single" w:sz="4" w:space="0" w:color="auto"/>
              <w:right w:val="none" w:sz="0" w:space="0" w:color="auto"/>
            </w:tcBorders>
            <w:shd w:val="clear" w:color="auto" w:fill="auto"/>
          </w:tcPr>
          <w:p w14:paraId="294FEF42" w14:textId="77777777" w:rsidR="00971A4D" w:rsidRPr="008063B2" w:rsidRDefault="00971A4D" w:rsidP="00BA7746">
            <w:pPr>
              <w:spacing w:line="276" w:lineRule="auto"/>
              <w:rPr>
                <w:rFonts w:asciiTheme="minorHAnsi" w:hAnsiTheme="minorHAnsi" w:cstheme="minorHAnsi"/>
                <w:b w:val="0"/>
                <w:color w:val="auto"/>
              </w:rPr>
            </w:pPr>
            <w:r w:rsidRPr="008063B2">
              <w:rPr>
                <w:rFonts w:asciiTheme="minorHAnsi" w:hAnsiTheme="minorHAnsi" w:cstheme="minorHAnsi"/>
                <w:b w:val="0"/>
                <w:color w:val="auto"/>
              </w:rPr>
              <w:t>Stundenansatz</w:t>
            </w:r>
          </w:p>
        </w:tc>
      </w:tr>
      <w:tr w:rsidR="00971A4D" w:rsidRPr="00513602" w14:paraId="04AFF986" w14:textId="77777777" w:rsidTr="00BA7746">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156DA237" w14:textId="77777777" w:rsidR="00971A4D" w:rsidRPr="008063B2" w:rsidRDefault="00971A4D" w:rsidP="00BA7746">
            <w:pPr>
              <w:spacing w:line="276" w:lineRule="auto"/>
              <w:ind w:hanging="544"/>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29F4D067" w14:textId="77777777" w:rsidR="00971A4D" w:rsidRPr="008063B2" w:rsidRDefault="00971A4D" w:rsidP="00BA7746">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2FEBD0A4" w14:textId="77777777" w:rsidR="00971A4D" w:rsidRPr="008063B2" w:rsidRDefault="00971A4D" w:rsidP="00BA7746">
            <w:pPr>
              <w:spacing w:line="276" w:lineRule="auto"/>
              <w:rPr>
                <w:rFonts w:asciiTheme="minorHAnsi" w:hAnsiTheme="minorHAnsi" w:cstheme="minorHAnsi"/>
              </w:rPr>
            </w:pPr>
          </w:p>
        </w:tc>
      </w:tr>
      <w:tr w:rsidR="00971A4D" w:rsidRPr="00513602" w14:paraId="552F60BC" w14:textId="77777777" w:rsidTr="00BA7746">
        <w:tc>
          <w:tcPr>
            <w:tcW w:w="2501" w:type="pct"/>
            <w:tcBorders>
              <w:top w:val="single" w:sz="4" w:space="0" w:color="auto"/>
              <w:bottom w:val="single" w:sz="4" w:space="0" w:color="auto"/>
            </w:tcBorders>
            <w:shd w:val="clear" w:color="auto" w:fill="auto"/>
          </w:tcPr>
          <w:p w14:paraId="6E044A44" w14:textId="77777777" w:rsidR="00971A4D" w:rsidRPr="008063B2" w:rsidRDefault="00971A4D" w:rsidP="00BA7746">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35A20292" w14:textId="77777777" w:rsidR="00971A4D" w:rsidRPr="008063B2" w:rsidRDefault="00971A4D" w:rsidP="00BA7746">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23497C39" w14:textId="77777777" w:rsidR="00971A4D" w:rsidRPr="008063B2" w:rsidRDefault="00971A4D" w:rsidP="00BA7746">
            <w:pPr>
              <w:spacing w:line="276" w:lineRule="auto"/>
              <w:rPr>
                <w:rFonts w:asciiTheme="minorHAnsi" w:hAnsiTheme="minorHAnsi" w:cstheme="minorHAnsi"/>
              </w:rPr>
            </w:pPr>
          </w:p>
        </w:tc>
      </w:tr>
      <w:tr w:rsidR="00971A4D" w:rsidRPr="00513602" w14:paraId="43460223" w14:textId="77777777" w:rsidTr="00BA7746">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159EF7D2" w14:textId="77777777" w:rsidR="00971A4D" w:rsidRPr="008063B2" w:rsidRDefault="00971A4D" w:rsidP="00BA7746">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0E95FFDE" w14:textId="77777777" w:rsidR="00971A4D" w:rsidRPr="008063B2" w:rsidRDefault="00971A4D" w:rsidP="00BA7746">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2B85B38D" w14:textId="77777777" w:rsidR="00971A4D" w:rsidRPr="008063B2" w:rsidRDefault="00971A4D" w:rsidP="00BA7746">
            <w:pPr>
              <w:spacing w:line="276" w:lineRule="auto"/>
              <w:rPr>
                <w:rFonts w:asciiTheme="minorHAnsi" w:hAnsiTheme="minorHAnsi" w:cstheme="minorHAnsi"/>
              </w:rPr>
            </w:pPr>
          </w:p>
        </w:tc>
      </w:tr>
      <w:tr w:rsidR="00971A4D" w:rsidRPr="00513602" w14:paraId="07F704E0" w14:textId="77777777" w:rsidTr="00BA7746">
        <w:tc>
          <w:tcPr>
            <w:tcW w:w="2501" w:type="pct"/>
            <w:tcBorders>
              <w:top w:val="single" w:sz="4" w:space="0" w:color="auto"/>
              <w:bottom w:val="single" w:sz="4" w:space="0" w:color="auto"/>
            </w:tcBorders>
            <w:shd w:val="clear" w:color="auto" w:fill="auto"/>
          </w:tcPr>
          <w:p w14:paraId="6FCCD15A" w14:textId="77777777" w:rsidR="00971A4D" w:rsidRPr="008063B2" w:rsidRDefault="00971A4D" w:rsidP="00BA7746">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1F886554" w14:textId="77777777" w:rsidR="00971A4D" w:rsidRPr="008063B2" w:rsidRDefault="00971A4D" w:rsidP="00BA7746">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4EA41644" w14:textId="77777777" w:rsidR="00971A4D" w:rsidRPr="008063B2" w:rsidRDefault="00971A4D" w:rsidP="00BA7746">
            <w:pPr>
              <w:spacing w:line="276" w:lineRule="auto"/>
              <w:rPr>
                <w:rFonts w:asciiTheme="minorHAnsi" w:hAnsiTheme="minorHAnsi" w:cstheme="minorHAnsi"/>
              </w:rPr>
            </w:pPr>
          </w:p>
        </w:tc>
      </w:tr>
    </w:tbl>
    <w:p w14:paraId="69A2A461" w14:textId="77777777" w:rsidR="008063B2" w:rsidRPr="008063B2" w:rsidRDefault="008063B2" w:rsidP="008063B2">
      <w:pPr>
        <w:pStyle w:val="berschrift1"/>
      </w:pPr>
      <w:r w:rsidRPr="008063B2">
        <w:lastRenderedPageBreak/>
        <w:t>Berichterstattung/Reporting</w:t>
      </w:r>
    </w:p>
    <w:p w14:paraId="1F88FC2D" w14:textId="77777777" w:rsidR="008063B2" w:rsidRPr="00D50902" w:rsidRDefault="008063B2" w:rsidP="00D50902">
      <w:pPr>
        <w:pStyle w:val="Formulartext"/>
        <w:spacing w:line="240" w:lineRule="atLeast"/>
        <w:rPr>
          <w:i/>
          <w:sz w:val="20"/>
        </w:rPr>
      </w:pPr>
      <w:r w:rsidRPr="00D50902">
        <w:rPr>
          <w:i/>
          <w:sz w:val="20"/>
        </w:rPr>
        <w:t xml:space="preserve">Der Antragsteller verpflichtet sich, ein Reporting nach Vorgaben von </w:t>
      </w:r>
      <w:proofErr w:type="spellStart"/>
      <w:r w:rsidRPr="00D50902">
        <w:rPr>
          <w:i/>
          <w:sz w:val="20"/>
        </w:rPr>
        <w:t>EnergieSchweiz</w:t>
      </w:r>
      <w:proofErr w:type="spellEnd"/>
      <w:r w:rsidRPr="00D50902">
        <w:rPr>
          <w:i/>
          <w:sz w:val="20"/>
        </w:rPr>
        <w:t xml:space="preserve"> zu erstellen und gemäss Meilensteinen bzw. spätestens zusammen mit der Schlussrechnung des Projektes einzu</w:t>
      </w:r>
      <w:r w:rsidR="00971A4D" w:rsidRPr="00D50902">
        <w:rPr>
          <w:i/>
          <w:sz w:val="20"/>
        </w:rPr>
        <w:t>geben.</w:t>
      </w:r>
    </w:p>
    <w:p w14:paraId="653F0324" w14:textId="77777777" w:rsidR="00971A4D" w:rsidRPr="008063B2" w:rsidRDefault="00971A4D" w:rsidP="00971A4D">
      <w:pPr>
        <w:pStyle w:val="berschrift1"/>
      </w:pPr>
      <w:r>
        <w:t>Beilagen</w:t>
      </w:r>
    </w:p>
    <w:p w14:paraId="1CB36508" w14:textId="77777777" w:rsidR="00F931C4" w:rsidRDefault="008D6DAB" w:rsidP="00F931C4">
      <w:pPr>
        <w:pStyle w:val="Formulartext"/>
        <w:numPr>
          <w:ilvl w:val="0"/>
          <w:numId w:val="34"/>
        </w:numPr>
        <w:spacing w:line="240" w:lineRule="atLeast"/>
        <w:ind w:left="284" w:hanging="284"/>
        <w:rPr>
          <w:i/>
          <w:sz w:val="20"/>
        </w:rPr>
      </w:pPr>
      <w:r w:rsidRPr="003A392E">
        <w:rPr>
          <w:i/>
          <w:sz w:val="20"/>
        </w:rPr>
        <w:t xml:space="preserve">Ausschreibungsunterlagen der </w:t>
      </w:r>
      <w:r w:rsidR="00F931C4">
        <w:rPr>
          <w:i/>
          <w:sz w:val="20"/>
        </w:rPr>
        <w:t>Kurse</w:t>
      </w:r>
    </w:p>
    <w:p w14:paraId="3BD6AAC7" w14:textId="77777777" w:rsidR="00F931C4" w:rsidRDefault="008D6DAB" w:rsidP="00F931C4">
      <w:pPr>
        <w:pStyle w:val="Formulartext"/>
        <w:numPr>
          <w:ilvl w:val="0"/>
          <w:numId w:val="34"/>
        </w:numPr>
        <w:spacing w:line="240" w:lineRule="atLeast"/>
        <w:ind w:left="284" w:hanging="284"/>
        <w:rPr>
          <w:i/>
          <w:sz w:val="20"/>
        </w:rPr>
      </w:pPr>
      <w:r w:rsidRPr="00F931C4">
        <w:rPr>
          <w:i/>
          <w:sz w:val="20"/>
        </w:rPr>
        <w:t xml:space="preserve">Originaldatei des </w:t>
      </w:r>
      <w:r w:rsidR="000E01DB" w:rsidRPr="00F931C4">
        <w:rPr>
          <w:i/>
          <w:sz w:val="20"/>
        </w:rPr>
        <w:t>Budgets</w:t>
      </w:r>
      <w:r w:rsidR="00971A4D" w:rsidRPr="00F931C4">
        <w:rPr>
          <w:i/>
          <w:sz w:val="20"/>
        </w:rPr>
        <w:t xml:space="preserve"> für Kurse</w:t>
      </w:r>
      <w:r w:rsidR="00450FF4" w:rsidRPr="00F931C4">
        <w:rPr>
          <w:i/>
          <w:sz w:val="20"/>
        </w:rPr>
        <w:t>, Kalkul</w:t>
      </w:r>
      <w:r w:rsidR="00877723" w:rsidRPr="00F931C4">
        <w:rPr>
          <w:i/>
          <w:sz w:val="20"/>
        </w:rPr>
        <w:t>ations-Tool siehe</w:t>
      </w:r>
      <w:r w:rsidR="00877723" w:rsidRPr="00F931C4">
        <w:rPr>
          <w:color w:val="4B4B4B" w:themeColor="text2"/>
        </w:rPr>
        <w:t xml:space="preserve"> </w:t>
      </w:r>
      <w:hyperlink r:id="rId16" w:history="1">
        <w:r w:rsidR="00877723" w:rsidRPr="00F931C4">
          <w:rPr>
            <w:i/>
            <w:sz w:val="20"/>
            <w:u w:val="single"/>
          </w:rPr>
          <w:t xml:space="preserve">Webseite </w:t>
        </w:r>
        <w:proofErr w:type="spellStart"/>
        <w:r w:rsidR="00877723" w:rsidRPr="00F931C4">
          <w:rPr>
            <w:i/>
            <w:sz w:val="20"/>
            <w:u w:val="single"/>
          </w:rPr>
          <w:t>EnergieSchweiz</w:t>
        </w:r>
      </w:hyperlink>
      <w:proofErr w:type="spellEnd"/>
    </w:p>
    <w:p w14:paraId="07DA73B5" w14:textId="11650B8D" w:rsidR="00971A4D" w:rsidRPr="00F931C4" w:rsidRDefault="00971A4D" w:rsidP="00F931C4">
      <w:pPr>
        <w:pStyle w:val="Formulartext"/>
        <w:numPr>
          <w:ilvl w:val="0"/>
          <w:numId w:val="34"/>
        </w:numPr>
        <w:spacing w:line="240" w:lineRule="atLeast"/>
        <w:ind w:left="284" w:hanging="284"/>
        <w:rPr>
          <w:i/>
          <w:sz w:val="20"/>
        </w:rPr>
      </w:pPr>
      <w:r w:rsidRPr="00F931C4">
        <w:rPr>
          <w:i/>
          <w:sz w:val="20"/>
        </w:rPr>
        <w:t>Weitere Beilagen nach Bedarf</w:t>
      </w:r>
    </w:p>
    <w:sectPr w:rsidR="00971A4D" w:rsidRPr="00F931C4" w:rsidSect="00D24186">
      <w:pgSz w:w="11906" w:h="16838" w:code="9"/>
      <w:pgMar w:top="1418" w:right="1418" w:bottom="1418" w:left="1418" w:header="72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BADBE" w14:textId="77777777" w:rsidR="00525E87" w:rsidRDefault="00525E87" w:rsidP="00F91D37">
      <w:pPr>
        <w:spacing w:line="240" w:lineRule="auto"/>
      </w:pPr>
      <w:r>
        <w:separator/>
      </w:r>
    </w:p>
  </w:endnote>
  <w:endnote w:type="continuationSeparator" w:id="0">
    <w:p w14:paraId="1CCED982" w14:textId="77777777" w:rsidR="00525E87" w:rsidRDefault="00525E87"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1DC89" w14:textId="2D81B767" w:rsidR="00F37D4C" w:rsidRDefault="00F37D4C" w:rsidP="00487496">
    <w:pPr>
      <w:pStyle w:val="Fuzeil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72575" behindDoc="0" locked="1" layoutInCell="1" allowOverlap="1" wp14:anchorId="2E67823A" wp14:editId="104C1605">
              <wp:simplePos x="0" y="0"/>
              <wp:positionH relativeFrom="rightMargin">
                <wp:posOffset>-215265</wp:posOffset>
              </wp:positionH>
              <wp:positionV relativeFrom="page">
                <wp:align>bottom</wp:align>
              </wp:positionV>
              <wp:extent cx="144000" cy="615600"/>
              <wp:effectExtent l="0" t="0" r="8890" b="0"/>
              <wp:wrapSquare wrapText="bothSides"/>
              <wp:docPr id="9" name="Textfeld 9"/>
              <wp:cNvGraphicFramePr/>
              <a:graphic xmlns:a="http://schemas.openxmlformats.org/drawingml/2006/main">
                <a:graphicData uri="http://schemas.microsoft.com/office/word/2010/wordprocessingShape">
                  <wps:wsp>
                    <wps:cNvSpPr txBox="1"/>
                    <wps:spPr>
                      <a:xfrm>
                        <a:off x="0" y="0"/>
                        <a:ext cx="144000" cy="61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4DC18" w14:textId="5CA79454"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F931C4" w:rsidRPr="00F931C4">
                            <w:rPr>
                              <w:noProof/>
                              <w:lang w:val="de-DE"/>
                            </w:rPr>
                            <w:t>2</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7823A" id="_x0000_t202" coordsize="21600,21600" o:spt="202" path="m,l,21600r21600,l21600,xe">
              <v:stroke joinstyle="miter"/>
              <v:path gradientshapeok="t" o:connecttype="rect"/>
            </v:shapetype>
            <v:shape id="Textfeld 9" o:spid="_x0000_s1026" type="#_x0000_t202" style="position:absolute;left:0;text-align:left;margin-left:-16.95pt;margin-top:0;width:11.35pt;height:48.45pt;z-index:251672575;visibility:visible;mso-wrap-style:square;mso-width-percent:0;mso-height-percent:0;mso-wrap-distance-left:3.4pt;mso-wrap-distance-top:0;mso-wrap-distance-right:9pt;mso-wrap-distance-bottom:0;mso-position-horizontal:absolute;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" filled="f" stroked="f" strokeweight=".5pt">
              <v:textbox inset="0,0,0,9mm">
                <w:txbxContent>
                  <w:p w14:paraId="4C84DC18" w14:textId="5CA79454"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F931C4" w:rsidRPr="00F931C4">
                      <w:rPr>
                        <w:noProof/>
                        <w:lang w:val="de-DE"/>
                      </w:rPr>
                      <w:t>2</w:t>
                    </w:r>
                    <w:r w:rsidRPr="005C6148">
                      <w:fldChar w:fldCharType="end"/>
                    </w:r>
                  </w:p>
                </w:txbxContent>
              </v:textbox>
              <w10:wrap type="square" anchorx="margin" anchory="page"/>
              <w10:anchorlock/>
            </v:shape>
          </w:pict>
        </mc:Fallback>
      </mc:AlternateContent>
    </w:r>
  </w:p>
  <w:p w14:paraId="4CE6328F" w14:textId="77777777" w:rsidR="00F37D4C" w:rsidRDefault="00F37D4C" w:rsidP="00621D09">
    <w:pPr>
      <w:pStyle w:val="Fuzeile"/>
      <w:tabs>
        <w:tab w:val="left" w:pos="3178"/>
        <w:tab w:val="left" w:pos="5558"/>
        <w:tab w:val="left" w:pos="778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BAD9" w14:textId="77777777" w:rsidR="00EC220B" w:rsidRDefault="00EC220B" w:rsidP="00621D09">
    <w:pPr>
      <w:pStyle w:val="Fuzeile"/>
      <w:tabs>
        <w:tab w:val="left" w:pos="3178"/>
        <w:tab w:val="left" w:pos="5558"/>
        <w:tab w:val="left" w:pos="7783"/>
      </w:tabs>
      <w:spacing w:line="240" w:lineRule="auto"/>
    </w:pPr>
    <w:proofErr w:type="spellStart"/>
    <w:r>
      <w:t>EnergieSchweiz</w:t>
    </w:r>
    <w:proofErr w:type="spellEnd"/>
    <w:r>
      <w:tab/>
    </w:r>
    <w:r w:rsidRPr="00621D09">
      <w:t>Pulverstrasse 13</w:t>
    </w:r>
    <w:r>
      <w:tab/>
    </w:r>
    <w:r w:rsidRPr="00621D09">
      <w:t>Postadresse:</w:t>
    </w:r>
    <w:r>
      <w:tab/>
    </w:r>
    <w:r w:rsidRPr="00621D09">
      <w:t>Infoline 0848 444 444</w:t>
    </w:r>
  </w:p>
  <w:p w14:paraId="73640533" w14:textId="77777777" w:rsidR="00EC220B" w:rsidRDefault="00EC220B" w:rsidP="00621D09">
    <w:pPr>
      <w:pStyle w:val="Fuzeil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14:paraId="5F2864B8" w14:textId="77777777" w:rsidR="00EC220B" w:rsidRDefault="00EC22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8177" w14:textId="77777777" w:rsidR="00525E87" w:rsidRDefault="00525E87" w:rsidP="00F91D37">
      <w:pPr>
        <w:spacing w:line="240" w:lineRule="auto"/>
      </w:pPr>
    </w:p>
  </w:footnote>
  <w:footnote w:type="continuationSeparator" w:id="0">
    <w:p w14:paraId="6E5319A1" w14:textId="77777777" w:rsidR="00525E87" w:rsidRDefault="00525E87" w:rsidP="00F91D37">
      <w:pPr>
        <w:spacing w:line="240" w:lineRule="auto"/>
      </w:pPr>
      <w:r>
        <w:continuationSeparator/>
      </w:r>
    </w:p>
  </w:footnote>
  <w:footnote w:id="1">
    <w:p w14:paraId="66303559" w14:textId="77777777" w:rsidR="00325E71" w:rsidRPr="005B4D35" w:rsidRDefault="00325E71" w:rsidP="00325E71">
      <w:pPr>
        <w:pStyle w:val="Funotentext"/>
        <w:spacing w:line="240" w:lineRule="auto"/>
        <w:rPr>
          <w:sz w:val="16"/>
        </w:rPr>
      </w:pPr>
      <w:r w:rsidRPr="005B4D35">
        <w:rPr>
          <w:rStyle w:val="Funotenzeichen"/>
          <w:sz w:val="16"/>
        </w:rPr>
        <w:footnoteRef/>
      </w:r>
      <w:r w:rsidRPr="005B4D35">
        <w:rPr>
          <w:sz w:val="16"/>
        </w:rPr>
        <w:t xml:space="preserve"> Die Übersicht gilt für das </w:t>
      </w:r>
      <w:r w:rsidRPr="005B4D35">
        <w:rPr>
          <w:b/>
          <w:sz w:val="16"/>
        </w:rPr>
        <w:t>gesamte Kursangebot</w:t>
      </w:r>
      <w:r w:rsidRPr="005B4D35">
        <w:rPr>
          <w:sz w:val="16"/>
        </w:rPr>
        <w:t>, das Gesamtprojekt; nicht für die einzelnen Kurse.</w:t>
      </w:r>
    </w:p>
  </w:footnote>
  <w:footnote w:id="2">
    <w:p w14:paraId="627B92AA" w14:textId="77777777" w:rsidR="00325E71" w:rsidRPr="005B4D35" w:rsidRDefault="00325E71" w:rsidP="00325E71">
      <w:pPr>
        <w:pStyle w:val="Funotentext"/>
        <w:rPr>
          <w:sz w:val="16"/>
        </w:rPr>
      </w:pPr>
      <w:r w:rsidRPr="005B4D35">
        <w:rPr>
          <w:rStyle w:val="Funotenzeichen"/>
          <w:sz w:val="16"/>
        </w:rPr>
        <w:footnoteRef/>
      </w:r>
      <w:r w:rsidRPr="005B4D35">
        <w:rPr>
          <w:sz w:val="16"/>
        </w:rPr>
        <w:t xml:space="preserve"> Unter Kursstaffel wird eine mehrmalige Durchführung des geplanten Kurses verstanden.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55D5" w14:textId="77777777" w:rsidR="00EC220B" w:rsidRDefault="00EC220B">
    <w:pPr>
      <w:pStyle w:val="Kopfzeile"/>
    </w:pPr>
    <w:r>
      <w:rPr>
        <w:noProof/>
        <w:lang w:eastAsia="de-CH"/>
      </w:rPr>
      <mc:AlternateContent>
        <mc:Choice Requires="wpg">
          <w:drawing>
            <wp:anchor distT="0" distB="0" distL="114300" distR="114300" simplePos="0" relativeHeight="251674623" behindDoc="0" locked="1" layoutInCell="1" allowOverlap="1" wp14:anchorId="79B2F35C" wp14:editId="612F1472">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69AAAE" id="Gruppieren 1" o:spid="_x0000_s1026" style="position:absolute;margin-left:201.1pt;margin-top:0;width:252.3pt;height:73.4pt;z-index:251674623;mso-position-horizontal:right;mso-position-horizontal-relative:page;mso-position-vertical:top;mso-position-vertical-relative:page;mso-width-relative:margin;mso-height-relative:margin" coordsize="32035,9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">
                <v:imagedata r:id="rId3" o:title=""/>
                <v:path arrowok="t"/>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112C6"/>
    <w:multiLevelType w:val="hybridMultilevel"/>
    <w:tmpl w:val="E3BC24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1888417A"/>
    <w:multiLevelType w:val="hybridMultilevel"/>
    <w:tmpl w:val="18C233E2"/>
    <w:lvl w:ilvl="0" w:tplc="62E8C5B4">
      <w:start w:val="26"/>
      <w:numFmt w:val="bullet"/>
      <w:lvlText w:val=""/>
      <w:lvlJc w:val="left"/>
      <w:pPr>
        <w:ind w:left="720" w:hanging="360"/>
      </w:pPr>
      <w:rPr>
        <w:rFonts w:ascii="Wingdings" w:eastAsia="Times New Roman" w:hAnsi="Wingdings"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0" w15:restartNumberingAfterBreak="0">
    <w:nsid w:val="54160C13"/>
    <w:multiLevelType w:val="hybridMultilevel"/>
    <w:tmpl w:val="D66C9F9E"/>
    <w:lvl w:ilvl="0" w:tplc="D3D8BFFE">
      <w:start w:val="2000"/>
      <w:numFmt w:val="bullet"/>
      <w:lvlText w:val="-"/>
      <w:lvlJc w:val="left"/>
      <w:pPr>
        <w:ind w:left="72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50A2155"/>
    <w:multiLevelType w:val="hybridMultilevel"/>
    <w:tmpl w:val="1EECB22A"/>
    <w:lvl w:ilvl="0" w:tplc="F370BD50">
      <w:start w:val="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BC746D0"/>
    <w:multiLevelType w:val="hybridMultilevel"/>
    <w:tmpl w:val="DCE27BB0"/>
    <w:lvl w:ilvl="0" w:tplc="15B084F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2"/>
  </w:num>
  <w:num w:numId="13">
    <w:abstractNumId w:val="17"/>
  </w:num>
  <w:num w:numId="14">
    <w:abstractNumId w:val="32"/>
  </w:num>
  <w:num w:numId="15">
    <w:abstractNumId w:val="30"/>
  </w:num>
  <w:num w:numId="16">
    <w:abstractNumId w:val="13"/>
  </w:num>
  <w:num w:numId="17">
    <w:abstractNumId w:val="1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6"/>
  </w:num>
  <w:num w:numId="21">
    <w:abstractNumId w:val="26"/>
  </w:num>
  <w:num w:numId="22">
    <w:abstractNumId w:val="24"/>
  </w:num>
  <w:num w:numId="23">
    <w:abstractNumId w:val="14"/>
  </w:num>
  <w:num w:numId="24">
    <w:abstractNumId w:val="19"/>
  </w:num>
  <w:num w:numId="25">
    <w:abstractNumId w:val="27"/>
  </w:num>
  <w:num w:numId="26">
    <w:abstractNumId w:val="23"/>
  </w:num>
  <w:num w:numId="27">
    <w:abstractNumId w:val="15"/>
  </w:num>
  <w:num w:numId="28">
    <w:abstractNumId w:val="12"/>
  </w:num>
  <w:num w:numId="29">
    <w:abstractNumId w:val="25"/>
  </w:num>
  <w:num w:numId="30">
    <w:abstractNumId w:val="21"/>
  </w:num>
  <w:num w:numId="31">
    <w:abstractNumId w:val="10"/>
  </w:num>
  <w:num w:numId="32">
    <w:abstractNumId w:val="11"/>
  </w:num>
  <w:num w:numId="33">
    <w:abstractNumId w:val="3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03. August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Reporting_Aus- und Weiterbildung_d"/>
    <w:docVar w:name="VLM:Dokument.Geschaeftsdetails.Geschaeftsnummer" w:val="BFE-438.0-14/12/3/3"/>
    <w:docVar w:name="VLM:Dokument.Geschaeftsdetails.Geschaeftstitel" w:val="Formulare neues CI"/>
    <w:docVar w:name="VLM:Dokument.Geschaeftsdetails.Referenz" w:val="BFE-D-73643401/39"/>
    <w:docVar w:name="VLM:Dokument.ID" w:val="ActaNovaDocument|23165b2e-7620-45e9-bff6-57029d070a08|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0236"/>
    <w:rsid w:val="00002978"/>
    <w:rsid w:val="0001010F"/>
    <w:rsid w:val="00025CEC"/>
    <w:rsid w:val="000266B7"/>
    <w:rsid w:val="00032B92"/>
    <w:rsid w:val="000409C8"/>
    <w:rsid w:val="00041700"/>
    <w:rsid w:val="0004254E"/>
    <w:rsid w:val="00047CD7"/>
    <w:rsid w:val="00063BC2"/>
    <w:rsid w:val="000701F1"/>
    <w:rsid w:val="00071780"/>
    <w:rsid w:val="00076F3D"/>
    <w:rsid w:val="000803EB"/>
    <w:rsid w:val="00082106"/>
    <w:rsid w:val="00082D0B"/>
    <w:rsid w:val="000837B9"/>
    <w:rsid w:val="00096833"/>
    <w:rsid w:val="00096E8E"/>
    <w:rsid w:val="000A0459"/>
    <w:rsid w:val="000A1884"/>
    <w:rsid w:val="000A24EC"/>
    <w:rsid w:val="000B183F"/>
    <w:rsid w:val="000B595D"/>
    <w:rsid w:val="000C49C1"/>
    <w:rsid w:val="000D1743"/>
    <w:rsid w:val="000D1BB6"/>
    <w:rsid w:val="000E01DB"/>
    <w:rsid w:val="000E7543"/>
    <w:rsid w:val="000E756F"/>
    <w:rsid w:val="000F1D2B"/>
    <w:rsid w:val="0010021F"/>
    <w:rsid w:val="00102345"/>
    <w:rsid w:val="00106688"/>
    <w:rsid w:val="00107F09"/>
    <w:rsid w:val="001134C7"/>
    <w:rsid w:val="00113CB8"/>
    <w:rsid w:val="00114651"/>
    <w:rsid w:val="0012093A"/>
    <w:rsid w:val="0012151C"/>
    <w:rsid w:val="00122555"/>
    <w:rsid w:val="001375AB"/>
    <w:rsid w:val="00144122"/>
    <w:rsid w:val="00154677"/>
    <w:rsid w:val="00167916"/>
    <w:rsid w:val="00170819"/>
    <w:rsid w:val="00171870"/>
    <w:rsid w:val="00182F08"/>
    <w:rsid w:val="00187F5E"/>
    <w:rsid w:val="0019271A"/>
    <w:rsid w:val="001A3606"/>
    <w:rsid w:val="001B04C2"/>
    <w:rsid w:val="001E73F4"/>
    <w:rsid w:val="001F4A7E"/>
    <w:rsid w:val="001F4B8C"/>
    <w:rsid w:val="00224A1C"/>
    <w:rsid w:val="0022685B"/>
    <w:rsid w:val="0023018C"/>
    <w:rsid w:val="0023205B"/>
    <w:rsid w:val="0025644A"/>
    <w:rsid w:val="00267F71"/>
    <w:rsid w:val="00271584"/>
    <w:rsid w:val="002726D9"/>
    <w:rsid w:val="00290E37"/>
    <w:rsid w:val="00292375"/>
    <w:rsid w:val="002A782A"/>
    <w:rsid w:val="002B551B"/>
    <w:rsid w:val="002B7534"/>
    <w:rsid w:val="002C4E99"/>
    <w:rsid w:val="002D272F"/>
    <w:rsid w:val="002D2B4E"/>
    <w:rsid w:val="002D38AE"/>
    <w:rsid w:val="002E7089"/>
    <w:rsid w:val="002F06AA"/>
    <w:rsid w:val="002F63A5"/>
    <w:rsid w:val="002F68A2"/>
    <w:rsid w:val="0030245A"/>
    <w:rsid w:val="00303B73"/>
    <w:rsid w:val="0032330D"/>
    <w:rsid w:val="00323D15"/>
    <w:rsid w:val="00325E71"/>
    <w:rsid w:val="00333A1B"/>
    <w:rsid w:val="00336AA9"/>
    <w:rsid w:val="00350E42"/>
    <w:rsid w:val="003514EE"/>
    <w:rsid w:val="00363671"/>
    <w:rsid w:val="00364EE3"/>
    <w:rsid w:val="003757E4"/>
    <w:rsid w:val="00375834"/>
    <w:rsid w:val="003767EA"/>
    <w:rsid w:val="0039124E"/>
    <w:rsid w:val="003A392E"/>
    <w:rsid w:val="003C14C6"/>
    <w:rsid w:val="003C3D32"/>
    <w:rsid w:val="003D0FAA"/>
    <w:rsid w:val="003F1A56"/>
    <w:rsid w:val="00450FF4"/>
    <w:rsid w:val="00452D49"/>
    <w:rsid w:val="00486DBB"/>
    <w:rsid w:val="00487397"/>
    <w:rsid w:val="00487496"/>
    <w:rsid w:val="00494FD7"/>
    <w:rsid w:val="00495F83"/>
    <w:rsid w:val="004A039B"/>
    <w:rsid w:val="004A1242"/>
    <w:rsid w:val="004B0FDB"/>
    <w:rsid w:val="004C1329"/>
    <w:rsid w:val="004C3880"/>
    <w:rsid w:val="004D0F2F"/>
    <w:rsid w:val="004D179F"/>
    <w:rsid w:val="004D5B31"/>
    <w:rsid w:val="004E6AD2"/>
    <w:rsid w:val="004E7BA6"/>
    <w:rsid w:val="004F1960"/>
    <w:rsid w:val="004F4C8F"/>
    <w:rsid w:val="00500294"/>
    <w:rsid w:val="00524D59"/>
    <w:rsid w:val="00525E87"/>
    <w:rsid w:val="00526C93"/>
    <w:rsid w:val="00533214"/>
    <w:rsid w:val="005339AE"/>
    <w:rsid w:val="00535EA2"/>
    <w:rsid w:val="00537410"/>
    <w:rsid w:val="00550787"/>
    <w:rsid w:val="0055355F"/>
    <w:rsid w:val="00554DCA"/>
    <w:rsid w:val="005566B5"/>
    <w:rsid w:val="00562128"/>
    <w:rsid w:val="0056760F"/>
    <w:rsid w:val="00571FBE"/>
    <w:rsid w:val="005847A3"/>
    <w:rsid w:val="00585A25"/>
    <w:rsid w:val="00591832"/>
    <w:rsid w:val="00592841"/>
    <w:rsid w:val="00595718"/>
    <w:rsid w:val="005A0E05"/>
    <w:rsid w:val="005A10AE"/>
    <w:rsid w:val="005A247B"/>
    <w:rsid w:val="005A357F"/>
    <w:rsid w:val="005A7BE5"/>
    <w:rsid w:val="005B113D"/>
    <w:rsid w:val="005B4D35"/>
    <w:rsid w:val="005B4DEC"/>
    <w:rsid w:val="005B6FD0"/>
    <w:rsid w:val="005C6148"/>
    <w:rsid w:val="006044D5"/>
    <w:rsid w:val="00617433"/>
    <w:rsid w:val="00621D09"/>
    <w:rsid w:val="00622FDC"/>
    <w:rsid w:val="00625020"/>
    <w:rsid w:val="00642170"/>
    <w:rsid w:val="00642F26"/>
    <w:rsid w:val="00652153"/>
    <w:rsid w:val="0065274C"/>
    <w:rsid w:val="00656B40"/>
    <w:rsid w:val="00672A39"/>
    <w:rsid w:val="00686D14"/>
    <w:rsid w:val="00687ED7"/>
    <w:rsid w:val="006B3083"/>
    <w:rsid w:val="006C144C"/>
    <w:rsid w:val="006C62E1"/>
    <w:rsid w:val="006E0F4E"/>
    <w:rsid w:val="006E4AF1"/>
    <w:rsid w:val="006F0345"/>
    <w:rsid w:val="006F0469"/>
    <w:rsid w:val="006F0600"/>
    <w:rsid w:val="007040B6"/>
    <w:rsid w:val="00705076"/>
    <w:rsid w:val="00711147"/>
    <w:rsid w:val="007277E3"/>
    <w:rsid w:val="00731A17"/>
    <w:rsid w:val="00734458"/>
    <w:rsid w:val="007419CF"/>
    <w:rsid w:val="0074241C"/>
    <w:rsid w:val="0074487E"/>
    <w:rsid w:val="00746273"/>
    <w:rsid w:val="00747EF1"/>
    <w:rsid w:val="0075366F"/>
    <w:rsid w:val="00754B14"/>
    <w:rsid w:val="0077023F"/>
    <w:rsid w:val="007721BF"/>
    <w:rsid w:val="0077289F"/>
    <w:rsid w:val="00774E70"/>
    <w:rsid w:val="00775796"/>
    <w:rsid w:val="00781206"/>
    <w:rsid w:val="0078181E"/>
    <w:rsid w:val="0079597C"/>
    <w:rsid w:val="00796CEE"/>
    <w:rsid w:val="007A0DF0"/>
    <w:rsid w:val="007A198B"/>
    <w:rsid w:val="007B2E03"/>
    <w:rsid w:val="007B582E"/>
    <w:rsid w:val="007C0B2A"/>
    <w:rsid w:val="007E0460"/>
    <w:rsid w:val="007E6568"/>
    <w:rsid w:val="008063B2"/>
    <w:rsid w:val="00814341"/>
    <w:rsid w:val="00822E91"/>
    <w:rsid w:val="008307C3"/>
    <w:rsid w:val="008331CB"/>
    <w:rsid w:val="00841B44"/>
    <w:rsid w:val="00853121"/>
    <w:rsid w:val="00857D8A"/>
    <w:rsid w:val="00864855"/>
    <w:rsid w:val="00870017"/>
    <w:rsid w:val="00874E49"/>
    <w:rsid w:val="00876898"/>
    <w:rsid w:val="00877723"/>
    <w:rsid w:val="00877925"/>
    <w:rsid w:val="00883CC4"/>
    <w:rsid w:val="00895014"/>
    <w:rsid w:val="008B44A6"/>
    <w:rsid w:val="008D6DAB"/>
    <w:rsid w:val="009235A2"/>
    <w:rsid w:val="0093619F"/>
    <w:rsid w:val="009427E5"/>
    <w:rsid w:val="009454B7"/>
    <w:rsid w:val="009532E6"/>
    <w:rsid w:val="00955E77"/>
    <w:rsid w:val="009613D8"/>
    <w:rsid w:val="00971A4D"/>
    <w:rsid w:val="00974275"/>
    <w:rsid w:val="009804FC"/>
    <w:rsid w:val="00983E01"/>
    <w:rsid w:val="0098474B"/>
    <w:rsid w:val="00987373"/>
    <w:rsid w:val="00995CBA"/>
    <w:rsid w:val="0099678C"/>
    <w:rsid w:val="009A5608"/>
    <w:rsid w:val="009B0C96"/>
    <w:rsid w:val="009C222B"/>
    <w:rsid w:val="009C67A8"/>
    <w:rsid w:val="009D201B"/>
    <w:rsid w:val="009D5D9C"/>
    <w:rsid w:val="009E2171"/>
    <w:rsid w:val="009F3E6A"/>
    <w:rsid w:val="009F55CE"/>
    <w:rsid w:val="00A02378"/>
    <w:rsid w:val="00A06F53"/>
    <w:rsid w:val="00A211F7"/>
    <w:rsid w:val="00A43EDD"/>
    <w:rsid w:val="00A5451D"/>
    <w:rsid w:val="00A55C83"/>
    <w:rsid w:val="00A57815"/>
    <w:rsid w:val="00A62F82"/>
    <w:rsid w:val="00A62FAD"/>
    <w:rsid w:val="00A70CDC"/>
    <w:rsid w:val="00A7133D"/>
    <w:rsid w:val="00A71FA0"/>
    <w:rsid w:val="00A7788C"/>
    <w:rsid w:val="00A834A0"/>
    <w:rsid w:val="00A960B8"/>
    <w:rsid w:val="00A97207"/>
    <w:rsid w:val="00AA5DDC"/>
    <w:rsid w:val="00AC2D5B"/>
    <w:rsid w:val="00AC3C0A"/>
    <w:rsid w:val="00AD36B2"/>
    <w:rsid w:val="00AD5C8F"/>
    <w:rsid w:val="00AF47AE"/>
    <w:rsid w:val="00AF7CA8"/>
    <w:rsid w:val="00B05DE7"/>
    <w:rsid w:val="00B11A9B"/>
    <w:rsid w:val="00B24B2A"/>
    <w:rsid w:val="00B32ABB"/>
    <w:rsid w:val="00B41F5B"/>
    <w:rsid w:val="00B41FD3"/>
    <w:rsid w:val="00B426D3"/>
    <w:rsid w:val="00B431DE"/>
    <w:rsid w:val="00B452C0"/>
    <w:rsid w:val="00B538E7"/>
    <w:rsid w:val="00B633BA"/>
    <w:rsid w:val="00B70D03"/>
    <w:rsid w:val="00B803E7"/>
    <w:rsid w:val="00B81CEB"/>
    <w:rsid w:val="00B82E14"/>
    <w:rsid w:val="00B97790"/>
    <w:rsid w:val="00BA3A93"/>
    <w:rsid w:val="00BA4DDE"/>
    <w:rsid w:val="00BB1DA6"/>
    <w:rsid w:val="00BC655F"/>
    <w:rsid w:val="00BD09F9"/>
    <w:rsid w:val="00BD0B34"/>
    <w:rsid w:val="00BE1E62"/>
    <w:rsid w:val="00BF52B2"/>
    <w:rsid w:val="00BF7052"/>
    <w:rsid w:val="00C0477B"/>
    <w:rsid w:val="00C05FAB"/>
    <w:rsid w:val="00C2158C"/>
    <w:rsid w:val="00C22782"/>
    <w:rsid w:val="00C25656"/>
    <w:rsid w:val="00C3674D"/>
    <w:rsid w:val="00C4060F"/>
    <w:rsid w:val="00C43EDE"/>
    <w:rsid w:val="00C47E08"/>
    <w:rsid w:val="00C51D2F"/>
    <w:rsid w:val="00C578C8"/>
    <w:rsid w:val="00C57D8C"/>
    <w:rsid w:val="00C60AC3"/>
    <w:rsid w:val="00C85B76"/>
    <w:rsid w:val="00C96D0D"/>
    <w:rsid w:val="00CA348A"/>
    <w:rsid w:val="00CA5EF8"/>
    <w:rsid w:val="00CB2CE6"/>
    <w:rsid w:val="00CC06EF"/>
    <w:rsid w:val="00CC2F25"/>
    <w:rsid w:val="00CD15E8"/>
    <w:rsid w:val="00CE2E62"/>
    <w:rsid w:val="00CF08BB"/>
    <w:rsid w:val="00CF1E53"/>
    <w:rsid w:val="00D00E26"/>
    <w:rsid w:val="00D0395A"/>
    <w:rsid w:val="00D1414D"/>
    <w:rsid w:val="00D201E2"/>
    <w:rsid w:val="00D24186"/>
    <w:rsid w:val="00D30E68"/>
    <w:rsid w:val="00D31037"/>
    <w:rsid w:val="00D443F4"/>
    <w:rsid w:val="00D50902"/>
    <w:rsid w:val="00D57397"/>
    <w:rsid w:val="00D61996"/>
    <w:rsid w:val="00D62DCE"/>
    <w:rsid w:val="00D654CD"/>
    <w:rsid w:val="00D678C7"/>
    <w:rsid w:val="00D9415C"/>
    <w:rsid w:val="00D945B0"/>
    <w:rsid w:val="00D974C5"/>
    <w:rsid w:val="00DA469E"/>
    <w:rsid w:val="00DA716B"/>
    <w:rsid w:val="00DB20B0"/>
    <w:rsid w:val="00DB445A"/>
    <w:rsid w:val="00DB45F8"/>
    <w:rsid w:val="00DB7675"/>
    <w:rsid w:val="00DE5816"/>
    <w:rsid w:val="00E25DCD"/>
    <w:rsid w:val="00E269E1"/>
    <w:rsid w:val="00E326FF"/>
    <w:rsid w:val="00E45F13"/>
    <w:rsid w:val="00E50336"/>
    <w:rsid w:val="00E510BC"/>
    <w:rsid w:val="00E52BA4"/>
    <w:rsid w:val="00E54D9B"/>
    <w:rsid w:val="00E61256"/>
    <w:rsid w:val="00E71238"/>
    <w:rsid w:val="00E73CB2"/>
    <w:rsid w:val="00E7612F"/>
    <w:rsid w:val="00E839BA"/>
    <w:rsid w:val="00E8428A"/>
    <w:rsid w:val="00E97F7D"/>
    <w:rsid w:val="00EA59B8"/>
    <w:rsid w:val="00EA5A01"/>
    <w:rsid w:val="00EB771A"/>
    <w:rsid w:val="00EC220B"/>
    <w:rsid w:val="00EC2DF9"/>
    <w:rsid w:val="00ED4227"/>
    <w:rsid w:val="00EE05DD"/>
    <w:rsid w:val="00EE10A8"/>
    <w:rsid w:val="00EE6E36"/>
    <w:rsid w:val="00F016BC"/>
    <w:rsid w:val="00F0660B"/>
    <w:rsid w:val="00F123AE"/>
    <w:rsid w:val="00F16C91"/>
    <w:rsid w:val="00F26721"/>
    <w:rsid w:val="00F32B93"/>
    <w:rsid w:val="00F37847"/>
    <w:rsid w:val="00F37D4C"/>
    <w:rsid w:val="00F41985"/>
    <w:rsid w:val="00F5551A"/>
    <w:rsid w:val="00F603AA"/>
    <w:rsid w:val="00F620D6"/>
    <w:rsid w:val="00F73331"/>
    <w:rsid w:val="00F87174"/>
    <w:rsid w:val="00F91D37"/>
    <w:rsid w:val="00F931C4"/>
    <w:rsid w:val="00F93538"/>
    <w:rsid w:val="00F9610D"/>
    <w:rsid w:val="00FB657F"/>
    <w:rsid w:val="00FD0BA6"/>
    <w:rsid w:val="00FE7D09"/>
    <w:rsid w:val="00FF524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9784A"/>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iPriority="0"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iPriority="0" w:unhideWhenUsed="1"/>
    <w:lsdException w:name="annotation reference" w:semiHidden="1"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7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1"/>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ind w:left="0" w:firstLine="0"/>
    </w:pPr>
  </w:style>
  <w:style w:type="table" w:styleId="Tabellenraster">
    <w:name w:val="Table Grid"/>
    <w:basedOn w:val="NormaleTabelle"/>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79"/>
    <w:semiHidden/>
    <w:rsid w:val="00D1414D"/>
    <w:rPr>
      <w:sz w:val="12"/>
    </w:rPr>
  </w:style>
  <w:style w:type="character" w:styleId="Funotenzeichen">
    <w:name w:val="footnote reference"/>
    <w:basedOn w:val="Absatz-Standardschriftart"/>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747EF1"/>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747EF1"/>
    <w:rPr>
      <w:rFonts w:ascii="Arial" w:eastAsia="Times New Roman" w:hAnsi="Arial" w:cs="Times New Roman"/>
      <w:color w:val="0D2946" w:themeColor="accent1" w:themeShade="BF"/>
      <w:sz w:val="22"/>
      <w:szCs w:val="24"/>
      <w:lang w:eastAsia="de-DE"/>
    </w:rPr>
  </w:style>
  <w:style w:type="table" w:styleId="Gitternetztabelle4">
    <w:name w:val="Grid Table 4"/>
    <w:basedOn w:val="NormaleTabelle"/>
    <w:uiPriority w:val="49"/>
    <w:rsid w:val="00747EF1"/>
    <w:pPr>
      <w:spacing w:line="240" w:lineRule="auto"/>
    </w:pPr>
    <w:rPr>
      <w:rFonts w:ascii="Times New Roman" w:eastAsia="Times New Roman" w:hAnsi="Times New Roman" w:cs="Times New Roman"/>
      <w:lang w:eastAsia="de-C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Title">
    <w:name w:val="HeaderTitle"/>
    <w:basedOn w:val="Kopfzeile"/>
    <w:qFormat/>
    <w:rsid w:val="0056760F"/>
    <w:pPr>
      <w:tabs>
        <w:tab w:val="clear" w:pos="4536"/>
        <w:tab w:val="clear" w:pos="9072"/>
        <w:tab w:val="center" w:pos="4320"/>
        <w:tab w:val="right" w:pos="8640"/>
      </w:tabs>
      <w:spacing w:line="280" w:lineRule="atLeast"/>
    </w:pPr>
    <w:rPr>
      <w:rFonts w:ascii="Arial" w:eastAsia="Times New Roman" w:hAnsi="Arial" w:cs="Times New Roman"/>
      <w:b/>
      <w:sz w:val="22"/>
      <w:szCs w:val="24"/>
      <w:lang w:val="en-GB" w:eastAsia="de-DE"/>
    </w:rPr>
  </w:style>
  <w:style w:type="table" w:styleId="Gitternetztabelle5dunkelAkzent6">
    <w:name w:val="Grid Table 5 Dark Accent 6"/>
    <w:basedOn w:val="NormaleTabelle"/>
    <w:uiPriority w:val="50"/>
    <w:rsid w:val="0056760F"/>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 w:type="table" w:styleId="Listentabelle1hellAkzent6">
    <w:name w:val="List Table 1 Light Accent 6"/>
    <w:basedOn w:val="NormaleTabelle"/>
    <w:uiPriority w:val="46"/>
    <w:rsid w:val="00325E71"/>
    <w:pPr>
      <w:spacing w:line="240" w:lineRule="auto"/>
    </w:pPr>
    <w:rPr>
      <w:rFonts w:ascii="Times New Roman" w:eastAsia="Times New Roman" w:hAnsi="Times New Roman" w:cs="Times New Roman"/>
      <w:lang w:eastAsia="de-CH"/>
    </w:rPr>
    <w:tblPr>
      <w:tblStyleRowBandSize w:val="1"/>
      <w:tblStyleColBandSize w:val="1"/>
    </w:tblPr>
    <w:tblStylePr w:type="firstRow">
      <w:rPr>
        <w:b/>
        <w:bCs/>
      </w:rPr>
      <w:tblPr/>
      <w:tcPr>
        <w:tcBorders>
          <w:bottom w:val="single" w:sz="4" w:space="0" w:color="C0559D" w:themeColor="accent6" w:themeTint="99"/>
        </w:tcBorders>
      </w:tcPr>
    </w:tblStylePr>
    <w:tblStylePr w:type="lastRow">
      <w:rPr>
        <w:b/>
        <w:bCs/>
      </w:rPr>
      <w:tblPr/>
      <w:tcPr>
        <w:tcBorders>
          <w:top w:val="single" w:sz="4" w:space="0" w:color="C0559D" w:themeColor="accent6" w:themeTint="99"/>
        </w:tcBorders>
      </w:tcPr>
    </w:tblStylePr>
    <w:tblStylePr w:type="firstCol">
      <w:rPr>
        <w:b/>
        <w:bCs/>
      </w:rPr>
    </w:tblStylePr>
    <w:tblStylePr w:type="lastCol">
      <w:rPr>
        <w:b/>
        <w:bCs/>
      </w:rPr>
    </w:tblStylePr>
    <w:tblStylePr w:type="band1Vert">
      <w:tblPr/>
      <w:tcPr>
        <w:shd w:val="clear" w:color="auto" w:fill="EAC6DE" w:themeFill="accent6" w:themeFillTint="33"/>
      </w:tcPr>
    </w:tblStylePr>
    <w:tblStylePr w:type="band1Horz">
      <w:tblPr/>
      <w:tcPr>
        <w:shd w:val="clear" w:color="auto" w:fill="EAC6DE" w:themeFill="accent6" w:themeFillTint="33"/>
      </w:tcPr>
    </w:tblStylePr>
  </w:style>
  <w:style w:type="paragraph" w:styleId="KeinLeerraum">
    <w:name w:val="No Spacing"/>
    <w:uiPriority w:val="1"/>
    <w:qFormat/>
    <w:rsid w:val="00325E71"/>
    <w:pPr>
      <w:spacing w:line="240" w:lineRule="auto"/>
    </w:pPr>
    <w:rPr>
      <w:rFonts w:ascii="Arial" w:eastAsia="Times New Roman" w:hAnsi="Arial" w:cs="Times New Roman"/>
      <w:sz w:val="22"/>
      <w:szCs w:val="24"/>
      <w:lang w:eastAsia="de-DE"/>
    </w:rPr>
  </w:style>
  <w:style w:type="paragraph" w:styleId="Kommentartext">
    <w:name w:val="annotation text"/>
    <w:basedOn w:val="Standard"/>
    <w:link w:val="KommentartextZchn"/>
    <w:uiPriority w:val="79"/>
    <w:unhideWhenUsed/>
    <w:rsid w:val="00EE05DD"/>
    <w:pPr>
      <w:spacing w:line="280" w:lineRule="atLeast"/>
    </w:pPr>
    <w:rPr>
      <w:rFonts w:ascii="Arial" w:eastAsia="Times New Roman" w:hAnsi="Arial" w:cs="Times New Roman"/>
      <w:sz w:val="14"/>
      <w:lang w:eastAsia="de-DE"/>
    </w:rPr>
  </w:style>
  <w:style w:type="character" w:customStyle="1" w:styleId="KommentartextZchn">
    <w:name w:val="Kommentartext Zchn"/>
    <w:basedOn w:val="Absatz-Standardschriftart"/>
    <w:link w:val="Kommentartext"/>
    <w:uiPriority w:val="79"/>
    <w:rsid w:val="00EE05DD"/>
    <w:rPr>
      <w:rFonts w:ascii="Arial" w:eastAsia="Times New Roman" w:hAnsi="Arial" w:cs="Times New Roman"/>
      <w:sz w:val="14"/>
      <w:lang w:eastAsia="de-DE"/>
    </w:rPr>
  </w:style>
  <w:style w:type="character" w:styleId="Kommentarzeichen">
    <w:name w:val="annotation reference"/>
    <w:uiPriority w:val="99"/>
    <w:unhideWhenUsed/>
    <w:rsid w:val="00EE05DD"/>
    <w:rPr>
      <w:sz w:val="14"/>
      <w:szCs w:val="16"/>
    </w:rPr>
  </w:style>
  <w:style w:type="paragraph" w:styleId="Kommentarthema">
    <w:name w:val="annotation subject"/>
    <w:basedOn w:val="Kommentartext"/>
    <w:next w:val="Kommentartext"/>
    <w:link w:val="KommentarthemaZchn"/>
    <w:uiPriority w:val="79"/>
    <w:semiHidden/>
    <w:unhideWhenUsed/>
    <w:rsid w:val="008D6DAB"/>
    <w:pPr>
      <w:spacing w:line="240" w:lineRule="auto"/>
    </w:pPr>
    <w:rPr>
      <w:rFonts w:asciiTheme="minorHAnsi" w:eastAsiaTheme="minorHAnsi" w:hAnsiTheme="minorHAnsi" w:cstheme="minorBidi"/>
      <w:b/>
      <w:bCs/>
      <w:sz w:val="20"/>
      <w:lang w:eastAsia="en-US"/>
    </w:rPr>
  </w:style>
  <w:style w:type="character" w:customStyle="1" w:styleId="KommentarthemaZchn">
    <w:name w:val="Kommentarthema Zchn"/>
    <w:basedOn w:val="KommentartextZchn"/>
    <w:link w:val="Kommentarthema"/>
    <w:uiPriority w:val="79"/>
    <w:semiHidden/>
    <w:rsid w:val="008D6DAB"/>
    <w:rPr>
      <w:rFonts w:ascii="Arial" w:eastAsia="Times New Roman" w:hAnsi="Arial" w:cs="Times New Roman"/>
      <w:b/>
      <w:bCs/>
      <w:sz w:val="14"/>
      <w:lang w:eastAsia="de-DE"/>
    </w:rPr>
  </w:style>
  <w:style w:type="table" w:styleId="Gitternetztabelle6farbigAkzent1">
    <w:name w:val="Grid Table 6 Colorful Accent 1"/>
    <w:basedOn w:val="NormaleTabelle"/>
    <w:uiPriority w:val="51"/>
    <w:rsid w:val="00170819"/>
    <w:pPr>
      <w:spacing w:line="240" w:lineRule="auto"/>
    </w:pPr>
    <w:rPr>
      <w:color w:val="0D2946" w:themeColor="accent1" w:themeShade="BF"/>
    </w:rPr>
    <w:tblPr>
      <w:tblStyleRowBandSize w:val="1"/>
      <w:tblStyleColBandSize w:val="1"/>
      <w:tblBorders>
        <w:top w:val="single" w:sz="4" w:space="0" w:color="3686D9" w:themeColor="accent1" w:themeTint="99"/>
        <w:left w:val="single" w:sz="4" w:space="0" w:color="3686D9" w:themeColor="accent1" w:themeTint="99"/>
        <w:bottom w:val="single" w:sz="4" w:space="0" w:color="3686D9" w:themeColor="accent1" w:themeTint="99"/>
        <w:right w:val="single" w:sz="4" w:space="0" w:color="3686D9" w:themeColor="accent1" w:themeTint="99"/>
        <w:insideH w:val="single" w:sz="4" w:space="0" w:color="3686D9" w:themeColor="accent1" w:themeTint="99"/>
        <w:insideV w:val="single" w:sz="4" w:space="0" w:color="3686D9" w:themeColor="accent1" w:themeTint="99"/>
      </w:tblBorders>
    </w:tblPr>
    <w:tblStylePr w:type="firstRow">
      <w:rPr>
        <w:b/>
        <w:bCs/>
      </w:rPr>
      <w:tblPr/>
      <w:tcPr>
        <w:tcBorders>
          <w:bottom w:val="single" w:sz="12" w:space="0" w:color="3686D9" w:themeColor="accent1" w:themeTint="99"/>
        </w:tcBorders>
      </w:tcPr>
    </w:tblStylePr>
    <w:tblStylePr w:type="lastRow">
      <w:rPr>
        <w:b/>
        <w:bCs/>
      </w:rPr>
      <w:tblPr/>
      <w:tcPr>
        <w:tcBorders>
          <w:top w:val="double" w:sz="4" w:space="0" w:color="3686D9" w:themeColor="accent1" w:themeTint="99"/>
        </w:tcBorders>
      </w:tcPr>
    </w:tblStylePr>
    <w:tblStylePr w:type="firstCol">
      <w:rPr>
        <w:b/>
        <w:bCs/>
      </w:rPr>
    </w:tblStylePr>
    <w:tblStylePr w:type="lastCol">
      <w:rPr>
        <w:b/>
        <w:bCs/>
      </w:rPr>
    </w:tblStylePr>
    <w:tblStylePr w:type="band1Vert">
      <w:tblPr/>
      <w:tcPr>
        <w:shd w:val="clear" w:color="auto" w:fill="BCD6F2" w:themeFill="accent1" w:themeFillTint="33"/>
      </w:tcPr>
    </w:tblStylePr>
    <w:tblStylePr w:type="band1Horz">
      <w:tblPr/>
      <w:tcPr>
        <w:shd w:val="clear" w:color="auto" w:fill="BCD6F2" w:themeFill="accent1" w:themeFillTint="33"/>
      </w:tcPr>
    </w:tblStylePr>
  </w:style>
  <w:style w:type="table" w:styleId="Listentabelle4Akzent2">
    <w:name w:val="List Table 4 Accent 2"/>
    <w:basedOn w:val="NormaleTabelle"/>
    <w:uiPriority w:val="49"/>
    <w:rsid w:val="00170819"/>
    <w:pPr>
      <w:spacing w:line="240" w:lineRule="auto"/>
    </w:pPr>
    <w:tblPr>
      <w:tblStyleRowBandSize w:val="1"/>
      <w:tblStyleColBandSize w:val="1"/>
      <w:tblBorders>
        <w:top w:val="single" w:sz="4" w:space="0" w:color="A4CCEB" w:themeColor="accent2" w:themeTint="99"/>
        <w:left w:val="single" w:sz="4" w:space="0" w:color="A4CCEB" w:themeColor="accent2" w:themeTint="99"/>
        <w:bottom w:val="single" w:sz="4" w:space="0" w:color="A4CCEB" w:themeColor="accent2" w:themeTint="99"/>
        <w:right w:val="single" w:sz="4" w:space="0" w:color="A4CCEB" w:themeColor="accent2" w:themeTint="99"/>
        <w:insideH w:val="single" w:sz="4" w:space="0" w:color="A4CCEB" w:themeColor="accent2" w:themeTint="99"/>
      </w:tblBorders>
    </w:tblPr>
    <w:tblStylePr w:type="firstRow">
      <w:rPr>
        <w:b/>
        <w:bCs/>
        <w:color w:val="FFFFFF" w:themeColor="background1"/>
      </w:rPr>
      <w:tblPr/>
      <w:tcPr>
        <w:tcBorders>
          <w:top w:val="single" w:sz="4" w:space="0" w:color="69ACDF" w:themeColor="accent2"/>
          <w:left w:val="single" w:sz="4" w:space="0" w:color="69ACDF" w:themeColor="accent2"/>
          <w:bottom w:val="single" w:sz="4" w:space="0" w:color="69ACDF" w:themeColor="accent2"/>
          <w:right w:val="single" w:sz="4" w:space="0" w:color="69ACDF" w:themeColor="accent2"/>
          <w:insideH w:val="nil"/>
        </w:tcBorders>
        <w:shd w:val="clear" w:color="auto" w:fill="69ACDF" w:themeFill="accent2"/>
      </w:tcPr>
    </w:tblStylePr>
    <w:tblStylePr w:type="lastRow">
      <w:rPr>
        <w:b/>
        <w:bCs/>
      </w:rPr>
      <w:tblPr/>
      <w:tcPr>
        <w:tcBorders>
          <w:top w:val="double" w:sz="4" w:space="0" w:color="A4CCEB" w:themeColor="accent2" w:themeTint="99"/>
        </w:tcBorders>
      </w:tcPr>
    </w:tblStylePr>
    <w:tblStylePr w:type="firstCol">
      <w:rPr>
        <w:b/>
        <w:bCs/>
      </w:rPr>
    </w:tblStylePr>
    <w:tblStylePr w:type="lastCol">
      <w:rPr>
        <w:b/>
        <w:bCs/>
      </w:rPr>
    </w:tblStylePr>
    <w:tblStylePr w:type="band1Vert">
      <w:tblPr/>
      <w:tcPr>
        <w:shd w:val="clear" w:color="auto" w:fill="E0EEF8" w:themeFill="accent2" w:themeFillTint="33"/>
      </w:tcPr>
    </w:tblStylePr>
    <w:tblStylePr w:type="band1Horz">
      <w:tblPr/>
      <w:tcPr>
        <w:shd w:val="clear" w:color="auto" w:fill="E0EEF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6472">
      <w:bodyDiv w:val="1"/>
      <w:marLeft w:val="0"/>
      <w:marRight w:val="0"/>
      <w:marTop w:val="0"/>
      <w:marBottom w:val="0"/>
      <w:divBdr>
        <w:top w:val="none" w:sz="0" w:space="0" w:color="auto"/>
        <w:left w:val="none" w:sz="0" w:space="0" w:color="auto"/>
        <w:bottom w:val="none" w:sz="0" w:space="0" w:color="auto"/>
        <w:right w:val="none" w:sz="0" w:space="0" w:color="auto"/>
      </w:divBdr>
    </w:div>
    <w:div w:id="574323281">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31717395">
      <w:bodyDiv w:val="1"/>
      <w:marLeft w:val="0"/>
      <w:marRight w:val="0"/>
      <w:marTop w:val="0"/>
      <w:marBottom w:val="0"/>
      <w:divBdr>
        <w:top w:val="none" w:sz="0" w:space="0" w:color="auto"/>
        <w:left w:val="none" w:sz="0" w:space="0" w:color="auto"/>
        <w:bottom w:val="none" w:sz="0" w:space="0" w:color="auto"/>
        <w:right w:val="none" w:sz="0" w:space="0" w:color="auto"/>
      </w:divBdr>
    </w:div>
    <w:div w:id="851603888">
      <w:bodyDiv w:val="1"/>
      <w:marLeft w:val="0"/>
      <w:marRight w:val="0"/>
      <w:marTop w:val="0"/>
      <w:marBottom w:val="0"/>
      <w:divBdr>
        <w:top w:val="none" w:sz="0" w:space="0" w:color="auto"/>
        <w:left w:val="none" w:sz="0" w:space="0" w:color="auto"/>
        <w:bottom w:val="none" w:sz="0" w:space="0" w:color="auto"/>
        <w:right w:val="none" w:sz="0" w:space="0" w:color="auto"/>
      </w:divBdr>
    </w:div>
    <w:div w:id="1274483743">
      <w:bodyDiv w:val="1"/>
      <w:marLeft w:val="0"/>
      <w:marRight w:val="0"/>
      <w:marTop w:val="0"/>
      <w:marBottom w:val="0"/>
      <w:divBdr>
        <w:top w:val="none" w:sz="0" w:space="0" w:color="auto"/>
        <w:left w:val="none" w:sz="0" w:space="0" w:color="auto"/>
        <w:bottom w:val="none" w:sz="0" w:space="0" w:color="auto"/>
        <w:right w:val="none" w:sz="0" w:space="0" w:color="auto"/>
      </w:divBdr>
    </w:div>
    <w:div w:id="1472097178">
      <w:bodyDiv w:val="1"/>
      <w:marLeft w:val="0"/>
      <w:marRight w:val="0"/>
      <w:marTop w:val="0"/>
      <w:marBottom w:val="0"/>
      <w:divBdr>
        <w:top w:val="none" w:sz="0" w:space="0" w:color="auto"/>
        <w:left w:val="none" w:sz="0" w:space="0" w:color="auto"/>
        <w:bottom w:val="none" w:sz="0" w:space="0" w:color="auto"/>
        <w:right w:val="none" w:sz="0" w:space="0" w:color="auto"/>
      </w:divBdr>
    </w:div>
    <w:div w:id="1593930198">
      <w:bodyDiv w:val="1"/>
      <w:marLeft w:val="0"/>
      <w:marRight w:val="0"/>
      <w:marTop w:val="0"/>
      <w:marBottom w:val="0"/>
      <w:divBdr>
        <w:top w:val="none" w:sz="0" w:space="0" w:color="auto"/>
        <w:left w:val="none" w:sz="0" w:space="0" w:color="auto"/>
        <w:bottom w:val="none" w:sz="0" w:space="0" w:color="auto"/>
        <w:right w:val="none" w:sz="0" w:space="0" w:color="auto"/>
      </w:divBdr>
    </w:div>
    <w:div w:id="1652831238">
      <w:bodyDiv w:val="1"/>
      <w:marLeft w:val="0"/>
      <w:marRight w:val="0"/>
      <w:marTop w:val="0"/>
      <w:marBottom w:val="0"/>
      <w:divBdr>
        <w:top w:val="none" w:sz="0" w:space="0" w:color="auto"/>
        <w:left w:val="none" w:sz="0" w:space="0" w:color="auto"/>
        <w:bottom w:val="none" w:sz="0" w:space="0" w:color="auto"/>
        <w:right w:val="none" w:sz="0" w:space="0" w:color="auto"/>
      </w:divBdr>
    </w:div>
    <w:div w:id="1658218188">
      <w:bodyDiv w:val="1"/>
      <w:marLeft w:val="0"/>
      <w:marRight w:val="0"/>
      <w:marTop w:val="0"/>
      <w:marBottom w:val="0"/>
      <w:divBdr>
        <w:top w:val="none" w:sz="0" w:space="0" w:color="auto"/>
        <w:left w:val="none" w:sz="0" w:space="0" w:color="auto"/>
        <w:bottom w:val="none" w:sz="0" w:space="0" w:color="auto"/>
        <w:right w:val="none" w:sz="0" w:space="0" w:color="auto"/>
      </w:divBdr>
    </w:div>
    <w:div w:id="1825003206">
      <w:bodyDiv w:val="1"/>
      <w:marLeft w:val="0"/>
      <w:marRight w:val="0"/>
      <w:marTop w:val="0"/>
      <w:marBottom w:val="0"/>
      <w:divBdr>
        <w:top w:val="none" w:sz="0" w:space="0" w:color="auto"/>
        <w:left w:val="none" w:sz="0" w:space="0" w:color="auto"/>
        <w:bottom w:val="none" w:sz="0" w:space="0" w:color="auto"/>
        <w:right w:val="none" w:sz="0" w:space="0" w:color="auto"/>
      </w:divBdr>
    </w:div>
    <w:div w:id="19101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ergieschweiz.ch/projektfoerderung/bildu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iebildung@bfe.admin.ch" TargetMode="External"/><Relationship Id="rId5" Type="http://schemas.openxmlformats.org/officeDocument/2006/relationships/numbering" Target="numbering.xml"/><Relationship Id="rId15" Type="http://schemas.openxmlformats.org/officeDocument/2006/relationships/hyperlink" Target="https://www.energieschweiz.ch/projektfoerderung/bildu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3B8E7-3F04-42CA-8ABF-79C27A09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1214</Words>
  <Characters>7649</Characters>
  <Application>Microsoft Office Word</Application>
  <DocSecurity>0</DocSecurity>
  <Lines>63</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27</cp:revision>
  <cp:lastPrinted>2021-01-27T09:47:00Z</cp:lastPrinted>
  <dcterms:created xsi:type="dcterms:W3CDTF">2022-01-26T08:06:00Z</dcterms:created>
  <dcterms:modified xsi:type="dcterms:W3CDTF">2022-03-23T07:22:00Z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