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2A59A5" w:rsidRPr="000604F4" w:rsidTr="00B42D90">
        <w:trPr>
          <w:trHeight w:hRule="exact" w:val="23"/>
        </w:trPr>
        <w:tc>
          <w:tcPr>
            <w:tcW w:w="9287" w:type="dxa"/>
            <w:noWrap/>
            <w:tcMar>
              <w:top w:w="0" w:type="dxa"/>
              <w:left w:w="0" w:type="dxa"/>
              <w:right w:w="0" w:type="dxa"/>
            </w:tcMar>
          </w:tcPr>
          <w:p w:rsidR="002A59A5" w:rsidRPr="000604F4" w:rsidRDefault="002A59A5" w:rsidP="0006245E">
            <w:pPr>
              <w:pStyle w:val="ReferenzFett"/>
            </w:pPr>
          </w:p>
        </w:tc>
      </w:tr>
    </w:tbl>
    <w:p w:rsidR="002A59A5" w:rsidRPr="000604F4" w:rsidRDefault="002A59A5" w:rsidP="00533A15">
      <w:pPr>
        <w:sectPr w:rsidR="002A59A5" w:rsidRPr="000604F4" w:rsidSect="002B081D">
          <w:headerReference w:type="default" r:id="rId12"/>
          <w:footerReference w:type="default" r:id="rId13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:rsidR="0091548A" w:rsidRPr="002B081D" w:rsidRDefault="002A7A2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Bewerbung für eine</w:t>
      </w:r>
      <w:r w:rsidR="009D110C">
        <w:rPr>
          <w:b/>
          <w:sz w:val="32"/>
          <w:szCs w:val="32"/>
        </w:rPr>
        <w:t>n Schnuppertag</w:t>
      </w:r>
    </w:p>
    <w:p w:rsidR="000604F4" w:rsidRDefault="000604F4"/>
    <w:p w:rsidR="00AC6712" w:rsidRDefault="00AC6712"/>
    <w:tbl>
      <w:tblPr>
        <w:tblStyle w:val="Tabellenraster"/>
        <w:tblW w:w="9401" w:type="dxa"/>
        <w:shd w:val="pct10" w:color="auto" w:fill="auto"/>
        <w:tblLook w:val="04A0" w:firstRow="1" w:lastRow="0" w:firstColumn="1" w:lastColumn="0" w:noHBand="0" w:noVBand="1"/>
      </w:tblPr>
      <w:tblGrid>
        <w:gridCol w:w="9401"/>
      </w:tblGrid>
      <w:tr w:rsidR="002B081D" w:rsidTr="002A7A22">
        <w:trPr>
          <w:trHeight w:val="1957"/>
        </w:trPr>
        <w:tc>
          <w:tcPr>
            <w:tcW w:w="9401" w:type="dxa"/>
            <w:shd w:val="pct10" w:color="auto" w:fill="auto"/>
            <w:vAlign w:val="center"/>
          </w:tcPr>
          <w:p w:rsidR="002A7A22" w:rsidRDefault="002A7A22" w:rsidP="002A7A22">
            <w:pPr>
              <w:pStyle w:val="Listenabsatz"/>
              <w:numPr>
                <w:ilvl w:val="0"/>
                <w:numId w:val="36"/>
              </w:numPr>
            </w:pPr>
            <w:r>
              <w:t xml:space="preserve">Du interessierst dich für eine Schnupperlehre als Kaufmann/Kauffrau und möchtest noch mehr über den Beruf und das Einsatzgebiet wissen? </w:t>
            </w:r>
          </w:p>
          <w:p w:rsidR="002B081D" w:rsidRDefault="002A7A22" w:rsidP="002A7A22">
            <w:pPr>
              <w:pStyle w:val="Listenabsatz"/>
              <w:numPr>
                <w:ilvl w:val="0"/>
                <w:numId w:val="36"/>
              </w:numPr>
            </w:pPr>
            <w:r>
              <w:t>Du bist in der 8. oder 9. Klasse</w:t>
            </w:r>
            <w:r w:rsidR="002B081D">
              <w:t xml:space="preserve"> </w:t>
            </w:r>
            <w:r>
              <w:t>(mindestens 14 Jahre alt)?</w:t>
            </w:r>
            <w:r>
              <w:br/>
            </w:r>
          </w:p>
          <w:p w:rsidR="002A7A22" w:rsidRDefault="002A7A22" w:rsidP="002A7A22">
            <w:pPr>
              <w:pStyle w:val="Listenabsatz"/>
              <w:numPr>
                <w:ilvl w:val="0"/>
                <w:numId w:val="34"/>
              </w:numPr>
            </w:pPr>
            <w:r>
              <w:t xml:space="preserve">Dann nichts wie los! – Bewirb dich beim Bundesamt für Energie BFE für einen spannenden Einblick in den Lehrberuf des Kaufmanns/der Kauffrau. </w:t>
            </w:r>
          </w:p>
        </w:tc>
      </w:tr>
    </w:tbl>
    <w:p w:rsidR="000604F4" w:rsidRDefault="000604F4"/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2A7A22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A22" w:rsidRPr="002A7A22" w:rsidRDefault="002A7A22" w:rsidP="00B6098B">
            <w:pPr>
              <w:rPr>
                <w:szCs w:val="20"/>
              </w:rPr>
            </w:pPr>
            <w:r w:rsidRPr="002A7A22">
              <w:rPr>
                <w:szCs w:val="20"/>
              </w:rPr>
              <w:t xml:space="preserve">Bitte beantworte die nachfolgenden Fragen und schicke dieses Formular – zusammen mit den verlangten Unterlagen an: </w:t>
            </w:r>
          </w:p>
          <w:p w:rsidR="002A7A22" w:rsidRPr="002A7A22" w:rsidRDefault="002A7A22" w:rsidP="00B6098B">
            <w:pPr>
              <w:rPr>
                <w:b/>
                <w:szCs w:val="20"/>
              </w:rPr>
            </w:pPr>
            <w:r w:rsidRPr="002A7A22">
              <w:rPr>
                <w:b/>
                <w:szCs w:val="20"/>
              </w:rPr>
              <w:t>Bundesamt für Energie</w:t>
            </w:r>
          </w:p>
          <w:p w:rsidR="002A7A22" w:rsidRPr="002A7A22" w:rsidRDefault="002A7A22" w:rsidP="00B6098B">
            <w:pPr>
              <w:rPr>
                <w:szCs w:val="20"/>
              </w:rPr>
            </w:pPr>
            <w:r w:rsidRPr="002A7A22">
              <w:rPr>
                <w:szCs w:val="20"/>
              </w:rPr>
              <w:t>Human Resources</w:t>
            </w:r>
          </w:p>
          <w:p w:rsidR="002A7A22" w:rsidRPr="002A7A22" w:rsidRDefault="002A7A22" w:rsidP="00B6098B">
            <w:pPr>
              <w:rPr>
                <w:szCs w:val="20"/>
              </w:rPr>
            </w:pPr>
            <w:r w:rsidRPr="002A7A22">
              <w:rPr>
                <w:szCs w:val="20"/>
              </w:rPr>
              <w:t>Cornelia Fahrni</w:t>
            </w:r>
          </w:p>
          <w:p w:rsidR="002A7A22" w:rsidRPr="002A7A22" w:rsidRDefault="002A7A22" w:rsidP="00B6098B">
            <w:pPr>
              <w:rPr>
                <w:szCs w:val="20"/>
              </w:rPr>
            </w:pPr>
            <w:r w:rsidRPr="002A7A22">
              <w:rPr>
                <w:szCs w:val="20"/>
              </w:rPr>
              <w:t>Postfach</w:t>
            </w:r>
          </w:p>
          <w:p w:rsidR="002A7A22" w:rsidRPr="002A7A22" w:rsidRDefault="002A7A22" w:rsidP="00B6098B">
            <w:pPr>
              <w:rPr>
                <w:szCs w:val="20"/>
              </w:rPr>
            </w:pPr>
            <w:r w:rsidRPr="002A7A22">
              <w:rPr>
                <w:szCs w:val="20"/>
              </w:rPr>
              <w:t>3003 Bern</w:t>
            </w:r>
          </w:p>
          <w:p w:rsidR="002A7A22" w:rsidRPr="002A7A22" w:rsidRDefault="002A7A22" w:rsidP="00B6098B">
            <w:pPr>
              <w:rPr>
                <w:szCs w:val="20"/>
              </w:rPr>
            </w:pPr>
          </w:p>
          <w:p w:rsidR="002A7A22" w:rsidRPr="002B081D" w:rsidRDefault="002A7A22" w:rsidP="00B6098B">
            <w:pPr>
              <w:rPr>
                <w:b/>
                <w:sz w:val="24"/>
                <w:szCs w:val="24"/>
              </w:rPr>
            </w:pPr>
            <w:r w:rsidRPr="002A7A22">
              <w:rPr>
                <w:szCs w:val="20"/>
              </w:rPr>
              <w:t>Bei Fragen steht dir Cornelia Fahrni (</w:t>
            </w:r>
            <w:hyperlink r:id="rId14" w:history="1">
              <w:r w:rsidRPr="002A7A22">
                <w:rPr>
                  <w:rStyle w:val="Hyperlink"/>
                  <w:szCs w:val="20"/>
                </w:rPr>
                <w:t>cornelia.fahrni@bfe.admin.ch</w:t>
              </w:r>
            </w:hyperlink>
            <w:r w:rsidRPr="002A7A22">
              <w:rPr>
                <w:szCs w:val="20"/>
              </w:rPr>
              <w:t>, Tel. 058 463 06 50)</w:t>
            </w:r>
            <w:r w:rsidR="00CF336F">
              <w:rPr>
                <w:szCs w:val="20"/>
              </w:rPr>
              <w:t xml:space="preserve"> gerne zur Verfügung.</w:t>
            </w:r>
          </w:p>
        </w:tc>
      </w:tr>
    </w:tbl>
    <w:p w:rsidR="002A7A22" w:rsidRDefault="002A7A22"/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65602A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02A" w:rsidRPr="0065602A" w:rsidRDefault="0065602A" w:rsidP="00B6098B">
            <w:pPr>
              <w:rPr>
                <w:b/>
                <w:szCs w:val="20"/>
              </w:rPr>
            </w:pPr>
            <w:r w:rsidRPr="0065602A">
              <w:rPr>
                <w:b/>
                <w:szCs w:val="20"/>
              </w:rPr>
              <w:t xml:space="preserve">Aus organisatorischen Gründen kann im BFE nur ein Schnuppertag angeboten werden. </w:t>
            </w:r>
          </w:p>
        </w:tc>
      </w:tr>
    </w:tbl>
    <w:p w:rsidR="002A7A22" w:rsidRDefault="002A7A22"/>
    <w:p w:rsidR="000604F4" w:rsidRDefault="000604F4"/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1838"/>
        <w:gridCol w:w="2552"/>
        <w:gridCol w:w="2147"/>
        <w:gridCol w:w="2856"/>
      </w:tblGrid>
      <w:tr w:rsidR="002B081D" w:rsidRPr="00E71415" w:rsidTr="005631D8">
        <w:trPr>
          <w:trHeight w:val="484"/>
        </w:trPr>
        <w:tc>
          <w:tcPr>
            <w:tcW w:w="93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81D" w:rsidRPr="00E71415" w:rsidRDefault="002A7A22" w:rsidP="002B081D">
            <w:pPr>
              <w:rPr>
                <w:b/>
                <w:szCs w:val="20"/>
              </w:rPr>
            </w:pPr>
            <w:r w:rsidRPr="00E71415">
              <w:rPr>
                <w:b/>
                <w:szCs w:val="20"/>
              </w:rPr>
              <w:t>Personalien</w:t>
            </w:r>
          </w:p>
        </w:tc>
      </w:tr>
      <w:tr w:rsidR="002B081D" w:rsidTr="002A7A22">
        <w:trPr>
          <w:trHeight w:val="284"/>
        </w:trPr>
        <w:tc>
          <w:tcPr>
            <w:tcW w:w="93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081D" w:rsidRPr="002B081D" w:rsidRDefault="002B081D" w:rsidP="002B081D">
            <w:pPr>
              <w:rPr>
                <w:b/>
                <w:sz w:val="24"/>
                <w:szCs w:val="24"/>
              </w:rPr>
            </w:pPr>
          </w:p>
        </w:tc>
      </w:tr>
      <w:tr w:rsidR="00BF0A24" w:rsidRPr="00D8483C" w:rsidTr="001636A1">
        <w:trPr>
          <w:trHeight w:val="484"/>
        </w:trPr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24" w:rsidRPr="00D8483C" w:rsidRDefault="00BF0A24" w:rsidP="002B081D">
            <w:pPr>
              <w:rPr>
                <w:szCs w:val="20"/>
              </w:rPr>
            </w:pPr>
            <w:r w:rsidRPr="004E6628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28">
              <w:rPr>
                <w:rFonts w:cs="Arial"/>
                <w:szCs w:val="20"/>
              </w:rPr>
              <w:instrText xml:space="preserve"> FORMCHECKBOX </w:instrText>
            </w:r>
            <w:r w:rsidR="00222C4C">
              <w:rPr>
                <w:rFonts w:cs="Arial"/>
                <w:szCs w:val="20"/>
              </w:rPr>
            </w:r>
            <w:r w:rsidR="00222C4C">
              <w:rPr>
                <w:rFonts w:cs="Arial"/>
                <w:szCs w:val="20"/>
              </w:rPr>
              <w:fldChar w:fldCharType="separate"/>
            </w:r>
            <w:r w:rsidRPr="004E6628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szCs w:val="20"/>
              </w:rPr>
              <w:t xml:space="preserve">Herr </w:t>
            </w:r>
            <w:r w:rsidRPr="004E6628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28">
              <w:rPr>
                <w:rFonts w:cs="Arial"/>
                <w:szCs w:val="20"/>
              </w:rPr>
              <w:instrText xml:space="preserve"> FORMCHECKBOX </w:instrText>
            </w:r>
            <w:r w:rsidR="00222C4C" w:rsidRPr="004E6628">
              <w:rPr>
                <w:rFonts w:cs="Arial"/>
                <w:szCs w:val="20"/>
              </w:rPr>
            </w:r>
            <w:r w:rsidR="00222C4C">
              <w:rPr>
                <w:rFonts w:cs="Arial"/>
                <w:szCs w:val="20"/>
              </w:rPr>
              <w:fldChar w:fldCharType="separate"/>
            </w:r>
            <w:r w:rsidRPr="004E6628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szCs w:val="20"/>
              </w:rPr>
              <w:t>Frau</w:t>
            </w:r>
          </w:p>
        </w:tc>
      </w:tr>
      <w:tr w:rsidR="002A7A22" w:rsidRPr="00D8483C" w:rsidTr="00BF0A24">
        <w:trPr>
          <w:trHeight w:val="484"/>
        </w:trPr>
        <w:tc>
          <w:tcPr>
            <w:tcW w:w="1838" w:type="dxa"/>
            <w:tcBorders>
              <w:left w:val="single" w:sz="4" w:space="0" w:color="auto"/>
              <w:right w:val="nil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D8483C">
              <w:rPr>
                <w:szCs w:val="20"/>
              </w:rPr>
              <w:t>Vorname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2A7A22" w:rsidRPr="00D8483C" w:rsidRDefault="00BF0A24" w:rsidP="00222C4C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  <w:bookmarkEnd w:id="0"/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</w:p>
        </w:tc>
        <w:tc>
          <w:tcPr>
            <w:tcW w:w="2147" w:type="dxa"/>
            <w:tcBorders>
              <w:right w:val="nil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D8483C">
              <w:rPr>
                <w:szCs w:val="20"/>
              </w:rPr>
              <w:t>Name</w:t>
            </w:r>
          </w:p>
        </w:tc>
        <w:tc>
          <w:tcPr>
            <w:tcW w:w="2856" w:type="dxa"/>
            <w:tcBorders>
              <w:left w:val="nil"/>
              <w:right w:val="single" w:sz="4" w:space="0" w:color="auto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2A7A22" w:rsidRPr="00D8483C" w:rsidTr="00BF0A24">
        <w:trPr>
          <w:trHeight w:val="484"/>
        </w:trPr>
        <w:tc>
          <w:tcPr>
            <w:tcW w:w="1838" w:type="dxa"/>
            <w:tcBorders>
              <w:left w:val="single" w:sz="4" w:space="0" w:color="auto"/>
              <w:right w:val="nil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D8483C">
              <w:rPr>
                <w:szCs w:val="20"/>
              </w:rPr>
              <w:t>Strasse/Nr.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</w:p>
        </w:tc>
        <w:tc>
          <w:tcPr>
            <w:tcW w:w="2147" w:type="dxa"/>
            <w:tcBorders>
              <w:right w:val="nil"/>
            </w:tcBorders>
            <w:vAlign w:val="center"/>
          </w:tcPr>
          <w:p w:rsidR="002A7A22" w:rsidRPr="00D8483C" w:rsidRDefault="00BF0A24" w:rsidP="00FC1525">
            <w:pPr>
              <w:rPr>
                <w:szCs w:val="20"/>
              </w:rPr>
            </w:pPr>
            <w:r w:rsidRPr="00D8483C">
              <w:rPr>
                <w:szCs w:val="20"/>
              </w:rPr>
              <w:t>PLZ/Ort</w:t>
            </w:r>
          </w:p>
        </w:tc>
        <w:tc>
          <w:tcPr>
            <w:tcW w:w="2856" w:type="dxa"/>
            <w:tcBorders>
              <w:left w:val="nil"/>
              <w:right w:val="single" w:sz="4" w:space="0" w:color="auto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2A7A22" w:rsidRPr="00D8483C" w:rsidTr="00BF0A24">
        <w:trPr>
          <w:trHeight w:val="510"/>
        </w:trPr>
        <w:tc>
          <w:tcPr>
            <w:tcW w:w="1838" w:type="dxa"/>
            <w:tcBorders>
              <w:left w:val="single" w:sz="4" w:space="0" w:color="auto"/>
              <w:right w:val="nil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D8483C">
              <w:rPr>
                <w:szCs w:val="20"/>
              </w:rPr>
              <w:t>Telefon</w:t>
            </w:r>
            <w:r>
              <w:rPr>
                <w:szCs w:val="20"/>
              </w:rPr>
              <w:t>/Mobile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147" w:type="dxa"/>
            <w:tcBorders>
              <w:right w:val="nil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D8483C">
              <w:rPr>
                <w:szCs w:val="20"/>
              </w:rPr>
              <w:t>Emailadresse</w:t>
            </w:r>
          </w:p>
        </w:tc>
        <w:tc>
          <w:tcPr>
            <w:tcW w:w="2856" w:type="dxa"/>
            <w:tcBorders>
              <w:left w:val="nil"/>
              <w:right w:val="single" w:sz="4" w:space="0" w:color="auto"/>
            </w:tcBorders>
            <w:vAlign w:val="center"/>
          </w:tcPr>
          <w:p w:rsidR="002A7A22" w:rsidRPr="00D8483C" w:rsidRDefault="00BF0A24" w:rsidP="002B081D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BF0A24" w:rsidRPr="00D8483C" w:rsidTr="00BF0A24">
        <w:trPr>
          <w:trHeight w:val="510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A24" w:rsidRPr="00D8483C" w:rsidRDefault="00BF0A24" w:rsidP="00BF0A24">
            <w:pPr>
              <w:rPr>
                <w:szCs w:val="20"/>
              </w:rPr>
            </w:pPr>
            <w:r w:rsidRPr="00D8483C">
              <w:rPr>
                <w:szCs w:val="20"/>
              </w:rPr>
              <w:t>Geburtsdatum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A24" w:rsidRPr="00D8483C" w:rsidRDefault="00BF0A24" w:rsidP="00BF0A24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A24" w:rsidRPr="00D8483C" w:rsidRDefault="00BF0A24" w:rsidP="00BF0A24">
            <w:pPr>
              <w:rPr>
                <w:szCs w:val="20"/>
              </w:rPr>
            </w:pPr>
          </w:p>
        </w:tc>
        <w:tc>
          <w:tcPr>
            <w:tcW w:w="28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A24" w:rsidRPr="00D8483C" w:rsidRDefault="00BF0A24" w:rsidP="00BF0A24">
            <w:pPr>
              <w:rPr>
                <w:szCs w:val="20"/>
              </w:rPr>
            </w:pPr>
          </w:p>
        </w:tc>
      </w:tr>
    </w:tbl>
    <w:p w:rsidR="000604F4" w:rsidRPr="000604F4" w:rsidRDefault="000604F4"/>
    <w:p w:rsidR="00DB32E8" w:rsidRDefault="00DB32E8" w:rsidP="00521AD5"/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65602A" w:rsidRPr="00E71415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02A" w:rsidRPr="00E71415" w:rsidRDefault="0065602A" w:rsidP="00B6098B">
            <w:pPr>
              <w:rPr>
                <w:b/>
                <w:szCs w:val="20"/>
              </w:rPr>
            </w:pPr>
            <w:r w:rsidRPr="00E71415">
              <w:rPr>
                <w:b/>
                <w:szCs w:val="20"/>
              </w:rPr>
              <w:t xml:space="preserve">Daten </w:t>
            </w:r>
          </w:p>
        </w:tc>
      </w:tr>
    </w:tbl>
    <w:p w:rsidR="0065602A" w:rsidRDefault="0065602A">
      <w:pPr>
        <w:spacing w:line="240" w:lineRule="auto"/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2122"/>
        <w:gridCol w:w="2268"/>
        <w:gridCol w:w="2147"/>
        <w:gridCol w:w="2856"/>
      </w:tblGrid>
      <w:tr w:rsidR="00D8483C" w:rsidRPr="00D8483C" w:rsidTr="000375DA">
        <w:trPr>
          <w:trHeight w:val="484"/>
        </w:trPr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3C" w:rsidRPr="00D8483C" w:rsidRDefault="00D8483C" w:rsidP="00B6098B">
            <w:pPr>
              <w:rPr>
                <w:szCs w:val="20"/>
              </w:rPr>
            </w:pPr>
            <w:r w:rsidRPr="00D8483C">
              <w:rPr>
                <w:szCs w:val="20"/>
              </w:rPr>
              <w:t>Für mich kommen folgende Daten für einen Schnuppertag in Frage</w:t>
            </w:r>
            <w:r w:rsidR="00E71415">
              <w:rPr>
                <w:szCs w:val="20"/>
              </w:rPr>
              <w:t xml:space="preserve"> (jeweils 1 Tag)</w:t>
            </w:r>
            <w:r w:rsidRPr="00D8483C">
              <w:rPr>
                <w:szCs w:val="20"/>
              </w:rPr>
              <w:t xml:space="preserve">: </w:t>
            </w:r>
          </w:p>
        </w:tc>
      </w:tr>
      <w:tr w:rsidR="0065602A" w:rsidTr="00D8483C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A" w:rsidRPr="00B35AAD" w:rsidRDefault="00BF0A24" w:rsidP="00222C4C">
            <w:pPr>
              <w:pStyle w:val="Listenabsatz"/>
              <w:numPr>
                <w:ilvl w:val="0"/>
                <w:numId w:val="37"/>
              </w:numPr>
              <w:ind w:hanging="691"/>
              <w:rPr>
                <w:sz w:val="24"/>
                <w:szCs w:val="24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A" w:rsidRPr="00B35AAD" w:rsidRDefault="00BF0A24" w:rsidP="00B35AAD">
            <w:pPr>
              <w:pStyle w:val="Listenabsatz"/>
              <w:numPr>
                <w:ilvl w:val="0"/>
                <w:numId w:val="37"/>
              </w:numPr>
              <w:ind w:hanging="720"/>
              <w:rPr>
                <w:sz w:val="24"/>
                <w:szCs w:val="24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A" w:rsidRPr="00B35AAD" w:rsidRDefault="00BF0A24" w:rsidP="00B35AAD">
            <w:pPr>
              <w:pStyle w:val="Listenabsatz"/>
              <w:numPr>
                <w:ilvl w:val="0"/>
                <w:numId w:val="37"/>
              </w:numPr>
              <w:ind w:hanging="720"/>
              <w:rPr>
                <w:sz w:val="24"/>
                <w:szCs w:val="24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A" w:rsidRPr="00B35AAD" w:rsidRDefault="00BF0A24" w:rsidP="00B35AAD">
            <w:pPr>
              <w:pStyle w:val="Listenabsatz"/>
              <w:numPr>
                <w:ilvl w:val="0"/>
                <w:numId w:val="37"/>
              </w:numPr>
              <w:ind w:hanging="707"/>
              <w:rPr>
                <w:sz w:val="24"/>
                <w:szCs w:val="24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:rsidR="00AC6712" w:rsidRDefault="00AC6712">
      <w:pPr>
        <w:spacing w:line="240" w:lineRule="auto"/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C563FD" w:rsidRPr="00E71415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3FD" w:rsidRPr="00E71415" w:rsidRDefault="00C563FD" w:rsidP="00B6098B">
            <w:pPr>
              <w:rPr>
                <w:b/>
                <w:szCs w:val="20"/>
              </w:rPr>
            </w:pPr>
            <w:r w:rsidRPr="00E71415">
              <w:rPr>
                <w:b/>
                <w:szCs w:val="20"/>
              </w:rPr>
              <w:t>Folgende Schulen habe ich besucht / besuche ich</w:t>
            </w:r>
          </w:p>
        </w:tc>
      </w:tr>
    </w:tbl>
    <w:p w:rsidR="00AC6712" w:rsidRDefault="00AC6712" w:rsidP="00521AD5"/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2122"/>
        <w:gridCol w:w="2268"/>
        <w:gridCol w:w="2147"/>
        <w:gridCol w:w="2856"/>
      </w:tblGrid>
      <w:tr w:rsidR="00C563FD" w:rsidRPr="00D8483C" w:rsidTr="009A11BF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FD" w:rsidRPr="00C563FD" w:rsidRDefault="00C563FD" w:rsidP="00B6098B">
            <w:pPr>
              <w:rPr>
                <w:b/>
                <w:szCs w:val="20"/>
              </w:rPr>
            </w:pPr>
            <w:r w:rsidRPr="00C563FD">
              <w:rPr>
                <w:b/>
                <w:szCs w:val="20"/>
              </w:rPr>
              <w:t>Besuchte Schule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FD" w:rsidRPr="00C563FD" w:rsidRDefault="00C563FD" w:rsidP="00B6098B">
            <w:pPr>
              <w:rPr>
                <w:b/>
                <w:szCs w:val="20"/>
              </w:rPr>
            </w:pPr>
            <w:r w:rsidRPr="00C563FD">
              <w:rPr>
                <w:b/>
                <w:szCs w:val="20"/>
              </w:rPr>
              <w:t>Niveau/Stufe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FD" w:rsidRPr="00C563FD" w:rsidRDefault="00C563FD" w:rsidP="00B6098B">
            <w:pPr>
              <w:rPr>
                <w:b/>
                <w:szCs w:val="20"/>
              </w:rPr>
            </w:pPr>
            <w:r w:rsidRPr="00C563FD">
              <w:rPr>
                <w:b/>
                <w:szCs w:val="20"/>
              </w:rPr>
              <w:t>Schulort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FD" w:rsidRPr="00C563FD" w:rsidRDefault="00C563FD" w:rsidP="00B6098B">
            <w:pPr>
              <w:rPr>
                <w:b/>
                <w:szCs w:val="20"/>
              </w:rPr>
            </w:pPr>
            <w:r w:rsidRPr="00C563FD">
              <w:rPr>
                <w:b/>
                <w:szCs w:val="20"/>
              </w:rPr>
              <w:t>Von – bis (Jahr)</w:t>
            </w:r>
          </w:p>
        </w:tc>
      </w:tr>
      <w:tr w:rsidR="00C563FD" w:rsidRPr="00D8483C" w:rsidTr="009A11BF">
        <w:trPr>
          <w:trHeight w:val="484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C563FD" w:rsidRPr="00D8483C" w:rsidRDefault="00BF0A24" w:rsidP="00222C4C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bookmarkStart w:id="1" w:name="_GoBack"/>
            <w:bookmarkEnd w:id="1"/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="00222C4C"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56" w:type="dxa"/>
            <w:tcBorders>
              <w:righ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563FD" w:rsidRPr="00D8483C" w:rsidTr="009A11BF">
        <w:trPr>
          <w:trHeight w:val="484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56" w:type="dxa"/>
            <w:tcBorders>
              <w:righ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563FD" w:rsidRPr="00D8483C" w:rsidTr="009A11BF">
        <w:trPr>
          <w:trHeight w:val="484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56" w:type="dxa"/>
            <w:tcBorders>
              <w:right w:val="single" w:sz="4" w:space="0" w:color="auto"/>
            </w:tcBorders>
            <w:vAlign w:val="center"/>
          </w:tcPr>
          <w:p w:rsidR="00C563FD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4C0A5F" w:rsidRPr="00D8483C" w:rsidTr="009A11BF">
        <w:trPr>
          <w:trHeight w:val="484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4C0A5F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C0A5F" w:rsidRPr="00D8483C" w:rsidRDefault="00BF0A24" w:rsidP="00BF0A24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4C0A5F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56" w:type="dxa"/>
            <w:tcBorders>
              <w:right w:val="single" w:sz="4" w:space="0" w:color="auto"/>
            </w:tcBorders>
            <w:vAlign w:val="center"/>
          </w:tcPr>
          <w:p w:rsidR="004C0A5F" w:rsidRPr="00D8483C" w:rsidRDefault="00BF0A24" w:rsidP="00B6098B">
            <w:pPr>
              <w:rPr>
                <w:szCs w:val="20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:rsidR="00E71415" w:rsidRDefault="00E71415" w:rsidP="00151FDD">
      <w:pPr>
        <w:rPr>
          <w:sz w:val="22"/>
          <w:lang w:eastAsia="de-CH"/>
        </w:rPr>
      </w:pPr>
    </w:p>
    <w:p w:rsidR="00E71415" w:rsidRDefault="00E71415" w:rsidP="00151FDD">
      <w:pPr>
        <w:rPr>
          <w:sz w:val="22"/>
          <w:lang w:eastAsia="de-CH"/>
        </w:rPr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E71415" w:rsidRPr="00D61CAE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415" w:rsidRPr="00E71415" w:rsidRDefault="00E71415" w:rsidP="00B6098B">
            <w:pPr>
              <w:rPr>
                <w:b/>
                <w:szCs w:val="20"/>
              </w:rPr>
            </w:pPr>
            <w:r w:rsidRPr="00E71415">
              <w:rPr>
                <w:b/>
                <w:szCs w:val="20"/>
              </w:rPr>
              <w:t>Warum interessierst du dich für eine Schnupperlehre als Kaufmann/Kauffrau?</w:t>
            </w:r>
          </w:p>
        </w:tc>
      </w:tr>
    </w:tbl>
    <w:p w:rsidR="00E71415" w:rsidRDefault="00E71415" w:rsidP="00151FDD">
      <w:pPr>
        <w:rPr>
          <w:sz w:val="22"/>
          <w:lang w:eastAsia="de-CH"/>
        </w:rPr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E71415" w:rsidRPr="00E71415" w:rsidTr="003B6DD8">
        <w:trPr>
          <w:trHeight w:val="484"/>
        </w:trPr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E71415">
            <w:pPr>
              <w:rPr>
                <w:b/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1415" w:rsidRPr="00E71415" w:rsidTr="007819D2">
        <w:trPr>
          <w:trHeight w:val="484"/>
        </w:trPr>
        <w:tc>
          <w:tcPr>
            <w:tcW w:w="9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E71415">
            <w:pPr>
              <w:rPr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1415" w:rsidRPr="00E71415" w:rsidTr="007063B9">
        <w:trPr>
          <w:trHeight w:val="484"/>
        </w:trPr>
        <w:tc>
          <w:tcPr>
            <w:tcW w:w="9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E71415" w:rsidP="00E71415">
            <w:pPr>
              <w:rPr>
                <w:sz w:val="22"/>
                <w:lang w:eastAsia="de-CH"/>
              </w:rPr>
            </w:pPr>
          </w:p>
        </w:tc>
      </w:tr>
    </w:tbl>
    <w:p w:rsidR="00E71415" w:rsidRDefault="00E71415" w:rsidP="00151FDD">
      <w:pPr>
        <w:rPr>
          <w:sz w:val="22"/>
          <w:lang w:eastAsia="de-CH"/>
        </w:rPr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E71415" w:rsidRPr="00E71415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415" w:rsidRPr="00E71415" w:rsidRDefault="00E71415" w:rsidP="00B6098B">
            <w:pPr>
              <w:rPr>
                <w:b/>
                <w:szCs w:val="20"/>
              </w:rPr>
            </w:pPr>
            <w:r w:rsidRPr="00E71415">
              <w:rPr>
                <w:b/>
                <w:szCs w:val="20"/>
              </w:rPr>
              <w:t>Was weisst du bereits über die Ausbildung zum Kaufmann/zur Kauffrau?</w:t>
            </w:r>
          </w:p>
        </w:tc>
      </w:tr>
    </w:tbl>
    <w:p w:rsidR="00E71415" w:rsidRDefault="00E71415" w:rsidP="00151FDD">
      <w:pPr>
        <w:rPr>
          <w:sz w:val="22"/>
          <w:lang w:eastAsia="de-CH"/>
        </w:rPr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E71415" w:rsidRPr="00E71415" w:rsidTr="00B6098B">
        <w:trPr>
          <w:trHeight w:val="484"/>
        </w:trPr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E71415">
            <w:pPr>
              <w:rPr>
                <w:b/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1415" w:rsidRPr="00E71415" w:rsidTr="00B6098B">
        <w:trPr>
          <w:trHeight w:val="484"/>
        </w:trPr>
        <w:tc>
          <w:tcPr>
            <w:tcW w:w="9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E71415">
            <w:pPr>
              <w:rPr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1415" w:rsidRPr="00E71415" w:rsidTr="00B6098B">
        <w:trPr>
          <w:trHeight w:val="484"/>
        </w:trPr>
        <w:tc>
          <w:tcPr>
            <w:tcW w:w="9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E71415">
            <w:pPr>
              <w:rPr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:rsidR="00E71415" w:rsidRDefault="00E71415" w:rsidP="00151FDD">
      <w:pPr>
        <w:rPr>
          <w:sz w:val="22"/>
          <w:lang w:eastAsia="de-CH"/>
        </w:rPr>
      </w:pPr>
    </w:p>
    <w:p w:rsidR="00E71415" w:rsidRDefault="00E71415" w:rsidP="00151FDD">
      <w:pPr>
        <w:rPr>
          <w:sz w:val="22"/>
          <w:lang w:eastAsia="de-CH"/>
        </w:rPr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E71415" w:rsidRPr="00E71415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415" w:rsidRPr="00E71415" w:rsidRDefault="00E71415" w:rsidP="00B6098B">
            <w:pPr>
              <w:rPr>
                <w:b/>
                <w:szCs w:val="20"/>
              </w:rPr>
            </w:pPr>
            <w:r w:rsidRPr="00E71415">
              <w:rPr>
                <w:b/>
                <w:szCs w:val="20"/>
              </w:rPr>
              <w:t>Was sind deine Erwartungen an einen Schnuppertag im Bundesamt für Energie?</w:t>
            </w:r>
          </w:p>
        </w:tc>
      </w:tr>
    </w:tbl>
    <w:p w:rsidR="00E71415" w:rsidRDefault="00E71415" w:rsidP="00151FDD">
      <w:pPr>
        <w:rPr>
          <w:sz w:val="22"/>
          <w:lang w:eastAsia="de-CH"/>
        </w:rPr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E71415" w:rsidRPr="00E71415" w:rsidTr="00B6098B">
        <w:trPr>
          <w:trHeight w:val="484"/>
        </w:trPr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B6098B">
            <w:pPr>
              <w:rPr>
                <w:b/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1415" w:rsidRPr="00E71415" w:rsidTr="00B6098B">
        <w:trPr>
          <w:trHeight w:val="484"/>
        </w:trPr>
        <w:tc>
          <w:tcPr>
            <w:tcW w:w="9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BF0A24">
            <w:pPr>
              <w:rPr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1415" w:rsidRPr="00E71415" w:rsidTr="00B6098B">
        <w:trPr>
          <w:trHeight w:val="484"/>
        </w:trPr>
        <w:tc>
          <w:tcPr>
            <w:tcW w:w="9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415" w:rsidRPr="00E71415" w:rsidRDefault="00BF0A24" w:rsidP="00B6098B">
            <w:pPr>
              <w:rPr>
                <w:sz w:val="22"/>
                <w:lang w:eastAsia="de-CH"/>
              </w:rPr>
            </w:pPr>
            <w:r w:rsidRPr="00032A40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40">
              <w:rPr>
                <w:rFonts w:cs="Arial"/>
                <w:bCs/>
                <w:szCs w:val="20"/>
              </w:rPr>
              <w:instrText xml:space="preserve"> FORMTEXT </w:instrText>
            </w:r>
            <w:r w:rsidRPr="00032A40">
              <w:rPr>
                <w:rFonts w:cs="Arial"/>
                <w:bCs/>
                <w:szCs w:val="20"/>
              </w:rPr>
            </w:r>
            <w:r w:rsidRPr="00032A40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032A40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:rsidR="004C0A5F" w:rsidRDefault="004C0A5F" w:rsidP="00151FDD">
      <w:pPr>
        <w:rPr>
          <w:sz w:val="22"/>
          <w:lang w:eastAsia="de-CH"/>
        </w:rPr>
      </w:pPr>
    </w:p>
    <w:tbl>
      <w:tblPr>
        <w:tblStyle w:val="Tabellenraster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4C0A5F" w:rsidRPr="00E71415" w:rsidTr="00B6098B">
        <w:trPr>
          <w:trHeight w:val="484"/>
        </w:trPr>
        <w:tc>
          <w:tcPr>
            <w:tcW w:w="9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5F" w:rsidRPr="004C0A5F" w:rsidRDefault="004C0A5F" w:rsidP="004C0A5F">
            <w:pPr>
              <w:rPr>
                <w:szCs w:val="20"/>
              </w:rPr>
            </w:pPr>
            <w:r w:rsidRPr="004C0A5F">
              <w:rPr>
                <w:szCs w:val="20"/>
              </w:rPr>
              <w:t>Vielen Dank für deine Angaben!</w:t>
            </w:r>
          </w:p>
          <w:p w:rsidR="004C0A5F" w:rsidRPr="00E71415" w:rsidRDefault="004C0A5F" w:rsidP="004C0A5F">
            <w:pPr>
              <w:rPr>
                <w:b/>
                <w:szCs w:val="20"/>
              </w:rPr>
            </w:pPr>
            <w:r w:rsidRPr="004C0A5F">
              <w:rPr>
                <w:szCs w:val="20"/>
              </w:rPr>
              <w:t xml:space="preserve">Bitte sende – nebst diesem ausgefüllten Formular – die </w:t>
            </w:r>
            <w:r w:rsidRPr="004C0A5F">
              <w:rPr>
                <w:b/>
                <w:szCs w:val="20"/>
              </w:rPr>
              <w:t>letzten 2 Semesterzeugnisse</w:t>
            </w:r>
            <w:r w:rsidRPr="004C0A5F">
              <w:rPr>
                <w:szCs w:val="20"/>
              </w:rPr>
              <w:t xml:space="preserve"> mit.</w:t>
            </w:r>
            <w:r>
              <w:rPr>
                <w:b/>
                <w:szCs w:val="20"/>
              </w:rPr>
              <w:t xml:space="preserve"> </w:t>
            </w:r>
          </w:p>
        </w:tc>
      </w:tr>
    </w:tbl>
    <w:p w:rsidR="00151FDD" w:rsidRPr="000604F4" w:rsidRDefault="004C46E0" w:rsidP="00151FDD">
      <w:pPr>
        <w:rPr>
          <w:highlight w:val="white"/>
        </w:rPr>
      </w:pPr>
      <w:r w:rsidRPr="000604F4">
        <w:rPr>
          <w:sz w:val="22"/>
          <w:lang w:eastAsia="de-CH"/>
        </w:rPr>
        <w:fldChar w:fldCharType="begin"/>
      </w:r>
      <w:r w:rsidR="00151FDD" w:rsidRPr="000604F4">
        <w:rPr>
          <w:lang w:eastAsia="de-CH"/>
        </w:rPr>
        <w:instrText xml:space="preserve"> if </w:instrText>
      </w:r>
      <w:r w:rsidRPr="000604F4">
        <w:rPr>
          <w:lang w:eastAsia="de-CH"/>
        </w:rPr>
        <w:fldChar w:fldCharType="begin"/>
      </w:r>
      <w:r w:rsidR="00151FDD" w:rsidRPr="000604F4">
        <w:rPr>
          <w:lang w:eastAsia="de-CH"/>
        </w:rPr>
        <w:instrText xml:space="preserve"> DOCPROPERTY "CustomField.CopyTo"\*CHARFORMAT \&lt;OawJumpToField value=0/&gt;</w:instrText>
      </w:r>
      <w:r w:rsidRPr="000604F4">
        <w:rPr>
          <w:lang w:eastAsia="de-CH"/>
        </w:rPr>
        <w:fldChar w:fldCharType="end"/>
      </w:r>
      <w:r w:rsidR="00151FDD" w:rsidRPr="000604F4">
        <w:rPr>
          <w:highlight w:val="white"/>
          <w:lang w:eastAsia="de-CH"/>
        </w:rPr>
        <w:instrText xml:space="preserve"> = "" "" "</w:instrText>
      </w:r>
    </w:p>
    <w:p w:rsidR="00151FDD" w:rsidRPr="000604F4" w:rsidRDefault="00222C4C" w:rsidP="00151FDD">
      <w:pPr>
        <w:rPr>
          <w:highlight w:val="white"/>
          <w:lang w:eastAsia="de-CH"/>
        </w:rPr>
      </w:pPr>
      <w:r>
        <w:fldChar w:fldCharType="begin"/>
      </w:r>
      <w:r>
        <w:instrText xml:space="preserve"> DOCPROPERTY "Doc.CopyTo"\*CHARFORMAT </w:instrText>
      </w:r>
      <w:r>
        <w:fldChar w:fldCharType="separate"/>
      </w:r>
      <w:r w:rsidR="0078291B" w:rsidRPr="000604F4">
        <w:instrText>Doc.CopyTo</w:instrText>
      </w:r>
      <w:r>
        <w:fldChar w:fldCharType="end"/>
      </w:r>
    </w:p>
    <w:tbl>
      <w:tblPr>
        <w:tblW w:w="9207" w:type="dxa"/>
        <w:tblLook w:val="01E0" w:firstRow="1" w:lastRow="1" w:firstColumn="1" w:lastColumn="1" w:noHBand="0" w:noVBand="0"/>
      </w:tblPr>
      <w:tblGrid>
        <w:gridCol w:w="9207"/>
      </w:tblGrid>
      <w:tr w:rsidR="00151FDD" w:rsidRPr="000604F4" w:rsidTr="00151FDD">
        <w:tc>
          <w:tcPr>
            <w:tcW w:w="9207" w:type="dxa"/>
            <w:hideMark/>
          </w:tcPr>
          <w:p w:rsidR="00151FDD" w:rsidRPr="000604F4" w:rsidRDefault="00151FDD" w:rsidP="00151FDD">
            <w:pPr>
              <w:pStyle w:val="ListWithSymbols"/>
              <w:numPr>
                <w:ilvl w:val="0"/>
                <w:numId w:val="33"/>
              </w:numPr>
              <w:rPr>
                <w:highlight w:val="white"/>
              </w:rPr>
            </w:pPr>
            <w:bookmarkStart w:id="2" w:name="CustomFieldCopyTo" w:colFirst="0" w:colLast="0"/>
          </w:p>
        </w:tc>
      </w:tr>
    </w:tbl>
    <w:bookmarkEnd w:id="2"/>
    <w:p w:rsidR="008166B7" w:rsidRPr="000604F4" w:rsidRDefault="00151FDD" w:rsidP="00533A15">
      <w:pPr>
        <w:pStyle w:val="Versteckt"/>
      </w:pPr>
      <w:r w:rsidRPr="000604F4">
        <w:rPr>
          <w:rFonts w:eastAsia="Times New Roman" w:cs="Arial"/>
          <w:sz w:val="20"/>
          <w:szCs w:val="20"/>
          <w:highlight w:val="white"/>
          <w:lang w:eastAsia="de-CH"/>
        </w:rPr>
        <w:instrText>" \&lt;OawJumpToField value=0/&gt;</w:instrText>
      </w:r>
      <w:r w:rsidR="004C46E0" w:rsidRPr="000604F4">
        <w:rPr>
          <w:rFonts w:eastAsia="Times New Roman" w:cs="Arial"/>
          <w:sz w:val="20"/>
          <w:szCs w:val="20"/>
          <w:lang w:eastAsia="de-CH"/>
        </w:rPr>
        <w:fldChar w:fldCharType="end"/>
      </w:r>
    </w:p>
    <w:sectPr w:rsidR="008166B7" w:rsidRPr="000604F4" w:rsidSect="005E7B12">
      <w:headerReference w:type="default" r:id="rId15"/>
      <w:footerReference w:type="default" r:id="rId16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36" w:rsidRPr="000604F4" w:rsidRDefault="00B42036" w:rsidP="0002015D">
      <w:pPr>
        <w:spacing w:line="240" w:lineRule="auto"/>
      </w:pPr>
      <w:r w:rsidRPr="000604F4">
        <w:separator/>
      </w:r>
    </w:p>
  </w:endnote>
  <w:endnote w:type="continuationSeparator" w:id="0">
    <w:p w:rsidR="00B42036" w:rsidRPr="000604F4" w:rsidRDefault="00B42036" w:rsidP="0002015D">
      <w:pPr>
        <w:spacing w:line="240" w:lineRule="auto"/>
      </w:pPr>
      <w:r w:rsidRPr="000604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4A" w:rsidRDefault="0088064A">
    <w:pPr>
      <w:pStyle w:val="Fuzeile"/>
    </w:pPr>
    <w:r>
      <w:t>05.05.2015/fac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3" w:type="dxa"/>
      <w:tblLook w:val="04A0" w:firstRow="1" w:lastRow="0" w:firstColumn="1" w:lastColumn="0" w:noHBand="0" w:noVBand="1"/>
    </w:tblPr>
    <w:tblGrid>
      <w:gridCol w:w="9893"/>
    </w:tblGrid>
    <w:tr w:rsidR="00B42036" w:rsidRPr="000C0774" w:rsidTr="006453F9">
      <w:tc>
        <w:tcPr>
          <w:tcW w:w="9893" w:type="dxa"/>
          <w:vAlign w:val="bottom"/>
        </w:tcPr>
        <w:p w:rsidR="00B42036" w:rsidRPr="000C0774" w:rsidRDefault="0057405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22C4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B42036" w:rsidRPr="000C0774">
            <w:t>/</w:t>
          </w:r>
          <w:r w:rsidR="00222C4C">
            <w:fldChar w:fldCharType="begin"/>
          </w:r>
          <w:r w:rsidR="00222C4C">
            <w:instrText xml:space="preserve"> NUMPAGES   \* MERGEFORMAT </w:instrText>
          </w:r>
          <w:r w:rsidR="00222C4C">
            <w:fldChar w:fldCharType="separate"/>
          </w:r>
          <w:r w:rsidR="00222C4C">
            <w:rPr>
              <w:noProof/>
            </w:rPr>
            <w:t>2</w:t>
          </w:r>
          <w:r w:rsidR="00222C4C">
            <w:rPr>
              <w:noProof/>
            </w:rPr>
            <w:fldChar w:fldCharType="end"/>
          </w:r>
        </w:p>
      </w:tc>
    </w:tr>
    <w:tr w:rsidR="004C0A5F" w:rsidRPr="000C0774" w:rsidTr="006453F9">
      <w:tc>
        <w:tcPr>
          <w:tcW w:w="9893" w:type="dxa"/>
          <w:vAlign w:val="bottom"/>
        </w:tcPr>
        <w:p w:rsidR="004C0A5F" w:rsidRDefault="004C0A5F" w:rsidP="000C0774">
          <w:pPr>
            <w:pStyle w:val="Seite"/>
            <w:jc w:val="right"/>
          </w:pPr>
        </w:p>
      </w:tc>
    </w:tr>
  </w:tbl>
  <w:p w:rsidR="00B42036" w:rsidRDefault="0088064A" w:rsidP="0088064A">
    <w:pPr>
      <w:pStyle w:val="Fuzeile"/>
    </w:pPr>
    <w:r>
      <w:t>05.05.2015/fac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36" w:rsidRPr="000604F4" w:rsidRDefault="00B42036" w:rsidP="0002015D">
      <w:pPr>
        <w:spacing w:line="240" w:lineRule="auto"/>
      </w:pPr>
      <w:r w:rsidRPr="000604F4">
        <w:separator/>
      </w:r>
    </w:p>
  </w:footnote>
  <w:footnote w:type="continuationSeparator" w:id="0">
    <w:p w:rsidR="00B42036" w:rsidRPr="000604F4" w:rsidRDefault="00B42036" w:rsidP="0002015D">
      <w:pPr>
        <w:spacing w:line="240" w:lineRule="auto"/>
      </w:pPr>
      <w:r w:rsidRPr="000604F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38" w:type="dxa"/>
      <w:tblLook w:val="04A0" w:firstRow="1" w:lastRow="0" w:firstColumn="1" w:lastColumn="0" w:noHBand="0" w:noVBand="1"/>
    </w:tblPr>
    <w:tblGrid>
      <w:gridCol w:w="5311"/>
      <w:gridCol w:w="4898"/>
    </w:tblGrid>
    <w:tr w:rsidR="00B42036" w:rsidRPr="000604F4" w:rsidTr="00F14212">
      <w:trPr>
        <w:cantSplit/>
        <w:trHeight w:hRule="exact" w:val="1985"/>
      </w:trPr>
      <w:tc>
        <w:tcPr>
          <w:tcW w:w="5390" w:type="dxa"/>
          <w:textDirection w:val="btLr"/>
        </w:tcPr>
        <w:p w:rsidR="00B42036" w:rsidRPr="000604F4" w:rsidRDefault="00B42036" w:rsidP="00F14212">
          <w:pPr>
            <w:pStyle w:val="OutputprofileTitle"/>
          </w:pPr>
          <w:r w:rsidRPr="000604F4">
            <w:rPr>
              <w:highlight w:val="white"/>
            </w:rPr>
            <w:fldChar w:fldCharType="begin"/>
          </w:r>
          <w:r w:rsidRPr="000604F4">
            <w:rPr>
              <w:highlight w:val="white"/>
            </w:rPr>
            <w:instrText xml:space="preserve"> DOCPROPERTY "output.draft"\*CHARFORMAT \&lt;OawJumpToField value=0/&gt;</w:instrText>
          </w:r>
          <w:r w:rsidRPr="000604F4">
            <w:rPr>
              <w:highlight w:val="white"/>
            </w:rPr>
            <w:fldChar w:fldCharType="end"/>
          </w:r>
        </w:p>
        <w:p w:rsidR="00B42036" w:rsidRPr="000604F4" w:rsidRDefault="00B42036" w:rsidP="00F14212">
          <w:pPr>
            <w:pStyle w:val="OutputprofileText"/>
          </w:pPr>
          <w:r w:rsidRPr="000604F4">
            <w:fldChar w:fldCharType="begin"/>
          </w:r>
          <w:r w:rsidRPr="000604F4">
            <w:instrText xml:space="preserve"> if </w:instrText>
          </w:r>
          <w:r w:rsidRPr="000604F4">
            <w:fldChar w:fldCharType="begin"/>
          </w:r>
          <w:r w:rsidRPr="000604F4">
            <w:instrText xml:space="preserve"> DOCPROPERTY "Output.Draft"</w:instrText>
          </w:r>
          <w:r w:rsidRPr="000604F4">
            <w:fldChar w:fldCharType="end"/>
          </w:r>
          <w:r w:rsidRPr="000604F4">
            <w:instrText xml:space="preserve"> = "" "" "</w:instrText>
          </w:r>
          <w:r w:rsidR="00574051">
            <w:fldChar w:fldCharType="begin"/>
          </w:r>
          <w:r w:rsidR="00574051">
            <w:instrText xml:space="preserve"> DATE  \@ "dd.MM.yyyy - HH:mm:ss"  \* MERGEFORMAT </w:instrText>
          </w:r>
          <w:r w:rsidR="00574051">
            <w:fldChar w:fldCharType="separate"/>
          </w:r>
          <w:r w:rsidR="005E7B12">
            <w:rPr>
              <w:noProof/>
            </w:rPr>
            <w:instrText>16.03.2015 - 16:25:59</w:instrText>
          </w:r>
          <w:r w:rsidR="00574051">
            <w:rPr>
              <w:noProof/>
            </w:rPr>
            <w:fldChar w:fldCharType="end"/>
          </w:r>
          <w:r w:rsidRPr="000604F4">
            <w:instrText>"</w:instrText>
          </w:r>
          <w:r w:rsidRPr="000604F4">
            <w:fldChar w:fldCharType="end"/>
          </w:r>
        </w:p>
      </w:tc>
      <w:tc>
        <w:tcPr>
          <w:tcW w:w="4959" w:type="dxa"/>
        </w:tcPr>
        <w:p w:rsidR="00B42036" w:rsidRPr="000604F4" w:rsidRDefault="00B42036" w:rsidP="00E30352">
          <w:pPr>
            <w:pStyle w:val="KopfzeileDepartement"/>
          </w:pPr>
          <w:r w:rsidRPr="000604F4">
            <w:fldChar w:fldCharType="begin"/>
          </w:r>
          <w:r w:rsidRPr="000604F4">
            <w:instrText xml:space="preserve"> if </w:instrText>
          </w:r>
          <w:r w:rsidR="00222C4C">
            <w:fldChar w:fldCharType="begin"/>
          </w:r>
          <w:r w:rsidR="00222C4C">
            <w:instrText xml:space="preserve"> DOCPROPERTY "Signature1.OrgAbs1Z1"\*CHARFORMAT </w:instrText>
          </w:r>
          <w:r w:rsidR="00222C4C">
            <w:fldChar w:fldCharType="separate"/>
          </w:r>
          <w:r w:rsidR="005E7B12">
            <w:instrText>Eidgenössisches Departement für Umwelt, Verkehr, Energie und Kommunikation UVEK</w:instrText>
          </w:r>
          <w:r w:rsidR="00222C4C">
            <w:fldChar w:fldCharType="end"/>
          </w:r>
          <w:r w:rsidRPr="000604F4">
            <w:instrText xml:space="preserve"> = "" "" "</w:instrText>
          </w:r>
          <w:r w:rsidR="00222C4C">
            <w:fldChar w:fldCharType="begin"/>
          </w:r>
          <w:r w:rsidR="00222C4C">
            <w:instrText xml:space="preserve"> DOCPROPERTY "Signature1.OrgAbs1Z1"\*CHARFORMAT </w:instrText>
          </w:r>
          <w:r w:rsidR="00222C4C">
            <w:fldChar w:fldCharType="separate"/>
          </w:r>
          <w:r w:rsidR="005E7B12">
            <w:instrText>Eidgenössisches Departement für Umwelt, Verkehr, Energie und Kommunikation UVEK</w:instrText>
          </w:r>
          <w:r w:rsidR="00222C4C">
            <w:fldChar w:fldCharType="end"/>
          </w:r>
        </w:p>
        <w:p w:rsidR="005E7B12" w:rsidRPr="000604F4" w:rsidRDefault="00B42036" w:rsidP="00E30352">
          <w:pPr>
            <w:pStyle w:val="KopfzeileDepartement"/>
            <w:rPr>
              <w:noProof/>
            </w:rPr>
          </w:pPr>
          <w:r w:rsidRPr="000604F4">
            <w:instrText xml:space="preserve">" </w:instrText>
          </w:r>
          <w:r w:rsidRPr="000604F4">
            <w:fldChar w:fldCharType="separate"/>
          </w:r>
          <w:r w:rsidR="005E7B12">
            <w:rPr>
              <w:noProof/>
            </w:rPr>
            <w:t>Eidgenössisches Departement für Umwelt, Verkehr, Energie und Kommunikation UVEK</w:t>
          </w:r>
        </w:p>
        <w:p w:rsidR="00B42036" w:rsidRPr="000604F4" w:rsidRDefault="00B42036" w:rsidP="00E30352">
          <w:pPr>
            <w:pStyle w:val="KopfzeileDepartement"/>
          </w:pP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if </w:instrText>
          </w:r>
          <w:r w:rsidRPr="000604F4">
            <w:fldChar w:fldCharType="begin"/>
          </w:r>
          <w:r w:rsidRPr="000604F4">
            <w:instrText xml:space="preserve"> DOCPROPERTY "Signature1.OrgAbs1Z2"\*CHARFORMAT </w:instrText>
          </w:r>
          <w:r w:rsidRPr="000604F4">
            <w:fldChar w:fldCharType="end"/>
          </w:r>
          <w:r w:rsidRPr="000604F4">
            <w:instrText xml:space="preserve"> = "" "" "</w:instrText>
          </w:r>
          <w:r w:rsidR="00222C4C">
            <w:fldChar w:fldCharType="begin"/>
          </w:r>
          <w:r w:rsidR="00222C4C">
            <w:instrText xml:space="preserve"> DOCPROPERTY "Signature1.OrgAbs1Z2"\*CHARFORMAT </w:instrText>
          </w:r>
          <w:r w:rsidR="00222C4C">
            <w:fldChar w:fldCharType="separate"/>
          </w:r>
          <w:r w:rsidRPr="000604F4">
            <w:instrText>Signature1.OrgAbs1Z2</w:instrText>
          </w:r>
          <w:r w:rsidR="00222C4C">
            <w:fldChar w:fldCharType="end"/>
          </w:r>
        </w:p>
        <w:p w:rsidR="00B42036" w:rsidRPr="000604F4" w:rsidRDefault="00B42036" w:rsidP="00E30352">
          <w:pPr>
            <w:pStyle w:val="KopfzeileDepartement"/>
          </w:pPr>
          <w:r w:rsidRPr="000604F4">
            <w:instrText xml:space="preserve">" </w:instrText>
          </w: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if </w:instrText>
          </w:r>
          <w:r w:rsidRPr="000604F4">
            <w:fldChar w:fldCharType="begin"/>
          </w:r>
          <w:r w:rsidRPr="000604F4">
            <w:instrText xml:space="preserve"> DOCPROPERTY "Signature1.OrgAbs1Z3"\*CHARFORMAT </w:instrText>
          </w:r>
          <w:r w:rsidRPr="000604F4">
            <w:fldChar w:fldCharType="end"/>
          </w:r>
          <w:r w:rsidRPr="000604F4">
            <w:instrText xml:space="preserve"> = "" "" "</w:instrText>
          </w:r>
          <w:r w:rsidR="00222C4C">
            <w:fldChar w:fldCharType="begin"/>
          </w:r>
          <w:r w:rsidR="00222C4C">
            <w:instrText xml:space="preserve"> DOCPROPERTY "Signature1.OrgAbs1Z3"\*CHARFORMAT </w:instrText>
          </w:r>
          <w:r w:rsidR="00222C4C">
            <w:fldChar w:fldCharType="separate"/>
          </w:r>
          <w:r w:rsidRPr="000604F4">
            <w:instrText>Signature1.OrgAbs1Z3</w:instrText>
          </w:r>
          <w:r w:rsidR="00222C4C">
            <w:fldChar w:fldCharType="end"/>
          </w:r>
        </w:p>
        <w:p w:rsidR="00B42036" w:rsidRPr="000604F4" w:rsidRDefault="00B42036" w:rsidP="00E631CE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0604F4">
            <w:instrText xml:space="preserve">" </w:instrText>
          </w: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if </w:instrText>
          </w:r>
          <w:r w:rsidR="00222C4C">
            <w:fldChar w:fldCharType="begin"/>
          </w:r>
          <w:r w:rsidR="00222C4C">
            <w:instrText xml:space="preserve"> DOCPROPERTY "Signature1.OrgAbs1Z1"\*CHARFORMAT </w:instrText>
          </w:r>
          <w:r w:rsidR="00222C4C">
            <w:fldChar w:fldCharType="separate"/>
          </w:r>
          <w:r w:rsidR="005E7B12">
            <w:instrText>Eidgenössisches Departement für Umwelt, Verkehr, Energie und Kommunikation UVEK</w:instrText>
          </w:r>
          <w:r w:rsidR="00222C4C">
            <w:fldChar w:fldCharType="end"/>
          </w:r>
          <w:r w:rsidRPr="000604F4">
            <w:instrText xml:space="preserve"> = "" "" "</w:instrText>
          </w:r>
        </w:p>
        <w:p w:rsidR="00222C4C" w:rsidRPr="000604F4" w:rsidRDefault="00B42036" w:rsidP="00E631CE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0604F4">
            <w:instrText xml:space="preserve">" </w:instrText>
          </w:r>
          <w:r w:rsidRPr="000604F4">
            <w:fldChar w:fldCharType="separate"/>
          </w:r>
        </w:p>
        <w:p w:rsidR="00B42036" w:rsidRPr="000604F4" w:rsidRDefault="00B42036" w:rsidP="00E30352">
          <w:pPr>
            <w:pStyle w:val="KopfzeileDepartement"/>
            <w:rPr>
              <w:b/>
            </w:rPr>
          </w:pP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if </w:instrText>
          </w:r>
          <w:r w:rsidRPr="000604F4">
            <w:rPr>
              <w:b/>
            </w:rPr>
            <w:fldChar w:fldCharType="begin"/>
          </w:r>
          <w:r w:rsidRPr="000604F4">
            <w:rPr>
              <w:b/>
            </w:rPr>
            <w:instrText xml:space="preserve"> DOCPROPERTY "Signature1.OrgAbs1Z4Fett"\*CHARFORMAT </w:instrText>
          </w:r>
          <w:r w:rsidRPr="000604F4">
            <w:rPr>
              <w:b/>
            </w:rPr>
            <w:fldChar w:fldCharType="separate"/>
          </w:r>
          <w:r w:rsidR="005E7B12">
            <w:rPr>
              <w:b/>
            </w:rPr>
            <w:instrText>Bundesamt für Energie BFE</w:instrText>
          </w:r>
          <w:r w:rsidRPr="000604F4">
            <w:rPr>
              <w:b/>
            </w:rPr>
            <w:fldChar w:fldCharType="end"/>
          </w:r>
          <w:r w:rsidRPr="000604F4">
            <w:rPr>
              <w:b/>
            </w:rPr>
            <w:instrText xml:space="preserve"> = "" "" "</w:instrText>
          </w:r>
          <w:r w:rsidRPr="000604F4">
            <w:rPr>
              <w:b/>
            </w:rPr>
            <w:fldChar w:fldCharType="begin"/>
          </w:r>
          <w:r w:rsidRPr="000604F4">
            <w:rPr>
              <w:b/>
            </w:rPr>
            <w:instrText xml:space="preserve"> DOCPROPERTY "Signature1.OrgAbs1Z4Fett"\*CHARFORMAT </w:instrText>
          </w:r>
          <w:r w:rsidRPr="000604F4">
            <w:rPr>
              <w:b/>
            </w:rPr>
            <w:fldChar w:fldCharType="separate"/>
          </w:r>
          <w:r w:rsidR="005E7B12">
            <w:rPr>
              <w:b/>
            </w:rPr>
            <w:instrText>Bundesamt für Energie BFE</w:instrText>
          </w:r>
          <w:r w:rsidRPr="000604F4">
            <w:rPr>
              <w:b/>
            </w:rPr>
            <w:fldChar w:fldCharType="end"/>
          </w:r>
        </w:p>
        <w:p w:rsidR="005E7B12" w:rsidRPr="000604F4" w:rsidRDefault="00B42036" w:rsidP="00E30352">
          <w:pPr>
            <w:pStyle w:val="KopfzeileDepartement"/>
            <w:rPr>
              <w:b/>
              <w:noProof/>
            </w:rPr>
          </w:pPr>
          <w:r w:rsidRPr="000604F4">
            <w:rPr>
              <w:b/>
            </w:rPr>
            <w:instrText>"</w:instrText>
          </w:r>
          <w:r w:rsidRPr="000604F4">
            <w:instrText xml:space="preserve"> </w:instrText>
          </w:r>
          <w:r w:rsidRPr="000604F4">
            <w:fldChar w:fldCharType="separate"/>
          </w:r>
          <w:r w:rsidR="005E7B12">
            <w:rPr>
              <w:b/>
              <w:noProof/>
            </w:rPr>
            <w:t>Bundesamt für Energie BFE</w:t>
          </w:r>
        </w:p>
        <w:p w:rsidR="00B42036" w:rsidRPr="000604F4" w:rsidRDefault="00B42036" w:rsidP="00E30352">
          <w:pPr>
            <w:pStyle w:val="KopfzeileDepartement"/>
          </w:pP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if </w:instrText>
          </w:r>
          <w:r w:rsidR="00222C4C">
            <w:fldChar w:fldCharType="begin"/>
          </w:r>
          <w:r w:rsidR="00222C4C">
            <w:instrText xml:space="preserve"> DOCPROPERTY "Signature1.OrgAbs1Z5"\*CHARFORMAT </w:instrText>
          </w:r>
          <w:r w:rsidR="00222C4C">
            <w:fldChar w:fldCharType="separate"/>
          </w:r>
          <w:r w:rsidR="005E7B12">
            <w:instrText>Human Resources</w:instrText>
          </w:r>
          <w:r w:rsidR="00222C4C">
            <w:fldChar w:fldCharType="end"/>
          </w:r>
          <w:r w:rsidRPr="000604F4">
            <w:instrText xml:space="preserve"> = "" "" "</w:instrText>
          </w:r>
          <w:r w:rsidR="00222C4C">
            <w:fldChar w:fldCharType="begin"/>
          </w:r>
          <w:r w:rsidR="00222C4C">
            <w:instrText xml:space="preserve"> DOCPROPERTY "Signature1.OrgAbs1Z5"\*CHARFORMAT </w:instrText>
          </w:r>
          <w:r w:rsidR="00222C4C">
            <w:fldChar w:fldCharType="separate"/>
          </w:r>
          <w:r w:rsidR="005E7B12">
            <w:instrText>Human Resources</w:instrText>
          </w:r>
          <w:r w:rsidR="00222C4C">
            <w:fldChar w:fldCharType="end"/>
          </w:r>
        </w:p>
        <w:p w:rsidR="005E7B12" w:rsidRPr="000604F4" w:rsidRDefault="00B42036" w:rsidP="00E30352">
          <w:pPr>
            <w:pStyle w:val="KopfzeileDepartement"/>
            <w:rPr>
              <w:noProof/>
            </w:rPr>
          </w:pPr>
          <w:r w:rsidRPr="000604F4">
            <w:instrText xml:space="preserve">" </w:instrText>
          </w:r>
          <w:r w:rsidRPr="000604F4">
            <w:fldChar w:fldCharType="separate"/>
          </w:r>
          <w:r w:rsidR="005E7B12">
            <w:rPr>
              <w:noProof/>
            </w:rPr>
            <w:t>Human Resources</w:t>
          </w:r>
        </w:p>
        <w:p w:rsidR="00B42036" w:rsidRPr="000604F4" w:rsidRDefault="00B42036" w:rsidP="001F5F2A">
          <w:pPr>
            <w:pStyle w:val="KopfzeileDepartement"/>
          </w:pP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if </w:instrText>
          </w:r>
          <w:r w:rsidRPr="000604F4">
            <w:fldChar w:fldCharType="begin"/>
          </w:r>
          <w:r w:rsidRPr="000604F4">
            <w:instrText xml:space="preserve"> DOCPROPERTY "Signature1.OrgAbs1Z6"\*CHARFORMAT </w:instrText>
          </w:r>
          <w:r w:rsidRPr="000604F4">
            <w:fldChar w:fldCharType="end"/>
          </w:r>
          <w:r w:rsidRPr="000604F4">
            <w:instrText xml:space="preserve"> = "" "" "</w:instrText>
          </w:r>
          <w:r w:rsidR="00222C4C">
            <w:fldChar w:fldCharType="begin"/>
          </w:r>
          <w:r w:rsidR="00222C4C">
            <w:instrText xml:space="preserve"> DOCPROPERTY "Signature1.Org</w:instrText>
          </w:r>
          <w:r w:rsidR="00222C4C">
            <w:instrText xml:space="preserve">Abs1Z6"\*CHARFORMAT </w:instrText>
          </w:r>
          <w:r w:rsidR="00222C4C">
            <w:fldChar w:fldCharType="separate"/>
          </w:r>
          <w:r w:rsidRPr="000604F4">
            <w:instrText>Signature1.OrgAbs1Z6</w:instrText>
          </w:r>
          <w:r w:rsidR="00222C4C">
            <w:fldChar w:fldCharType="end"/>
          </w:r>
        </w:p>
        <w:p w:rsidR="00B42036" w:rsidRPr="000604F4" w:rsidRDefault="00B42036" w:rsidP="001F5F2A">
          <w:pPr>
            <w:pStyle w:val="KopfzeileDepartement"/>
          </w:pPr>
          <w:r w:rsidRPr="000604F4">
            <w:instrText xml:space="preserve">" </w:instrText>
          </w:r>
          <w:r w:rsidRPr="000604F4">
            <w:fldChar w:fldCharType="end"/>
          </w:r>
        </w:p>
        <w:p w:rsidR="00B42036" w:rsidRPr="000604F4" w:rsidRDefault="00B42036" w:rsidP="00444DD0">
          <w:pPr>
            <w:pStyle w:val="KopfzeileDepartement"/>
          </w:pPr>
          <w:r w:rsidRPr="000604F4">
            <w:fldChar w:fldCharType="begin"/>
          </w:r>
          <w:r w:rsidRPr="000604F4">
            <w:instrText xml:space="preserve"> IF </w:instrText>
          </w:r>
          <w:r w:rsidRPr="000604F4">
            <w:fldChar w:fldCharType="begin"/>
          </w:r>
          <w:r w:rsidRPr="000604F4">
            <w:instrText xml:space="preserve"> DOCPROPERTY "Signature2.OrgAbs2Z2Fett"\*CHARFORMAT </w:instrText>
          </w:r>
          <w:r w:rsidRPr="000604F4">
            <w:fldChar w:fldCharType="end"/>
          </w:r>
          <w:r w:rsidRPr="000604F4">
            <w:instrText>=</w:instrText>
          </w:r>
          <w:r w:rsidR="00222C4C">
            <w:fldChar w:fldCharType="begin"/>
          </w:r>
          <w:r w:rsidR="00222C4C">
            <w:instrText xml:space="preserve"> DOCPROPERTY "Signature1.OrgAbs1Z4Fett"\*CHARFORMAT </w:instrText>
          </w:r>
          <w:r w:rsidR="00222C4C">
            <w:fldChar w:fldCharType="separate"/>
          </w:r>
          <w:r w:rsidR="005E7B12">
            <w:instrText>Bundesamt für Energie BFE</w:instrText>
          </w:r>
          <w:r w:rsidR="00222C4C">
            <w:fldChar w:fldCharType="end"/>
          </w:r>
          <w:r w:rsidRPr="000604F4">
            <w:instrText xml:space="preserve"> "" "</w:instrText>
          </w:r>
          <w:r w:rsidRPr="000604F4">
            <w:fldChar w:fldCharType="begin"/>
          </w:r>
          <w:r w:rsidRPr="000604F4">
            <w:instrText xml:space="preserve"> if </w:instrText>
          </w:r>
          <w:r w:rsidRPr="000604F4">
            <w:fldChar w:fldCharType="begin"/>
          </w:r>
          <w:r w:rsidRPr="000604F4">
            <w:instrText xml:space="preserve"> DOCPROPERTY "Signature2.OrgAbs2Z1"\*CHARFORMAT </w:instrText>
          </w:r>
          <w:r w:rsidRPr="000604F4">
            <w:fldChar w:fldCharType="end"/>
          </w:r>
          <w:r w:rsidRPr="000604F4">
            <w:instrText xml:space="preserve"> = "" "" "</w:instrText>
          </w:r>
          <w:r w:rsidR="00222C4C">
            <w:fldChar w:fldCharType="begin"/>
          </w:r>
          <w:r w:rsidR="00222C4C">
            <w:instrText xml:space="preserve"> DOCPROPERTY "Signature2.OrgAbs2Z1"\*CHARFORMAT </w:instrText>
          </w:r>
          <w:r w:rsidR="00222C4C">
            <w:fldChar w:fldCharType="separate"/>
          </w:r>
          <w:r w:rsidRPr="000604F4">
            <w:instrText>Signature2.OrgAbs2Z1</w:instrText>
          </w:r>
          <w:r w:rsidR="00222C4C">
            <w:fldChar w:fldCharType="end"/>
          </w:r>
        </w:p>
        <w:p w:rsidR="00B42036" w:rsidRPr="000604F4" w:rsidRDefault="00B42036" w:rsidP="00444DD0">
          <w:pPr>
            <w:pStyle w:val="KopfzeileDepartement"/>
            <w:rPr>
              <w:b/>
            </w:rPr>
          </w:pPr>
          <w:r w:rsidRPr="000604F4">
            <w:instrText xml:space="preserve">" </w:instrText>
          </w: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if </w:instrText>
          </w:r>
          <w:r w:rsidRPr="000604F4">
            <w:rPr>
              <w:b/>
            </w:rPr>
            <w:fldChar w:fldCharType="begin"/>
          </w:r>
          <w:r w:rsidRPr="000604F4">
            <w:rPr>
              <w:b/>
            </w:rPr>
            <w:instrText xml:space="preserve"> DOCPROPERTY "Signature2.OrgAbs2Z2Fett"\*CHARFORMAT </w:instrText>
          </w:r>
          <w:r w:rsidRPr="000604F4">
            <w:rPr>
              <w:b/>
            </w:rPr>
            <w:fldChar w:fldCharType="end"/>
          </w:r>
          <w:r w:rsidRPr="000604F4">
            <w:rPr>
              <w:b/>
            </w:rPr>
            <w:instrText xml:space="preserve"> = "" "" "</w:instrText>
          </w:r>
          <w:r w:rsidRPr="000604F4">
            <w:rPr>
              <w:b/>
            </w:rPr>
            <w:fldChar w:fldCharType="begin"/>
          </w:r>
          <w:r w:rsidRPr="000604F4">
            <w:rPr>
              <w:b/>
            </w:rPr>
            <w:instrText xml:space="preserve"> DOCPROPERTY "Signature2.OrgAbs2Z2Fett"\*CHARFORMAT </w:instrText>
          </w:r>
          <w:r w:rsidRPr="000604F4">
            <w:rPr>
              <w:b/>
            </w:rPr>
            <w:fldChar w:fldCharType="separate"/>
          </w:r>
          <w:r w:rsidRPr="000604F4">
            <w:rPr>
              <w:b/>
            </w:rPr>
            <w:instrText>Signature2.OrgAbs2Z2Fett</w:instrText>
          </w:r>
          <w:r w:rsidRPr="000604F4">
            <w:rPr>
              <w:b/>
            </w:rPr>
            <w:fldChar w:fldCharType="end"/>
          </w:r>
        </w:p>
        <w:p w:rsidR="00B42036" w:rsidRPr="000604F4" w:rsidRDefault="00B42036" w:rsidP="00444DD0">
          <w:pPr>
            <w:pStyle w:val="KopfzeileDepartement"/>
          </w:pPr>
          <w:r w:rsidRPr="000604F4">
            <w:rPr>
              <w:b/>
            </w:rPr>
            <w:instrText>"</w:instrText>
          </w:r>
          <w:r w:rsidRPr="000604F4">
            <w:instrText xml:space="preserve"> </w:instrText>
          </w:r>
          <w:r w:rsidRPr="000604F4">
            <w:fldChar w:fldCharType="end"/>
          </w:r>
          <w:r w:rsidRPr="000604F4">
            <w:fldChar w:fldCharType="begin"/>
          </w:r>
          <w:r w:rsidRPr="000604F4">
            <w:instrText xml:space="preserve"> DOCPROPERTY "Signature2.OrgAbs2Z3"\*CHARFORMAT </w:instrText>
          </w:r>
          <w:r w:rsidRPr="000604F4">
            <w:fldChar w:fldCharType="end"/>
          </w:r>
          <w:r w:rsidRPr="000604F4">
            <w:instrText xml:space="preserve">" </w:instrText>
          </w:r>
          <w:r w:rsidRPr="000604F4">
            <w:fldChar w:fldCharType="end"/>
          </w:r>
        </w:p>
      </w:tc>
    </w:tr>
  </w:tbl>
  <w:p w:rsidR="00B42036" w:rsidRPr="000604F4" w:rsidRDefault="005E7B12" w:rsidP="002334EF">
    <w:pPr>
      <w:pStyle w:val="Versteckt"/>
    </w:pPr>
    <w:r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36" w:rsidRDefault="005E7B12" w:rsidP="00D12F52">
    <w:pPr>
      <w:pStyle w:val="KopfzeileAbstandPn"/>
    </w:pPr>
    <w:r>
      <w:rPr>
        <w:noProof/>
        <w:lang w:eastAsia="de-CH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036">
      <w:fldChar w:fldCharType="begin"/>
    </w:r>
    <w:r w:rsidR="00B42036">
      <w:instrText xml:space="preserve"> DOCPROPERTY "output.draft"\*CHARFORMAT </w:instrText>
    </w:r>
    <w:r w:rsidR="00B42036">
      <w:fldChar w:fldCharType="end"/>
    </w:r>
    <w:r w:rsidR="00B42036">
      <w:t xml:space="preserve"> </w:t>
    </w:r>
    <w:r w:rsidR="00B42036">
      <w:fldChar w:fldCharType="begin"/>
    </w:r>
    <w:r w:rsidR="00B42036">
      <w:instrText xml:space="preserve"> IF </w:instrText>
    </w:r>
    <w:r w:rsidR="00B42036">
      <w:fldChar w:fldCharType="begin"/>
    </w:r>
    <w:r w:rsidR="00B42036">
      <w:instrText xml:space="preserve"> DOCPROPERTY "Output.Draft" </w:instrText>
    </w:r>
    <w:r w:rsidR="00B42036">
      <w:fldChar w:fldCharType="end"/>
    </w:r>
    <w:r w:rsidR="00B42036">
      <w:instrText xml:space="preserve"> = "" "" "</w:instrText>
    </w:r>
    <w:r w:rsidR="00574051">
      <w:fldChar w:fldCharType="begin"/>
    </w:r>
    <w:r w:rsidR="00574051">
      <w:instrText xml:space="preserve"> DATE  \@ "dd.MM.yyyy - HH:mm:ss"  \* MERGEFORMAT </w:instrText>
    </w:r>
    <w:r w:rsidR="00574051">
      <w:fldChar w:fldCharType="separate"/>
    </w:r>
    <w:r>
      <w:rPr>
        <w:noProof/>
      </w:rPr>
      <w:instrText>16.03.2015 - 16:25:59</w:instrText>
    </w:r>
    <w:r w:rsidR="00574051">
      <w:rPr>
        <w:noProof/>
      </w:rPr>
      <w:fldChar w:fldCharType="end"/>
    </w:r>
    <w:r w:rsidR="00B42036">
      <w:instrText>"</w:instrText>
    </w:r>
    <w:r w:rsidR="00B42036">
      <w:fldChar w:fldCharType="end"/>
    </w:r>
    <w:r w:rsidR="00B42036">
      <w:fldChar w:fldCharType="begin"/>
    </w:r>
    <w:r w:rsidR="00B42036">
      <w:instrText xml:space="preserve"> IF </w:instrText>
    </w:r>
    <w:r w:rsidR="00222C4C">
      <w:fldChar w:fldCharType="begin"/>
    </w:r>
    <w:r w:rsidR="00222C4C">
      <w:instrText xml:space="preserve"> DOCPROPERTY "CustomField.ShowLogoPn"\*CHARFORMAT </w:instrText>
    </w:r>
    <w:r w:rsidR="00222C4C">
      <w:fldChar w:fldCharType="separate"/>
    </w:r>
    <w:r>
      <w:instrText>-1</w:instrText>
    </w:r>
    <w:r w:rsidR="00222C4C">
      <w:fldChar w:fldCharType="end"/>
    </w:r>
    <w:r w:rsidR="00B42036">
      <w:instrText>= "-1" "</w:instrText>
    </w:r>
  </w:p>
  <w:p w:rsidR="00222C4C" w:rsidRDefault="00B42036" w:rsidP="00D12F52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:rsidR="00B42036" w:rsidRPr="003476CA" w:rsidRDefault="00B42036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00D1762"/>
    <w:multiLevelType w:val="hybridMultilevel"/>
    <w:tmpl w:val="51383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3">
    <w:nsid w:val="12C41D03"/>
    <w:multiLevelType w:val="hybridMultilevel"/>
    <w:tmpl w:val="43B83BA2"/>
    <w:lvl w:ilvl="0" w:tplc="1548B29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E7F2524"/>
    <w:multiLevelType w:val="hybridMultilevel"/>
    <w:tmpl w:val="1F36DA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50F2276"/>
    <w:multiLevelType w:val="hybridMultilevel"/>
    <w:tmpl w:val="9342B980"/>
    <w:lvl w:ilvl="0" w:tplc="1548B29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6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21"/>
  </w:num>
  <w:num w:numId="5">
    <w:abstractNumId w:val="22"/>
  </w:num>
  <w:num w:numId="6">
    <w:abstractNumId w:val="25"/>
  </w:num>
  <w:num w:numId="7">
    <w:abstractNumId w:val="18"/>
  </w:num>
  <w:num w:numId="8">
    <w:abstractNumId w:val="14"/>
  </w:num>
  <w:num w:numId="9">
    <w:abstractNumId w:val="26"/>
  </w:num>
  <w:num w:numId="10">
    <w:abstractNumId w:val="26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0"/>
  </w:num>
  <w:num w:numId="21">
    <w:abstractNumId w:val="10"/>
  </w:num>
  <w:num w:numId="22">
    <w:abstractNumId w:val="16"/>
  </w:num>
  <w:num w:numId="23">
    <w:abstractNumId w:val="19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6"/>
  </w:num>
  <w:num w:numId="34">
    <w:abstractNumId w:val="13"/>
  </w:num>
  <w:num w:numId="35">
    <w:abstractNumId w:val="24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2 SP1r2 (4.2.2579)"/>
    <w:docVar w:name="OawCreatedWithProjectID" w:val="bfeadminch"/>
    <w:docVar w:name="OawCreatedWithProjectVersion" w:val="65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28497&quot;&gt;&lt;Field Name=&quot;IDName&quot; Value=&quot;Fahrni Cornelia&quot;/&gt;&lt;Field Name=&quot;FullName&quot; Value=&quot;Cornelia Fahrni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Human Resources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3 06 50&quot;/&gt;&lt;Field Name=&quot;Fensterzeile&quot; Value=&quot;3003 Bern&quot;/&gt;&lt;Field Name=&quot;FensterzeileKuerzel&quot; Value=&quot;BFE&quot;/&gt;&lt;Field Name=&quot;Ort&quot; Value=&quot;3003 Bern&quot;/&gt;&lt;Field Name=&quot;Kuerzel&quot; Value=&quot;fac&quot;/&gt;&lt;Field Name=&quot;GrussformelOrganisation&quot; Value=&quot;Bundesamt für Energie BFE&quot;/&gt;&lt;Field Name=&quot;Funktion&quot; Value=&quot;Stv. Leiterin Human Resources&quot;/&gt;&lt;Field Name=&quot;Unterschrift&quot; Value=&quot;%Signatures%\U80828497.700.300.jpg&quot;/&gt;&lt;Field Name=&quot;AIZ1&quot; Value=&quot;Bundesamt für Energie BFE&quot;/&gt;&lt;Field Name=&quot;AIZ2&quot; Value=&quot;Cornelia Fahrni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ornelia.Fahrni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 · Medien/Dokumentation: Tel. 058 463 22 44 , Fax 058 463 25 10&quot;/&gt;&lt;Field Name=&quot;AbsenderblockZ4&quot; Value=&quot;Cornelia.Fahrni@bfe.admin.ch&quot;/&gt;&lt;Field Name=&quot;Faxdirekt&quot; Value=&quot;+41 58 463 25 00&quot;/&gt;&lt;Field Name=&quot;TelMobile&quot; Value=&quot;+41 79 448 25 85&quot;/&gt;&lt;Field Name=&quot;Data_UID&quot; Value=&quot;U808284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28497&quot;&gt;&lt;Field Name=&quot;IDName&quot; Value=&quot;Fahrni Cornelia&quot;/&gt;&lt;Field Name=&quot;FullName&quot; Value=&quot;Cornelia Fahrni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Human Resources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3 06 50&quot;/&gt;&lt;Field Name=&quot;Fensterzeile&quot; Value=&quot;3003 Bern&quot;/&gt;&lt;Field Name=&quot;FensterzeileKuerzel&quot; Value=&quot;BFE&quot;/&gt;&lt;Field Name=&quot;Ort&quot; Value=&quot;3003 Bern&quot;/&gt;&lt;Field Name=&quot;Kuerzel&quot; Value=&quot;fac&quot;/&gt;&lt;Field Name=&quot;GrussformelOrganisation&quot; Value=&quot;Bundesamt für Energie BFE&quot;/&gt;&lt;Field Name=&quot;Funktion&quot; Value=&quot;Stv. Leiterin Human Resources&quot;/&gt;&lt;Field Name=&quot;Unterschrift&quot; Value=&quot;%Signatures%\U80828497.700.300.jpg&quot;/&gt;&lt;Field Name=&quot;AIZ1&quot; Value=&quot;Bundesamt für Energie BFE&quot;/&gt;&lt;Field Name=&quot;AIZ2&quot; Value=&quot;Cornelia Fahrni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ornelia.Fahrni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 · Medien/Dokumentation: Tel. 058 463 22 44 , Fax 058 463 25 10&quot;/&gt;&lt;Field Name=&quot;AbsenderblockZ4&quot; Value=&quot;Cornelia.Fahrni@bfe.admin.ch&quot;/&gt;&lt;Field Name=&quot;Faxdirekt&quot; Value=&quot;+41 58 463 25 00&quot;/&gt;&lt;Field Name=&quot;TelMobile&quot; Value=&quot;+41 79 448 25 85&quot;/&gt;&lt;Field Name=&quot;Data_UID&quot; Value=&quot;U808284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U80828497&quot;&gt;&lt;Field Name=&quot;IDName&quot; Value=&quot;Fahrni Cornelia&quot;/&gt;&lt;Field Name=&quot;FullName&quot; Value=&quot;Cornelia Fahrni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Human Resources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3 06 50&quot;/&gt;&lt;Field Name=&quot;Fensterzeile&quot; Value=&quot;3003 Bern&quot;/&gt;&lt;Field Name=&quot;FensterzeileKuerzel&quot; Value=&quot;BFE&quot;/&gt;&lt;Field Name=&quot;Ort&quot; Value=&quot;3003 Bern&quot;/&gt;&lt;Field Name=&quot;Kuerzel&quot; Value=&quot;fac&quot;/&gt;&lt;Field Name=&quot;GrussformelOrganisation&quot; Value=&quot;Bundesamt für Energie BFE&quot;/&gt;&lt;Field Name=&quot;Funktion&quot; Value=&quot;Stv. Leiterin Human Resources&quot;/&gt;&lt;Field Name=&quot;Unterschrift&quot; Value=&quot;%Signatures%\U80828497.700.300.jpg&quot;/&gt;&lt;Field Name=&quot;AIZ1&quot; Value=&quot;Bundesamt für Energie BFE&quot;/&gt;&lt;Field Name=&quot;AIZ2&quot; Value=&quot;Cornelia Fahrni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ornelia.Fahrni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 · Medien/Dokumentation: Tel. 058 463 22 44 , Fax 058 463 25 10&quot;/&gt;&lt;Field Name=&quot;AbsenderblockZ4&quot; Value=&quot;Cornelia.Fahrni@bfe.admin.ch&quot;/&gt;&lt;Field Name=&quot;Faxdirekt&quot; Value=&quot;+41 58 463 25 00&quot;/&gt;&lt;Field Name=&quot;TelMobile&quot; Value=&quot;+41 79 448 25 85&quot;/&gt;&lt;Field Name=&quot;Data_UID&quot; Value=&quot;U808284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UID=&quot;2011122011114681960689&quot; Name=&quot;ShowLogoPn&quot; Value=&quot;-1&quot;/&gt;&lt;Field UID=&quot;2012033015540844336071&quot; Name=&quot;DocumentDate&quot; Value=&quot;9. September 2014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409090907397198055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2B081D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7392"/>
    <w:rsid w:val="0004359D"/>
    <w:rsid w:val="0004505A"/>
    <w:rsid w:val="00046F63"/>
    <w:rsid w:val="00051D65"/>
    <w:rsid w:val="000604F4"/>
    <w:rsid w:val="0006245E"/>
    <w:rsid w:val="00062ACF"/>
    <w:rsid w:val="00070BC6"/>
    <w:rsid w:val="000718AD"/>
    <w:rsid w:val="00074193"/>
    <w:rsid w:val="000770DC"/>
    <w:rsid w:val="00077AC6"/>
    <w:rsid w:val="00082572"/>
    <w:rsid w:val="00082F3C"/>
    <w:rsid w:val="000908DF"/>
    <w:rsid w:val="00090CAC"/>
    <w:rsid w:val="0009120A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CE4"/>
    <w:rsid w:val="000B0DE9"/>
    <w:rsid w:val="000B5210"/>
    <w:rsid w:val="000C0413"/>
    <w:rsid w:val="000C0426"/>
    <w:rsid w:val="000C0774"/>
    <w:rsid w:val="000C2C05"/>
    <w:rsid w:val="000C389F"/>
    <w:rsid w:val="000C48BA"/>
    <w:rsid w:val="000C76DB"/>
    <w:rsid w:val="000D03D3"/>
    <w:rsid w:val="000D4393"/>
    <w:rsid w:val="000D6A96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212F6"/>
    <w:rsid w:val="00131344"/>
    <w:rsid w:val="00133B87"/>
    <w:rsid w:val="00136AA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1A76"/>
    <w:rsid w:val="0018337E"/>
    <w:rsid w:val="001876B0"/>
    <w:rsid w:val="001917DA"/>
    <w:rsid w:val="001A0EA9"/>
    <w:rsid w:val="001A1FBD"/>
    <w:rsid w:val="001A33C8"/>
    <w:rsid w:val="001A5AE2"/>
    <w:rsid w:val="001A6F28"/>
    <w:rsid w:val="001A744D"/>
    <w:rsid w:val="001B141F"/>
    <w:rsid w:val="001B1CF1"/>
    <w:rsid w:val="001B285F"/>
    <w:rsid w:val="001B2EB3"/>
    <w:rsid w:val="001B3BAE"/>
    <w:rsid w:val="001B40E9"/>
    <w:rsid w:val="001B616F"/>
    <w:rsid w:val="001B6436"/>
    <w:rsid w:val="001B691E"/>
    <w:rsid w:val="001C00FF"/>
    <w:rsid w:val="001C17F0"/>
    <w:rsid w:val="001C6D44"/>
    <w:rsid w:val="001C6FC0"/>
    <w:rsid w:val="001C78E6"/>
    <w:rsid w:val="001C7F77"/>
    <w:rsid w:val="001D0AA8"/>
    <w:rsid w:val="001D4859"/>
    <w:rsid w:val="001E2420"/>
    <w:rsid w:val="001F2D66"/>
    <w:rsid w:val="001F5F2A"/>
    <w:rsid w:val="001F7A85"/>
    <w:rsid w:val="002034D6"/>
    <w:rsid w:val="00210D2B"/>
    <w:rsid w:val="00215617"/>
    <w:rsid w:val="00220C86"/>
    <w:rsid w:val="00221E1E"/>
    <w:rsid w:val="00222959"/>
    <w:rsid w:val="00222C4C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607FA"/>
    <w:rsid w:val="00265EB8"/>
    <w:rsid w:val="002673D4"/>
    <w:rsid w:val="00267BF5"/>
    <w:rsid w:val="00270D8E"/>
    <w:rsid w:val="00271E21"/>
    <w:rsid w:val="00284D03"/>
    <w:rsid w:val="00284D1D"/>
    <w:rsid w:val="0029680E"/>
    <w:rsid w:val="00297884"/>
    <w:rsid w:val="002A44D5"/>
    <w:rsid w:val="002A59A5"/>
    <w:rsid w:val="002A6518"/>
    <w:rsid w:val="002A7A22"/>
    <w:rsid w:val="002B081D"/>
    <w:rsid w:val="002B2EB1"/>
    <w:rsid w:val="002B473A"/>
    <w:rsid w:val="002C27B2"/>
    <w:rsid w:val="002C2855"/>
    <w:rsid w:val="002D1EB7"/>
    <w:rsid w:val="002D3308"/>
    <w:rsid w:val="002D42D0"/>
    <w:rsid w:val="002D6003"/>
    <w:rsid w:val="002D6D73"/>
    <w:rsid w:val="002E27C3"/>
    <w:rsid w:val="002E2B58"/>
    <w:rsid w:val="002E4E2B"/>
    <w:rsid w:val="002F27AF"/>
    <w:rsid w:val="002F2ACB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4CE5"/>
    <w:rsid w:val="003A2A2D"/>
    <w:rsid w:val="003A4A93"/>
    <w:rsid w:val="003A5305"/>
    <w:rsid w:val="003B4A37"/>
    <w:rsid w:val="003B6998"/>
    <w:rsid w:val="003C212D"/>
    <w:rsid w:val="003C47EF"/>
    <w:rsid w:val="003E23EA"/>
    <w:rsid w:val="003E2BA6"/>
    <w:rsid w:val="003E65DD"/>
    <w:rsid w:val="003F2F61"/>
    <w:rsid w:val="00400334"/>
    <w:rsid w:val="00402F4C"/>
    <w:rsid w:val="004033FE"/>
    <w:rsid w:val="00404A7F"/>
    <w:rsid w:val="0040513B"/>
    <w:rsid w:val="0040666D"/>
    <w:rsid w:val="00407FFE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78B0"/>
    <w:rsid w:val="0049481D"/>
    <w:rsid w:val="00496335"/>
    <w:rsid w:val="004A4370"/>
    <w:rsid w:val="004A6D33"/>
    <w:rsid w:val="004B2A37"/>
    <w:rsid w:val="004B71D4"/>
    <w:rsid w:val="004B7EFE"/>
    <w:rsid w:val="004C0A5F"/>
    <w:rsid w:val="004C46E0"/>
    <w:rsid w:val="004C4F57"/>
    <w:rsid w:val="004C77D3"/>
    <w:rsid w:val="004D1259"/>
    <w:rsid w:val="004D37D0"/>
    <w:rsid w:val="004D6B60"/>
    <w:rsid w:val="004E466A"/>
    <w:rsid w:val="004E5EBD"/>
    <w:rsid w:val="004E7785"/>
    <w:rsid w:val="004E7B84"/>
    <w:rsid w:val="004F062D"/>
    <w:rsid w:val="004F3D2B"/>
    <w:rsid w:val="004F59D5"/>
    <w:rsid w:val="004F6765"/>
    <w:rsid w:val="00500419"/>
    <w:rsid w:val="00504D27"/>
    <w:rsid w:val="00507933"/>
    <w:rsid w:val="005173C8"/>
    <w:rsid w:val="00521AD5"/>
    <w:rsid w:val="00522FC0"/>
    <w:rsid w:val="00523318"/>
    <w:rsid w:val="00525E6F"/>
    <w:rsid w:val="005320F8"/>
    <w:rsid w:val="00533A15"/>
    <w:rsid w:val="005363B7"/>
    <w:rsid w:val="005418E7"/>
    <w:rsid w:val="00552B11"/>
    <w:rsid w:val="00554091"/>
    <w:rsid w:val="00555C03"/>
    <w:rsid w:val="005607F6"/>
    <w:rsid w:val="005623D0"/>
    <w:rsid w:val="005631D8"/>
    <w:rsid w:val="00565A09"/>
    <w:rsid w:val="00566467"/>
    <w:rsid w:val="0056711A"/>
    <w:rsid w:val="00567F4E"/>
    <w:rsid w:val="005705E2"/>
    <w:rsid w:val="00573C30"/>
    <w:rsid w:val="00573FC7"/>
    <w:rsid w:val="00574051"/>
    <w:rsid w:val="005753B5"/>
    <w:rsid w:val="00575B25"/>
    <w:rsid w:val="005819AF"/>
    <w:rsid w:val="005871F0"/>
    <w:rsid w:val="00594E80"/>
    <w:rsid w:val="005B5E5B"/>
    <w:rsid w:val="005B766D"/>
    <w:rsid w:val="005C08AA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7B12"/>
    <w:rsid w:val="005F1F75"/>
    <w:rsid w:val="006001EF"/>
    <w:rsid w:val="00601028"/>
    <w:rsid w:val="006074E0"/>
    <w:rsid w:val="00617005"/>
    <w:rsid w:val="0061768E"/>
    <w:rsid w:val="006178D7"/>
    <w:rsid w:val="006208DA"/>
    <w:rsid w:val="00622912"/>
    <w:rsid w:val="006300DF"/>
    <w:rsid w:val="00630270"/>
    <w:rsid w:val="00630362"/>
    <w:rsid w:val="00630CE8"/>
    <w:rsid w:val="006337C7"/>
    <w:rsid w:val="00633B7C"/>
    <w:rsid w:val="00636AF4"/>
    <w:rsid w:val="0064024A"/>
    <w:rsid w:val="006420B7"/>
    <w:rsid w:val="0064442F"/>
    <w:rsid w:val="006453F9"/>
    <w:rsid w:val="00645E18"/>
    <w:rsid w:val="00653FBE"/>
    <w:rsid w:val="0065602A"/>
    <w:rsid w:val="006607C1"/>
    <w:rsid w:val="00660BEC"/>
    <w:rsid w:val="0066290F"/>
    <w:rsid w:val="0066342A"/>
    <w:rsid w:val="00663824"/>
    <w:rsid w:val="0066449D"/>
    <w:rsid w:val="00665706"/>
    <w:rsid w:val="00667CDA"/>
    <w:rsid w:val="00671E6C"/>
    <w:rsid w:val="00684ACF"/>
    <w:rsid w:val="0069167B"/>
    <w:rsid w:val="00695D76"/>
    <w:rsid w:val="006A0007"/>
    <w:rsid w:val="006A1B20"/>
    <w:rsid w:val="006A3206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7029B3"/>
    <w:rsid w:val="00704871"/>
    <w:rsid w:val="00704F98"/>
    <w:rsid w:val="00706136"/>
    <w:rsid w:val="0070763A"/>
    <w:rsid w:val="0072396B"/>
    <w:rsid w:val="00730381"/>
    <w:rsid w:val="00735BD6"/>
    <w:rsid w:val="00737937"/>
    <w:rsid w:val="007471B5"/>
    <w:rsid w:val="0075131D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213A"/>
    <w:rsid w:val="0078263F"/>
    <w:rsid w:val="0078291B"/>
    <w:rsid w:val="00783D7F"/>
    <w:rsid w:val="007843A2"/>
    <w:rsid w:val="0079164A"/>
    <w:rsid w:val="00794396"/>
    <w:rsid w:val="007956FF"/>
    <w:rsid w:val="007A3CA8"/>
    <w:rsid w:val="007A74F6"/>
    <w:rsid w:val="007B07A2"/>
    <w:rsid w:val="007B1BDA"/>
    <w:rsid w:val="007B499F"/>
    <w:rsid w:val="007B5893"/>
    <w:rsid w:val="007B6236"/>
    <w:rsid w:val="007C1371"/>
    <w:rsid w:val="007C6F23"/>
    <w:rsid w:val="007D421A"/>
    <w:rsid w:val="007D6554"/>
    <w:rsid w:val="007D7138"/>
    <w:rsid w:val="007E17D3"/>
    <w:rsid w:val="007E4378"/>
    <w:rsid w:val="007F2325"/>
    <w:rsid w:val="007F5A61"/>
    <w:rsid w:val="007F74FF"/>
    <w:rsid w:val="0080197D"/>
    <w:rsid w:val="00802303"/>
    <w:rsid w:val="008166B7"/>
    <w:rsid w:val="0082113B"/>
    <w:rsid w:val="0082548A"/>
    <w:rsid w:val="00835A71"/>
    <w:rsid w:val="00836358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064A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B6DCB"/>
    <w:rsid w:val="008C393C"/>
    <w:rsid w:val="008C6FD9"/>
    <w:rsid w:val="008D3360"/>
    <w:rsid w:val="008D39D7"/>
    <w:rsid w:val="008E0C3B"/>
    <w:rsid w:val="008E250F"/>
    <w:rsid w:val="008E3C4E"/>
    <w:rsid w:val="008E4E11"/>
    <w:rsid w:val="008F36B4"/>
    <w:rsid w:val="008F69DA"/>
    <w:rsid w:val="0091548A"/>
    <w:rsid w:val="00921040"/>
    <w:rsid w:val="009258A7"/>
    <w:rsid w:val="00926D70"/>
    <w:rsid w:val="00931B3D"/>
    <w:rsid w:val="0093521D"/>
    <w:rsid w:val="00935F3A"/>
    <w:rsid w:val="009373D7"/>
    <w:rsid w:val="00940DF2"/>
    <w:rsid w:val="009503ED"/>
    <w:rsid w:val="009554A8"/>
    <w:rsid w:val="00955CA8"/>
    <w:rsid w:val="00961645"/>
    <w:rsid w:val="0096289E"/>
    <w:rsid w:val="00963045"/>
    <w:rsid w:val="009712EF"/>
    <w:rsid w:val="009739B5"/>
    <w:rsid w:val="0098504C"/>
    <w:rsid w:val="00986E29"/>
    <w:rsid w:val="00991C59"/>
    <w:rsid w:val="009974BE"/>
    <w:rsid w:val="009A11BF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110C"/>
    <w:rsid w:val="009D3958"/>
    <w:rsid w:val="009D59EF"/>
    <w:rsid w:val="009D7EE5"/>
    <w:rsid w:val="009E03F2"/>
    <w:rsid w:val="009E08BC"/>
    <w:rsid w:val="009E50D3"/>
    <w:rsid w:val="009F1777"/>
    <w:rsid w:val="00A0037F"/>
    <w:rsid w:val="00A05A69"/>
    <w:rsid w:val="00A05D1E"/>
    <w:rsid w:val="00A06B26"/>
    <w:rsid w:val="00A123C6"/>
    <w:rsid w:val="00A140EB"/>
    <w:rsid w:val="00A15395"/>
    <w:rsid w:val="00A2256A"/>
    <w:rsid w:val="00A24299"/>
    <w:rsid w:val="00A25162"/>
    <w:rsid w:val="00A27B00"/>
    <w:rsid w:val="00A30E52"/>
    <w:rsid w:val="00A365CE"/>
    <w:rsid w:val="00A3661B"/>
    <w:rsid w:val="00A44ECC"/>
    <w:rsid w:val="00A52160"/>
    <w:rsid w:val="00A53FE9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6CB4"/>
    <w:rsid w:val="00AA60C5"/>
    <w:rsid w:val="00AB03DD"/>
    <w:rsid w:val="00AB3B7F"/>
    <w:rsid w:val="00AB7D30"/>
    <w:rsid w:val="00AC6712"/>
    <w:rsid w:val="00AD0258"/>
    <w:rsid w:val="00AD6198"/>
    <w:rsid w:val="00AD7B73"/>
    <w:rsid w:val="00AE1430"/>
    <w:rsid w:val="00AE1AD1"/>
    <w:rsid w:val="00AE4BB1"/>
    <w:rsid w:val="00AE5DEC"/>
    <w:rsid w:val="00AE6495"/>
    <w:rsid w:val="00AF15FC"/>
    <w:rsid w:val="00B00FB2"/>
    <w:rsid w:val="00B01469"/>
    <w:rsid w:val="00B051BC"/>
    <w:rsid w:val="00B067F7"/>
    <w:rsid w:val="00B13B4A"/>
    <w:rsid w:val="00B14BFB"/>
    <w:rsid w:val="00B16222"/>
    <w:rsid w:val="00B1767B"/>
    <w:rsid w:val="00B22421"/>
    <w:rsid w:val="00B2661B"/>
    <w:rsid w:val="00B27486"/>
    <w:rsid w:val="00B27E29"/>
    <w:rsid w:val="00B34493"/>
    <w:rsid w:val="00B35AAD"/>
    <w:rsid w:val="00B360A2"/>
    <w:rsid w:val="00B41313"/>
    <w:rsid w:val="00B42036"/>
    <w:rsid w:val="00B42D90"/>
    <w:rsid w:val="00B4325F"/>
    <w:rsid w:val="00B4456C"/>
    <w:rsid w:val="00B449EB"/>
    <w:rsid w:val="00B52200"/>
    <w:rsid w:val="00B60731"/>
    <w:rsid w:val="00B648F2"/>
    <w:rsid w:val="00B66B93"/>
    <w:rsid w:val="00B71202"/>
    <w:rsid w:val="00B742AD"/>
    <w:rsid w:val="00B92972"/>
    <w:rsid w:val="00B93A85"/>
    <w:rsid w:val="00B970C7"/>
    <w:rsid w:val="00BA10F1"/>
    <w:rsid w:val="00BB2186"/>
    <w:rsid w:val="00BB6E49"/>
    <w:rsid w:val="00BC1B95"/>
    <w:rsid w:val="00BC4EC5"/>
    <w:rsid w:val="00BC579B"/>
    <w:rsid w:val="00BD09FE"/>
    <w:rsid w:val="00BE0388"/>
    <w:rsid w:val="00BE236E"/>
    <w:rsid w:val="00BE39B4"/>
    <w:rsid w:val="00BE67DF"/>
    <w:rsid w:val="00BF0561"/>
    <w:rsid w:val="00BF0A24"/>
    <w:rsid w:val="00BF1752"/>
    <w:rsid w:val="00BF2F70"/>
    <w:rsid w:val="00BF5F0C"/>
    <w:rsid w:val="00C01B0C"/>
    <w:rsid w:val="00C07CD1"/>
    <w:rsid w:val="00C15C9E"/>
    <w:rsid w:val="00C20C1C"/>
    <w:rsid w:val="00C26151"/>
    <w:rsid w:val="00C34B28"/>
    <w:rsid w:val="00C42651"/>
    <w:rsid w:val="00C4489B"/>
    <w:rsid w:val="00C46F43"/>
    <w:rsid w:val="00C563FD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4ECF"/>
    <w:rsid w:val="00CF01CA"/>
    <w:rsid w:val="00CF0D7A"/>
    <w:rsid w:val="00CF336F"/>
    <w:rsid w:val="00D04B06"/>
    <w:rsid w:val="00D114FA"/>
    <w:rsid w:val="00D12E9A"/>
    <w:rsid w:val="00D12F52"/>
    <w:rsid w:val="00D17679"/>
    <w:rsid w:val="00D17E07"/>
    <w:rsid w:val="00D208BD"/>
    <w:rsid w:val="00D24B35"/>
    <w:rsid w:val="00D268EC"/>
    <w:rsid w:val="00D27E69"/>
    <w:rsid w:val="00D31840"/>
    <w:rsid w:val="00D31E15"/>
    <w:rsid w:val="00D33374"/>
    <w:rsid w:val="00D35F71"/>
    <w:rsid w:val="00D479F9"/>
    <w:rsid w:val="00D53C92"/>
    <w:rsid w:val="00D5794C"/>
    <w:rsid w:val="00D61CAE"/>
    <w:rsid w:val="00D7182B"/>
    <w:rsid w:val="00D74DC3"/>
    <w:rsid w:val="00D7537E"/>
    <w:rsid w:val="00D7744D"/>
    <w:rsid w:val="00D77A9C"/>
    <w:rsid w:val="00D8483C"/>
    <w:rsid w:val="00D85BE4"/>
    <w:rsid w:val="00D87FE2"/>
    <w:rsid w:val="00D91FA6"/>
    <w:rsid w:val="00D93615"/>
    <w:rsid w:val="00D93811"/>
    <w:rsid w:val="00D9431A"/>
    <w:rsid w:val="00D9660F"/>
    <w:rsid w:val="00D972F9"/>
    <w:rsid w:val="00DA58D8"/>
    <w:rsid w:val="00DA5E17"/>
    <w:rsid w:val="00DB168D"/>
    <w:rsid w:val="00DB32E8"/>
    <w:rsid w:val="00DC096E"/>
    <w:rsid w:val="00DC4597"/>
    <w:rsid w:val="00DC4880"/>
    <w:rsid w:val="00DC5186"/>
    <w:rsid w:val="00DD1807"/>
    <w:rsid w:val="00DE31A1"/>
    <w:rsid w:val="00DE3274"/>
    <w:rsid w:val="00DE68E7"/>
    <w:rsid w:val="00DF1197"/>
    <w:rsid w:val="00DF1EAB"/>
    <w:rsid w:val="00DF3A3A"/>
    <w:rsid w:val="00DF58C2"/>
    <w:rsid w:val="00DF731C"/>
    <w:rsid w:val="00E00979"/>
    <w:rsid w:val="00E02399"/>
    <w:rsid w:val="00E03E59"/>
    <w:rsid w:val="00E079AD"/>
    <w:rsid w:val="00E10AF4"/>
    <w:rsid w:val="00E13D5F"/>
    <w:rsid w:val="00E14CF8"/>
    <w:rsid w:val="00E1618A"/>
    <w:rsid w:val="00E210DD"/>
    <w:rsid w:val="00E30352"/>
    <w:rsid w:val="00E324E9"/>
    <w:rsid w:val="00E35622"/>
    <w:rsid w:val="00E42E79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5AB7"/>
    <w:rsid w:val="00E70EAE"/>
    <w:rsid w:val="00E71415"/>
    <w:rsid w:val="00E7159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6DA6"/>
    <w:rsid w:val="00EB7F4B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6C4A"/>
    <w:rsid w:val="00EF73B7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709D4"/>
    <w:rsid w:val="00F74CA4"/>
    <w:rsid w:val="00F8101C"/>
    <w:rsid w:val="00F8309F"/>
    <w:rsid w:val="00F83787"/>
    <w:rsid w:val="00F876D7"/>
    <w:rsid w:val="00F9207F"/>
    <w:rsid w:val="00F946B8"/>
    <w:rsid w:val="00F95794"/>
    <w:rsid w:val="00F95BBB"/>
    <w:rsid w:val="00F96BF0"/>
    <w:rsid w:val="00F96F65"/>
    <w:rsid w:val="00FA21A2"/>
    <w:rsid w:val="00FB3F28"/>
    <w:rsid w:val="00FB5883"/>
    <w:rsid w:val="00FC0691"/>
    <w:rsid w:val="00FC1525"/>
    <w:rsid w:val="00FC2E05"/>
    <w:rsid w:val="00FC45CF"/>
    <w:rsid w:val="00FC564F"/>
    <w:rsid w:val="00FD175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BD941239-5D90-4377-8F49-A822A5C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415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Hyp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rnelia.fahrni@bfe.adm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eNp7v3u/jUt+cmlual6Jgr4dAD19BnI=</officeatwork>
</file>

<file path=customXml/item2.xml><?xml version="1.0" encoding="utf-8"?>
<officeatwork xmlns="http://schemas.officeatwork.com/CustomXMLPart"/>
</file>

<file path=customXml/item3.xml><?xml version="1.0" encoding="utf-8"?>
<f:fields xmlns:f="http://schemas.fabasoft.com/folio/2007/fields">
  <f:record ref="">
    <f:field ref="objname" par="" text="Bewerbung für eine Schnupperlehre BFE"/>
    <f:field ref="objsubject" par="" text=""/>
    <f:field ref="objcreatedby" par="" text="Fahrni, Cornelia (BFE - fac)"/>
    <f:field ref="objcreatedat" par="" text="22.04.2015 21:40:52"/>
    <f:field ref="objchangedby" par="" text="Fahrni, Cornelia (BFE - fac)"/>
    <f:field ref="objmodifiedat" par="" text="19.05.2015 17:07:49"/>
    <f:field ref="doc_FSCFOLIO_1_1001_FieldDocumentNumber" par="" text=""/>
    <f:field ref="doc_FSCFOLIO_1_1001_FieldSubject" par="" text=""/>
    <f:field ref="FSCFOLIO_1_1001_FieldCurrentUser" par="" text="Beatrice Meier"/>
    <f:field ref="CCAPRECONFIG_15_1001_Objektname" par="" text="Bewerbung für eine Schnupperlehre BFE"/>
    <f:field ref="CHPRECONFIG_1_1001_Objektname" par="" text="Bewerbung für eine Schnupperlehre BFE"/>
  </f:record>
  <f:record inx="1" ref=""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Versandart" par="" text="B-Post"/>
    <f:field ref="CHPRECONFIG_1_1001_Anrede" par="" text=""/>
    <f:field ref="CHPRECONFIG_1_1001_Titel" par="" text=""/>
    <f:field ref="CHPRECONFIG_1_1001_Vorname" par="" text=""/>
    <f:field ref="CHPRECONFIG_1_1001_Nachname" par="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BAVCFG_15_1700_Adresse1" par="" text=""/>
    <f:field ref="BAVCFG_15_1700_Firma" par="" text=""/>
    <f:field ref="BAVCFG_15_1700_ZustellungAm" par="" text=""/>
    <f:field ref="BAVCFG_15_1700_ForeignNumber" par="" text=""/>
    <f:field ref="BAVCFG_15_1700_AnredePartner" par="" text=""/>
    <f:field ref="BAVCFG_15_1700_Anrede_Adresse" par="" text=""/>
    <f:field ref="BAVCFG_15_1700_Zusatzzeile1" par="" text=""/>
    <f:field ref="BAVCFG_15_1700_Zusatzzeile2" par="" text=""/>
    <f:field ref="BAVCFG_15_1700_Strasse2" par="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en"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HPRECONFIG_1_1001_Anrede" text="Anrede"/>
    <f:field ref="CCAPRECONFIG_15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BAVCFG_15_1700_ForeignNumber" text="Fremdaktenzeichen"/>
    <f:field ref="CCAPRECONFIG_15_1001_Geschlecht" text="Geschlecht"/>
    <f:field ref="CCAPRECONFIG_15_1001_Geschlecht_Anrede" text="Geschlecht_Anrede"/>
    <f:field ref="CCAPRECONFIG_15_1001_Hausnummer" text="Hausnummer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Stiege" text="Stiege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HPRECONFIG_1_1001_Titel" text="Titel"/>
    <f:field ref="CCAPRECONFIG_15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officeatwork xmlns="http://schemas.officeatwork.com/Formulas">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</officeatwork>
</file>

<file path=customXml/item5.xml><?xml version="1.0" encoding="utf-8"?>
<officeatwork xmlns="http://schemas.officeatwork.com/MasterProperties">eNp7v3u/jW9icUlqUUBRfkFqUUllcGpJsYK+HQCb2Qqj</officeatwork>
</file>

<file path=customXml/itemProps1.xml><?xml version="1.0" encoding="utf-8"?>
<ds:datastoreItem xmlns:ds="http://schemas.openxmlformats.org/officeDocument/2006/customXml" ds:itemID="{82097A3A-70D9-4AE6-892B-AA510C44B7A8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1515FAA-652F-475D-AE99-E79EF8BF6DD2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151B7B70-DB31-4D98-B69A-66D6112FE2F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2065</Characters>
  <Application>Microsoft Office Word</Application>
  <DocSecurity>0</DocSecurity>
  <Lines>158</Lines>
  <Paragraphs>114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Fahrni</dc:creator>
  <cp:keywords/>
  <dc:description/>
  <cp:lastModifiedBy>U80828497</cp:lastModifiedBy>
  <cp:revision>17</cp:revision>
  <cp:lastPrinted>2015-03-16T15:25:00Z</cp:lastPrinted>
  <dcterms:created xsi:type="dcterms:W3CDTF">2015-03-16T14:22:00Z</dcterms:created>
  <dcterms:modified xsi:type="dcterms:W3CDTF">2015-05-19T15:07:00Z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Signature1.Name" pid="2" fmtid="{D5CDD505-2E9C-101B-9397-08002B2CF9AE}">
    <vt:lpwstr/>
  </property>
  <property name="Signature2.Name" pid="3" fmtid="{D5CDD505-2E9C-101B-9397-08002B2CF9AE}">
    <vt:lpwstr/>
  </property>
  <property name="Doc.Enclosures" pid="4" fmtid="{D5CDD505-2E9C-101B-9397-08002B2CF9AE}">
    <vt:lpwstr>Beilage(n)</vt:lpwstr>
  </property>
  <property name="Doc.OurReference" pid="5" fmtid="{D5CDD505-2E9C-101B-9397-08002B2CF9AE}">
    <vt:lpwstr>Unser Zeichen:</vt:lpwstr>
  </property>
  <property name="Doc.YourReference" pid="6" fmtid="{D5CDD505-2E9C-101B-9397-08002B2CF9AE}">
    <vt:lpwstr>Ihr Zeichen:</vt:lpwstr>
  </property>
  <property name="Doc.Reference" pid="7" fmtid="{D5CDD505-2E9C-101B-9397-08002B2CF9AE}">
    <vt:lpwstr>Referenz/Aktenzeichen:</vt:lpwstr>
  </property>
  <property name="Doc.Text" pid="8" fmtid="{D5CDD505-2E9C-101B-9397-08002B2CF9AE}">
    <vt:lpwstr>[Text]</vt:lpwstr>
  </property>
  <property name="Doc.Subject" pid="9" fmtid="{D5CDD505-2E9C-101B-9397-08002B2CF9AE}">
    <vt:lpwstr>[Betreff]</vt:lpwstr>
  </property>
  <property name="Doc.Telephone" pid="10" fmtid="{D5CDD505-2E9C-101B-9397-08002B2CF9AE}">
    <vt:lpwstr>Tel.</vt:lpwstr>
  </property>
  <property name="Doc.Fax" pid="11" fmtid="{D5CDD505-2E9C-101B-9397-08002B2CF9AE}">
    <vt:lpwstr>Fax</vt:lpwstr>
  </property>
  <property name="CustomField.Enclousures" pid="12" fmtid="{D5CDD505-2E9C-101B-9397-08002B2CF9AE}">
    <vt:lpwstr/>
  </property>
  <property name="CustomField.ShowLogoPn" pid="13" fmtid="{D5CDD505-2E9C-101B-9397-08002B2CF9AE}">
    <vt:lpwstr>-1</vt:lpwstr>
  </property>
  <property name="BM_Subject" pid="14" fmtid="{D5CDD505-2E9C-101B-9397-08002B2CF9AE}">
    <vt:lpwstr/>
  </property>
  <property name="Signature1.OrgAbs1Z1" pid="15" fmtid="{D5CDD505-2E9C-101B-9397-08002B2CF9AE}">
    <vt:lpwstr>Eidgenössisches Departement für Umwelt, Verkehr, Energie und Kommunikation UVEK</vt:lpwstr>
  </property>
  <property name="Signature1.OrgAbs1Z2" pid="16" fmtid="{D5CDD505-2E9C-101B-9397-08002B2CF9AE}">
    <vt:lpwstr/>
  </property>
  <property name="Signature1.OrgAbs1Z3" pid="17" fmtid="{D5CDD505-2E9C-101B-9397-08002B2CF9AE}">
    <vt:lpwstr/>
  </property>
  <property name="Signature1.OrgAbs1Z4Fett" pid="18" fmtid="{D5CDD505-2E9C-101B-9397-08002B2CF9AE}">
    <vt:lpwstr>Bundesamt für Energie BFE</vt:lpwstr>
  </property>
  <property name="Signature1.OrgAbs1Z5" pid="19" fmtid="{D5CDD505-2E9C-101B-9397-08002B2CF9AE}">
    <vt:lpwstr>Human Resources</vt:lpwstr>
  </property>
  <property name="Signature1.OrgAbs1Z6" pid="20" fmtid="{D5CDD505-2E9C-101B-9397-08002B2CF9AE}">
    <vt:lpwstr/>
  </property>
  <property name="Signature2.OrgAbs2Z1" pid="21" fmtid="{D5CDD505-2E9C-101B-9397-08002B2CF9AE}">
    <vt:lpwstr/>
  </property>
  <property name="Signature2.OrgAbs2Z2Fett" pid="22" fmtid="{D5CDD505-2E9C-101B-9397-08002B2CF9AE}">
    <vt:lpwstr/>
  </property>
  <property name="Signature2.OrgAbs2Z3" pid="23" fmtid="{D5CDD505-2E9C-101B-9397-08002B2CF9AE}">
    <vt:lpwstr/>
  </property>
  <property name="Signature1.Fensterzeile" pid="24" fmtid="{D5CDD505-2E9C-101B-9397-08002B2CF9AE}">
    <vt:lpwstr>3003 Bern</vt:lpwstr>
  </property>
  <property name="Signature1.Ort" pid="25" fmtid="{D5CDD505-2E9C-101B-9397-08002B2CF9AE}">
    <vt:lpwstr>3003 Bern</vt:lpwstr>
  </property>
  <property name="Signature1.AIZ1" pid="26" fmtid="{D5CDD505-2E9C-101B-9397-08002B2CF9AE}">
    <vt:lpwstr>Bundesamt für Energie BFE</vt:lpwstr>
  </property>
  <property name="Signature1.AIZ2" pid="27" fmtid="{D5CDD505-2E9C-101B-9397-08002B2CF9AE}">
    <vt:lpwstr>Cornelia Fahrni</vt:lpwstr>
  </property>
  <property name="Signature1.AIZ3" pid="28" fmtid="{D5CDD505-2E9C-101B-9397-08002B2CF9AE}">
    <vt:lpwstr>Mühlestrasse 4, 3063 Ittigen</vt:lpwstr>
  </property>
  <property name="Signature1.AIZ4" pid="29" fmtid="{D5CDD505-2E9C-101B-9397-08002B2CF9AE}">
    <vt:lpwstr>Postadresse: Bundesamt für Energie, 3003 Bern</vt:lpwstr>
  </property>
  <property name="Signature1.AIZ5" pid="30" fmtid="{D5CDD505-2E9C-101B-9397-08002B2CF9AE}">
    <vt:lpwstr>Tel. +41 58 462 56 11, Fax +41 58 463 25 00</vt:lpwstr>
  </property>
  <property name="Signature1.AIZ6" pid="31" fmtid="{D5CDD505-2E9C-101B-9397-08002B2CF9AE}">
    <vt:lpwstr>Cornelia.Fahrni@bfe.admin.ch</vt:lpwstr>
  </property>
  <property name="Signature1.AIZ7" pid="32" fmtid="{D5CDD505-2E9C-101B-9397-08002B2CF9AE}">
    <vt:lpwstr>www.bfe.admin.ch</vt:lpwstr>
  </property>
  <property name="Signature1.AIZ8" pid="33" fmtid="{D5CDD505-2E9C-101B-9397-08002B2CF9AE}">
    <vt:lpwstr/>
  </property>
  <property name="Signature1.AIZ9" pid="34" fmtid="{D5CDD505-2E9C-101B-9397-08002B2CF9AE}">
    <vt:lpwstr/>
  </property>
  <property name="Signature2.AIZ1" pid="35" fmtid="{D5CDD505-2E9C-101B-9397-08002B2CF9AE}">
    <vt:lpwstr>Bundesamt für Energie BFE</vt:lpwstr>
  </property>
  <property name="Signature2.AIZ2" pid="36" fmtid="{D5CDD505-2E9C-101B-9397-08002B2CF9AE}">
    <vt:lpwstr>Cornelia Fahrni</vt:lpwstr>
  </property>
  <property name="Signature2.AIZ3" pid="37" fmtid="{D5CDD505-2E9C-101B-9397-08002B2CF9AE}">
    <vt:lpwstr>Mühlestrasse 4, 3063 Ittigen</vt:lpwstr>
  </property>
  <property name="Signature2.AIZ4" pid="38" fmtid="{D5CDD505-2E9C-101B-9397-08002B2CF9AE}">
    <vt:lpwstr>Postadresse: Bundesamt für Energie, 3003 Bern</vt:lpwstr>
  </property>
  <property name="Signature2.AIZ5" pid="39" fmtid="{D5CDD505-2E9C-101B-9397-08002B2CF9AE}">
    <vt:lpwstr>Tel. +41 58 462 56 11, Fax +41 58 463 25 00</vt:lpwstr>
  </property>
  <property name="Signature2.AIZ6" pid="40" fmtid="{D5CDD505-2E9C-101B-9397-08002B2CF9AE}">
    <vt:lpwstr>Cornelia.Fahrni@bfe.admin.ch</vt:lpwstr>
  </property>
  <property name="Signature2.AIZ7" pid="41" fmtid="{D5CDD505-2E9C-101B-9397-08002B2CF9AE}">
    <vt:lpwstr>www.bfe.admin.ch</vt:lpwstr>
  </property>
  <property name="Signature2.AIZ8" pid="42" fmtid="{D5CDD505-2E9C-101B-9397-08002B2CF9AE}">
    <vt:lpwstr/>
  </property>
  <property name="Signature2.AIZ9" pid="43" fmtid="{D5CDD505-2E9C-101B-9397-08002B2CF9AE}">
    <vt:lpwstr/>
  </property>
  <property name="Signature1.Funktion" pid="44" fmtid="{D5CDD505-2E9C-101B-9397-08002B2CF9AE}">
    <vt:lpwstr>Stv. Leiterin Human Resources</vt:lpwstr>
  </property>
  <property name="Signature2.Funktion" pid="45" fmtid="{D5CDD505-2E9C-101B-9397-08002B2CF9AE}">
    <vt:lpwstr>Stv. Leiterin Human Resources</vt:lpwstr>
  </property>
  <property name="Signature1.GrussformelOrganisation" pid="46" fmtid="{D5CDD505-2E9C-101B-9397-08002B2CF9AE}">
    <vt:lpwstr>Bundesamt für Energie BFE</vt:lpwstr>
  </property>
  <property name="Signature2.GrussformelOrganisation" pid="47" fmtid="{D5CDD505-2E9C-101B-9397-08002B2CF9AE}">
    <vt:lpwstr>Bundesamt für Energie BFE</vt:lpwstr>
  </property>
  <property name="Doc.Clerk" pid="48" fmtid="{D5CDD505-2E9C-101B-9397-08002B2CF9AE}">
    <vt:lpwstr>Sachbearbeiter/in:</vt:lpwstr>
  </property>
  <property name="Author.FullName" pid="49" fmtid="{D5CDD505-2E9C-101B-9397-08002B2CF9AE}">
    <vt:lpwstr>Cornelia Fahrni</vt:lpwstr>
  </property>
  <property name="Doc.PP" pid="50" fmtid="{D5CDD505-2E9C-101B-9397-08002B2CF9AE}">
    <vt:lpwstr>CH-</vt:lpwstr>
  </property>
  <property name="Signature1.FensterzeileKuerzel" pid="51" fmtid="{D5CDD505-2E9C-101B-9397-08002B2CF9AE}">
    <vt:lpwstr>BFE</vt:lpwstr>
  </property>
  <property name="Author.Kuerzel" pid="52" fmtid="{D5CDD505-2E9C-101B-9397-08002B2CF9AE}">
    <vt:lpwstr>fac</vt:lpwstr>
  </property>
  <property name="CustomField.DocumentDate" pid="53" fmtid="{D5CDD505-2E9C-101B-9397-08002B2CF9AE}">
    <vt:lpwstr>9. September 2014</vt:lpwstr>
  </property>
  <property name="CustomField.Ref" pid="54" fmtid="{D5CDD505-2E9C-101B-9397-08002B2CF9AE}">
    <vt:lpwstr/>
  </property>
  <property name="Output.Draft" pid="55" fmtid="{D5CDD505-2E9C-101B-9397-08002B2CF9AE}">
    <vt:lpwstr/>
  </property>
  <property name="Signature1.FullName" pid="56" fmtid="{D5CDD505-2E9C-101B-9397-08002B2CF9AE}">
    <vt:lpwstr>Cornelia Fahrni</vt:lpwstr>
  </property>
  <property name="Signature2.FullName" pid="57" fmtid="{D5CDD505-2E9C-101B-9397-08002B2CF9AE}">
    <vt:lpwstr>Cornelia Fahrni</vt:lpwstr>
  </property>
  <property name="Author.FabasoftObjectAddress" pid="58" fmtid="{D5CDD505-2E9C-101B-9397-08002B2CF9AE}">
    <vt:lpwstr/>
  </property>
  <property name="Recipient.FabasoftObjectAddress" pid="59" fmtid="{D5CDD505-2E9C-101B-9397-08002B2CF9AE}">
    <vt:lpwstr/>
  </property>
  <property name="Signature1.FabasoftObjectAddress" pid="60" fmtid="{D5CDD505-2E9C-101B-9397-08002B2CF9AE}">
    <vt:lpwstr/>
  </property>
  <property name="Signature2.FabasoftObjectAddress" pid="61" fmtid="{D5CDD505-2E9C-101B-9397-08002B2CF9AE}">
    <vt:lpwstr/>
  </property>
  <property name="Doc.CopyTo" pid="62" fmtid="{D5CDD505-2E9C-101B-9397-08002B2CF9AE}">
    <vt:lpwstr>Kopie an:</vt:lpwstr>
  </property>
  <property name="CustomField.CopyTo" pid="63" fmtid="{D5CDD505-2E9C-101B-9397-08002B2CF9AE}">
    <vt:lpwstr/>
  </property>
  <property name="FSC#UVEKCFG@15.1700:Function" pid="64" fmtid="{D5CDD505-2E9C-101B-9397-08002B2CF9AE}">
    <vt:lpwstr/>
  </property>
  <property name="FSC#UVEKCFG@15.1700:FileRespOrg" pid="65" fmtid="{D5CDD505-2E9C-101B-9397-08002B2CF9AE}">
    <vt:lpwstr>Human Resources</vt:lpwstr>
  </property>
  <property name="FSC#UVEKCFG@15.1700:DefaultGroupFileResponsible" pid="66" fmtid="{D5CDD505-2E9C-101B-9397-08002B2CF9AE}">
    <vt:lpwstr/>
  </property>
  <property name="FSC#UVEKCFG@15.1700:FileRespFunction" pid="67" fmtid="{D5CDD505-2E9C-101B-9397-08002B2CF9AE}">
    <vt:lpwstr/>
  </property>
  <property name="FSC#UVEKCFG@15.1700:AssignedClassification" pid="68" fmtid="{D5CDD505-2E9C-101B-9397-08002B2CF9AE}">
    <vt:lpwstr/>
  </property>
  <property name="FSC#UVEKCFG@15.1700:AssignedClassificationCode" pid="69" fmtid="{D5CDD505-2E9C-101B-9397-08002B2CF9AE}">
    <vt:lpwstr/>
  </property>
  <property name="FSC#UVEKCFG@15.1700:FileResponsible" pid="70" fmtid="{D5CDD505-2E9C-101B-9397-08002B2CF9AE}">
    <vt:lpwstr/>
  </property>
  <property name="FSC#UVEKCFG@15.1700:FileResponsibleTel" pid="71" fmtid="{D5CDD505-2E9C-101B-9397-08002B2CF9AE}">
    <vt:lpwstr/>
  </property>
  <property name="FSC#UVEKCFG@15.1700:FileResponsibleEmail" pid="72" fmtid="{D5CDD505-2E9C-101B-9397-08002B2CF9AE}">
    <vt:lpwstr/>
  </property>
  <property name="FSC#UVEKCFG@15.1700:FileResponsibleFax" pid="73" fmtid="{D5CDD505-2E9C-101B-9397-08002B2CF9AE}">
    <vt:lpwstr/>
  </property>
  <property name="FSC#UVEKCFG@15.1700:FileResponsibleAddress" pid="74" fmtid="{D5CDD505-2E9C-101B-9397-08002B2CF9AE}">
    <vt:lpwstr/>
  </property>
  <property name="FSC#UVEKCFG@15.1700:FileResponsibleStreet" pid="75" fmtid="{D5CDD505-2E9C-101B-9397-08002B2CF9AE}">
    <vt:lpwstr/>
  </property>
  <property name="FSC#UVEKCFG@15.1700:FileResponsiblezipcode" pid="76" fmtid="{D5CDD505-2E9C-101B-9397-08002B2CF9AE}">
    <vt:lpwstr/>
  </property>
  <property name="FSC#UVEKCFG@15.1700:FileResponsiblecity" pid="77" fmtid="{D5CDD505-2E9C-101B-9397-08002B2CF9AE}">
    <vt:lpwstr/>
  </property>
  <property name="FSC#UVEKCFG@15.1700:FileResponsibleAbbreviation" pid="78" fmtid="{D5CDD505-2E9C-101B-9397-08002B2CF9AE}">
    <vt:lpwstr/>
  </property>
  <property name="FSC#UVEKCFG@15.1700:FileRespOrgHome" pid="79" fmtid="{D5CDD505-2E9C-101B-9397-08002B2CF9AE}">
    <vt:lpwstr>Mühlestrasse 4, 3003 Bern</vt:lpwstr>
  </property>
  <property name="FSC#UVEKCFG@15.1700:CurrUserAbbreviation" pid="80" fmtid="{D5CDD505-2E9C-101B-9397-08002B2CF9AE}">
    <vt:lpwstr>meb</vt:lpwstr>
  </property>
  <property name="FSC#UVEKCFG@15.1700:CategoryReference" pid="81" fmtid="{D5CDD505-2E9C-101B-9397-08002B2CF9AE}">
    <vt:lpwstr/>
  </property>
  <property name="FSC#UVEKCFG@15.1700:cooAddress" pid="82" fmtid="{D5CDD505-2E9C-101B-9397-08002B2CF9AE}">
    <vt:lpwstr>COO.2207.110.4.868384</vt:lpwstr>
  </property>
  <property name="FSC#UVEKCFG@15.1700:sleeveFileReference" pid="83" fmtid="{D5CDD505-2E9C-101B-9397-08002B2CF9AE}">
    <vt:lpwstr/>
  </property>
  <property name="FSC#UVEKCFG@15.1700:BureauName" pid="84" fmtid="{D5CDD505-2E9C-101B-9397-08002B2CF9AE}">
    <vt:lpwstr/>
  </property>
  <property name="FSC#UVEKCFG@15.1700:BureauShortName" pid="85" fmtid="{D5CDD505-2E9C-101B-9397-08002B2CF9AE}">
    <vt:lpwstr>BFE</vt:lpwstr>
  </property>
  <property name="FSC#UVEKCFG@15.1700:BureauWebsite" pid="86" fmtid="{D5CDD505-2E9C-101B-9397-08002B2CF9AE}">
    <vt:lpwstr/>
  </property>
  <property name="FSC#UVEKCFG@15.1700:SubFileTitle" pid="87" fmtid="{D5CDD505-2E9C-101B-9397-08002B2CF9AE}">
    <vt:lpwstr>Bewerbung für eine Schnupperlehre BFE</vt:lpwstr>
  </property>
  <property name="FSC#UVEKCFG@15.1700:ForeignNumber" pid="88" fmtid="{D5CDD505-2E9C-101B-9397-08002B2CF9AE}">
    <vt:lpwstr/>
  </property>
  <property name="FSC#UVEKCFG@15.1700:Amtstitel" pid="89" fmtid="{D5CDD505-2E9C-101B-9397-08002B2CF9AE}">
    <vt:lpwstr/>
  </property>
  <property name="FSC#UVEKCFG@15.1700:ZusendungAm" pid="90" fmtid="{D5CDD505-2E9C-101B-9397-08002B2CF9AE}">
    <vt:lpwstr/>
  </property>
  <property name="FSC#UVEKCFG@15.1700:SignerLeft" pid="91" fmtid="{D5CDD505-2E9C-101B-9397-08002B2CF9AE}">
    <vt:lpwstr/>
  </property>
  <property name="FSC#UVEKCFG@15.1700:SignerRight" pid="92" fmtid="{D5CDD505-2E9C-101B-9397-08002B2CF9AE}">
    <vt:lpwstr/>
  </property>
  <property name="FSC#UVEKCFG@15.1700:SignerLeftJobTitle" pid="93" fmtid="{D5CDD505-2E9C-101B-9397-08002B2CF9AE}">
    <vt:lpwstr/>
  </property>
  <property name="FSC#UVEKCFG@15.1700:SignerRightJobTitle" pid="94" fmtid="{D5CDD505-2E9C-101B-9397-08002B2CF9AE}">
    <vt:lpwstr/>
  </property>
  <property name="FSC#UVEKCFG@15.1700:SignerLeftFunction" pid="95" fmtid="{D5CDD505-2E9C-101B-9397-08002B2CF9AE}">
    <vt:lpwstr/>
  </property>
  <property name="FSC#UVEKCFG@15.1700:SignerRightFunction" pid="96" fmtid="{D5CDD505-2E9C-101B-9397-08002B2CF9AE}">
    <vt:lpwstr/>
  </property>
  <property name="FSC#UVEKCFG@15.1700:SignerLeftUserRoleGroup" pid="97" fmtid="{D5CDD505-2E9C-101B-9397-08002B2CF9AE}">
    <vt:lpwstr/>
  </property>
  <property name="FSC#UVEKCFG@15.1700:SignerRightUserRoleGroup" pid="98" fmtid="{D5CDD505-2E9C-101B-9397-08002B2CF9AE}">
    <vt:lpwstr/>
  </property>
  <property name="FSC#COOELAK@1.1001:Subject" pid="99" fmtid="{D5CDD505-2E9C-101B-9397-08002B2CF9AE}">
    <vt:lpwstr/>
  </property>
  <property name="FSC#COOELAK@1.1001:FileReference" pid="100" fmtid="{D5CDD505-2E9C-101B-9397-08002B2CF9AE}">
    <vt:lpwstr/>
  </property>
  <property name="FSC#COOELAK@1.1001:FileRefYear" pid="101" fmtid="{D5CDD505-2E9C-101B-9397-08002B2CF9AE}">
    <vt:lpwstr/>
  </property>
  <property name="FSC#COOELAK@1.1001:FileRefOrdinal" pid="102" fmtid="{D5CDD505-2E9C-101B-9397-08002B2CF9AE}">
    <vt:lpwstr/>
  </property>
  <property name="FSC#COOELAK@1.1001:FileRefOU" pid="103" fmtid="{D5CDD505-2E9C-101B-9397-08002B2CF9AE}">
    <vt:lpwstr/>
  </property>
  <property name="FSC#COOELAK@1.1001:Organization" pid="104" fmtid="{D5CDD505-2E9C-101B-9397-08002B2CF9AE}">
    <vt:lpwstr/>
  </property>
  <property name="FSC#COOELAK@1.1001:Owner" pid="105" fmtid="{D5CDD505-2E9C-101B-9397-08002B2CF9AE}">
    <vt:lpwstr>Fahrni Cornelia</vt:lpwstr>
  </property>
  <property name="FSC#COOELAK@1.1001:OwnerExtension" pid="106" fmtid="{D5CDD505-2E9C-101B-9397-08002B2CF9AE}">
    <vt:lpwstr>+41 58 463 06 50</vt:lpwstr>
  </property>
  <property name="FSC#COOELAK@1.1001:OwnerFaxExtension" pid="107" fmtid="{D5CDD505-2E9C-101B-9397-08002B2CF9AE}">
    <vt:lpwstr>+41 58 463 25 00</vt:lpwstr>
  </property>
  <property name="FSC#COOELAK@1.1001:DispatchedBy" pid="108" fmtid="{D5CDD505-2E9C-101B-9397-08002B2CF9AE}">
    <vt:lpwstr/>
  </property>
  <property name="FSC#COOELAK@1.1001:DispatchedAt" pid="109" fmtid="{D5CDD505-2E9C-101B-9397-08002B2CF9AE}">
    <vt:lpwstr/>
  </property>
  <property name="FSC#COOELAK@1.1001:ApprovedBy" pid="110" fmtid="{D5CDD505-2E9C-101B-9397-08002B2CF9AE}">
    <vt:lpwstr/>
  </property>
  <property name="FSC#COOELAK@1.1001:ApprovedAt" pid="111" fmtid="{D5CDD505-2E9C-101B-9397-08002B2CF9AE}">
    <vt:lpwstr/>
  </property>
  <property name="FSC#COOELAK@1.1001:Department" pid="112" fmtid="{D5CDD505-2E9C-101B-9397-08002B2CF9AE}">
    <vt:lpwstr>Human Resources (BFE)</vt:lpwstr>
  </property>
  <property name="FSC#COOELAK@1.1001:CreatedAt" pid="113" fmtid="{D5CDD505-2E9C-101B-9397-08002B2CF9AE}">
    <vt:lpwstr>22.04.2015</vt:lpwstr>
  </property>
  <property name="FSC#COOELAK@1.1001:OU" pid="114" fmtid="{D5CDD505-2E9C-101B-9397-08002B2CF9AE}">
    <vt:lpwstr>Human Resources (BFE)</vt:lpwstr>
  </property>
  <property name="FSC#COOELAK@1.1001:Priority" pid="115" fmtid="{D5CDD505-2E9C-101B-9397-08002B2CF9AE}">
    <vt:lpwstr> ()</vt:lpwstr>
  </property>
  <property name="FSC#COOELAK@1.1001:ObjBarCode" pid="116" fmtid="{D5CDD505-2E9C-101B-9397-08002B2CF9AE}">
    <vt:lpwstr>*COO.2207.110.4.868384*</vt:lpwstr>
  </property>
  <property name="FSC#COOELAK@1.1001:RefBarCode" pid="117" fmtid="{D5CDD505-2E9C-101B-9397-08002B2CF9AE}">
    <vt:lpwstr>*COO.2207.110.3.868384*</vt:lpwstr>
  </property>
  <property name="FSC#COOELAK@1.1001:FileRefBarCode" pid="118" fmtid="{D5CDD505-2E9C-101B-9397-08002B2CF9AE}">
    <vt:lpwstr>**</vt:lpwstr>
  </property>
  <property name="FSC#COOELAK@1.1001:ExternalRef" pid="119" fmtid="{D5CDD505-2E9C-101B-9397-08002B2CF9AE}">
    <vt:lpwstr/>
  </property>
  <property name="FSC#COOELAK@1.1001:IncomingNumber" pid="120" fmtid="{D5CDD505-2E9C-101B-9397-08002B2CF9AE}">
    <vt:lpwstr/>
  </property>
  <property name="FSC#COOELAK@1.1001:IncomingSubject" pid="121" fmtid="{D5CDD505-2E9C-101B-9397-08002B2CF9AE}">
    <vt:lpwstr/>
  </property>
  <property name="FSC#COOELAK@1.1001:ProcessResponsible" pid="122" fmtid="{D5CDD505-2E9C-101B-9397-08002B2CF9AE}">
    <vt:lpwstr/>
  </property>
  <property name="FSC#COOELAK@1.1001:ProcessResponsiblePhone" pid="123" fmtid="{D5CDD505-2E9C-101B-9397-08002B2CF9AE}">
    <vt:lpwstr/>
  </property>
  <property name="FSC#COOELAK@1.1001:ProcessResponsibleMail" pid="124" fmtid="{D5CDD505-2E9C-101B-9397-08002B2CF9AE}">
    <vt:lpwstr/>
  </property>
  <property name="FSC#COOELAK@1.1001:ProcessResponsibleFax" pid="125" fmtid="{D5CDD505-2E9C-101B-9397-08002B2CF9AE}">
    <vt:lpwstr/>
  </property>
  <property name="FSC#COOELAK@1.1001:ApproverFirstName" pid="126" fmtid="{D5CDD505-2E9C-101B-9397-08002B2CF9AE}">
    <vt:lpwstr/>
  </property>
  <property name="FSC#COOELAK@1.1001:ApproverSurName" pid="127" fmtid="{D5CDD505-2E9C-101B-9397-08002B2CF9AE}">
    <vt:lpwstr/>
  </property>
  <property name="FSC#COOELAK@1.1001:ApproverTitle" pid="128" fmtid="{D5CDD505-2E9C-101B-9397-08002B2CF9AE}">
    <vt:lpwstr/>
  </property>
  <property name="FSC#COOELAK@1.1001:ExternalDate" pid="129" fmtid="{D5CDD505-2E9C-101B-9397-08002B2CF9AE}">
    <vt:lpwstr/>
  </property>
  <property name="FSC#COOELAK@1.1001:SettlementApprovedAt" pid="130" fmtid="{D5CDD505-2E9C-101B-9397-08002B2CF9AE}">
    <vt:lpwstr/>
  </property>
  <property name="FSC#COOELAK@1.1001:BaseNumber" pid="131" fmtid="{D5CDD505-2E9C-101B-9397-08002B2CF9AE}">
    <vt:lpwstr/>
  </property>
  <property name="FSC#COOELAK@1.1001:CurrentUserRolePos" pid="132" fmtid="{D5CDD505-2E9C-101B-9397-08002B2CF9AE}">
    <vt:lpwstr>Sachbearbeiter/-in</vt:lpwstr>
  </property>
  <property name="FSC#COOELAK@1.1001:CurrentUserEmail" pid="133" fmtid="{D5CDD505-2E9C-101B-9397-08002B2CF9AE}">
    <vt:lpwstr>beatrice.meier@bfe.admin.ch</vt:lpwstr>
  </property>
  <property name="FSC#ELAKGOV@1.1001:PersonalSubjGender" pid="134" fmtid="{D5CDD505-2E9C-101B-9397-08002B2CF9AE}">
    <vt:lpwstr/>
  </property>
  <property name="FSC#ELAKGOV@1.1001:PersonalSubjFirstName" pid="135" fmtid="{D5CDD505-2E9C-101B-9397-08002B2CF9AE}">
    <vt:lpwstr/>
  </property>
  <property name="FSC#ELAKGOV@1.1001:PersonalSubjSurName" pid="136" fmtid="{D5CDD505-2E9C-101B-9397-08002B2CF9AE}">
    <vt:lpwstr/>
  </property>
  <property name="FSC#ELAKGOV@1.1001:PersonalSubjSalutation" pid="137" fmtid="{D5CDD505-2E9C-101B-9397-08002B2CF9AE}">
    <vt:lpwstr/>
  </property>
  <property name="FSC#ELAKGOV@1.1001:PersonalSubjAddress" pid="138" fmtid="{D5CDD505-2E9C-101B-9397-08002B2CF9AE}">
    <vt:lpwstr/>
  </property>
  <property name="FSC#ATSTATECFG@1.1001:Office" pid="139" fmtid="{D5CDD505-2E9C-101B-9397-08002B2CF9AE}">
    <vt:lpwstr/>
  </property>
  <property name="FSC#ATSTATECFG@1.1001:Agent" pid="140" fmtid="{D5CDD505-2E9C-101B-9397-08002B2CF9AE}">
    <vt:lpwstr/>
  </property>
  <property name="FSC#ATSTATECFG@1.1001:AgentPhone" pid="141" fmtid="{D5CDD505-2E9C-101B-9397-08002B2CF9AE}">
    <vt:lpwstr/>
  </property>
  <property name="FSC#ATSTATECFG@1.1001:DepartmentFax" pid="142" fmtid="{D5CDD505-2E9C-101B-9397-08002B2CF9AE}">
    <vt:lpwstr/>
  </property>
  <property name="FSC#ATSTATECFG@1.1001:DepartmentEmail" pid="143" fmtid="{D5CDD505-2E9C-101B-9397-08002B2CF9AE}">
    <vt:lpwstr/>
  </property>
  <property name="FSC#ATSTATECFG@1.1001:SubfileDate" pid="144" fmtid="{D5CDD505-2E9C-101B-9397-08002B2CF9AE}">
    <vt:lpwstr/>
  </property>
  <property name="FSC#ATSTATECFG@1.1001:SubfileSubject" pid="145" fmtid="{D5CDD505-2E9C-101B-9397-08002B2CF9AE}">
    <vt:lpwstr>Bewerbung für eine Schnupperlehre BFE_x000d__x000a_</vt:lpwstr>
  </property>
  <property name="FSC#ATSTATECFG@1.1001:DepartmentZipCode" pid="146" fmtid="{D5CDD505-2E9C-101B-9397-08002B2CF9AE}">
    <vt:lpwstr>3003</vt:lpwstr>
  </property>
  <property name="FSC#ATSTATECFG@1.1001:DepartmentCountry" pid="147" fmtid="{D5CDD505-2E9C-101B-9397-08002B2CF9AE}">
    <vt:lpwstr/>
  </property>
  <property name="FSC#ATSTATECFG@1.1001:DepartmentCity" pid="148" fmtid="{D5CDD505-2E9C-101B-9397-08002B2CF9AE}">
    <vt:lpwstr>Bern</vt:lpwstr>
  </property>
  <property name="FSC#ATSTATECFG@1.1001:DepartmentStreet" pid="149" fmtid="{D5CDD505-2E9C-101B-9397-08002B2CF9AE}">
    <vt:lpwstr>Mühlestrasse 4</vt:lpwstr>
  </property>
  <property name="FSC#ATSTATECFG@1.1001:DepartmentDVR" pid="150" fmtid="{D5CDD505-2E9C-101B-9397-08002B2CF9AE}">
    <vt:lpwstr/>
  </property>
  <property name="FSC#ATSTATECFG@1.1001:DepartmentUID" pid="151" fmtid="{D5CDD505-2E9C-101B-9397-08002B2CF9AE}">
    <vt:lpwstr/>
  </property>
  <property name="FSC#ATSTATECFG@1.1001:SubfileReference" pid="152" fmtid="{D5CDD505-2E9C-101B-9397-08002B2CF9AE}">
    <vt:lpwstr>116-00008/00008/00024</vt:lpwstr>
  </property>
  <property name="FSC#ATSTATECFG@1.1001:Clause" pid="153" fmtid="{D5CDD505-2E9C-101B-9397-08002B2CF9AE}">
    <vt:lpwstr/>
  </property>
  <property name="FSC#ATSTATECFG@1.1001:ApprovedSignature" pid="154" fmtid="{D5CDD505-2E9C-101B-9397-08002B2CF9AE}">
    <vt:lpwstr/>
  </property>
  <property name="FSC#ATSTATECFG@1.1001:BankAccount" pid="155" fmtid="{D5CDD505-2E9C-101B-9397-08002B2CF9AE}">
    <vt:lpwstr/>
  </property>
  <property name="FSC#ATSTATECFG@1.1001:BankAccountOwner" pid="156" fmtid="{D5CDD505-2E9C-101B-9397-08002B2CF9AE}">
    <vt:lpwstr/>
  </property>
  <property name="FSC#ATSTATECFG@1.1001:BankInstitute" pid="157" fmtid="{D5CDD505-2E9C-101B-9397-08002B2CF9AE}">
    <vt:lpwstr/>
  </property>
  <property name="FSC#ATSTATECFG@1.1001:BankAccountID" pid="158" fmtid="{D5CDD505-2E9C-101B-9397-08002B2CF9AE}">
    <vt:lpwstr/>
  </property>
  <property name="FSC#ATSTATECFG@1.1001:BankAccountIBAN" pid="159" fmtid="{D5CDD505-2E9C-101B-9397-08002B2CF9AE}">
    <vt:lpwstr/>
  </property>
  <property name="FSC#ATSTATECFG@1.1001:BankAccountBIC" pid="160" fmtid="{D5CDD505-2E9C-101B-9397-08002B2CF9AE}">
    <vt:lpwstr/>
  </property>
  <property name="FSC#ATSTATECFG@1.1001:BankName" pid="161" fmtid="{D5CDD505-2E9C-101B-9397-08002B2CF9AE}">
    <vt:lpwstr/>
  </property>
  <property name="FSC#CCAPRECONFIG@15.1001:AddrAnrede" pid="162" fmtid="{D5CDD505-2E9C-101B-9397-08002B2CF9AE}">
    <vt:lpwstr/>
  </property>
  <property name="FSC#CCAPRECONFIG@15.1001:AddrTitel" pid="163" fmtid="{D5CDD505-2E9C-101B-9397-08002B2CF9AE}">
    <vt:lpwstr/>
  </property>
  <property name="FSC#CCAPRECONFIG@15.1001:AddrNachgestellter_Titel" pid="164" fmtid="{D5CDD505-2E9C-101B-9397-08002B2CF9AE}">
    <vt:lpwstr/>
  </property>
  <property name="FSC#CCAPRECONFIG@15.1001:AddrVorname" pid="165" fmtid="{D5CDD505-2E9C-101B-9397-08002B2CF9AE}">
    <vt:lpwstr/>
  </property>
  <property name="FSC#CCAPRECONFIG@15.1001:AddrNachname" pid="166" fmtid="{D5CDD505-2E9C-101B-9397-08002B2CF9AE}">
    <vt:lpwstr/>
  </property>
  <property name="FSC#CCAPRECONFIG@15.1001:AddrzH" pid="167" fmtid="{D5CDD505-2E9C-101B-9397-08002B2CF9AE}">
    <vt:lpwstr/>
  </property>
  <property name="FSC#CCAPRECONFIG@15.1001:AddrGeschlecht" pid="168" fmtid="{D5CDD505-2E9C-101B-9397-08002B2CF9AE}">
    <vt:lpwstr/>
  </property>
  <property name="FSC#CCAPRECONFIG@15.1001:AddrStrasse" pid="169" fmtid="{D5CDD505-2E9C-101B-9397-08002B2CF9AE}">
    <vt:lpwstr/>
  </property>
  <property name="FSC#CCAPRECONFIG@15.1001:AddrHausnummer" pid="170" fmtid="{D5CDD505-2E9C-101B-9397-08002B2CF9AE}">
    <vt:lpwstr/>
  </property>
  <property name="FSC#CCAPRECONFIG@15.1001:AddrStiege" pid="171" fmtid="{D5CDD505-2E9C-101B-9397-08002B2CF9AE}">
    <vt:lpwstr/>
  </property>
  <property name="FSC#CCAPRECONFIG@15.1001:AddrTuer" pid="172" fmtid="{D5CDD505-2E9C-101B-9397-08002B2CF9AE}">
    <vt:lpwstr/>
  </property>
  <property name="FSC#CCAPRECONFIG@15.1001:AddrPostfach" pid="173" fmtid="{D5CDD505-2E9C-101B-9397-08002B2CF9AE}">
    <vt:lpwstr/>
  </property>
  <property name="FSC#CCAPRECONFIG@15.1001:AddrPostleitzahl" pid="174" fmtid="{D5CDD505-2E9C-101B-9397-08002B2CF9AE}">
    <vt:lpwstr/>
  </property>
  <property name="FSC#CCAPRECONFIG@15.1001:AddrOrt" pid="175" fmtid="{D5CDD505-2E9C-101B-9397-08002B2CF9AE}">
    <vt:lpwstr/>
  </property>
  <property name="FSC#CCAPRECONFIG@15.1001:AddrLand" pid="176" fmtid="{D5CDD505-2E9C-101B-9397-08002B2CF9AE}">
    <vt:lpwstr/>
  </property>
  <property name="FSC#CCAPRECONFIG@15.1001:AddrEmail" pid="177" fmtid="{D5CDD505-2E9C-101B-9397-08002B2CF9AE}">
    <vt:lpwstr/>
  </property>
  <property name="FSC#CCAPRECONFIG@15.1001:AddrAdresse" pid="178" fmtid="{D5CDD505-2E9C-101B-9397-08002B2CF9AE}">
    <vt:lpwstr/>
  </property>
  <property name="FSC#CCAPRECONFIG@15.1001:AddrFax" pid="179" fmtid="{D5CDD505-2E9C-101B-9397-08002B2CF9AE}">
    <vt:lpwstr/>
  </property>
  <property name="FSC#CCAPRECONFIG@15.1001:AddrOrganisationsname" pid="180" fmtid="{D5CDD505-2E9C-101B-9397-08002B2CF9AE}">
    <vt:lpwstr/>
  </property>
  <property name="FSC#CCAPRECONFIG@15.1001:AddrOrganisationskurzname" pid="181" fmtid="{D5CDD505-2E9C-101B-9397-08002B2CF9AE}">
    <vt:lpwstr/>
  </property>
  <property name="FSC#CCAPRECONFIG@15.1001:AddrAbschriftsbemerkung" pid="182" fmtid="{D5CDD505-2E9C-101B-9397-08002B2CF9AE}">
    <vt:lpwstr/>
  </property>
  <property name="FSC#CCAPRECONFIG@15.1001:AddrName_Zeile_2" pid="183" fmtid="{D5CDD505-2E9C-101B-9397-08002B2CF9AE}">
    <vt:lpwstr/>
  </property>
  <property name="FSC#CCAPRECONFIG@15.1001:AddrName_Zeile_3" pid="184" fmtid="{D5CDD505-2E9C-101B-9397-08002B2CF9AE}">
    <vt:lpwstr/>
  </property>
  <property name="FSC#CCAPRECONFIG@15.1001:AddrPostalischeAdresse" pid="185" fmtid="{D5CDD505-2E9C-101B-9397-08002B2CF9AE}">
    <vt:lpwstr/>
  </property>
  <property name="FSC#COOSYSTEM@1.1:Container" pid="186" fmtid="{D5CDD505-2E9C-101B-9397-08002B2CF9AE}">
    <vt:lpwstr>COO.2207.110.4.868384</vt:lpwstr>
  </property>
  <property name="FSC#FSCFOLIO@1.1001:docpropproject" pid="187" fmtid="{D5CDD505-2E9C-101B-9397-08002B2CF9AE}">
    <vt:lpwstr/>
  </property>
</Properties>
</file>