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3F7" w14:textId="77777777" w:rsidR="002B022A" w:rsidRDefault="001F1C49" w:rsidP="001F1C49">
      <w:pPr>
        <w:pStyle w:val="Titre"/>
        <w:rPr>
          <w:sz w:val="52"/>
          <w:szCs w:val="52"/>
        </w:rPr>
      </w:pPr>
      <w:r w:rsidRPr="002B022A">
        <w:rPr>
          <w:sz w:val="52"/>
          <w:szCs w:val="52"/>
        </w:rPr>
        <w:t xml:space="preserve">Rückmeldung zur </w:t>
      </w:r>
      <w:r w:rsidRPr="002B022A">
        <w:rPr>
          <w:sz w:val="52"/>
          <w:szCs w:val="52"/>
        </w:rPr>
        <w:br/>
        <w:t>Informationsveranstaltung</w:t>
      </w:r>
    </w:p>
    <w:p w14:paraId="0C644DAE" w14:textId="39FEE08A" w:rsidR="001F1C49" w:rsidRPr="002B022A" w:rsidRDefault="001F1C49" w:rsidP="001F1C49">
      <w:pPr>
        <w:pStyle w:val="Titre"/>
        <w:rPr>
          <w:sz w:val="52"/>
          <w:szCs w:val="52"/>
        </w:rPr>
      </w:pPr>
      <w:r w:rsidRPr="002B022A">
        <w:rPr>
          <w:sz w:val="52"/>
          <w:szCs w:val="52"/>
        </w:rPr>
        <w:t>«erneuerbar heizen»</w:t>
      </w:r>
    </w:p>
    <w:p w14:paraId="7F04B47B" w14:textId="77777777" w:rsidR="001F1C49" w:rsidRPr="001F1C49" w:rsidRDefault="001F1C49" w:rsidP="001F1C49">
      <w:pPr>
        <w:rPr>
          <w:rFonts w:cstheme="minorHAnsi"/>
        </w:rPr>
      </w:pPr>
    </w:p>
    <w:p w14:paraId="728CD7F1" w14:textId="77777777" w:rsidR="001F1C49" w:rsidRPr="001F1C49" w:rsidRDefault="001F1C49" w:rsidP="001F1C49">
      <w:pPr>
        <w:rPr>
          <w:rFonts w:cstheme="minorHAnsi"/>
        </w:rPr>
      </w:pPr>
      <w:r w:rsidRPr="001F1C49">
        <w:rPr>
          <w:rFonts w:cstheme="minorHAnsi"/>
          <w:b/>
          <w:bCs/>
        </w:rPr>
        <w:t>Veranstaltung:</w:t>
      </w:r>
      <w:r w:rsidRPr="001F1C49">
        <w:rPr>
          <w:rFonts w:cstheme="minorHAnsi"/>
        </w:rPr>
        <w:t xml:space="preserve"> </w:t>
      </w:r>
      <w:r w:rsidRPr="001F1C49">
        <w:rPr>
          <w:rFonts w:cstheme="minorHAnsi"/>
          <w:i/>
        </w:rPr>
        <w:t>[vom Veranstalter Bezeichnung, Ort und Datum in der Vorlage ergänzen]</w:t>
      </w:r>
    </w:p>
    <w:p w14:paraId="2045275F" w14:textId="77777777" w:rsidR="001F1C49" w:rsidRPr="001F1C49" w:rsidRDefault="001F1C49" w:rsidP="001F1C49">
      <w:pPr>
        <w:pStyle w:val="NormalWeb"/>
        <w:spacing w:before="0" w:beforeAutospacing="0" w:after="0" w:afterAutospacing="0" w:line="260" w:lineRule="atLeast"/>
        <w:textAlignment w:val="baseline"/>
        <w:rPr>
          <w:rFonts w:asciiTheme="minorHAnsi" w:hAnsiTheme="minorHAnsi" w:cstheme="minorHAnsi"/>
        </w:rPr>
      </w:pPr>
    </w:p>
    <w:p w14:paraId="180433DE" w14:textId="77777777" w:rsidR="001F1C49" w:rsidRPr="002B022A" w:rsidRDefault="001F1C49" w:rsidP="001F1C49">
      <w:pPr>
        <w:pStyle w:val="NormalWeb"/>
        <w:spacing w:before="0" w:beforeAutospacing="0" w:after="0" w:afterAutospacing="0" w:line="260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B022A">
        <w:rPr>
          <w:rFonts w:asciiTheme="minorHAnsi" w:hAnsiTheme="minorHAnsi" w:cstheme="minorHAnsi"/>
          <w:b/>
          <w:bCs/>
          <w:sz w:val="22"/>
          <w:szCs w:val="22"/>
        </w:rPr>
        <w:t>Sehr geehrte Damen und Herren</w:t>
      </w:r>
    </w:p>
    <w:p w14:paraId="744682A5" w14:textId="77777777" w:rsidR="001F1C49" w:rsidRPr="001F1C49" w:rsidRDefault="001F1C49" w:rsidP="001F1C49">
      <w:pPr>
        <w:pStyle w:val="NormalWeb"/>
        <w:spacing w:before="0" w:beforeAutospacing="0" w:after="0" w:afterAutospacing="0" w:line="260" w:lineRule="atLeast"/>
        <w:textAlignment w:val="baseline"/>
        <w:rPr>
          <w:rFonts w:asciiTheme="minorHAnsi" w:hAnsiTheme="minorHAnsi" w:cstheme="minorHAnsi"/>
        </w:rPr>
      </w:pPr>
    </w:p>
    <w:p w14:paraId="500EDA38" w14:textId="77777777" w:rsidR="001F1C49" w:rsidRPr="002B022A" w:rsidRDefault="001F1C49" w:rsidP="001F1C49">
      <w:pPr>
        <w:pStyle w:val="NormalWeb"/>
        <w:spacing w:before="0" w:beforeAutospacing="0" w:after="0" w:afterAutospacing="0" w:line="260" w:lineRule="atLeast"/>
        <w:textAlignment w:val="baseline"/>
        <w:rPr>
          <w:rFonts w:asciiTheme="minorHAnsi" w:hAnsiTheme="minorHAnsi" w:cstheme="minorHAnsi"/>
          <w:sz w:val="20"/>
          <w:szCs w:val="20"/>
        </w:rPr>
      </w:pPr>
      <w:r w:rsidRPr="002B022A">
        <w:rPr>
          <w:rFonts w:asciiTheme="minorHAnsi" w:hAnsiTheme="minorHAnsi" w:cstheme="minorHAnsi"/>
          <w:sz w:val="20"/>
          <w:szCs w:val="20"/>
        </w:rPr>
        <w:t>Vielen Dank für Ihren Besuch! Indem Sie diese kurze Umfrage ausfüllen, helfen Sie uns, das Informationsangebot laufend zu verbessern.</w:t>
      </w:r>
    </w:p>
    <w:p w14:paraId="64D66DEF" w14:textId="77777777" w:rsidR="001F1C49" w:rsidRPr="001F1C49" w:rsidRDefault="001F1C49" w:rsidP="001F1C49">
      <w:pPr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638"/>
        <w:gridCol w:w="638"/>
        <w:gridCol w:w="638"/>
        <w:gridCol w:w="638"/>
      </w:tblGrid>
      <w:tr w:rsidR="001F1C49" w:rsidRPr="001F1C49" w14:paraId="0FE6A834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450A1" w14:textId="77777777" w:rsidR="001F1C49" w:rsidRPr="001F1C49" w:rsidRDefault="001F1C49" w:rsidP="001F1C49">
            <w:pPr>
              <w:spacing w:beforeLines="60" w:before="144" w:after="60"/>
              <w:jc w:val="center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5EC0F" w14:textId="77777777" w:rsidR="001F1C49" w:rsidRPr="001F1C49" w:rsidRDefault="001F1C49" w:rsidP="001F1C49">
            <w:pPr>
              <w:spacing w:beforeLines="60" w:before="144" w:after="60"/>
              <w:jc w:val="center"/>
              <w:rPr>
                <w:rFonts w:cstheme="minorHAnsi"/>
                <w:b/>
                <w:bCs/>
                <w:lang w:val="de-DE"/>
              </w:rPr>
            </w:pPr>
            <w:r w:rsidRPr="001F1C49">
              <w:rPr>
                <w:rFonts w:cstheme="minorHAnsi"/>
                <w:b/>
                <w:bCs/>
                <w:lang w:val="de-DE"/>
              </w:rPr>
              <w:t>++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BE70" w14:textId="77777777" w:rsidR="001F1C49" w:rsidRPr="001F1C49" w:rsidRDefault="001F1C49" w:rsidP="001F1C49">
            <w:pPr>
              <w:spacing w:beforeLines="60" w:before="144" w:after="60"/>
              <w:jc w:val="center"/>
              <w:rPr>
                <w:rFonts w:cstheme="minorHAnsi"/>
                <w:b/>
                <w:bCs/>
                <w:lang w:val="de-DE"/>
              </w:rPr>
            </w:pPr>
            <w:r w:rsidRPr="001F1C49">
              <w:rPr>
                <w:rFonts w:cstheme="minorHAnsi"/>
                <w:b/>
                <w:bCs/>
                <w:lang w:val="de-DE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F90FF" w14:textId="77777777" w:rsidR="001F1C49" w:rsidRPr="001F1C49" w:rsidRDefault="001F1C49" w:rsidP="001F1C49">
            <w:pPr>
              <w:spacing w:beforeLines="60" w:before="144" w:after="60"/>
              <w:jc w:val="center"/>
              <w:rPr>
                <w:rFonts w:cstheme="minorHAnsi"/>
                <w:b/>
                <w:bCs/>
                <w:lang w:val="de-DE"/>
              </w:rPr>
            </w:pPr>
            <w:r w:rsidRPr="001F1C49">
              <w:rPr>
                <w:rFonts w:cstheme="minorHAnsi"/>
                <w:b/>
                <w:bCs/>
                <w:lang w:val="de-DE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A7D52" w14:textId="77777777" w:rsidR="001F1C49" w:rsidRPr="001F1C49" w:rsidRDefault="001F1C49" w:rsidP="001F1C49">
            <w:pPr>
              <w:spacing w:beforeLines="60" w:before="144" w:after="60"/>
              <w:jc w:val="center"/>
              <w:rPr>
                <w:rFonts w:cstheme="minorHAnsi"/>
                <w:b/>
                <w:bCs/>
                <w:lang w:val="de-DE"/>
              </w:rPr>
            </w:pPr>
            <w:r w:rsidRPr="001F1C49">
              <w:rPr>
                <w:rFonts w:cstheme="minorHAnsi"/>
                <w:b/>
                <w:bCs/>
                <w:lang w:val="de-DE"/>
              </w:rPr>
              <w:t>– –</w:t>
            </w:r>
          </w:p>
        </w:tc>
      </w:tr>
      <w:tr w:rsidR="001F1C49" w:rsidRPr="001F1C49" w14:paraId="5515ACAE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E92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Der Anlass hat meinen Erwartungen entsprochen.</w:t>
            </w:r>
          </w:p>
        </w:tc>
        <w:sdt>
          <w:sdtPr>
            <w:rPr>
              <w:rFonts w:cstheme="minorHAnsi"/>
              <w:lang w:val="de-DE"/>
            </w:rPr>
            <w:id w:val="-141539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0C0D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10715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F20D5C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18273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F77CEE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10074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808FB3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</w:tr>
      <w:tr w:rsidR="001F1C49" w:rsidRPr="001F1C49" w14:paraId="3A065F6A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35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Der Anlass war gut aufgebaut.</w:t>
            </w:r>
          </w:p>
        </w:tc>
        <w:sdt>
          <w:sdtPr>
            <w:rPr>
              <w:rFonts w:cstheme="minorHAnsi"/>
              <w:lang w:val="de-DE"/>
            </w:rPr>
            <w:id w:val="-163887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80B37B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18672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25D9C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53347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7E0109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7530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FAAE87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</w:tr>
      <w:tr w:rsidR="001F1C49" w:rsidRPr="001F1C49" w14:paraId="2EE7A2A3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E57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Die Inhalte wurden verständlich vermittelt.</w:t>
            </w:r>
          </w:p>
        </w:tc>
        <w:sdt>
          <w:sdtPr>
            <w:rPr>
              <w:rFonts w:cstheme="minorHAnsi"/>
              <w:lang w:val="de-DE"/>
            </w:rPr>
            <w:id w:val="-3726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09885C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18283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C11993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7853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FEE250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131178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3CDC98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</w:tr>
      <w:tr w:rsidR="001F1C49" w:rsidRPr="001F1C49" w14:paraId="5F956E19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4F4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Die Vortragenden waren kompetent.</w:t>
            </w:r>
          </w:p>
        </w:tc>
        <w:sdt>
          <w:sdtPr>
            <w:rPr>
              <w:rFonts w:cstheme="minorHAnsi"/>
              <w:lang w:val="de-DE"/>
            </w:rPr>
            <w:id w:val="-111243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316109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-209493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64592E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7443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BE1B6B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18448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2EAC50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</w:tr>
      <w:tr w:rsidR="001F1C49" w:rsidRPr="001F1C49" w14:paraId="3FA4454E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AA6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Meine Fragen konnten geklärt werden.</w:t>
            </w:r>
          </w:p>
        </w:tc>
        <w:sdt>
          <w:sdtPr>
            <w:rPr>
              <w:rFonts w:cstheme="minorHAnsi"/>
              <w:lang w:val="de-DE"/>
            </w:rPr>
            <w:id w:val="21364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78558E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9232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770BB8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16114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09683D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de-DE"/>
            </w:rPr>
            <w:id w:val="4596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F0B032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lang w:val="de-DE"/>
                  </w:rPr>
                </w:pPr>
                <w:r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p>
            </w:tc>
          </w:sdtContent>
        </w:sdt>
      </w:tr>
      <w:tr w:rsidR="001F1C49" w:rsidRPr="001F1C49" w14:paraId="42F8DAC8" w14:textId="7777777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4B2" w14:textId="77777777" w:rsidR="001F1C49" w:rsidRPr="001F1C49" w:rsidRDefault="001F1C49" w:rsidP="001F1C49">
            <w:pPr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>Ich sehe die Vorteile einer erneuerbaren Heizlösung.</w:t>
            </w:r>
          </w:p>
        </w:tc>
        <w:sdt>
          <w:sdtPr>
            <w:rPr>
              <w:rFonts w:cstheme="minorHAnsi"/>
              <w:bCs/>
              <w:lang w:val="de-DE"/>
            </w:rPr>
            <w:id w:val="3871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D1EE98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bCs/>
                    <w:lang w:val="de-DE"/>
                  </w:rPr>
                </w:pPr>
                <w:r w:rsidRPr="001F1C4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de-DE"/>
            </w:rPr>
            <w:id w:val="15714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BB2452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bCs/>
                    <w:lang w:val="de-DE"/>
                  </w:rPr>
                </w:pPr>
                <w:r w:rsidRPr="001F1C4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de-DE"/>
            </w:rPr>
            <w:id w:val="86818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6D353B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bCs/>
                    <w:lang w:val="de-DE"/>
                  </w:rPr>
                </w:pPr>
                <w:r w:rsidRPr="001F1C4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de-DE"/>
            </w:rPr>
            <w:id w:val="964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9FF14C" w14:textId="77777777" w:rsidR="001F1C49" w:rsidRPr="001F1C49" w:rsidRDefault="001F1C49" w:rsidP="001F1C49">
                <w:pPr>
                  <w:spacing w:beforeLines="60" w:before="144" w:after="60"/>
                  <w:jc w:val="center"/>
                  <w:rPr>
                    <w:rFonts w:cstheme="minorHAnsi"/>
                    <w:bCs/>
                    <w:lang w:val="de-DE"/>
                  </w:rPr>
                </w:pPr>
                <w:r w:rsidRPr="001F1C4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</w:tr>
    </w:tbl>
    <w:p w14:paraId="5FEE1354" w14:textId="77777777" w:rsidR="001F1C49" w:rsidRPr="001F1C49" w:rsidRDefault="001F1C49" w:rsidP="001F1C49">
      <w:pPr>
        <w:spacing w:beforeLines="60" w:before="144" w:after="60"/>
        <w:rPr>
          <w:rFonts w:eastAsia="Times New Roman" w:cstheme="minorHAnsi"/>
          <w:lang w:eastAsia="de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F1C49" w:rsidRPr="001F1C49" w14:paraId="013EBDF2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87434" w14:textId="77777777" w:rsidR="001F1C49" w:rsidRPr="002B022A" w:rsidRDefault="001F1C49" w:rsidP="001F1C49">
            <w:pPr>
              <w:spacing w:beforeLines="60" w:before="144" w:after="60"/>
              <w:rPr>
                <w:rFonts w:cstheme="minorHAnsi"/>
                <w:b/>
                <w:bCs/>
                <w:sz w:val="22"/>
                <w:szCs w:val="22"/>
                <w:lang w:val="de-DE"/>
              </w:rPr>
            </w:pPr>
            <w:r w:rsidRPr="002B022A">
              <w:rPr>
                <w:rFonts w:cstheme="minorHAnsi"/>
                <w:b/>
                <w:bCs/>
                <w:sz w:val="22"/>
                <w:szCs w:val="22"/>
                <w:lang w:val="de-DE"/>
              </w:rPr>
              <w:t>Sie haben noch eine Öl-, Gas- oder Elektroheizung und planen, diese durch ein erneuerbares Heizsystem auszutauschen:</w:t>
            </w:r>
          </w:p>
        </w:tc>
      </w:tr>
      <w:tr w:rsidR="001F1C49" w:rsidRPr="001F1C49" w14:paraId="0D3BA672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23A" w14:textId="77777777" w:rsidR="001F1C49" w:rsidRPr="001F1C49" w:rsidRDefault="00000000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sdt>
              <w:sdtPr>
                <w:rPr>
                  <w:rFonts w:cstheme="minorHAnsi"/>
                  <w:lang w:val="de-DE"/>
                </w:rPr>
                <w:id w:val="17734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49"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F1C49" w:rsidRPr="001F1C49">
              <w:rPr>
                <w:rFonts w:cstheme="minorHAnsi"/>
                <w:bCs/>
                <w:lang w:val="de-DE"/>
              </w:rPr>
              <w:t xml:space="preserve"> 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</w:r>
            <w:r w:rsidR="001F1C49" w:rsidRPr="001F1C49">
              <w:rPr>
                <w:rFonts w:cstheme="minorHAnsi"/>
                <w:b/>
                <w:lang w:val="de-DE"/>
              </w:rPr>
              <w:t>Ja.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  <w:t>Wann?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  <w:t>_______________</w:t>
            </w:r>
          </w:p>
        </w:tc>
      </w:tr>
      <w:tr w:rsidR="001F1C49" w:rsidRPr="001F1C49" w14:paraId="2B781372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D85" w14:textId="77777777" w:rsidR="001F1C49" w:rsidRPr="001F1C49" w:rsidRDefault="00000000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eastAsia="MS Gothic" w:cstheme="minorHAnsi"/>
                <w:lang w:val="de-DE"/>
              </w:rPr>
            </w:pPr>
            <w:sdt>
              <w:sdtPr>
                <w:rPr>
                  <w:rFonts w:cstheme="minorHAnsi"/>
                  <w:lang w:val="de-DE"/>
                </w:rPr>
                <w:id w:val="-6516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49"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F1C49" w:rsidRPr="001F1C49">
              <w:rPr>
                <w:rFonts w:cstheme="minorHAnsi"/>
                <w:bCs/>
                <w:lang w:val="de-DE"/>
              </w:rPr>
              <w:t xml:space="preserve"> 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</w:r>
            <w:r w:rsidR="001F1C49" w:rsidRPr="001F1C49">
              <w:rPr>
                <w:rFonts w:cstheme="minorHAnsi"/>
                <w:b/>
                <w:lang w:val="de-DE"/>
              </w:rPr>
              <w:t>Vielleicht.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  <w:t>Wann?</w:t>
            </w:r>
            <w:r w:rsidR="001F1C49" w:rsidRPr="001F1C49">
              <w:rPr>
                <w:rFonts w:cstheme="minorHAnsi"/>
                <w:bCs/>
                <w:lang w:val="de-DE"/>
              </w:rPr>
              <w:tab/>
              <w:t>_______________</w:t>
            </w:r>
          </w:p>
        </w:tc>
      </w:tr>
      <w:tr w:rsidR="001F1C49" w:rsidRPr="001F1C49" w14:paraId="1511199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4DF" w14:textId="77777777" w:rsidR="001F1C49" w:rsidRPr="001F1C49" w:rsidRDefault="001F1C49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/>
                <w:lang w:val="de-DE"/>
              </w:rPr>
              <w:t>Nein.</w:t>
            </w:r>
          </w:p>
          <w:p w14:paraId="58236B4A" w14:textId="77777777" w:rsidR="001F1C49" w:rsidRPr="001F1C49" w:rsidRDefault="00000000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sdt>
              <w:sdtPr>
                <w:rPr>
                  <w:rFonts w:cstheme="minorHAnsi"/>
                  <w:lang w:val="de-DE"/>
                </w:rPr>
                <w:id w:val="-12556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49"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F1C49" w:rsidRPr="001F1C49">
              <w:rPr>
                <w:rFonts w:cstheme="minorHAnsi"/>
                <w:bCs/>
                <w:lang w:val="de-DE"/>
              </w:rPr>
              <w:tab/>
              <w:t>Wir heizen bereits mit erneuerbarer Energie.</w:t>
            </w:r>
          </w:p>
          <w:p w14:paraId="61D7CC46" w14:textId="738C2A40" w:rsidR="001F1C49" w:rsidRPr="001F1C49" w:rsidRDefault="001F1C49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ab/>
              <w:t>Womit?</w:t>
            </w:r>
            <w:r w:rsidRPr="001F1C49">
              <w:rPr>
                <w:rFonts w:cstheme="minorHAnsi"/>
                <w:bCs/>
                <w:lang w:val="de-DE"/>
              </w:rPr>
              <w:tab/>
              <w:t>________________________________________________</w:t>
            </w:r>
            <w:r w:rsidR="00285FA2">
              <w:rPr>
                <w:rFonts w:cstheme="minorHAnsi"/>
                <w:bCs/>
                <w:lang w:val="de-DE"/>
              </w:rPr>
              <w:t>____________</w:t>
            </w:r>
          </w:p>
          <w:p w14:paraId="2EC483D4" w14:textId="77777777" w:rsidR="001F1C49" w:rsidRPr="001F1C49" w:rsidRDefault="00000000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sdt>
              <w:sdtPr>
                <w:rPr>
                  <w:rFonts w:cstheme="minorHAnsi"/>
                  <w:lang w:val="de-DE"/>
                </w:rPr>
                <w:id w:val="-9791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49" w:rsidRPr="001F1C49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F1C49" w:rsidRPr="001F1C49">
              <w:rPr>
                <w:rFonts w:cstheme="minorHAnsi"/>
                <w:bCs/>
                <w:lang w:val="de-DE"/>
              </w:rPr>
              <w:tab/>
              <w:t>Ich habe andere Gründe.</w:t>
            </w:r>
          </w:p>
          <w:p w14:paraId="44023328" w14:textId="62B3FE7C" w:rsidR="001F1C49" w:rsidRPr="001F1C49" w:rsidRDefault="001F1C49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ab/>
              <w:t>Welche?</w:t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="00285FA2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85FA2">
              <w:rPr>
                <w:rFonts w:cstheme="minorHAnsi"/>
                <w:bCs/>
                <w:lang w:val="de-DE"/>
              </w:rPr>
              <w:t>____________</w:t>
            </w:r>
          </w:p>
          <w:p w14:paraId="237168E3" w14:textId="04AC2FCB" w:rsidR="001F1C49" w:rsidRPr="001F1C49" w:rsidRDefault="001F1C49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br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="00285FA2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85FA2">
              <w:rPr>
                <w:rFonts w:cstheme="minorHAnsi"/>
                <w:bCs/>
                <w:lang w:val="de-DE"/>
              </w:rPr>
              <w:t>____________</w:t>
            </w:r>
          </w:p>
          <w:p w14:paraId="50D1A0C2" w14:textId="3D822C41" w:rsidR="001F1C49" w:rsidRPr="001F1C49" w:rsidRDefault="001F1C49" w:rsidP="001F1C49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br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Pr="001F1C49">
              <w:rPr>
                <w:rFonts w:cstheme="minorHAnsi"/>
                <w:bCs/>
                <w:lang w:val="de-DE"/>
              </w:rPr>
              <w:tab/>
            </w:r>
            <w:r w:rsidR="00285FA2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85FA2">
              <w:rPr>
                <w:rFonts w:cstheme="minorHAnsi"/>
                <w:bCs/>
                <w:lang w:val="de-DE"/>
              </w:rPr>
              <w:t>____________</w:t>
            </w:r>
          </w:p>
        </w:tc>
      </w:tr>
    </w:tbl>
    <w:p w14:paraId="4C0F1A35" w14:textId="77777777" w:rsidR="001F1C49" w:rsidRPr="001F1C49" w:rsidRDefault="001F1C49" w:rsidP="001F1C49">
      <w:pPr>
        <w:spacing w:beforeLines="60" w:before="144" w:after="60"/>
        <w:jc w:val="right"/>
        <w:rPr>
          <w:rFonts w:eastAsia="Times New Roman" w:cstheme="minorHAnsi"/>
          <w:b/>
          <w:bCs/>
          <w:color w:val="12385F" w:themeColor="accent1"/>
          <w:sz w:val="22"/>
          <w:szCs w:val="22"/>
          <w:lang w:eastAsia="de-CH"/>
        </w:rPr>
      </w:pPr>
      <w:r w:rsidRPr="001F1C49">
        <w:rPr>
          <w:rFonts w:eastAsia="Times New Roman" w:cstheme="minorHAnsi"/>
          <w:b/>
          <w:bCs/>
          <w:color w:val="12385F" w:themeColor="accent1"/>
          <w:sz w:val="22"/>
          <w:szCs w:val="22"/>
          <w:lang w:eastAsia="de-CH"/>
        </w:rPr>
        <w:t>Bitte wenden</w:t>
      </w:r>
      <w:r w:rsidRPr="001F1C49">
        <w:rPr>
          <w:rFonts w:eastAsia="Times New Roman" w:cstheme="minorHAnsi"/>
          <w:b/>
          <w:bCs/>
          <w:color w:val="12385F" w:themeColor="accent1"/>
          <w:sz w:val="22"/>
          <w:szCs w:val="22"/>
          <w:lang w:eastAsia="de-CH"/>
        </w:rPr>
        <w:tab/>
      </w:r>
      <w:r w:rsidRPr="001F1C49">
        <w:rPr>
          <w:rFonts w:ascii="Segoe UI Symbol" w:eastAsia="Times New Roman" w:hAnsi="Segoe UI Symbol" w:cs="Segoe UI Symbol"/>
          <w:b/>
          <w:bCs/>
          <w:color w:val="12385F" w:themeColor="accent1"/>
          <w:sz w:val="22"/>
          <w:szCs w:val="22"/>
          <w:lang w:eastAsia="de-CH"/>
        </w:rPr>
        <w:t>➳</w:t>
      </w:r>
    </w:p>
    <w:p w14:paraId="7A6D3C1E" w14:textId="77777777" w:rsidR="001F1C49" w:rsidRPr="001F1C49" w:rsidRDefault="001F1C49" w:rsidP="001F1C49">
      <w:pPr>
        <w:spacing w:beforeLines="60" w:before="144" w:after="60"/>
        <w:rPr>
          <w:rFonts w:cstheme="minorHAnsi"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F1C49" w:rsidRPr="001F1C49" w14:paraId="0F08DC38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83512" w14:textId="77777777" w:rsidR="001F1C49" w:rsidRPr="002B022A" w:rsidRDefault="001F1C49" w:rsidP="001F1C49">
            <w:pPr>
              <w:spacing w:beforeLines="60" w:before="144" w:after="60"/>
              <w:rPr>
                <w:rFonts w:cstheme="minorHAnsi"/>
                <w:b/>
                <w:bCs/>
                <w:sz w:val="22"/>
                <w:szCs w:val="22"/>
                <w:lang w:val="de-DE"/>
              </w:rPr>
            </w:pPr>
            <w:r w:rsidRPr="002B022A">
              <w:rPr>
                <w:rFonts w:cstheme="minorHAnsi"/>
                <w:b/>
                <w:bCs/>
                <w:sz w:val="22"/>
                <w:szCs w:val="22"/>
                <w:lang w:val="de-DE"/>
              </w:rPr>
              <w:t>Was konnten Sie von der Veranstaltung mitnehmen?</w:t>
            </w:r>
          </w:p>
        </w:tc>
      </w:tr>
      <w:tr w:rsidR="001F1C49" w:rsidRPr="001F1C49" w14:paraId="775B1347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A4D" w14:textId="23322375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</w:r>
            <w:r w:rsidR="000B6A12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0E335163" w14:textId="2521FDA9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</w:r>
            <w:r w:rsidR="000B6A12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61C60EA4" w14:textId="25285114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</w:r>
            <w:r w:rsidR="000B6A12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062C94F4" w14:textId="77777777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</w:p>
        </w:tc>
      </w:tr>
    </w:tbl>
    <w:p w14:paraId="7BFF854C" w14:textId="77777777" w:rsidR="001F1C49" w:rsidRPr="001F1C49" w:rsidRDefault="001F1C49" w:rsidP="001F1C49">
      <w:pPr>
        <w:spacing w:beforeLines="60" w:before="144" w:after="60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F1C49" w:rsidRPr="001F1C49" w14:paraId="4D736258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9B437" w14:textId="77777777" w:rsidR="001F1C49" w:rsidRPr="002B022A" w:rsidRDefault="001F1C49" w:rsidP="001F1C49">
            <w:pPr>
              <w:spacing w:beforeLines="60" w:before="144" w:after="60"/>
              <w:rPr>
                <w:rFonts w:cstheme="minorHAnsi"/>
                <w:b/>
                <w:bCs/>
                <w:sz w:val="22"/>
                <w:szCs w:val="22"/>
                <w:lang w:val="de-DE"/>
              </w:rPr>
            </w:pPr>
            <w:r w:rsidRPr="002B022A">
              <w:rPr>
                <w:rFonts w:cstheme="minorHAnsi"/>
                <w:b/>
                <w:bCs/>
                <w:sz w:val="22"/>
                <w:szCs w:val="22"/>
                <w:lang w:val="de-DE"/>
              </w:rPr>
              <w:t>Weitere Bemerkungen</w:t>
            </w:r>
          </w:p>
        </w:tc>
      </w:tr>
      <w:tr w:rsidR="001F1C49" w:rsidRPr="001F1C49" w14:paraId="331EF23B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4EE" w14:textId="4D409AC2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6E142BEE" w14:textId="5F9154DF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</w:r>
            <w:r w:rsidR="000B6A12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16E631C4" w14:textId="5E23EBF6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  <w:r w:rsidRPr="001F1C49">
              <w:rPr>
                <w:rFonts w:cstheme="minorHAnsi"/>
                <w:bCs/>
                <w:lang w:val="de-DE"/>
              </w:rPr>
              <w:br/>
            </w:r>
            <w:r w:rsidR="000B6A12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0B6A12">
              <w:rPr>
                <w:rFonts w:cstheme="minorHAnsi"/>
                <w:bCs/>
                <w:lang w:val="de-DE"/>
              </w:rPr>
              <w:t>_______________</w:t>
            </w:r>
          </w:p>
          <w:p w14:paraId="180FD9B0" w14:textId="77777777" w:rsidR="001F1C49" w:rsidRPr="001F1C49" w:rsidRDefault="001F1C49" w:rsidP="001F1C49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theme="minorHAnsi"/>
                <w:bCs/>
                <w:lang w:val="de-DE"/>
              </w:rPr>
            </w:pPr>
          </w:p>
        </w:tc>
      </w:tr>
    </w:tbl>
    <w:p w14:paraId="453F8B3D" w14:textId="77777777" w:rsidR="001F1C49" w:rsidRPr="001F1C49" w:rsidRDefault="001F1C49" w:rsidP="001F1C49">
      <w:pPr>
        <w:spacing w:beforeLines="60" w:before="144" w:after="60"/>
        <w:rPr>
          <w:rFonts w:cstheme="minorHAnsi"/>
        </w:rPr>
      </w:pPr>
    </w:p>
    <w:p w14:paraId="14A521A8" w14:textId="393B2830" w:rsidR="00987373" w:rsidRPr="002B022A" w:rsidRDefault="001F1C49" w:rsidP="001F1C49">
      <w:pPr>
        <w:spacing w:beforeLines="60" w:before="144" w:after="60"/>
        <w:rPr>
          <w:rFonts w:cstheme="minorHAnsi"/>
          <w:b/>
          <w:bCs/>
          <w:color w:val="000000" w:themeColor="text1"/>
          <w:sz w:val="22"/>
          <w:szCs w:val="22"/>
        </w:rPr>
      </w:pPr>
      <w:r w:rsidRPr="002B022A">
        <w:rPr>
          <w:rFonts w:cstheme="minorHAnsi"/>
          <w:b/>
          <w:bCs/>
          <w:color w:val="000000" w:themeColor="text1"/>
          <w:sz w:val="22"/>
          <w:szCs w:val="22"/>
        </w:rPr>
        <w:t>Vielen Dank für Ihre Teilnahme und Ihre Unterstützung!</w:t>
      </w:r>
    </w:p>
    <w:sectPr w:rsidR="00987373" w:rsidRPr="002B022A" w:rsidSect="009B753B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CB8D" w14:textId="77777777" w:rsidR="00F7140C" w:rsidRDefault="00F7140C" w:rsidP="00F91D37">
      <w:pPr>
        <w:spacing w:line="240" w:lineRule="auto"/>
      </w:pPr>
      <w:r>
        <w:separator/>
      </w:r>
    </w:p>
  </w:endnote>
  <w:endnote w:type="continuationSeparator" w:id="0">
    <w:p w14:paraId="4090EDC1" w14:textId="77777777" w:rsidR="00F7140C" w:rsidRDefault="00F7140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0" w14:textId="77777777" w:rsidR="00F37D4C" w:rsidRDefault="00F37D4C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 w:rsidRPr="00487496">
      <w:t>energieschweiz.ch</w:t>
    </w:r>
    <w:r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58240" behindDoc="0" locked="1" layoutInCell="1" allowOverlap="1" wp14:anchorId="14A521E6" wp14:editId="14A521E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521F0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66401" w:rsidRPr="0036640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D2DB81C">
            <v:shapetype id="_x0000_t202" coordsize="21600,21600" o:spt="202" path="m,l,21600r21600,l21600,xe" w14:anchorId="14A521E6">
              <v:stroke joinstyle="miter"/>
              <v:path gradientshapeok="t" o:connecttype="rect"/>
            </v:shapetype>
            <v:shape id="Textfeld 9" style="position:absolute;left:0;text-align:left;margin-left:-39.3pt;margin-top:0;width:11.9pt;height:36.55pt;z-index:251658240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>
              <v:textbox inset="0,0,0,9mm">
                <w:txbxContent>
                  <w:p w:rsidRPr="005C6148" w:rsidR="00F37D4C" w:rsidP="00487496" w:rsidRDefault="00F37D4C" w14:paraId="0EB546F9" w14:textId="77777777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366401" w:rsidR="0036640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14A521E1" w14:textId="169AF695" w:rsidR="00F37D4C" w:rsidRDefault="00A22F5B" w:rsidP="00A22F5B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3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</w:pPr>
    <w:r>
      <w:t>EnergieSchweiz</w:t>
    </w:r>
    <w:r>
      <w:tab/>
    </w:r>
    <w:r w:rsidRPr="00621D09">
      <w:t>Pulverstrasse 13</w:t>
    </w:r>
    <w:r>
      <w:tab/>
    </w:r>
    <w:r w:rsidRPr="00621D09">
      <w:t>Postadresse:</w:t>
    </w:r>
    <w:r>
      <w:tab/>
    </w:r>
    <w:r w:rsidRPr="00621D09">
      <w:t>Infoline 0848 444 444</w:t>
    </w:r>
  </w:p>
  <w:p w14:paraId="14A521E4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</w:pPr>
    <w:r>
      <w:t>Bundesamt für Energie BFE</w:t>
    </w:r>
    <w:r>
      <w:tab/>
    </w:r>
    <w:r w:rsidRPr="00621D09">
      <w:t>CH-3063 Ittigen</w:t>
    </w:r>
    <w:r>
      <w:tab/>
    </w:r>
    <w:r w:rsidRPr="00621D09">
      <w:t>CH-3003 Bern</w:t>
    </w:r>
    <w:r>
      <w:tab/>
    </w:r>
    <w:r w:rsidRPr="00621D09">
      <w:t>energieschweiz.ch</w:t>
    </w:r>
  </w:p>
  <w:p w14:paraId="14A521E5" w14:textId="77777777" w:rsidR="00EC220B" w:rsidRDefault="00EC22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DBD4" w14:textId="77777777" w:rsidR="00F7140C" w:rsidRDefault="00F7140C" w:rsidP="00F91D37">
      <w:pPr>
        <w:spacing w:line="240" w:lineRule="auto"/>
      </w:pPr>
    </w:p>
  </w:footnote>
  <w:footnote w:type="continuationSeparator" w:id="0">
    <w:p w14:paraId="61FC861D" w14:textId="77777777" w:rsidR="00F7140C" w:rsidRDefault="00F7140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1E2" w14:textId="77777777" w:rsidR="00EC220B" w:rsidRDefault="00EC220B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14A521E8" wp14:editId="14A521E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04000" cy="9324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4000" cy="932400"/>
                        <a:chOff x="0" y="0"/>
                        <a:chExt cx="3203511" cy="933983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4358"/>
                          <a:ext cx="2647950" cy="809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hteck 6"/>
                      <wps:cNvSpPr/>
                      <wps:spPr>
                        <a:xfrm>
                          <a:off x="2940711" y="0"/>
                          <a:ext cx="262800" cy="2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1DF8D178">
            <v:group id="Gruppieren 1" style="position:absolute;margin-left:201.1pt;margin-top:0;width:252.3pt;height:73.4pt;z-index:251674623;mso-position-horizontal:right;mso-position-horizontal-relative:page;mso-position-vertical:top;mso-position-vertical-relative:page;mso-width-relative:margin;mso-height-relative:margin" coordsize="32035,9339" o:spid="_x0000_s1026" w14:anchorId="1FC260C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4" style="position:absolute;top:1243;width:26479;height:809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">
                <v:imagedata o:title="" r:id="rId3"/>
                <v:path arrowok="t"/>
              </v:shape>
              <v:rect id="Rechteck 6" style="position:absolute;left:29407;width:2628;height:2628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23030281">
    <w:abstractNumId w:val="3"/>
  </w:num>
  <w:num w:numId="2" w16cid:durableId="1575124129">
    <w:abstractNumId w:val="1"/>
  </w:num>
  <w:num w:numId="3" w16cid:durableId="1576819063">
    <w:abstractNumId w:val="4"/>
  </w:num>
  <w:num w:numId="4" w16cid:durableId="831481855">
    <w:abstractNumId w:val="2"/>
  </w:num>
  <w:num w:numId="5" w16cid:durableId="1766207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3E5"/>
    <w:rsid w:val="00002978"/>
    <w:rsid w:val="0001010F"/>
    <w:rsid w:val="00025CEC"/>
    <w:rsid w:val="000266B7"/>
    <w:rsid w:val="00032B92"/>
    <w:rsid w:val="00035AE8"/>
    <w:rsid w:val="000409C8"/>
    <w:rsid w:val="00041700"/>
    <w:rsid w:val="0004254E"/>
    <w:rsid w:val="00046EFF"/>
    <w:rsid w:val="00063BC2"/>
    <w:rsid w:val="000701F1"/>
    <w:rsid w:val="0007115D"/>
    <w:rsid w:val="00071780"/>
    <w:rsid w:val="000743B0"/>
    <w:rsid w:val="000803EB"/>
    <w:rsid w:val="000805BD"/>
    <w:rsid w:val="00096E8E"/>
    <w:rsid w:val="000A1884"/>
    <w:rsid w:val="000A1FBA"/>
    <w:rsid w:val="000A24EC"/>
    <w:rsid w:val="000A7A7B"/>
    <w:rsid w:val="000B183F"/>
    <w:rsid w:val="000B595D"/>
    <w:rsid w:val="000B6A12"/>
    <w:rsid w:val="000C16D7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1495C"/>
    <w:rsid w:val="0012151C"/>
    <w:rsid w:val="00122F41"/>
    <w:rsid w:val="001360E0"/>
    <w:rsid w:val="001375AB"/>
    <w:rsid w:val="00144122"/>
    <w:rsid w:val="001531C9"/>
    <w:rsid w:val="00154677"/>
    <w:rsid w:val="0016453D"/>
    <w:rsid w:val="00167916"/>
    <w:rsid w:val="00171870"/>
    <w:rsid w:val="00185A02"/>
    <w:rsid w:val="00185D99"/>
    <w:rsid w:val="001921E7"/>
    <w:rsid w:val="0019271A"/>
    <w:rsid w:val="001A3606"/>
    <w:rsid w:val="001C3BA1"/>
    <w:rsid w:val="001E73F4"/>
    <w:rsid w:val="001F1C49"/>
    <w:rsid w:val="001F4A7E"/>
    <w:rsid w:val="001F4B8C"/>
    <w:rsid w:val="002016EE"/>
    <w:rsid w:val="0020624E"/>
    <w:rsid w:val="0022685B"/>
    <w:rsid w:val="0023018C"/>
    <w:rsid w:val="0023205B"/>
    <w:rsid w:val="00234ABF"/>
    <w:rsid w:val="00253DC3"/>
    <w:rsid w:val="0025644A"/>
    <w:rsid w:val="00267F71"/>
    <w:rsid w:val="00271584"/>
    <w:rsid w:val="002726D9"/>
    <w:rsid w:val="00285FA2"/>
    <w:rsid w:val="00290E37"/>
    <w:rsid w:val="00292375"/>
    <w:rsid w:val="00297AE7"/>
    <w:rsid w:val="002A3CC5"/>
    <w:rsid w:val="002B022A"/>
    <w:rsid w:val="002B551B"/>
    <w:rsid w:val="002D0592"/>
    <w:rsid w:val="002D272F"/>
    <w:rsid w:val="002D2B4E"/>
    <w:rsid w:val="002D38AE"/>
    <w:rsid w:val="002E7B78"/>
    <w:rsid w:val="002F06AA"/>
    <w:rsid w:val="002F68A2"/>
    <w:rsid w:val="002F7158"/>
    <w:rsid w:val="0030245A"/>
    <w:rsid w:val="00302543"/>
    <w:rsid w:val="00302BDD"/>
    <w:rsid w:val="00303B73"/>
    <w:rsid w:val="0032330D"/>
    <w:rsid w:val="00333A1B"/>
    <w:rsid w:val="003514EE"/>
    <w:rsid w:val="00363671"/>
    <w:rsid w:val="00364EE3"/>
    <w:rsid w:val="00366401"/>
    <w:rsid w:val="00366A62"/>
    <w:rsid w:val="00372B53"/>
    <w:rsid w:val="003757E4"/>
    <w:rsid w:val="00375834"/>
    <w:rsid w:val="00385F76"/>
    <w:rsid w:val="0039124E"/>
    <w:rsid w:val="00395B03"/>
    <w:rsid w:val="00397F1E"/>
    <w:rsid w:val="003C3D32"/>
    <w:rsid w:val="003D0FAA"/>
    <w:rsid w:val="003F1A56"/>
    <w:rsid w:val="00452D49"/>
    <w:rsid w:val="00471575"/>
    <w:rsid w:val="00484C86"/>
    <w:rsid w:val="0048560F"/>
    <w:rsid w:val="00486DBB"/>
    <w:rsid w:val="00487496"/>
    <w:rsid w:val="0049263A"/>
    <w:rsid w:val="00494FD7"/>
    <w:rsid w:val="00495F83"/>
    <w:rsid w:val="004A039B"/>
    <w:rsid w:val="004A1C63"/>
    <w:rsid w:val="004A4548"/>
    <w:rsid w:val="004B0FDB"/>
    <w:rsid w:val="004C1329"/>
    <w:rsid w:val="004C3880"/>
    <w:rsid w:val="004C75F2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8793C"/>
    <w:rsid w:val="00591832"/>
    <w:rsid w:val="00592841"/>
    <w:rsid w:val="005A0E05"/>
    <w:rsid w:val="005A357F"/>
    <w:rsid w:val="005A3682"/>
    <w:rsid w:val="005A7BE5"/>
    <w:rsid w:val="005B4DEC"/>
    <w:rsid w:val="005B6FD0"/>
    <w:rsid w:val="005C6148"/>
    <w:rsid w:val="005E0CF7"/>
    <w:rsid w:val="0060146B"/>
    <w:rsid w:val="006044D5"/>
    <w:rsid w:val="00615D89"/>
    <w:rsid w:val="00616BDF"/>
    <w:rsid w:val="00621D09"/>
    <w:rsid w:val="00622FDC"/>
    <w:rsid w:val="0062334E"/>
    <w:rsid w:val="00625020"/>
    <w:rsid w:val="00640A23"/>
    <w:rsid w:val="00642170"/>
    <w:rsid w:val="00642F26"/>
    <w:rsid w:val="0065274C"/>
    <w:rsid w:val="00655CB4"/>
    <w:rsid w:val="006641E1"/>
    <w:rsid w:val="00672A39"/>
    <w:rsid w:val="00686D14"/>
    <w:rsid w:val="00687ED7"/>
    <w:rsid w:val="006B3083"/>
    <w:rsid w:val="006C144C"/>
    <w:rsid w:val="006C62E1"/>
    <w:rsid w:val="006C7F88"/>
    <w:rsid w:val="006E0F4E"/>
    <w:rsid w:val="006E1F62"/>
    <w:rsid w:val="006E4AF1"/>
    <w:rsid w:val="006F0345"/>
    <w:rsid w:val="006F0469"/>
    <w:rsid w:val="006F2B9E"/>
    <w:rsid w:val="007040B6"/>
    <w:rsid w:val="00705076"/>
    <w:rsid w:val="00711147"/>
    <w:rsid w:val="00726450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05DC"/>
    <w:rsid w:val="00796CEE"/>
    <w:rsid w:val="007C0B2A"/>
    <w:rsid w:val="007E0460"/>
    <w:rsid w:val="007F0A26"/>
    <w:rsid w:val="007F1ABB"/>
    <w:rsid w:val="00822E91"/>
    <w:rsid w:val="00827715"/>
    <w:rsid w:val="00831CCC"/>
    <w:rsid w:val="00841B44"/>
    <w:rsid w:val="00852246"/>
    <w:rsid w:val="00853121"/>
    <w:rsid w:val="00857D8A"/>
    <w:rsid w:val="00864855"/>
    <w:rsid w:val="00870017"/>
    <w:rsid w:val="00874E49"/>
    <w:rsid w:val="00876898"/>
    <w:rsid w:val="00877925"/>
    <w:rsid w:val="00883CC4"/>
    <w:rsid w:val="008B3AF2"/>
    <w:rsid w:val="008F70C9"/>
    <w:rsid w:val="00904F3F"/>
    <w:rsid w:val="009235A2"/>
    <w:rsid w:val="0093619F"/>
    <w:rsid w:val="009427E5"/>
    <w:rsid w:val="009454B7"/>
    <w:rsid w:val="00955E77"/>
    <w:rsid w:val="009613D8"/>
    <w:rsid w:val="0097405D"/>
    <w:rsid w:val="00974275"/>
    <w:rsid w:val="009804FC"/>
    <w:rsid w:val="0098474B"/>
    <w:rsid w:val="00987373"/>
    <w:rsid w:val="00995CBA"/>
    <w:rsid w:val="0099678C"/>
    <w:rsid w:val="009B0C96"/>
    <w:rsid w:val="009B753B"/>
    <w:rsid w:val="009C222B"/>
    <w:rsid w:val="009C67A8"/>
    <w:rsid w:val="009D201B"/>
    <w:rsid w:val="009D27BD"/>
    <w:rsid w:val="009D5D9C"/>
    <w:rsid w:val="009E2171"/>
    <w:rsid w:val="009F1EA6"/>
    <w:rsid w:val="009F3E6A"/>
    <w:rsid w:val="00A02378"/>
    <w:rsid w:val="00A0272B"/>
    <w:rsid w:val="00A06F53"/>
    <w:rsid w:val="00A2074D"/>
    <w:rsid w:val="00A211F7"/>
    <w:rsid w:val="00A22168"/>
    <w:rsid w:val="00A22F5B"/>
    <w:rsid w:val="00A278B0"/>
    <w:rsid w:val="00A43EDC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171F"/>
    <w:rsid w:val="00AA5DDC"/>
    <w:rsid w:val="00AC2D5B"/>
    <w:rsid w:val="00AC3C0A"/>
    <w:rsid w:val="00AD36B2"/>
    <w:rsid w:val="00AD5C8F"/>
    <w:rsid w:val="00AF47AE"/>
    <w:rsid w:val="00AF7CA8"/>
    <w:rsid w:val="00B042B0"/>
    <w:rsid w:val="00B1029F"/>
    <w:rsid w:val="00B11A9B"/>
    <w:rsid w:val="00B155D3"/>
    <w:rsid w:val="00B168EF"/>
    <w:rsid w:val="00B24B2A"/>
    <w:rsid w:val="00B30BFB"/>
    <w:rsid w:val="00B32ABB"/>
    <w:rsid w:val="00B41FD3"/>
    <w:rsid w:val="00B426D3"/>
    <w:rsid w:val="00B431DE"/>
    <w:rsid w:val="00B452C0"/>
    <w:rsid w:val="00B5203A"/>
    <w:rsid w:val="00B538E7"/>
    <w:rsid w:val="00B549BB"/>
    <w:rsid w:val="00B70D03"/>
    <w:rsid w:val="00B803E7"/>
    <w:rsid w:val="00B82E14"/>
    <w:rsid w:val="00B92A35"/>
    <w:rsid w:val="00BA484C"/>
    <w:rsid w:val="00BA4DDE"/>
    <w:rsid w:val="00BB1DA6"/>
    <w:rsid w:val="00BC1AB9"/>
    <w:rsid w:val="00BC655F"/>
    <w:rsid w:val="00BC715C"/>
    <w:rsid w:val="00BD09F9"/>
    <w:rsid w:val="00BD6589"/>
    <w:rsid w:val="00BE1E62"/>
    <w:rsid w:val="00BF29CC"/>
    <w:rsid w:val="00BF52B2"/>
    <w:rsid w:val="00BF55CE"/>
    <w:rsid w:val="00BF7052"/>
    <w:rsid w:val="00C05FAB"/>
    <w:rsid w:val="00C106CA"/>
    <w:rsid w:val="00C25656"/>
    <w:rsid w:val="00C27404"/>
    <w:rsid w:val="00C3674D"/>
    <w:rsid w:val="00C4060F"/>
    <w:rsid w:val="00C43EDE"/>
    <w:rsid w:val="00C51D2F"/>
    <w:rsid w:val="00C55669"/>
    <w:rsid w:val="00C578C8"/>
    <w:rsid w:val="00C60AC3"/>
    <w:rsid w:val="00C92E87"/>
    <w:rsid w:val="00CA13C5"/>
    <w:rsid w:val="00CA348A"/>
    <w:rsid w:val="00CA5EF8"/>
    <w:rsid w:val="00CB2CE6"/>
    <w:rsid w:val="00CC06EF"/>
    <w:rsid w:val="00CD6009"/>
    <w:rsid w:val="00CF08BB"/>
    <w:rsid w:val="00CF1455"/>
    <w:rsid w:val="00CF1E53"/>
    <w:rsid w:val="00D00E26"/>
    <w:rsid w:val="00D1414D"/>
    <w:rsid w:val="00D23426"/>
    <w:rsid w:val="00D245BF"/>
    <w:rsid w:val="00D25E56"/>
    <w:rsid w:val="00D279C2"/>
    <w:rsid w:val="00D30E68"/>
    <w:rsid w:val="00D31037"/>
    <w:rsid w:val="00D4431E"/>
    <w:rsid w:val="00D57397"/>
    <w:rsid w:val="00D61996"/>
    <w:rsid w:val="00D62DCE"/>
    <w:rsid w:val="00D654CD"/>
    <w:rsid w:val="00D678C7"/>
    <w:rsid w:val="00D71918"/>
    <w:rsid w:val="00D9415C"/>
    <w:rsid w:val="00D974C5"/>
    <w:rsid w:val="00DA469E"/>
    <w:rsid w:val="00DA716B"/>
    <w:rsid w:val="00DB20B0"/>
    <w:rsid w:val="00DB45F8"/>
    <w:rsid w:val="00DB7675"/>
    <w:rsid w:val="00E10B77"/>
    <w:rsid w:val="00E25DCD"/>
    <w:rsid w:val="00E269E1"/>
    <w:rsid w:val="00E326FF"/>
    <w:rsid w:val="00E45F13"/>
    <w:rsid w:val="00E50336"/>
    <w:rsid w:val="00E510BC"/>
    <w:rsid w:val="00E52BA4"/>
    <w:rsid w:val="00E54CD8"/>
    <w:rsid w:val="00E61256"/>
    <w:rsid w:val="00E707E7"/>
    <w:rsid w:val="00E7337A"/>
    <w:rsid w:val="00E73CB2"/>
    <w:rsid w:val="00E7612F"/>
    <w:rsid w:val="00E76833"/>
    <w:rsid w:val="00E839BA"/>
    <w:rsid w:val="00E8428A"/>
    <w:rsid w:val="00E97F7D"/>
    <w:rsid w:val="00EA59B8"/>
    <w:rsid w:val="00EA5A01"/>
    <w:rsid w:val="00EB771A"/>
    <w:rsid w:val="00EC220B"/>
    <w:rsid w:val="00EC2DF9"/>
    <w:rsid w:val="00EE50EB"/>
    <w:rsid w:val="00EE6E36"/>
    <w:rsid w:val="00F016BC"/>
    <w:rsid w:val="00F04AAE"/>
    <w:rsid w:val="00F0660B"/>
    <w:rsid w:val="00F123AE"/>
    <w:rsid w:val="00F16C91"/>
    <w:rsid w:val="00F170EE"/>
    <w:rsid w:val="00F26721"/>
    <w:rsid w:val="00F32B93"/>
    <w:rsid w:val="00F37D4C"/>
    <w:rsid w:val="00F41135"/>
    <w:rsid w:val="00F45AAD"/>
    <w:rsid w:val="00F5551A"/>
    <w:rsid w:val="00F563D3"/>
    <w:rsid w:val="00F7140C"/>
    <w:rsid w:val="00F719D1"/>
    <w:rsid w:val="00F73331"/>
    <w:rsid w:val="00F87174"/>
    <w:rsid w:val="00F91D37"/>
    <w:rsid w:val="00F93538"/>
    <w:rsid w:val="00F9610D"/>
    <w:rsid w:val="00F97892"/>
    <w:rsid w:val="00FB657F"/>
    <w:rsid w:val="00FB71D2"/>
    <w:rsid w:val="00FE7D09"/>
    <w:rsid w:val="4403D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5219E"/>
  <w15:docId w15:val="{75B5E024-D71F-4E01-AF4C-00A4F0DE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79"/>
    <w:semiHidden/>
    <w:unhideWhenUsed/>
    <w:rsid w:val="00640A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semiHidden/>
    <w:unhideWhenUsed/>
    <w:rsid w:val="00640A2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semiHidden/>
    <w:rsid w:val="00640A23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640A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640A2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5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3966D-C222-435D-A1F0-7209D9A48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598E1-3C54-45C6-972B-5B5C6259D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1620</Characters>
  <Application>Microsoft Office Word</Application>
  <DocSecurity>0</DocSecurity>
  <Lines>57</Lines>
  <Paragraphs>37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Meier-Guillod Eveline BFE</dc:creator>
  <cp:keywords/>
  <cp:lastModifiedBy>Tria Bellinda BFE</cp:lastModifiedBy>
  <cp:revision>101</cp:revision>
  <cp:lastPrinted>2021-01-27T18:47:00Z</cp:lastPrinted>
  <dcterms:created xsi:type="dcterms:W3CDTF">2021-02-24T23:46:00Z</dcterms:created>
  <dcterms:modified xsi:type="dcterms:W3CDTF">2026-02-25T14:28:00Z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2026-02-25T14:27:44Z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ae7b1906-7b56-441e-a942-02e4e55af2bb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