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AC620" w14:textId="77777777" w:rsidR="00A85412" w:rsidRDefault="00A85412" w:rsidP="00A85412">
      <w:pPr>
        <w:pStyle w:val="Titre"/>
        <w:rPr>
          <w:sz w:val="52"/>
          <w:szCs w:val="52"/>
        </w:rPr>
      </w:pPr>
      <w:r w:rsidRPr="00A85412">
        <w:rPr>
          <w:sz w:val="52"/>
          <w:szCs w:val="52"/>
        </w:rPr>
        <w:t xml:space="preserve">Möglicher Ablauf einer </w:t>
      </w:r>
      <w:r w:rsidRPr="00A85412">
        <w:rPr>
          <w:sz w:val="52"/>
          <w:szCs w:val="52"/>
        </w:rPr>
        <w:br/>
        <w:t>Informationsveranstaltung</w:t>
      </w:r>
    </w:p>
    <w:p w14:paraId="003B24B3" w14:textId="33657232" w:rsidR="00A85412" w:rsidRPr="00A85412" w:rsidRDefault="00A85412" w:rsidP="00A85412">
      <w:pPr>
        <w:pStyle w:val="Titre"/>
        <w:rPr>
          <w:sz w:val="52"/>
          <w:szCs w:val="52"/>
        </w:rPr>
      </w:pPr>
      <w:r w:rsidRPr="00A85412">
        <w:rPr>
          <w:sz w:val="52"/>
          <w:szCs w:val="52"/>
        </w:rPr>
        <w:t xml:space="preserve">«erneuerbar heizen» </w:t>
      </w:r>
    </w:p>
    <w:p w14:paraId="77FBA8BD" w14:textId="77777777" w:rsidR="00A85412" w:rsidRPr="0075595F" w:rsidRDefault="00A85412" w:rsidP="00A85412">
      <w:pPr>
        <w:rPr>
          <w:rFonts w:eastAsia="Times New Roman" w:cs="Arial"/>
          <w:color w:val="000000"/>
          <w:sz w:val="24"/>
          <w:szCs w:val="24"/>
          <w:lang w:eastAsia="de-CH"/>
        </w:rPr>
      </w:pPr>
    </w:p>
    <w:p w14:paraId="0C853FF8" w14:textId="77777777" w:rsidR="00A85412" w:rsidRDefault="00A85412" w:rsidP="00A85412">
      <w:pPr>
        <w:pStyle w:val="Corpsdetexte"/>
        <w:rPr>
          <w:rFonts w:eastAsia="Times New Roman" w:cs="Arial"/>
          <w:color w:val="000000"/>
          <w:sz w:val="20"/>
          <w:lang w:eastAsia="de-CH"/>
        </w:rPr>
      </w:pPr>
      <w:r w:rsidRPr="00A85412">
        <w:rPr>
          <w:rFonts w:eastAsia="Times New Roman" w:cs="Arial"/>
          <w:b/>
          <w:bCs/>
          <w:color w:val="000000"/>
          <w:sz w:val="20"/>
          <w:lang w:eastAsia="de-CH"/>
        </w:rPr>
        <w:t>Zeitbedarf:</w:t>
      </w:r>
      <w:r w:rsidRPr="00A85412">
        <w:rPr>
          <w:rFonts w:eastAsia="Times New Roman" w:cs="Arial"/>
          <w:color w:val="000000"/>
          <w:sz w:val="20"/>
          <w:lang w:eastAsia="de-CH"/>
        </w:rPr>
        <w:t xml:space="preserve"> 1.5 – 2 Stunden (inkl. Pause)</w:t>
      </w:r>
    </w:p>
    <w:p w14:paraId="0AE937B4" w14:textId="77777777" w:rsidR="00621049" w:rsidRPr="00A85412" w:rsidRDefault="00621049" w:rsidP="00A85412">
      <w:pPr>
        <w:pStyle w:val="Corpsdetexte"/>
        <w:rPr>
          <w:sz w:val="20"/>
        </w:rPr>
      </w:pPr>
    </w:p>
    <w:p w14:paraId="6EF3BEC5" w14:textId="164E74C6" w:rsidR="00A85412" w:rsidRPr="00A85412" w:rsidRDefault="00A85412" w:rsidP="00A85412">
      <w:pPr>
        <w:spacing w:after="120" w:line="259" w:lineRule="auto"/>
      </w:pPr>
      <w:r w:rsidRPr="00A85412">
        <w:t>Es empfiehlt sich, für die untenstehenden Referate drei verschiedene</w:t>
      </w:r>
      <w:r w:rsidR="004B44E9">
        <w:t xml:space="preserve"> </w:t>
      </w:r>
      <w:r w:rsidR="004B44E9" w:rsidRPr="004B44E9">
        <w:t>Referierende</w:t>
      </w:r>
      <w:r w:rsidR="004B44E9">
        <w:t xml:space="preserve"> </w:t>
      </w:r>
      <w:r w:rsidRPr="00A85412">
        <w:t>zu organisieren:</w:t>
      </w:r>
    </w:p>
    <w:p w14:paraId="17EA75D1" w14:textId="77777777" w:rsidR="00A85412" w:rsidRPr="00621049" w:rsidRDefault="00A85412" w:rsidP="00621049">
      <w:pPr>
        <w:pStyle w:val="Corpsdetexte"/>
        <w:numPr>
          <w:ilvl w:val="0"/>
          <w:numId w:val="58"/>
        </w:numPr>
        <w:rPr>
          <w:color w:val="000000" w:themeColor="text1"/>
          <w:sz w:val="20"/>
        </w:rPr>
      </w:pPr>
      <w:r w:rsidRPr="00621049">
        <w:rPr>
          <w:color w:val="000000" w:themeColor="text1"/>
          <w:sz w:val="20"/>
        </w:rPr>
        <w:t xml:space="preserve">1 Person, z. B. aus Gemeindeverwaltung/Gemeinderat, welche die Gesetzgebung, Vorschriften und Fördermittel </w:t>
      </w:r>
      <w:proofErr w:type="gramStart"/>
      <w:r w:rsidRPr="00621049">
        <w:rPr>
          <w:color w:val="000000" w:themeColor="text1"/>
          <w:sz w:val="20"/>
        </w:rPr>
        <w:t>erläutert</w:t>
      </w:r>
      <w:proofErr w:type="gramEnd"/>
      <w:r w:rsidRPr="00621049">
        <w:rPr>
          <w:color w:val="000000" w:themeColor="text1"/>
          <w:sz w:val="20"/>
        </w:rPr>
        <w:t>;</w:t>
      </w:r>
    </w:p>
    <w:p w14:paraId="18B69C22" w14:textId="551AB51C" w:rsidR="00A85412" w:rsidRPr="00621049" w:rsidRDefault="00A85412" w:rsidP="00621049">
      <w:pPr>
        <w:pStyle w:val="Corpsdetexte"/>
        <w:numPr>
          <w:ilvl w:val="0"/>
          <w:numId w:val="58"/>
        </w:numPr>
        <w:rPr>
          <w:color w:val="000000" w:themeColor="text1"/>
          <w:sz w:val="20"/>
        </w:rPr>
      </w:pPr>
      <w:r w:rsidRPr="00621049">
        <w:rPr>
          <w:color w:val="000000" w:themeColor="text1"/>
          <w:sz w:val="20"/>
        </w:rPr>
        <w:t>1</w:t>
      </w:r>
      <w:r w:rsidR="004B44E9" w:rsidRPr="004B44E9">
        <w:rPr>
          <w:color w:val="000000" w:themeColor="text1"/>
          <w:sz w:val="20"/>
        </w:rPr>
        <w:t>Impulsberatende</w:t>
      </w:r>
      <w:r w:rsidRPr="00621049">
        <w:rPr>
          <w:color w:val="000000" w:themeColor="text1"/>
          <w:sz w:val="20"/>
        </w:rPr>
        <w:t>, welche/r das ideale Vorgehen beim Heizungsersatz und die Impulsberatung «erneuerbar heizen» vorstellt und die unterschiedlichen Heiztechnologien erklärt;</w:t>
      </w:r>
    </w:p>
    <w:p w14:paraId="30908996" w14:textId="77777777" w:rsidR="00A85412" w:rsidRPr="00621049" w:rsidRDefault="00A85412" w:rsidP="00621049">
      <w:pPr>
        <w:pStyle w:val="Corpsdetexte"/>
        <w:numPr>
          <w:ilvl w:val="0"/>
          <w:numId w:val="58"/>
        </w:numPr>
        <w:rPr>
          <w:color w:val="000000" w:themeColor="text1"/>
          <w:sz w:val="20"/>
        </w:rPr>
      </w:pPr>
      <w:r w:rsidRPr="00621049">
        <w:rPr>
          <w:color w:val="000000" w:themeColor="text1"/>
          <w:sz w:val="20"/>
        </w:rPr>
        <w:t>1 Person aus der Finanzbranche, welche die Finanzierungsmöglichkeiten aufzeigen kann.</w:t>
      </w:r>
    </w:p>
    <w:p w14:paraId="1C903F7C" w14:textId="77777777" w:rsidR="00621049" w:rsidRDefault="00621049" w:rsidP="00A85412">
      <w:pPr>
        <w:pStyle w:val="Corpsdetexte"/>
        <w:rPr>
          <w:b/>
          <w:bCs/>
          <w:sz w:val="20"/>
        </w:rPr>
      </w:pPr>
    </w:p>
    <w:p w14:paraId="33FB130A" w14:textId="0E2146A1" w:rsidR="00A85412" w:rsidRPr="00A85412" w:rsidRDefault="00A85412" w:rsidP="00A85412">
      <w:pPr>
        <w:pStyle w:val="Corpsdetexte"/>
        <w:rPr>
          <w:rFonts w:asciiTheme="minorHAnsi" w:hAnsiTheme="minorHAnsi" w:cstheme="minorHAnsi"/>
          <w:sz w:val="20"/>
        </w:rPr>
      </w:pPr>
      <w:r w:rsidRPr="00A85412">
        <w:rPr>
          <w:b/>
          <w:bCs/>
          <w:sz w:val="20"/>
        </w:rPr>
        <w:t>Zusätzlich:</w:t>
      </w:r>
      <w:r w:rsidRPr="00A85412">
        <w:rPr>
          <w:sz w:val="20"/>
        </w:rPr>
        <w:t xml:space="preserve"> </w:t>
      </w:r>
      <w:proofErr w:type="spellStart"/>
      <w:r w:rsidRPr="00A85412">
        <w:rPr>
          <w:sz w:val="20"/>
        </w:rPr>
        <w:t>Mehrere</w:t>
      </w:r>
      <w:r w:rsidR="004B44E9" w:rsidRPr="004B44E9">
        <w:rPr>
          <w:sz w:val="20"/>
        </w:rPr>
        <w:t>Impulsberatende</w:t>
      </w:r>
      <w:proofErr w:type="spellEnd"/>
      <w:r w:rsidR="004B44E9">
        <w:rPr>
          <w:sz w:val="20"/>
        </w:rPr>
        <w:t xml:space="preserve"> </w:t>
      </w:r>
      <w:r w:rsidRPr="00A85412">
        <w:rPr>
          <w:sz w:val="20"/>
        </w:rPr>
        <w:t xml:space="preserve">aus der Region, welche für die Terminbörse </w:t>
      </w:r>
      <w:r w:rsidRPr="00A85412">
        <w:rPr>
          <w:rFonts w:asciiTheme="minorHAnsi" w:hAnsiTheme="minorHAnsi" w:cstheme="minorHAnsi"/>
          <w:sz w:val="20"/>
        </w:rPr>
        <w:t>I</w:t>
      </w:r>
      <w:r w:rsidRPr="00A85412">
        <w:rPr>
          <w:rFonts w:asciiTheme="minorHAnsi" w:eastAsia="Times New Roman" w:hAnsiTheme="minorHAnsi" w:cstheme="minorHAnsi"/>
          <w:color w:val="000000"/>
          <w:sz w:val="20"/>
          <w:lang w:eastAsia="de-CH"/>
        </w:rPr>
        <w:t xml:space="preserve">mpulsberatung «erneuerbar heizen» </w:t>
      </w:r>
      <w:r w:rsidRPr="00A85412">
        <w:rPr>
          <w:rFonts w:asciiTheme="minorHAnsi" w:hAnsiTheme="minorHAnsi" w:cstheme="minorHAnsi"/>
          <w:sz w:val="20"/>
        </w:rPr>
        <w:t>am Ende zur Verfügung stehen.</w:t>
      </w:r>
    </w:p>
    <w:p w14:paraId="42162E6A" w14:textId="77777777" w:rsidR="00A85412" w:rsidRPr="00A85412" w:rsidRDefault="00A85412" w:rsidP="00A85412">
      <w:pPr>
        <w:pStyle w:val="Corpsdetexte"/>
        <w:ind w:left="720"/>
        <w:rPr>
          <w:rFonts w:asciiTheme="minorHAnsi" w:hAnsiTheme="minorHAnsi" w:cstheme="minorHAnsi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"/>
        <w:gridCol w:w="7678"/>
        <w:gridCol w:w="1245"/>
      </w:tblGrid>
      <w:tr w:rsidR="00A85412" w:rsidRPr="00A85412" w14:paraId="37DE8519" w14:textId="77777777" w:rsidTr="00E72865">
        <w:trPr>
          <w:trHeight w:val="255"/>
        </w:trPr>
        <w:tc>
          <w:tcPr>
            <w:tcW w:w="4338" w:type="pct"/>
            <w:gridSpan w:val="2"/>
            <w:shd w:val="clear" w:color="auto" w:fill="D9D9D9" w:themeFill="background1" w:themeFillShade="D9"/>
            <w:noWrap/>
            <w:vAlign w:val="bottom"/>
            <w:hideMark/>
          </w:tcPr>
          <w:p w14:paraId="67FF72CB" w14:textId="77777777" w:rsidR="00A85412" w:rsidRPr="00A85412" w:rsidRDefault="00A85412" w:rsidP="00E72865">
            <w:pPr>
              <w:spacing w:before="60" w:after="60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e-CH"/>
              </w:rPr>
            </w:pPr>
            <w:r w:rsidRPr="00A8541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e-CH"/>
              </w:rPr>
              <w:t>Möglicher Zeitbedarf und Inhalte</w:t>
            </w:r>
          </w:p>
        </w:tc>
        <w:tc>
          <w:tcPr>
            <w:tcW w:w="662" w:type="pct"/>
            <w:shd w:val="clear" w:color="auto" w:fill="D9D9D9" w:themeFill="background1" w:themeFillShade="D9"/>
          </w:tcPr>
          <w:p w14:paraId="4DE3D13A" w14:textId="77777777" w:rsidR="00A85412" w:rsidRPr="00A85412" w:rsidRDefault="00A85412" w:rsidP="00E72865">
            <w:pPr>
              <w:spacing w:before="60" w:after="60"/>
              <w:rPr>
                <w:rFonts w:eastAsia="Times New Roman" w:cstheme="minorHAnsi"/>
                <w:b/>
                <w:bCs/>
                <w:color w:val="000000"/>
                <w:lang w:eastAsia="de-CH"/>
              </w:rPr>
            </w:pPr>
            <w:r w:rsidRPr="00A85412">
              <w:rPr>
                <w:rFonts w:eastAsia="Times New Roman" w:cstheme="minorHAnsi"/>
                <w:b/>
                <w:bCs/>
                <w:color w:val="000000"/>
                <w:lang w:eastAsia="de-CH"/>
              </w:rPr>
              <w:t>Folien</w:t>
            </w:r>
          </w:p>
        </w:tc>
      </w:tr>
      <w:tr w:rsidR="00A85412" w:rsidRPr="00A85412" w14:paraId="1769E3BD" w14:textId="77777777" w:rsidTr="00E72865">
        <w:trPr>
          <w:trHeight w:val="255"/>
        </w:trPr>
        <w:tc>
          <w:tcPr>
            <w:tcW w:w="255" w:type="pct"/>
            <w:noWrap/>
            <w:hideMark/>
          </w:tcPr>
          <w:p w14:paraId="6EA4E08D" w14:textId="77777777" w:rsidR="00A85412" w:rsidRPr="00A85412" w:rsidRDefault="00A85412" w:rsidP="00E72865">
            <w:pPr>
              <w:spacing w:before="60" w:after="60"/>
              <w:rPr>
                <w:rFonts w:eastAsia="Times New Roman" w:cstheme="minorHAnsi"/>
                <w:color w:val="000000"/>
                <w:lang w:eastAsia="de-CH"/>
              </w:rPr>
            </w:pPr>
          </w:p>
        </w:tc>
        <w:tc>
          <w:tcPr>
            <w:tcW w:w="4083" w:type="pct"/>
            <w:noWrap/>
            <w:vAlign w:val="bottom"/>
            <w:hideMark/>
          </w:tcPr>
          <w:p w14:paraId="46478492" w14:textId="77777777" w:rsidR="00A85412" w:rsidRPr="00A85412" w:rsidRDefault="00A85412" w:rsidP="00E72865">
            <w:pPr>
              <w:spacing w:before="60" w:after="60"/>
              <w:rPr>
                <w:rFonts w:eastAsia="Times New Roman" w:cstheme="minorHAnsi"/>
                <w:color w:val="000000"/>
                <w:lang w:eastAsia="de-CH"/>
              </w:rPr>
            </w:pPr>
            <w:r w:rsidRPr="00A85412">
              <w:rPr>
                <w:rFonts w:eastAsia="Times New Roman" w:cstheme="minorHAnsi"/>
                <w:color w:val="000000"/>
                <w:lang w:eastAsia="de-CH"/>
              </w:rPr>
              <w:t>Eintreffen der Gäste</w:t>
            </w:r>
          </w:p>
        </w:tc>
        <w:tc>
          <w:tcPr>
            <w:tcW w:w="662" w:type="pct"/>
          </w:tcPr>
          <w:p w14:paraId="40B5BEEA" w14:textId="77777777" w:rsidR="00A85412" w:rsidRPr="00A85412" w:rsidRDefault="00A85412" w:rsidP="00E72865">
            <w:pPr>
              <w:spacing w:before="60" w:after="60"/>
              <w:rPr>
                <w:rFonts w:eastAsia="Times New Roman" w:cstheme="minorHAnsi"/>
                <w:color w:val="000000"/>
                <w:lang w:eastAsia="de-CH"/>
              </w:rPr>
            </w:pPr>
            <w:r w:rsidRPr="00A85412">
              <w:rPr>
                <w:rFonts w:eastAsia="Times New Roman" w:cstheme="minorHAnsi"/>
                <w:color w:val="000000"/>
                <w:lang w:eastAsia="de-CH"/>
              </w:rPr>
              <w:t>1</w:t>
            </w:r>
          </w:p>
        </w:tc>
      </w:tr>
      <w:tr w:rsidR="00A85412" w:rsidRPr="00A85412" w14:paraId="3566055C" w14:textId="77777777" w:rsidTr="00E72865">
        <w:trPr>
          <w:trHeight w:val="255"/>
        </w:trPr>
        <w:tc>
          <w:tcPr>
            <w:tcW w:w="255" w:type="pct"/>
            <w:noWrap/>
            <w:hideMark/>
          </w:tcPr>
          <w:p w14:paraId="54527D23" w14:textId="77777777" w:rsidR="00A85412" w:rsidRPr="00A85412" w:rsidRDefault="00A85412" w:rsidP="00E72865">
            <w:pPr>
              <w:spacing w:before="60" w:after="60"/>
              <w:rPr>
                <w:rFonts w:eastAsia="Times New Roman" w:cstheme="minorHAnsi"/>
                <w:color w:val="000000"/>
                <w:lang w:eastAsia="de-CH"/>
              </w:rPr>
            </w:pPr>
            <w:r w:rsidRPr="00A85412">
              <w:rPr>
                <w:rFonts w:eastAsia="Times New Roman" w:cstheme="minorHAnsi"/>
                <w:color w:val="000000"/>
                <w:lang w:eastAsia="de-CH"/>
              </w:rPr>
              <w:t>5’</w:t>
            </w:r>
          </w:p>
        </w:tc>
        <w:tc>
          <w:tcPr>
            <w:tcW w:w="4083" w:type="pct"/>
            <w:noWrap/>
            <w:vAlign w:val="bottom"/>
            <w:hideMark/>
          </w:tcPr>
          <w:p w14:paraId="7B977962" w14:textId="77777777" w:rsidR="00A85412" w:rsidRPr="00A85412" w:rsidRDefault="00A85412" w:rsidP="00E72865">
            <w:pPr>
              <w:spacing w:before="60" w:after="60"/>
              <w:rPr>
                <w:rFonts w:eastAsia="Times New Roman" w:cstheme="minorHAnsi"/>
                <w:color w:val="000000"/>
                <w:lang w:eastAsia="de-CH"/>
              </w:rPr>
            </w:pPr>
            <w:r w:rsidRPr="00A85412">
              <w:rPr>
                <w:rFonts w:eastAsia="Times New Roman" w:cstheme="minorHAnsi"/>
                <w:color w:val="000000"/>
                <w:lang w:eastAsia="de-CH"/>
              </w:rPr>
              <w:t xml:space="preserve">Begrüssung und Einleitung </w:t>
            </w:r>
          </w:p>
        </w:tc>
        <w:tc>
          <w:tcPr>
            <w:tcW w:w="662" w:type="pct"/>
          </w:tcPr>
          <w:p w14:paraId="7D18A45A" w14:textId="77777777" w:rsidR="00A85412" w:rsidRPr="00A85412" w:rsidRDefault="00A85412" w:rsidP="00E72865">
            <w:pPr>
              <w:spacing w:before="60" w:after="60"/>
              <w:rPr>
                <w:rFonts w:eastAsia="Times New Roman" w:cstheme="minorHAnsi"/>
                <w:color w:val="000000"/>
                <w:lang w:eastAsia="de-CH"/>
              </w:rPr>
            </w:pPr>
            <w:r w:rsidRPr="00A85412">
              <w:rPr>
                <w:rFonts w:eastAsia="Times New Roman" w:cstheme="minorHAnsi"/>
                <w:color w:val="000000"/>
                <w:lang w:eastAsia="de-CH"/>
              </w:rPr>
              <w:t>2</w:t>
            </w:r>
          </w:p>
        </w:tc>
      </w:tr>
      <w:tr w:rsidR="00A85412" w:rsidRPr="00A85412" w14:paraId="6FBF65D9" w14:textId="77777777" w:rsidTr="00E72865">
        <w:trPr>
          <w:trHeight w:val="255"/>
        </w:trPr>
        <w:tc>
          <w:tcPr>
            <w:tcW w:w="255" w:type="pct"/>
            <w:noWrap/>
          </w:tcPr>
          <w:p w14:paraId="25E86D38" w14:textId="77777777" w:rsidR="00A85412" w:rsidRPr="00A85412" w:rsidRDefault="00A85412" w:rsidP="00E72865">
            <w:pPr>
              <w:spacing w:before="60" w:after="60"/>
              <w:rPr>
                <w:rFonts w:eastAsia="Times New Roman" w:cstheme="minorHAnsi"/>
                <w:color w:val="000000"/>
                <w:lang w:eastAsia="de-CH"/>
              </w:rPr>
            </w:pPr>
            <w:bookmarkStart w:id="0" w:name="_Hlk220673299"/>
            <w:r w:rsidRPr="00A85412">
              <w:rPr>
                <w:rFonts w:eastAsia="Times New Roman" w:cstheme="minorHAnsi"/>
                <w:color w:val="000000"/>
                <w:lang w:eastAsia="de-CH"/>
              </w:rPr>
              <w:t>15’</w:t>
            </w:r>
          </w:p>
        </w:tc>
        <w:tc>
          <w:tcPr>
            <w:tcW w:w="4083" w:type="pct"/>
            <w:noWrap/>
            <w:vAlign w:val="bottom"/>
          </w:tcPr>
          <w:p w14:paraId="60B2CC2B" w14:textId="77777777" w:rsidR="00A85412" w:rsidRPr="00A85412" w:rsidRDefault="00A85412" w:rsidP="00E72865">
            <w:pPr>
              <w:spacing w:before="60" w:after="60"/>
              <w:rPr>
                <w:rFonts w:eastAsia="Times New Roman" w:cstheme="minorHAnsi"/>
                <w:color w:val="000000"/>
                <w:lang w:eastAsia="de-CH"/>
              </w:rPr>
            </w:pPr>
            <w:r w:rsidRPr="00A85412">
              <w:rPr>
                <w:rFonts w:eastAsia="Times New Roman" w:cstheme="minorHAnsi"/>
                <w:color w:val="000000"/>
                <w:lang w:eastAsia="de-CH"/>
              </w:rPr>
              <w:t>Vorstellung Modul Heizungsersatz von EnergieSchweiz</w:t>
            </w:r>
          </w:p>
        </w:tc>
        <w:tc>
          <w:tcPr>
            <w:tcW w:w="662" w:type="pct"/>
          </w:tcPr>
          <w:p w14:paraId="464F6AC2" w14:textId="77777777" w:rsidR="00A85412" w:rsidRPr="00A85412" w:rsidRDefault="00A85412" w:rsidP="00E72865">
            <w:pPr>
              <w:spacing w:before="60" w:after="60"/>
              <w:rPr>
                <w:rFonts w:eastAsia="Times New Roman" w:cstheme="minorHAnsi"/>
                <w:color w:val="000000"/>
                <w:lang w:eastAsia="de-CH"/>
              </w:rPr>
            </w:pPr>
            <w:r w:rsidRPr="00A85412">
              <w:rPr>
                <w:rFonts w:eastAsia="Times New Roman" w:cstheme="minorHAnsi"/>
                <w:color w:val="000000"/>
                <w:lang w:eastAsia="de-CH"/>
              </w:rPr>
              <w:t>3 bis 14</w:t>
            </w:r>
          </w:p>
        </w:tc>
      </w:tr>
      <w:bookmarkEnd w:id="0"/>
      <w:tr w:rsidR="00A85412" w:rsidRPr="00A85412" w14:paraId="00CF59C6" w14:textId="77777777" w:rsidTr="00E72865">
        <w:trPr>
          <w:trHeight w:val="255"/>
        </w:trPr>
        <w:tc>
          <w:tcPr>
            <w:tcW w:w="255" w:type="pct"/>
            <w:noWrap/>
            <w:hideMark/>
          </w:tcPr>
          <w:p w14:paraId="1CB319B7" w14:textId="77777777" w:rsidR="00A85412" w:rsidRPr="00A85412" w:rsidRDefault="00A85412" w:rsidP="00E72865">
            <w:pPr>
              <w:spacing w:before="60" w:after="60"/>
              <w:rPr>
                <w:rFonts w:eastAsia="Times New Roman" w:cstheme="minorHAnsi"/>
                <w:color w:val="000000"/>
                <w:lang w:eastAsia="de-CH"/>
              </w:rPr>
            </w:pPr>
            <w:r w:rsidRPr="00A85412">
              <w:rPr>
                <w:rFonts w:eastAsia="Times New Roman" w:cstheme="minorHAnsi"/>
                <w:color w:val="000000"/>
                <w:lang w:eastAsia="de-CH"/>
              </w:rPr>
              <w:t>10’</w:t>
            </w:r>
          </w:p>
        </w:tc>
        <w:tc>
          <w:tcPr>
            <w:tcW w:w="4083" w:type="pct"/>
            <w:noWrap/>
            <w:vAlign w:val="bottom"/>
            <w:hideMark/>
          </w:tcPr>
          <w:p w14:paraId="1DEE39E7" w14:textId="77777777" w:rsidR="00A85412" w:rsidRPr="00A85412" w:rsidRDefault="00A85412" w:rsidP="00E72865">
            <w:pPr>
              <w:spacing w:before="60" w:after="60"/>
              <w:rPr>
                <w:rFonts w:eastAsia="Times New Roman" w:cstheme="minorHAnsi"/>
                <w:color w:val="000000"/>
                <w:lang w:eastAsia="de-CH"/>
              </w:rPr>
            </w:pPr>
            <w:r w:rsidRPr="00A85412">
              <w:rPr>
                <w:rFonts w:eastAsia="Times New Roman" w:cstheme="minorHAnsi"/>
                <w:color w:val="000000"/>
                <w:lang w:eastAsia="de-CH"/>
              </w:rPr>
              <w:t>Rechtliche Anforderungen: Was gilt beim Heizungswechsel?</w:t>
            </w:r>
          </w:p>
          <w:p w14:paraId="57302424" w14:textId="77777777" w:rsidR="00A85412" w:rsidRPr="00A85412" w:rsidRDefault="00A85412" w:rsidP="00E72865">
            <w:pPr>
              <w:pStyle w:val="Corpsdetexte"/>
              <w:spacing w:before="60" w:after="60"/>
              <w:rPr>
                <w:rFonts w:asciiTheme="minorHAnsi" w:eastAsia="Times New Roman" w:hAnsiTheme="minorHAnsi" w:cstheme="minorHAnsi"/>
                <w:color w:val="000000"/>
                <w:sz w:val="20"/>
                <w:lang w:eastAsia="de-CH"/>
              </w:rPr>
            </w:pPr>
            <w:r w:rsidRPr="00A85412">
              <w:rPr>
                <w:rFonts w:asciiTheme="minorHAnsi" w:eastAsia="Times New Roman" w:hAnsiTheme="minorHAnsi" w:cstheme="minorHAnsi"/>
                <w:color w:val="000000"/>
                <w:sz w:val="20"/>
                <w:lang w:eastAsia="de-CH"/>
              </w:rPr>
              <w:t>Baubewilligungsverfahren</w:t>
            </w:r>
          </w:p>
        </w:tc>
        <w:tc>
          <w:tcPr>
            <w:tcW w:w="662" w:type="pct"/>
          </w:tcPr>
          <w:p w14:paraId="6CE74F05" w14:textId="77777777" w:rsidR="00A85412" w:rsidRPr="00A85412" w:rsidDel="00246A8C" w:rsidRDefault="00A85412" w:rsidP="00E72865">
            <w:pPr>
              <w:spacing w:before="60" w:after="60"/>
              <w:rPr>
                <w:rFonts w:eastAsia="Times New Roman" w:cstheme="minorHAnsi"/>
                <w:color w:val="000000"/>
                <w:lang w:eastAsia="de-CH"/>
              </w:rPr>
            </w:pPr>
            <w:r w:rsidRPr="00A85412">
              <w:rPr>
                <w:rFonts w:eastAsia="Times New Roman" w:cstheme="minorHAnsi"/>
                <w:color w:val="000000"/>
                <w:lang w:eastAsia="de-CH"/>
              </w:rPr>
              <w:t>15 17</w:t>
            </w:r>
          </w:p>
        </w:tc>
      </w:tr>
      <w:tr w:rsidR="00A85412" w:rsidRPr="00A85412" w14:paraId="38E2F751" w14:textId="77777777" w:rsidTr="00E72865">
        <w:trPr>
          <w:trHeight w:val="255"/>
        </w:trPr>
        <w:tc>
          <w:tcPr>
            <w:tcW w:w="255" w:type="pct"/>
            <w:noWrap/>
            <w:hideMark/>
          </w:tcPr>
          <w:p w14:paraId="2DB3A413" w14:textId="77777777" w:rsidR="00A85412" w:rsidRPr="00A85412" w:rsidRDefault="00A85412" w:rsidP="00E72865">
            <w:pPr>
              <w:spacing w:before="60" w:after="60"/>
              <w:rPr>
                <w:rFonts w:eastAsia="Times New Roman" w:cstheme="minorHAnsi"/>
                <w:color w:val="000000"/>
                <w:lang w:eastAsia="de-CH"/>
              </w:rPr>
            </w:pPr>
            <w:r w:rsidRPr="00A85412">
              <w:rPr>
                <w:rFonts w:eastAsia="Times New Roman" w:cstheme="minorHAnsi"/>
                <w:color w:val="000000"/>
                <w:lang w:eastAsia="de-CH"/>
              </w:rPr>
              <w:t>10’</w:t>
            </w:r>
          </w:p>
        </w:tc>
        <w:tc>
          <w:tcPr>
            <w:tcW w:w="4083" w:type="pct"/>
            <w:noWrap/>
            <w:vAlign w:val="bottom"/>
            <w:hideMark/>
          </w:tcPr>
          <w:p w14:paraId="5FAA27A5" w14:textId="77777777" w:rsidR="00A85412" w:rsidRPr="00A85412" w:rsidRDefault="00A85412" w:rsidP="00E72865">
            <w:pPr>
              <w:spacing w:before="60" w:after="60"/>
              <w:rPr>
                <w:rFonts w:eastAsia="Times New Roman" w:cstheme="minorHAnsi"/>
                <w:color w:val="000000"/>
                <w:lang w:eastAsia="de-CH"/>
              </w:rPr>
            </w:pPr>
            <w:r w:rsidRPr="00A85412">
              <w:rPr>
                <w:rFonts w:eastAsia="Times New Roman" w:cstheme="minorHAnsi"/>
                <w:color w:val="000000"/>
                <w:lang w:eastAsia="de-CH"/>
              </w:rPr>
              <w:t xml:space="preserve">Wo finde ich Unterstützung? </w:t>
            </w:r>
          </w:p>
          <w:p w14:paraId="1DBFD9DF" w14:textId="77777777" w:rsidR="00A85412" w:rsidRPr="00A85412" w:rsidRDefault="00A85412" w:rsidP="00E72865">
            <w:pPr>
              <w:spacing w:before="60" w:after="60"/>
              <w:ind w:left="-9"/>
              <w:rPr>
                <w:rFonts w:eastAsia="Times New Roman" w:cstheme="minorHAnsi"/>
                <w:color w:val="000000"/>
                <w:lang w:eastAsia="de-CH"/>
              </w:rPr>
            </w:pPr>
            <w:r w:rsidRPr="00A85412">
              <w:rPr>
                <w:rFonts w:eastAsia="Times New Roman" w:cstheme="minorHAnsi"/>
                <w:color w:val="000000"/>
                <w:lang w:eastAsia="de-CH"/>
              </w:rPr>
              <w:t>Präsentation der Impulsberatung und der Förderinstrumente</w:t>
            </w:r>
          </w:p>
        </w:tc>
        <w:tc>
          <w:tcPr>
            <w:tcW w:w="662" w:type="pct"/>
          </w:tcPr>
          <w:p w14:paraId="6415F19D" w14:textId="77777777" w:rsidR="00A85412" w:rsidRPr="00A85412" w:rsidRDefault="00A85412" w:rsidP="00E72865">
            <w:pPr>
              <w:spacing w:before="60" w:after="60"/>
              <w:rPr>
                <w:rFonts w:eastAsia="Times New Roman" w:cstheme="minorHAnsi"/>
                <w:color w:val="000000"/>
                <w:lang w:eastAsia="de-CH"/>
              </w:rPr>
            </w:pPr>
            <w:r w:rsidRPr="00A85412">
              <w:rPr>
                <w:rFonts w:eastAsia="Times New Roman" w:cstheme="minorHAnsi"/>
                <w:color w:val="000000"/>
                <w:lang w:eastAsia="de-CH"/>
              </w:rPr>
              <w:t>16 18</w:t>
            </w:r>
          </w:p>
        </w:tc>
      </w:tr>
      <w:tr w:rsidR="00A85412" w:rsidRPr="00A85412" w14:paraId="4E7A82F0" w14:textId="77777777" w:rsidTr="00E72865">
        <w:trPr>
          <w:trHeight w:val="255"/>
        </w:trPr>
        <w:tc>
          <w:tcPr>
            <w:tcW w:w="255" w:type="pct"/>
            <w:noWrap/>
            <w:hideMark/>
          </w:tcPr>
          <w:p w14:paraId="7636ABC0" w14:textId="77777777" w:rsidR="00A85412" w:rsidRPr="00A85412" w:rsidRDefault="00A85412" w:rsidP="00E72865">
            <w:pPr>
              <w:spacing w:before="60" w:after="60"/>
              <w:rPr>
                <w:rFonts w:eastAsia="Times New Roman" w:cstheme="minorHAnsi"/>
                <w:b/>
                <w:color w:val="000000"/>
                <w:lang w:eastAsia="de-CH"/>
              </w:rPr>
            </w:pPr>
            <w:r w:rsidRPr="00A85412">
              <w:rPr>
                <w:rFonts w:eastAsia="Times New Roman" w:cstheme="minorHAnsi"/>
                <w:b/>
                <w:color w:val="000000"/>
                <w:lang w:eastAsia="de-CH"/>
              </w:rPr>
              <w:t>15’</w:t>
            </w:r>
          </w:p>
        </w:tc>
        <w:tc>
          <w:tcPr>
            <w:tcW w:w="4083" w:type="pct"/>
            <w:noWrap/>
            <w:vAlign w:val="bottom"/>
            <w:hideMark/>
          </w:tcPr>
          <w:p w14:paraId="2A67CFF9" w14:textId="77777777" w:rsidR="00A85412" w:rsidRPr="00A85412" w:rsidRDefault="00A85412" w:rsidP="00E72865">
            <w:pPr>
              <w:spacing w:before="60" w:after="60"/>
              <w:rPr>
                <w:rFonts w:eastAsia="Times New Roman" w:cstheme="minorHAnsi"/>
                <w:b/>
                <w:color w:val="000000"/>
                <w:lang w:eastAsia="de-CH"/>
              </w:rPr>
            </w:pPr>
            <w:r w:rsidRPr="00A85412">
              <w:rPr>
                <w:rFonts w:eastAsia="Times New Roman" w:cstheme="minorHAnsi"/>
                <w:b/>
                <w:color w:val="000000"/>
                <w:lang w:eastAsia="de-CH"/>
              </w:rPr>
              <w:t>Pause (Kaffee)</w:t>
            </w:r>
          </w:p>
        </w:tc>
        <w:tc>
          <w:tcPr>
            <w:tcW w:w="662" w:type="pct"/>
          </w:tcPr>
          <w:p w14:paraId="6BA25A99" w14:textId="77777777" w:rsidR="00A85412" w:rsidRPr="00A85412" w:rsidRDefault="00A85412" w:rsidP="00E72865">
            <w:pPr>
              <w:spacing w:before="60" w:after="60"/>
              <w:rPr>
                <w:rFonts w:eastAsia="Times New Roman" w:cstheme="minorHAnsi"/>
                <w:color w:val="000000"/>
                <w:lang w:eastAsia="de-CH"/>
              </w:rPr>
            </w:pPr>
            <w:r w:rsidRPr="00A85412">
              <w:rPr>
                <w:rFonts w:eastAsia="Times New Roman" w:cstheme="minorHAnsi"/>
                <w:color w:val="000000"/>
                <w:lang w:eastAsia="de-CH"/>
              </w:rPr>
              <w:t>17 19</w:t>
            </w:r>
          </w:p>
        </w:tc>
      </w:tr>
      <w:tr w:rsidR="00A85412" w:rsidRPr="00A85412" w14:paraId="540CDF1B" w14:textId="77777777" w:rsidTr="00E72865">
        <w:trPr>
          <w:trHeight w:val="255"/>
        </w:trPr>
        <w:tc>
          <w:tcPr>
            <w:tcW w:w="255" w:type="pct"/>
            <w:noWrap/>
            <w:hideMark/>
          </w:tcPr>
          <w:p w14:paraId="4CFE057B" w14:textId="77777777" w:rsidR="00A85412" w:rsidRPr="00A85412" w:rsidRDefault="00A85412" w:rsidP="00E72865">
            <w:pPr>
              <w:spacing w:before="60" w:after="60"/>
              <w:rPr>
                <w:rFonts w:eastAsia="Times New Roman" w:cstheme="minorHAnsi"/>
                <w:color w:val="000000"/>
                <w:lang w:eastAsia="de-CH"/>
              </w:rPr>
            </w:pPr>
            <w:r w:rsidRPr="00A85412">
              <w:rPr>
                <w:rFonts w:eastAsia="Times New Roman" w:cstheme="minorHAnsi"/>
                <w:color w:val="000000"/>
                <w:lang w:eastAsia="de-CH"/>
              </w:rPr>
              <w:t>30’</w:t>
            </w:r>
          </w:p>
        </w:tc>
        <w:tc>
          <w:tcPr>
            <w:tcW w:w="4083" w:type="pct"/>
            <w:noWrap/>
            <w:vAlign w:val="bottom"/>
            <w:hideMark/>
          </w:tcPr>
          <w:p w14:paraId="482526C9" w14:textId="77777777" w:rsidR="00A85412" w:rsidRPr="00A85412" w:rsidRDefault="00A85412" w:rsidP="00E72865">
            <w:pPr>
              <w:spacing w:before="60" w:after="60"/>
              <w:rPr>
                <w:rFonts w:eastAsia="Times New Roman" w:cstheme="minorHAnsi"/>
                <w:color w:val="000000"/>
                <w:lang w:eastAsia="de-CH"/>
              </w:rPr>
            </w:pPr>
            <w:r w:rsidRPr="00A85412">
              <w:rPr>
                <w:rFonts w:eastAsia="Times New Roman" w:cstheme="minorHAnsi"/>
                <w:color w:val="000000"/>
                <w:lang w:eastAsia="de-CH"/>
              </w:rPr>
              <w:t>Welche erneuerbaren Heizsysteme gibt es?</w:t>
            </w:r>
          </w:p>
          <w:p w14:paraId="544DC476" w14:textId="77777777" w:rsidR="00A85412" w:rsidRPr="00A85412" w:rsidRDefault="00A85412" w:rsidP="00E72865">
            <w:pPr>
              <w:pStyle w:val="Corpsdetexte"/>
              <w:spacing w:before="60" w:after="60"/>
              <w:rPr>
                <w:rFonts w:asciiTheme="minorHAnsi" w:eastAsia="Times New Roman" w:hAnsiTheme="minorHAnsi" w:cstheme="minorHAnsi"/>
                <w:color w:val="000000"/>
                <w:sz w:val="20"/>
                <w:lang w:eastAsia="de-CH"/>
              </w:rPr>
            </w:pPr>
            <w:r w:rsidRPr="00A85412">
              <w:rPr>
                <w:rFonts w:asciiTheme="minorHAnsi" w:eastAsia="Times New Roman" w:hAnsiTheme="minorHAnsi" w:cstheme="minorHAnsi"/>
                <w:color w:val="000000"/>
                <w:sz w:val="20"/>
                <w:lang w:eastAsia="de-CH"/>
              </w:rPr>
              <w:t>Inkl. bauliche Anforderungen, Vorschriften</w:t>
            </w:r>
          </w:p>
        </w:tc>
        <w:tc>
          <w:tcPr>
            <w:tcW w:w="662" w:type="pct"/>
          </w:tcPr>
          <w:p w14:paraId="4676BBBB" w14:textId="77777777" w:rsidR="00A85412" w:rsidRPr="00A85412" w:rsidRDefault="00A85412" w:rsidP="00E72865">
            <w:pPr>
              <w:spacing w:before="60" w:after="60"/>
              <w:rPr>
                <w:rFonts w:eastAsia="Times New Roman" w:cstheme="minorHAnsi"/>
                <w:color w:val="000000"/>
                <w:lang w:eastAsia="de-CH"/>
              </w:rPr>
            </w:pPr>
            <w:r w:rsidRPr="00A85412">
              <w:rPr>
                <w:rFonts w:eastAsia="Times New Roman" w:cstheme="minorHAnsi"/>
                <w:color w:val="000000"/>
                <w:lang w:eastAsia="de-CH"/>
              </w:rPr>
              <w:t>18 bis 30</w:t>
            </w:r>
            <w:r w:rsidRPr="00A85412">
              <w:rPr>
                <w:rFonts w:eastAsia="Times New Roman" w:cstheme="minorHAnsi"/>
                <w:color w:val="000000"/>
                <w:lang w:eastAsia="de-CH"/>
              </w:rPr>
              <w:br/>
              <w:t>20 bis 33</w:t>
            </w:r>
          </w:p>
        </w:tc>
      </w:tr>
      <w:tr w:rsidR="00A85412" w:rsidRPr="00A85412" w14:paraId="56B22EC9" w14:textId="77777777" w:rsidTr="00E72865">
        <w:trPr>
          <w:trHeight w:val="70"/>
        </w:trPr>
        <w:tc>
          <w:tcPr>
            <w:tcW w:w="255" w:type="pct"/>
            <w:noWrap/>
            <w:hideMark/>
          </w:tcPr>
          <w:p w14:paraId="0CD7F769" w14:textId="77777777" w:rsidR="00A85412" w:rsidRPr="00A85412" w:rsidRDefault="00A85412" w:rsidP="00E72865">
            <w:pPr>
              <w:spacing w:before="60" w:after="60"/>
              <w:rPr>
                <w:rFonts w:eastAsia="Times New Roman" w:cstheme="minorHAnsi"/>
                <w:color w:val="000000"/>
                <w:lang w:eastAsia="de-CH"/>
              </w:rPr>
            </w:pPr>
            <w:r w:rsidRPr="00A85412">
              <w:rPr>
                <w:rFonts w:eastAsia="Times New Roman" w:cstheme="minorHAnsi"/>
                <w:color w:val="000000"/>
                <w:lang w:eastAsia="de-CH"/>
              </w:rPr>
              <w:t>15’</w:t>
            </w:r>
          </w:p>
        </w:tc>
        <w:tc>
          <w:tcPr>
            <w:tcW w:w="4083" w:type="pct"/>
            <w:noWrap/>
            <w:vAlign w:val="bottom"/>
            <w:hideMark/>
          </w:tcPr>
          <w:p w14:paraId="543B4080" w14:textId="77777777" w:rsidR="00A85412" w:rsidRPr="00A85412" w:rsidRDefault="00A85412" w:rsidP="00E72865">
            <w:pPr>
              <w:spacing w:before="60" w:after="60"/>
              <w:rPr>
                <w:rFonts w:eastAsia="Times New Roman" w:cstheme="minorHAnsi"/>
                <w:color w:val="000000"/>
                <w:lang w:eastAsia="de-CH"/>
              </w:rPr>
            </w:pPr>
            <w:r w:rsidRPr="00A85412">
              <w:rPr>
                <w:rFonts w:eastAsia="Times New Roman" w:cstheme="minorHAnsi"/>
                <w:color w:val="000000"/>
                <w:lang w:eastAsia="de-CH"/>
              </w:rPr>
              <w:t>Wie finanziere ich den Heizungsersatz?</w:t>
            </w:r>
          </w:p>
        </w:tc>
        <w:tc>
          <w:tcPr>
            <w:tcW w:w="662" w:type="pct"/>
          </w:tcPr>
          <w:p w14:paraId="002641AD" w14:textId="77777777" w:rsidR="00A85412" w:rsidRPr="00A85412" w:rsidRDefault="00A85412" w:rsidP="00E72865">
            <w:pPr>
              <w:spacing w:before="60" w:after="60"/>
              <w:rPr>
                <w:rFonts w:eastAsia="Times New Roman" w:cstheme="minorHAnsi"/>
                <w:color w:val="000000"/>
                <w:lang w:eastAsia="de-CH"/>
              </w:rPr>
            </w:pPr>
            <w:r w:rsidRPr="00A85412">
              <w:rPr>
                <w:rFonts w:eastAsia="Times New Roman" w:cstheme="minorHAnsi"/>
                <w:color w:val="000000"/>
                <w:lang w:eastAsia="de-CH"/>
              </w:rPr>
              <w:t>31 bis 33</w:t>
            </w:r>
            <w:r w:rsidRPr="00A85412">
              <w:rPr>
                <w:rFonts w:eastAsia="Times New Roman" w:cstheme="minorHAnsi"/>
                <w:color w:val="000000"/>
                <w:lang w:eastAsia="de-CH"/>
              </w:rPr>
              <w:br/>
              <w:t>34 bis 39</w:t>
            </w:r>
          </w:p>
        </w:tc>
      </w:tr>
      <w:tr w:rsidR="00A85412" w:rsidRPr="00A85412" w14:paraId="628F21ED" w14:textId="77777777" w:rsidTr="00E72865">
        <w:trPr>
          <w:trHeight w:val="70"/>
        </w:trPr>
        <w:tc>
          <w:tcPr>
            <w:tcW w:w="255" w:type="pct"/>
            <w:noWrap/>
          </w:tcPr>
          <w:p w14:paraId="0CB9C3EB" w14:textId="77777777" w:rsidR="00A85412" w:rsidRPr="00A85412" w:rsidRDefault="00A85412" w:rsidP="00E72865">
            <w:pPr>
              <w:spacing w:before="60" w:after="60"/>
              <w:rPr>
                <w:rFonts w:eastAsia="Times New Roman" w:cstheme="minorHAnsi"/>
                <w:color w:val="000000"/>
                <w:lang w:eastAsia="de-CH"/>
              </w:rPr>
            </w:pPr>
            <w:r w:rsidRPr="00A85412">
              <w:rPr>
                <w:rFonts w:eastAsia="Times New Roman" w:cstheme="minorHAnsi"/>
                <w:color w:val="000000"/>
                <w:lang w:eastAsia="de-CH"/>
              </w:rPr>
              <w:t>10’</w:t>
            </w:r>
          </w:p>
        </w:tc>
        <w:tc>
          <w:tcPr>
            <w:tcW w:w="4083" w:type="pct"/>
            <w:noWrap/>
            <w:vAlign w:val="bottom"/>
          </w:tcPr>
          <w:p w14:paraId="4D9DC9A4" w14:textId="77777777" w:rsidR="00A85412" w:rsidRPr="00A85412" w:rsidRDefault="00A85412" w:rsidP="00E72865">
            <w:pPr>
              <w:pStyle w:val="Corpsdetexte"/>
              <w:spacing w:before="60" w:after="60"/>
              <w:rPr>
                <w:rFonts w:asciiTheme="minorHAnsi" w:eastAsia="Times New Roman" w:hAnsiTheme="minorHAnsi" w:cstheme="minorHAnsi"/>
                <w:color w:val="000000"/>
                <w:sz w:val="20"/>
                <w:lang w:eastAsia="de-CH"/>
              </w:rPr>
            </w:pPr>
            <w:r w:rsidRPr="00A85412">
              <w:rPr>
                <w:rFonts w:asciiTheme="minorHAnsi" w:eastAsia="Times New Roman" w:hAnsiTheme="minorHAnsi" w:cstheme="minorHAnsi"/>
                <w:color w:val="000000"/>
                <w:sz w:val="20"/>
                <w:lang w:eastAsia="de-CH"/>
              </w:rPr>
              <w:t>Abschluss, Zusammenfassung</w:t>
            </w:r>
          </w:p>
        </w:tc>
        <w:tc>
          <w:tcPr>
            <w:tcW w:w="662" w:type="pct"/>
          </w:tcPr>
          <w:p w14:paraId="394D660E" w14:textId="77777777" w:rsidR="00A85412" w:rsidRPr="00A85412" w:rsidRDefault="00A85412" w:rsidP="00E72865">
            <w:pPr>
              <w:pStyle w:val="Corpsdetexte"/>
              <w:spacing w:before="60" w:after="60"/>
              <w:rPr>
                <w:rFonts w:asciiTheme="minorHAnsi" w:eastAsia="Times New Roman" w:hAnsiTheme="minorHAnsi" w:cstheme="minorHAnsi"/>
                <w:color w:val="000000"/>
                <w:sz w:val="20"/>
                <w:lang w:eastAsia="de-CH"/>
              </w:rPr>
            </w:pPr>
            <w:r w:rsidRPr="00A85412">
              <w:rPr>
                <w:rFonts w:asciiTheme="minorHAnsi" w:eastAsia="Times New Roman" w:hAnsiTheme="minorHAnsi" w:cstheme="minorHAnsi"/>
                <w:color w:val="000000"/>
                <w:sz w:val="20"/>
                <w:lang w:eastAsia="de-CH"/>
              </w:rPr>
              <w:t>34 bis 36</w:t>
            </w:r>
          </w:p>
          <w:p w14:paraId="6950F9E1" w14:textId="77777777" w:rsidR="00A85412" w:rsidRPr="00A85412" w:rsidRDefault="00A85412" w:rsidP="00E72865">
            <w:pPr>
              <w:pStyle w:val="Corpsdetexte"/>
              <w:spacing w:before="60" w:after="60"/>
              <w:rPr>
                <w:rFonts w:asciiTheme="minorHAnsi" w:eastAsia="Times New Roman" w:hAnsiTheme="minorHAnsi" w:cstheme="minorHAnsi"/>
                <w:color w:val="000000"/>
                <w:sz w:val="20"/>
                <w:lang w:eastAsia="de-CH"/>
              </w:rPr>
            </w:pPr>
            <w:r w:rsidRPr="00A85412">
              <w:rPr>
                <w:rFonts w:asciiTheme="minorHAnsi" w:eastAsia="Times New Roman" w:hAnsiTheme="minorHAnsi" w:cstheme="minorHAnsi"/>
                <w:color w:val="000000"/>
                <w:sz w:val="20"/>
                <w:lang w:eastAsia="de-CH"/>
              </w:rPr>
              <w:t>40 bis 44</w:t>
            </w:r>
          </w:p>
        </w:tc>
      </w:tr>
      <w:tr w:rsidR="00A85412" w:rsidRPr="00A85412" w14:paraId="6AFF20DE" w14:textId="77777777" w:rsidTr="00E72865">
        <w:trPr>
          <w:trHeight w:val="255"/>
        </w:trPr>
        <w:tc>
          <w:tcPr>
            <w:tcW w:w="255" w:type="pct"/>
            <w:noWrap/>
            <w:hideMark/>
          </w:tcPr>
          <w:p w14:paraId="28155E3C" w14:textId="77777777" w:rsidR="00A85412" w:rsidRPr="00A85412" w:rsidRDefault="00A85412" w:rsidP="00E72865">
            <w:pPr>
              <w:spacing w:before="60" w:after="60"/>
              <w:rPr>
                <w:rFonts w:eastAsia="Times New Roman" w:cstheme="minorHAnsi"/>
                <w:color w:val="000000"/>
                <w:lang w:eastAsia="de-CH"/>
              </w:rPr>
            </w:pPr>
          </w:p>
        </w:tc>
        <w:tc>
          <w:tcPr>
            <w:tcW w:w="4083" w:type="pct"/>
            <w:noWrap/>
            <w:vAlign w:val="bottom"/>
            <w:hideMark/>
          </w:tcPr>
          <w:p w14:paraId="56CCF52B" w14:textId="77777777" w:rsidR="00A85412" w:rsidRPr="00A85412" w:rsidRDefault="00A85412" w:rsidP="00E72865">
            <w:pPr>
              <w:spacing w:before="60" w:after="60"/>
              <w:rPr>
                <w:rFonts w:eastAsia="Times New Roman" w:cstheme="minorHAnsi"/>
                <w:color w:val="000000"/>
                <w:lang w:eastAsia="de-CH"/>
              </w:rPr>
            </w:pPr>
            <w:r w:rsidRPr="00A85412">
              <w:rPr>
                <w:rFonts w:eastAsia="Times New Roman" w:cstheme="minorHAnsi"/>
                <w:b/>
                <w:color w:val="000000"/>
                <w:lang w:eastAsia="de-CH"/>
              </w:rPr>
              <w:t>Fragen, Apéro und Austausch</w:t>
            </w:r>
            <w:r w:rsidRPr="00A85412">
              <w:rPr>
                <w:rFonts w:eastAsia="Times New Roman" w:cstheme="minorHAnsi"/>
                <w:color w:val="000000"/>
                <w:lang w:eastAsia="de-CH"/>
              </w:rPr>
              <w:t xml:space="preserve"> zwischen den Teilnehmenden</w:t>
            </w:r>
          </w:p>
          <w:p w14:paraId="0FE65681" w14:textId="77777777" w:rsidR="00A85412" w:rsidRPr="00A85412" w:rsidRDefault="00A85412" w:rsidP="00E72865">
            <w:pPr>
              <w:pStyle w:val="Corpsdetexte"/>
              <w:spacing w:before="60" w:after="60"/>
              <w:rPr>
                <w:rFonts w:asciiTheme="minorHAnsi" w:hAnsiTheme="minorHAnsi" w:cstheme="minorHAnsi"/>
                <w:sz w:val="20"/>
                <w:lang w:eastAsia="de-CH"/>
              </w:rPr>
            </w:pPr>
            <w:r w:rsidRPr="00A85412">
              <w:rPr>
                <w:rFonts w:asciiTheme="minorHAnsi" w:eastAsia="Times New Roman" w:hAnsiTheme="minorHAnsi" w:cstheme="minorHAnsi"/>
                <w:b/>
                <w:color w:val="000000"/>
                <w:sz w:val="20"/>
                <w:lang w:eastAsia="de-CH"/>
              </w:rPr>
              <w:t>Terminbörse</w:t>
            </w:r>
            <w:r w:rsidRPr="00A85412">
              <w:rPr>
                <w:rFonts w:asciiTheme="minorHAnsi" w:eastAsia="Times New Roman" w:hAnsiTheme="minorHAnsi" w:cstheme="minorHAnsi"/>
                <w:color w:val="000000"/>
                <w:sz w:val="20"/>
                <w:lang w:eastAsia="de-CH"/>
              </w:rPr>
              <w:t xml:space="preserve"> Impulsberatung «erneuerbar heizen» </w:t>
            </w:r>
          </w:p>
        </w:tc>
        <w:tc>
          <w:tcPr>
            <w:tcW w:w="662" w:type="pct"/>
          </w:tcPr>
          <w:p w14:paraId="12914B36" w14:textId="77777777" w:rsidR="00A85412" w:rsidRPr="00A85412" w:rsidRDefault="00A85412" w:rsidP="00E72865">
            <w:pPr>
              <w:spacing w:before="60" w:after="60"/>
              <w:rPr>
                <w:rFonts w:eastAsia="Times New Roman" w:cstheme="minorHAnsi"/>
                <w:color w:val="000000"/>
                <w:lang w:eastAsia="de-CH"/>
              </w:rPr>
            </w:pPr>
            <w:r w:rsidRPr="00A85412">
              <w:rPr>
                <w:rFonts w:eastAsia="Times New Roman" w:cstheme="minorHAnsi"/>
                <w:color w:val="000000"/>
                <w:lang w:eastAsia="de-CH"/>
              </w:rPr>
              <w:t>37 bis 38</w:t>
            </w:r>
            <w:r w:rsidRPr="00A85412">
              <w:rPr>
                <w:rFonts w:eastAsia="Times New Roman" w:cstheme="minorHAnsi"/>
                <w:color w:val="000000"/>
                <w:lang w:eastAsia="de-CH"/>
              </w:rPr>
              <w:br/>
              <w:t>45 bis 46</w:t>
            </w:r>
          </w:p>
        </w:tc>
      </w:tr>
    </w:tbl>
    <w:p w14:paraId="14A521A8" w14:textId="296419B6" w:rsidR="00987373" w:rsidRPr="00A85412" w:rsidRDefault="00987373" w:rsidP="00A85412">
      <w:pPr>
        <w:rPr>
          <w:rFonts w:cstheme="minorHAnsi"/>
        </w:rPr>
      </w:pPr>
    </w:p>
    <w:sectPr w:rsidR="00987373" w:rsidRPr="00A85412" w:rsidSect="009B753B">
      <w:footerReference w:type="default" r:id="rId11"/>
      <w:headerReference w:type="first" r:id="rId12"/>
      <w:footerReference w:type="first" r:id="rId13"/>
      <w:pgSz w:w="11906" w:h="16838"/>
      <w:pgMar w:top="1775" w:right="1247" w:bottom="822" w:left="1247" w:header="567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368D8" w14:textId="77777777" w:rsidR="00162C7D" w:rsidRDefault="00162C7D" w:rsidP="00F91D37">
      <w:pPr>
        <w:spacing w:line="240" w:lineRule="auto"/>
      </w:pPr>
      <w:r>
        <w:separator/>
      </w:r>
    </w:p>
  </w:endnote>
  <w:endnote w:type="continuationSeparator" w:id="0">
    <w:p w14:paraId="21FCFB50" w14:textId="77777777" w:rsidR="00162C7D" w:rsidRDefault="00162C7D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521E0" w14:textId="77777777" w:rsidR="00F37D4C" w:rsidRDefault="00F37D4C" w:rsidP="00487496">
    <w:pPr>
      <w:pStyle w:val="Pieddepage"/>
      <w:tabs>
        <w:tab w:val="left" w:pos="3178"/>
        <w:tab w:val="left" w:pos="5558"/>
        <w:tab w:val="left" w:pos="7783"/>
      </w:tabs>
      <w:jc w:val="right"/>
    </w:pPr>
    <w:r w:rsidRPr="00487496">
      <w:t>energieschweiz.ch</w:t>
    </w:r>
    <w:r>
      <w:rPr>
        <w:noProof/>
        <w:lang w:eastAsia="de-CH"/>
      </w:rPr>
      <mc:AlternateContent>
        <mc:Choice Requires="wps">
          <w:drawing>
            <wp:anchor distT="0" distB="0" distL="43180" distR="114300" simplePos="0" relativeHeight="251658240" behindDoc="0" locked="1" layoutInCell="1" allowOverlap="1" wp14:anchorId="14A521E6" wp14:editId="14A521E7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151200" cy="464400"/>
              <wp:effectExtent l="0" t="0" r="1270" b="0"/>
              <wp:wrapSquare wrapText="bothSides"/>
              <wp:docPr id="9" name="Textfeld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200" cy="46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A521F0" w14:textId="77777777" w:rsidR="00F37D4C" w:rsidRPr="005C6148" w:rsidRDefault="00F37D4C" w:rsidP="00487496">
                          <w:pPr>
                            <w:pStyle w:val="Seitenzahlen"/>
                            <w:tabs>
                              <w:tab w:val="left" w:pos="1456"/>
                            </w:tabs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366401" w:rsidRPr="00366401">
                            <w:rPr>
                              <w:noProof/>
                              <w:lang w:val="de-DE"/>
                            </w:rPr>
                            <w:t>2</w:t>
                          </w:r>
                          <w:r w:rsidRPr="005C6148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24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A521E6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6" type="#_x0000_t202" style="position:absolute;left:0;text-align:left;margin-left:-39.3pt;margin-top:0;width:11.9pt;height:36.55pt;z-index:251658240;visibility:visible;mso-wrap-style:square;mso-width-percent:0;mso-height-percent:0;mso-wrap-distance-left:3.4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" filled="f" stroked="f" strokeweight=".5pt">
              <v:textbox inset="0,0,0,9mm">
                <w:txbxContent>
                  <w:p w14:paraId="14A521F0" w14:textId="77777777" w:rsidR="00F37D4C" w:rsidRPr="005C6148" w:rsidRDefault="00F37D4C" w:rsidP="00487496">
                    <w:pPr>
                      <w:pStyle w:val="Seitenzahlen"/>
                      <w:tabs>
                        <w:tab w:val="left" w:pos="1456"/>
                      </w:tabs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366401" w:rsidRPr="00366401">
                      <w:rPr>
                        <w:noProof/>
                        <w:lang w:val="de-DE"/>
                      </w:rPr>
                      <w:t>2</w:t>
                    </w:r>
                    <w:r w:rsidRPr="005C6148"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  <w:p w14:paraId="14A521E1" w14:textId="169AF695" w:rsidR="00F37D4C" w:rsidRDefault="00A22F5B" w:rsidP="00A22F5B">
    <w:pPr>
      <w:pStyle w:val="Pieddepage"/>
      <w:tabs>
        <w:tab w:val="left" w:pos="3178"/>
        <w:tab w:val="left" w:pos="5558"/>
        <w:tab w:val="left" w:pos="7783"/>
      </w:tabs>
      <w:jc w:val="right"/>
    </w:pPr>
    <w:r>
      <w:t>Dokument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521E3" w14:textId="77777777" w:rsidR="00EC220B" w:rsidRDefault="00EC220B" w:rsidP="00621D09">
    <w:pPr>
      <w:pStyle w:val="Pieddepage"/>
      <w:tabs>
        <w:tab w:val="left" w:pos="3178"/>
        <w:tab w:val="left" w:pos="5558"/>
        <w:tab w:val="left" w:pos="7783"/>
      </w:tabs>
      <w:spacing w:line="240" w:lineRule="auto"/>
    </w:pPr>
    <w:r>
      <w:t>EnergieSchweiz</w:t>
    </w:r>
    <w:r>
      <w:tab/>
    </w:r>
    <w:r w:rsidRPr="00621D09">
      <w:t>Pulverstrasse 13</w:t>
    </w:r>
    <w:r>
      <w:tab/>
    </w:r>
    <w:r w:rsidRPr="00621D09">
      <w:t>Postadresse:</w:t>
    </w:r>
    <w:r>
      <w:tab/>
    </w:r>
    <w:r w:rsidRPr="00621D09">
      <w:t>Infoline 0848 444 444</w:t>
    </w:r>
  </w:p>
  <w:p w14:paraId="14A521E4" w14:textId="77777777" w:rsidR="00EC220B" w:rsidRDefault="00EC220B" w:rsidP="00621D09">
    <w:pPr>
      <w:pStyle w:val="Pieddepage"/>
      <w:tabs>
        <w:tab w:val="left" w:pos="3178"/>
        <w:tab w:val="left" w:pos="5558"/>
        <w:tab w:val="left" w:pos="7783"/>
      </w:tabs>
    </w:pPr>
    <w:r>
      <w:t>Bundesamt für Energie BFE</w:t>
    </w:r>
    <w:r>
      <w:tab/>
    </w:r>
    <w:r w:rsidRPr="00621D09">
      <w:t>CH-3063 Ittigen</w:t>
    </w:r>
    <w:r>
      <w:tab/>
    </w:r>
    <w:r w:rsidRPr="00621D09">
      <w:t>CH-3003 Bern</w:t>
    </w:r>
    <w:r>
      <w:tab/>
    </w:r>
    <w:r w:rsidRPr="00621D09">
      <w:t>energieschweiz.ch</w:t>
    </w:r>
  </w:p>
  <w:p w14:paraId="14A521E5" w14:textId="77777777" w:rsidR="00EC220B" w:rsidRDefault="00EC220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5AE91" w14:textId="77777777" w:rsidR="00162C7D" w:rsidRDefault="00162C7D" w:rsidP="00F91D37">
      <w:pPr>
        <w:spacing w:line="240" w:lineRule="auto"/>
      </w:pPr>
    </w:p>
  </w:footnote>
  <w:footnote w:type="continuationSeparator" w:id="0">
    <w:p w14:paraId="523C0E74" w14:textId="77777777" w:rsidR="00162C7D" w:rsidRDefault="00162C7D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521E2" w14:textId="77777777" w:rsidR="00EC220B" w:rsidRDefault="00EC220B">
    <w:pPr>
      <w:pStyle w:val="En-tte"/>
    </w:pP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58241" behindDoc="0" locked="1" layoutInCell="1" allowOverlap="1" wp14:anchorId="14A521E8" wp14:editId="14A521E9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204000" cy="932400"/>
              <wp:effectExtent l="0" t="0" r="0" b="0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4000" cy="932400"/>
                        <a:chOff x="0" y="0"/>
                        <a:chExt cx="3203511" cy="933983"/>
                      </a:xfrm>
                    </wpg:grpSpPr>
                    <pic:pic xmlns:pic="http://schemas.openxmlformats.org/drawingml/2006/picture">
                      <pic:nvPicPr>
                        <pic:cNvPr id="4" name="Grafik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24358"/>
                          <a:ext cx="2647950" cy="8096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Rechteck 6"/>
                      <wps:cNvSpPr/>
                      <wps:spPr>
                        <a:xfrm>
                          <a:off x="2940711" y="0"/>
                          <a:ext cx="262800" cy="26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C260C7" id="Gruppieren 1" o:spid="_x0000_s1026" style="position:absolute;margin-left:201.1pt;margin-top:0;width:252.3pt;height:73.4pt;z-index:251674623;mso-position-horizontal:right;mso-position-horizontal-relative:page;mso-position-vertical:top;mso-position-vertical-relative:page;mso-width-relative:margin;mso-height-relative:margin" coordsize="32035,93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4" o:spid="_x0000_s1027" type="#_x0000_t75" style="position:absolute;top:1243;width:26479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">
                <v:imagedata r:id="rId3" o:title=""/>
                <v:path arrowok="t"/>
              </v:shape>
              <v:rect id="Rechteck 6" o:spid="_x0000_s1028" style="position:absolute;left:29407;width:2628;height:26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" filled="f" stroked="f" strokeweight="2pt"/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1618"/>
    <w:multiLevelType w:val="hybridMultilevel"/>
    <w:tmpl w:val="E7BCB8BC"/>
    <w:lvl w:ilvl="0" w:tplc="16C281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ED2049"/>
    <w:multiLevelType w:val="hybridMultilevel"/>
    <w:tmpl w:val="AC40BFBE"/>
    <w:lvl w:ilvl="0" w:tplc="06D6B8B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4C0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9F5350A"/>
    <w:multiLevelType w:val="hybridMultilevel"/>
    <w:tmpl w:val="F98C068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337F7C"/>
    <w:multiLevelType w:val="hybridMultilevel"/>
    <w:tmpl w:val="0D469B46"/>
    <w:lvl w:ilvl="0" w:tplc="E77050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48427A"/>
    <w:multiLevelType w:val="hybridMultilevel"/>
    <w:tmpl w:val="0C009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7462B5"/>
    <w:multiLevelType w:val="hybridMultilevel"/>
    <w:tmpl w:val="71C872D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8A7877"/>
    <w:multiLevelType w:val="hybridMultilevel"/>
    <w:tmpl w:val="5DB44AD6"/>
    <w:lvl w:ilvl="0" w:tplc="714CD7CA">
      <w:start w:val="1"/>
      <w:numFmt w:val="decimal"/>
      <w:pStyle w:val="Dokumentbezeichnung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757173"/>
    <w:multiLevelType w:val="hybridMultilevel"/>
    <w:tmpl w:val="BAC82046"/>
    <w:lvl w:ilvl="0" w:tplc="16C281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F607BD"/>
    <w:multiLevelType w:val="hybridMultilevel"/>
    <w:tmpl w:val="0E7628AC"/>
    <w:lvl w:ilvl="0" w:tplc="8CDAF3AA"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4C4B4E"/>
    <w:multiLevelType w:val="hybridMultilevel"/>
    <w:tmpl w:val="56AEEBAA"/>
    <w:lvl w:ilvl="0" w:tplc="16C281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2B811F0C"/>
    <w:multiLevelType w:val="hybridMultilevel"/>
    <w:tmpl w:val="9B82763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631086"/>
    <w:multiLevelType w:val="hybridMultilevel"/>
    <w:tmpl w:val="72A6B1EC"/>
    <w:lvl w:ilvl="0" w:tplc="8CDAF3AA"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A916B6"/>
    <w:multiLevelType w:val="multilevel"/>
    <w:tmpl w:val="CCC65A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33F632BD"/>
    <w:multiLevelType w:val="hybridMultilevel"/>
    <w:tmpl w:val="3FA4CD30"/>
    <w:lvl w:ilvl="0" w:tplc="4B8EDB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E66C1E"/>
    <w:multiLevelType w:val="multilevel"/>
    <w:tmpl w:val="AF4A2282"/>
    <w:lvl w:ilvl="0">
      <w:numFmt w:val="bullet"/>
      <w:lvlText w:val="-"/>
      <w:lvlJc w:val="left"/>
      <w:pPr>
        <w:ind w:left="360" w:hanging="360"/>
      </w:pPr>
      <w:rPr>
        <w:rFonts w:ascii="Arial" w:eastAsiaTheme="minorHAnsi" w:hAnsi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3DFB7B75"/>
    <w:multiLevelType w:val="hybridMultilevel"/>
    <w:tmpl w:val="C38ED6C2"/>
    <w:lvl w:ilvl="0" w:tplc="8CDAF3AA"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EC2F53"/>
    <w:multiLevelType w:val="hybridMultilevel"/>
    <w:tmpl w:val="9774DA9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EC43C1"/>
    <w:multiLevelType w:val="hybridMultilevel"/>
    <w:tmpl w:val="124672C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1F5AC5"/>
    <w:multiLevelType w:val="hybridMultilevel"/>
    <w:tmpl w:val="C0CC0342"/>
    <w:lvl w:ilvl="0" w:tplc="8CDAF3AA"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C8085C"/>
    <w:multiLevelType w:val="hybridMultilevel"/>
    <w:tmpl w:val="D2F6C7DE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0D46FD"/>
    <w:multiLevelType w:val="multilevel"/>
    <w:tmpl w:val="0E820038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425" w:hanging="425"/>
      </w:pPr>
      <w:rPr>
        <w:rFonts w:hint="default"/>
      </w:rPr>
    </w:lvl>
  </w:abstractNum>
  <w:abstractNum w:abstractNumId="37" w15:restartNumberingAfterBreak="0">
    <w:nsid w:val="4DDD68FD"/>
    <w:multiLevelType w:val="hybridMultilevel"/>
    <w:tmpl w:val="05201854"/>
    <w:lvl w:ilvl="0" w:tplc="16C281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E76544"/>
    <w:multiLevelType w:val="hybridMultilevel"/>
    <w:tmpl w:val="9F0659B0"/>
    <w:lvl w:ilvl="0" w:tplc="A134F89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E6D6F18"/>
    <w:multiLevelType w:val="hybridMultilevel"/>
    <w:tmpl w:val="B686B1E4"/>
    <w:lvl w:ilvl="0" w:tplc="E4AEA8C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52763946"/>
    <w:multiLevelType w:val="hybridMultilevel"/>
    <w:tmpl w:val="85CEA9E2"/>
    <w:lvl w:ilvl="0" w:tplc="A366300C">
      <w:start w:val="1"/>
      <w:numFmt w:val="decimal"/>
      <w:lvlText w:val="%1."/>
      <w:lvlJc w:val="left"/>
      <w:pPr>
        <w:ind w:left="720" w:hanging="720"/>
      </w:pPr>
      <w:rPr>
        <w:rFonts w:hint="default"/>
        <w:sz w:val="20"/>
        <w:szCs w:val="22"/>
      </w:rPr>
    </w:lvl>
    <w:lvl w:ilvl="1" w:tplc="0807001B">
      <w:start w:val="1"/>
      <w:numFmt w:val="lowerRoman"/>
      <w:lvlText w:val="%2."/>
      <w:lvlJc w:val="righ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837889"/>
    <w:multiLevelType w:val="hybridMultilevel"/>
    <w:tmpl w:val="7728CC36"/>
    <w:lvl w:ilvl="0" w:tplc="AA9A5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14047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0C49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E426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C8B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6A0B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6490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EC55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B607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1B6BD6"/>
    <w:multiLevelType w:val="hybridMultilevel"/>
    <w:tmpl w:val="83D4F76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613E6B"/>
    <w:multiLevelType w:val="multilevel"/>
    <w:tmpl w:val="98B28E36"/>
    <w:lvl w:ilvl="0">
      <w:start w:val="1"/>
      <w:numFmt w:val="bullet"/>
      <w:pStyle w:val="Listepuces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Listepuces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Listepuces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5A5124F8"/>
    <w:multiLevelType w:val="hybridMultilevel"/>
    <w:tmpl w:val="DFD4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33360C"/>
    <w:multiLevelType w:val="hybridMultilevel"/>
    <w:tmpl w:val="204C6502"/>
    <w:lvl w:ilvl="0" w:tplc="16C281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60043628"/>
    <w:multiLevelType w:val="multilevel"/>
    <w:tmpl w:val="AC8CF290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D122BE"/>
    <w:multiLevelType w:val="hybridMultilevel"/>
    <w:tmpl w:val="45FC5642"/>
    <w:lvl w:ilvl="0" w:tplc="BE28C026">
      <w:start w:val="16"/>
      <w:numFmt w:val="decimal"/>
      <w:lvlText w:val="%1."/>
      <w:lvlJc w:val="left"/>
      <w:pPr>
        <w:ind w:left="851" w:hanging="491"/>
      </w:pPr>
      <w:rPr>
        <w:rFonts w:hint="default"/>
        <w:sz w:val="20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E06DE1"/>
    <w:multiLevelType w:val="multilevel"/>
    <w:tmpl w:val="94C83BBC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3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 w15:restartNumberingAfterBreak="0">
    <w:nsid w:val="7B3C0D12"/>
    <w:multiLevelType w:val="hybridMultilevel"/>
    <w:tmpl w:val="3F96D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407942">
    <w:abstractNumId w:val="9"/>
  </w:num>
  <w:num w:numId="2" w16cid:durableId="1951862883">
    <w:abstractNumId w:val="7"/>
  </w:num>
  <w:num w:numId="3" w16cid:durableId="320280958">
    <w:abstractNumId w:val="6"/>
  </w:num>
  <w:num w:numId="4" w16cid:durableId="999845843">
    <w:abstractNumId w:val="5"/>
  </w:num>
  <w:num w:numId="5" w16cid:durableId="694427368">
    <w:abstractNumId w:val="4"/>
  </w:num>
  <w:num w:numId="6" w16cid:durableId="226113387">
    <w:abstractNumId w:val="8"/>
  </w:num>
  <w:num w:numId="7" w16cid:durableId="1725980078">
    <w:abstractNumId w:val="3"/>
  </w:num>
  <w:num w:numId="8" w16cid:durableId="36853514">
    <w:abstractNumId w:val="2"/>
  </w:num>
  <w:num w:numId="9" w16cid:durableId="96409527">
    <w:abstractNumId w:val="1"/>
  </w:num>
  <w:num w:numId="10" w16cid:durableId="1860964438">
    <w:abstractNumId w:val="0"/>
  </w:num>
  <w:num w:numId="11" w16cid:durableId="212347685">
    <w:abstractNumId w:val="53"/>
  </w:num>
  <w:num w:numId="12" w16cid:durableId="223030281">
    <w:abstractNumId w:val="43"/>
  </w:num>
  <w:num w:numId="13" w16cid:durableId="2082483887">
    <w:abstractNumId w:val="31"/>
  </w:num>
  <w:num w:numId="14" w16cid:durableId="20135272">
    <w:abstractNumId w:val="56"/>
  </w:num>
  <w:num w:numId="15" w16cid:durableId="167327361">
    <w:abstractNumId w:val="54"/>
  </w:num>
  <w:num w:numId="16" w16cid:durableId="1575124129">
    <w:abstractNumId w:val="18"/>
  </w:num>
  <w:num w:numId="17" w16cid:durableId="1903325092">
    <w:abstractNumId w:val="32"/>
  </w:num>
  <w:num w:numId="18" w16cid:durableId="28188847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76819063">
    <w:abstractNumId w:val="52"/>
  </w:num>
  <w:num w:numId="20" w16cid:durableId="672951037">
    <w:abstractNumId w:val="30"/>
  </w:num>
  <w:num w:numId="21" w16cid:durableId="2102337087">
    <w:abstractNumId w:val="49"/>
  </w:num>
  <w:num w:numId="22" w16cid:durableId="1520699256">
    <w:abstractNumId w:val="47"/>
  </w:num>
  <w:num w:numId="23" w16cid:durableId="311833983">
    <w:abstractNumId w:val="21"/>
  </w:num>
  <w:num w:numId="24" w16cid:durableId="831481855">
    <w:abstractNumId w:val="36"/>
  </w:num>
  <w:num w:numId="25" w16cid:durableId="642974276">
    <w:abstractNumId w:val="50"/>
  </w:num>
  <w:num w:numId="26" w16cid:durableId="222569081">
    <w:abstractNumId w:val="46"/>
  </w:num>
  <w:num w:numId="27" w16cid:durableId="603418069">
    <w:abstractNumId w:val="24"/>
  </w:num>
  <w:num w:numId="28" w16cid:durableId="176620798">
    <w:abstractNumId w:val="16"/>
  </w:num>
  <w:num w:numId="29" w16cid:durableId="1583952351">
    <w:abstractNumId w:val="48"/>
  </w:num>
  <w:num w:numId="30" w16cid:durableId="909926637">
    <w:abstractNumId w:val="15"/>
  </w:num>
  <w:num w:numId="31" w16cid:durableId="1899170353">
    <w:abstractNumId w:val="25"/>
  </w:num>
  <w:num w:numId="32" w16cid:durableId="1915358961">
    <w:abstractNumId w:val="40"/>
  </w:num>
  <w:num w:numId="33" w16cid:durableId="701050427">
    <w:abstractNumId w:val="29"/>
  </w:num>
  <w:num w:numId="34" w16cid:durableId="155461813">
    <w:abstractNumId w:val="51"/>
  </w:num>
  <w:num w:numId="35" w16cid:durableId="175925663">
    <w:abstractNumId w:val="27"/>
  </w:num>
  <w:num w:numId="36" w16cid:durableId="262148915">
    <w:abstractNumId w:val="44"/>
  </w:num>
  <w:num w:numId="37" w16cid:durableId="1612472805">
    <w:abstractNumId w:val="14"/>
  </w:num>
  <w:num w:numId="38" w16cid:durableId="1758013150">
    <w:abstractNumId w:val="55"/>
  </w:num>
  <w:num w:numId="39" w16cid:durableId="1407070174">
    <w:abstractNumId w:val="33"/>
  </w:num>
  <w:num w:numId="40" w16cid:durableId="1475947708">
    <w:abstractNumId w:val="12"/>
  </w:num>
  <w:num w:numId="41" w16cid:durableId="741492327">
    <w:abstractNumId w:val="45"/>
  </w:num>
  <w:num w:numId="42" w16cid:durableId="879512077">
    <w:abstractNumId w:val="20"/>
  </w:num>
  <w:num w:numId="43" w16cid:durableId="41758058">
    <w:abstractNumId w:val="19"/>
  </w:num>
  <w:num w:numId="44" w16cid:durableId="1192841827">
    <w:abstractNumId w:val="10"/>
  </w:num>
  <w:num w:numId="45" w16cid:durableId="148864727">
    <w:abstractNumId w:val="28"/>
  </w:num>
  <w:num w:numId="46" w16cid:durableId="173762979">
    <w:abstractNumId w:val="17"/>
  </w:num>
  <w:num w:numId="47" w16cid:durableId="271743605">
    <w:abstractNumId w:val="23"/>
  </w:num>
  <w:num w:numId="48" w16cid:durableId="80658391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408847499">
    <w:abstractNumId w:val="38"/>
  </w:num>
  <w:num w:numId="50" w16cid:durableId="11663645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91440098">
    <w:abstractNumId w:val="13"/>
  </w:num>
  <w:num w:numId="52" w16cid:durableId="448814350">
    <w:abstractNumId w:val="26"/>
  </w:num>
  <w:num w:numId="53" w16cid:durableId="59135220">
    <w:abstractNumId w:val="22"/>
  </w:num>
  <w:num w:numId="54" w16cid:durableId="33383356">
    <w:abstractNumId w:val="34"/>
  </w:num>
  <w:num w:numId="55" w16cid:durableId="141167963">
    <w:abstractNumId w:val="37"/>
  </w:num>
  <w:num w:numId="56" w16cid:durableId="1065565251">
    <w:abstractNumId w:val="41"/>
  </w:num>
  <w:num w:numId="57" w16cid:durableId="1146242630">
    <w:abstractNumId w:val="11"/>
  </w:num>
  <w:num w:numId="58" w16cid:durableId="118305816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proofState w:spelling="clean" w:grammar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8C8"/>
    <w:rsid w:val="000013E5"/>
    <w:rsid w:val="00002978"/>
    <w:rsid w:val="0001010F"/>
    <w:rsid w:val="00025CEC"/>
    <w:rsid w:val="000266B7"/>
    <w:rsid w:val="00032B92"/>
    <w:rsid w:val="00035AE8"/>
    <w:rsid w:val="000409C8"/>
    <w:rsid w:val="00041700"/>
    <w:rsid w:val="0004254E"/>
    <w:rsid w:val="00046EFF"/>
    <w:rsid w:val="00063BC2"/>
    <w:rsid w:val="000701F1"/>
    <w:rsid w:val="0007115D"/>
    <w:rsid w:val="00071780"/>
    <w:rsid w:val="000743B0"/>
    <w:rsid w:val="000803EB"/>
    <w:rsid w:val="000805BD"/>
    <w:rsid w:val="00096E8E"/>
    <w:rsid w:val="000A1884"/>
    <w:rsid w:val="000A24EC"/>
    <w:rsid w:val="000A7A7B"/>
    <w:rsid w:val="000B183F"/>
    <w:rsid w:val="000B595D"/>
    <w:rsid w:val="000C16D7"/>
    <w:rsid w:val="000C49C1"/>
    <w:rsid w:val="000D1743"/>
    <w:rsid w:val="000D1BB6"/>
    <w:rsid w:val="000E7543"/>
    <w:rsid w:val="000E756F"/>
    <w:rsid w:val="000F1D2B"/>
    <w:rsid w:val="0010021F"/>
    <w:rsid w:val="00102345"/>
    <w:rsid w:val="00106688"/>
    <w:rsid w:val="00107F09"/>
    <w:rsid w:val="001134C7"/>
    <w:rsid w:val="00113CB8"/>
    <w:rsid w:val="00114651"/>
    <w:rsid w:val="0011495C"/>
    <w:rsid w:val="0012151C"/>
    <w:rsid w:val="00122F41"/>
    <w:rsid w:val="001360E0"/>
    <w:rsid w:val="001375AB"/>
    <w:rsid w:val="00144122"/>
    <w:rsid w:val="0014553F"/>
    <w:rsid w:val="00154677"/>
    <w:rsid w:val="00162C7D"/>
    <w:rsid w:val="0016453D"/>
    <w:rsid w:val="00166B14"/>
    <w:rsid w:val="00167916"/>
    <w:rsid w:val="00171870"/>
    <w:rsid w:val="00185A02"/>
    <w:rsid w:val="00185D99"/>
    <w:rsid w:val="001921E7"/>
    <w:rsid w:val="0019271A"/>
    <w:rsid w:val="001A3606"/>
    <w:rsid w:val="001C3BA1"/>
    <w:rsid w:val="001E73F4"/>
    <w:rsid w:val="001F1C49"/>
    <w:rsid w:val="001F4A7E"/>
    <w:rsid w:val="001F4B8C"/>
    <w:rsid w:val="002016EE"/>
    <w:rsid w:val="0020624E"/>
    <w:rsid w:val="0022685B"/>
    <w:rsid w:val="0023018C"/>
    <w:rsid w:val="0023205B"/>
    <w:rsid w:val="00234ABF"/>
    <w:rsid w:val="0025644A"/>
    <w:rsid w:val="00267F71"/>
    <w:rsid w:val="00271584"/>
    <w:rsid w:val="002726D9"/>
    <w:rsid w:val="00290E37"/>
    <w:rsid w:val="00292375"/>
    <w:rsid w:val="00297AE7"/>
    <w:rsid w:val="002A3CC5"/>
    <w:rsid w:val="002B022A"/>
    <w:rsid w:val="002B551B"/>
    <w:rsid w:val="002D0592"/>
    <w:rsid w:val="002D272F"/>
    <w:rsid w:val="002D2B4E"/>
    <w:rsid w:val="002D38AE"/>
    <w:rsid w:val="002E7B78"/>
    <w:rsid w:val="002F06AA"/>
    <w:rsid w:val="002F68A2"/>
    <w:rsid w:val="0030245A"/>
    <w:rsid w:val="00302543"/>
    <w:rsid w:val="00302BDD"/>
    <w:rsid w:val="00303B73"/>
    <w:rsid w:val="0032330D"/>
    <w:rsid w:val="00333A1B"/>
    <w:rsid w:val="003514EE"/>
    <w:rsid w:val="00363671"/>
    <w:rsid w:val="00364EE3"/>
    <w:rsid w:val="00366401"/>
    <w:rsid w:val="00366A62"/>
    <w:rsid w:val="00372B53"/>
    <w:rsid w:val="003757E4"/>
    <w:rsid w:val="00375834"/>
    <w:rsid w:val="00385F76"/>
    <w:rsid w:val="0039124E"/>
    <w:rsid w:val="00395B03"/>
    <w:rsid w:val="00397F1E"/>
    <w:rsid w:val="003B667F"/>
    <w:rsid w:val="003C3D32"/>
    <w:rsid w:val="003D0FAA"/>
    <w:rsid w:val="003F1A56"/>
    <w:rsid w:val="00452D49"/>
    <w:rsid w:val="00471575"/>
    <w:rsid w:val="00484C86"/>
    <w:rsid w:val="0048560F"/>
    <w:rsid w:val="00486DBB"/>
    <w:rsid w:val="00487496"/>
    <w:rsid w:val="0049263A"/>
    <w:rsid w:val="00494FD7"/>
    <w:rsid w:val="00495F83"/>
    <w:rsid w:val="004A039B"/>
    <w:rsid w:val="004A1C63"/>
    <w:rsid w:val="004A4548"/>
    <w:rsid w:val="004B0FDB"/>
    <w:rsid w:val="004B44E9"/>
    <w:rsid w:val="004C1329"/>
    <w:rsid w:val="004C3880"/>
    <w:rsid w:val="004C75F2"/>
    <w:rsid w:val="004D0F2F"/>
    <w:rsid w:val="004D179F"/>
    <w:rsid w:val="004D5B31"/>
    <w:rsid w:val="00500294"/>
    <w:rsid w:val="00526C93"/>
    <w:rsid w:val="005339AE"/>
    <w:rsid w:val="00535EA2"/>
    <w:rsid w:val="00537410"/>
    <w:rsid w:val="00550787"/>
    <w:rsid w:val="00562128"/>
    <w:rsid w:val="005808BE"/>
    <w:rsid w:val="005847A3"/>
    <w:rsid w:val="00585A25"/>
    <w:rsid w:val="0058793C"/>
    <w:rsid w:val="00591832"/>
    <w:rsid w:val="00592841"/>
    <w:rsid w:val="005A0E05"/>
    <w:rsid w:val="005A357F"/>
    <w:rsid w:val="005A3682"/>
    <w:rsid w:val="005A7BE5"/>
    <w:rsid w:val="005B4DEC"/>
    <w:rsid w:val="005B6FD0"/>
    <w:rsid w:val="005C6148"/>
    <w:rsid w:val="005E0CF7"/>
    <w:rsid w:val="0060146B"/>
    <w:rsid w:val="006044D5"/>
    <w:rsid w:val="00615D89"/>
    <w:rsid w:val="00616BDF"/>
    <w:rsid w:val="00621049"/>
    <w:rsid w:val="00621D09"/>
    <w:rsid w:val="00622FDC"/>
    <w:rsid w:val="0062334E"/>
    <w:rsid w:val="00625020"/>
    <w:rsid w:val="00640A23"/>
    <w:rsid w:val="00642170"/>
    <w:rsid w:val="00642F26"/>
    <w:rsid w:val="0065274C"/>
    <w:rsid w:val="00655CB4"/>
    <w:rsid w:val="00672A39"/>
    <w:rsid w:val="00686D14"/>
    <w:rsid w:val="00687ED7"/>
    <w:rsid w:val="006B3083"/>
    <w:rsid w:val="006C144C"/>
    <w:rsid w:val="006C62E1"/>
    <w:rsid w:val="006C7F88"/>
    <w:rsid w:val="006E0F4E"/>
    <w:rsid w:val="006E1F62"/>
    <w:rsid w:val="006E4AF1"/>
    <w:rsid w:val="006F0345"/>
    <w:rsid w:val="006F0469"/>
    <w:rsid w:val="006F2B9E"/>
    <w:rsid w:val="007040B6"/>
    <w:rsid w:val="00705076"/>
    <w:rsid w:val="00711147"/>
    <w:rsid w:val="00726450"/>
    <w:rsid w:val="007277E3"/>
    <w:rsid w:val="00731A17"/>
    <w:rsid w:val="00734458"/>
    <w:rsid w:val="007419CF"/>
    <w:rsid w:val="0074241C"/>
    <w:rsid w:val="0074487E"/>
    <w:rsid w:val="00746273"/>
    <w:rsid w:val="0075366F"/>
    <w:rsid w:val="007721BF"/>
    <w:rsid w:val="00774E70"/>
    <w:rsid w:val="0078181E"/>
    <w:rsid w:val="007905DC"/>
    <w:rsid w:val="00796CEE"/>
    <w:rsid w:val="007C0B2A"/>
    <w:rsid w:val="007E0460"/>
    <w:rsid w:val="007F0A26"/>
    <w:rsid w:val="00822E91"/>
    <w:rsid w:val="00827715"/>
    <w:rsid w:val="00831CCC"/>
    <w:rsid w:val="00841B44"/>
    <w:rsid w:val="00852246"/>
    <w:rsid w:val="00853121"/>
    <w:rsid w:val="00857D8A"/>
    <w:rsid w:val="00864855"/>
    <w:rsid w:val="00870017"/>
    <w:rsid w:val="00874E49"/>
    <w:rsid w:val="00876898"/>
    <w:rsid w:val="00877925"/>
    <w:rsid w:val="00883CC4"/>
    <w:rsid w:val="008A5A32"/>
    <w:rsid w:val="008B3AF2"/>
    <w:rsid w:val="008F70C9"/>
    <w:rsid w:val="00904F3F"/>
    <w:rsid w:val="009235A2"/>
    <w:rsid w:val="0093619F"/>
    <w:rsid w:val="009427E5"/>
    <w:rsid w:val="009454B7"/>
    <w:rsid w:val="00955E77"/>
    <w:rsid w:val="009613D8"/>
    <w:rsid w:val="0097405D"/>
    <w:rsid w:val="00974275"/>
    <w:rsid w:val="009804FC"/>
    <w:rsid w:val="0098474B"/>
    <w:rsid w:val="00987373"/>
    <w:rsid w:val="00995CBA"/>
    <w:rsid w:val="0099678C"/>
    <w:rsid w:val="009B0C96"/>
    <w:rsid w:val="009B753B"/>
    <w:rsid w:val="009C222B"/>
    <w:rsid w:val="009C67A8"/>
    <w:rsid w:val="009D201B"/>
    <w:rsid w:val="009D27BD"/>
    <w:rsid w:val="009D5D9C"/>
    <w:rsid w:val="009E2171"/>
    <w:rsid w:val="009F1EA6"/>
    <w:rsid w:val="009F3E6A"/>
    <w:rsid w:val="00A02378"/>
    <w:rsid w:val="00A0272B"/>
    <w:rsid w:val="00A06F53"/>
    <w:rsid w:val="00A2074D"/>
    <w:rsid w:val="00A211F7"/>
    <w:rsid w:val="00A22168"/>
    <w:rsid w:val="00A22F5B"/>
    <w:rsid w:val="00A278B0"/>
    <w:rsid w:val="00A43EDC"/>
    <w:rsid w:val="00A43EDD"/>
    <w:rsid w:val="00A5451D"/>
    <w:rsid w:val="00A55C83"/>
    <w:rsid w:val="00A57815"/>
    <w:rsid w:val="00A62F82"/>
    <w:rsid w:val="00A62FAD"/>
    <w:rsid w:val="00A70CDC"/>
    <w:rsid w:val="00A7133D"/>
    <w:rsid w:val="00A7788C"/>
    <w:rsid w:val="00A85412"/>
    <w:rsid w:val="00A960B8"/>
    <w:rsid w:val="00AA171F"/>
    <w:rsid w:val="00AA5DDC"/>
    <w:rsid w:val="00AC2D5B"/>
    <w:rsid w:val="00AC3C0A"/>
    <w:rsid w:val="00AD36B2"/>
    <w:rsid w:val="00AD5C8F"/>
    <w:rsid w:val="00AF47AE"/>
    <w:rsid w:val="00AF7CA8"/>
    <w:rsid w:val="00B042B0"/>
    <w:rsid w:val="00B1029F"/>
    <w:rsid w:val="00B11A9B"/>
    <w:rsid w:val="00B155D3"/>
    <w:rsid w:val="00B168EF"/>
    <w:rsid w:val="00B24B2A"/>
    <w:rsid w:val="00B30BFB"/>
    <w:rsid w:val="00B32ABB"/>
    <w:rsid w:val="00B41FD3"/>
    <w:rsid w:val="00B426D3"/>
    <w:rsid w:val="00B431DE"/>
    <w:rsid w:val="00B452C0"/>
    <w:rsid w:val="00B5203A"/>
    <w:rsid w:val="00B538E7"/>
    <w:rsid w:val="00B549BB"/>
    <w:rsid w:val="00B70D03"/>
    <w:rsid w:val="00B803E7"/>
    <w:rsid w:val="00B82E14"/>
    <w:rsid w:val="00B92A35"/>
    <w:rsid w:val="00BA484C"/>
    <w:rsid w:val="00BA4DDE"/>
    <w:rsid w:val="00BB1DA6"/>
    <w:rsid w:val="00BC1AB9"/>
    <w:rsid w:val="00BC655F"/>
    <w:rsid w:val="00BC715C"/>
    <w:rsid w:val="00BD09F9"/>
    <w:rsid w:val="00BD6589"/>
    <w:rsid w:val="00BE1E62"/>
    <w:rsid w:val="00BF29CC"/>
    <w:rsid w:val="00BF52B2"/>
    <w:rsid w:val="00BF55CE"/>
    <w:rsid w:val="00BF7052"/>
    <w:rsid w:val="00C05FAB"/>
    <w:rsid w:val="00C106CA"/>
    <w:rsid w:val="00C25656"/>
    <w:rsid w:val="00C27404"/>
    <w:rsid w:val="00C3674D"/>
    <w:rsid w:val="00C4060F"/>
    <w:rsid w:val="00C43EDE"/>
    <w:rsid w:val="00C51D2F"/>
    <w:rsid w:val="00C55669"/>
    <w:rsid w:val="00C578C8"/>
    <w:rsid w:val="00C60AC3"/>
    <w:rsid w:val="00C92E87"/>
    <w:rsid w:val="00CA348A"/>
    <w:rsid w:val="00CA5EF8"/>
    <w:rsid w:val="00CB2CE6"/>
    <w:rsid w:val="00CC06EF"/>
    <w:rsid w:val="00CD6009"/>
    <w:rsid w:val="00CF08BB"/>
    <w:rsid w:val="00CF1E53"/>
    <w:rsid w:val="00D00E26"/>
    <w:rsid w:val="00D1414D"/>
    <w:rsid w:val="00D23426"/>
    <w:rsid w:val="00D245BF"/>
    <w:rsid w:val="00D25E56"/>
    <w:rsid w:val="00D279C2"/>
    <w:rsid w:val="00D30E68"/>
    <w:rsid w:val="00D31037"/>
    <w:rsid w:val="00D4431E"/>
    <w:rsid w:val="00D57397"/>
    <w:rsid w:val="00D61996"/>
    <w:rsid w:val="00D62DCE"/>
    <w:rsid w:val="00D654CD"/>
    <w:rsid w:val="00D678C7"/>
    <w:rsid w:val="00D71918"/>
    <w:rsid w:val="00D9415C"/>
    <w:rsid w:val="00D974C5"/>
    <w:rsid w:val="00DA469E"/>
    <w:rsid w:val="00DA716B"/>
    <w:rsid w:val="00DB20B0"/>
    <w:rsid w:val="00DB45F8"/>
    <w:rsid w:val="00DB7675"/>
    <w:rsid w:val="00E25DCD"/>
    <w:rsid w:val="00E269E1"/>
    <w:rsid w:val="00E326FF"/>
    <w:rsid w:val="00E45F13"/>
    <w:rsid w:val="00E50336"/>
    <w:rsid w:val="00E510BC"/>
    <w:rsid w:val="00E52BA4"/>
    <w:rsid w:val="00E54CD8"/>
    <w:rsid w:val="00E61256"/>
    <w:rsid w:val="00E707E7"/>
    <w:rsid w:val="00E7337A"/>
    <w:rsid w:val="00E73CB2"/>
    <w:rsid w:val="00E7612F"/>
    <w:rsid w:val="00E839BA"/>
    <w:rsid w:val="00E8428A"/>
    <w:rsid w:val="00E97F7D"/>
    <w:rsid w:val="00EA59B8"/>
    <w:rsid w:val="00EA5A01"/>
    <w:rsid w:val="00EB771A"/>
    <w:rsid w:val="00EC220B"/>
    <w:rsid w:val="00EC2DF9"/>
    <w:rsid w:val="00EE50EB"/>
    <w:rsid w:val="00EE6E36"/>
    <w:rsid w:val="00F016BC"/>
    <w:rsid w:val="00F04AAE"/>
    <w:rsid w:val="00F0660B"/>
    <w:rsid w:val="00F123AE"/>
    <w:rsid w:val="00F16C91"/>
    <w:rsid w:val="00F170EE"/>
    <w:rsid w:val="00F26721"/>
    <w:rsid w:val="00F32B93"/>
    <w:rsid w:val="00F37D4C"/>
    <w:rsid w:val="00F41135"/>
    <w:rsid w:val="00F5551A"/>
    <w:rsid w:val="00F563D3"/>
    <w:rsid w:val="00F719D1"/>
    <w:rsid w:val="00F73331"/>
    <w:rsid w:val="00F87174"/>
    <w:rsid w:val="00F91D37"/>
    <w:rsid w:val="00F93538"/>
    <w:rsid w:val="00F9610D"/>
    <w:rsid w:val="00F97892"/>
    <w:rsid w:val="00FB657F"/>
    <w:rsid w:val="00FB71D2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4A5219E"/>
  <w15:docId w15:val="{253FD95C-16E3-4913-833D-6F73B739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79" w:unhideWhenUsed="1"/>
    <w:lsdException w:name="index 2" w:semiHidden="1" w:uiPriority="79" w:unhideWhenUsed="1"/>
    <w:lsdException w:name="index 3" w:semiHidden="1" w:uiPriority="79" w:unhideWhenUsed="1"/>
    <w:lsdException w:name="index 4" w:semiHidden="1" w:uiPriority="79" w:unhideWhenUsed="1"/>
    <w:lsdException w:name="index 5" w:semiHidden="1" w:uiPriority="79" w:unhideWhenUsed="1"/>
    <w:lsdException w:name="index 6" w:semiHidden="1" w:uiPriority="79" w:unhideWhenUsed="1"/>
    <w:lsdException w:name="index 7" w:semiHidden="1" w:uiPriority="79" w:unhideWhenUsed="1"/>
    <w:lsdException w:name="index 8" w:semiHidden="1" w:uiPriority="79" w:unhideWhenUsed="1"/>
    <w:lsdException w:name="index 9" w:semiHidden="1" w:uiPriority="7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7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79" w:unhideWhenUsed="1"/>
    <w:lsdException w:name="caption" w:uiPriority="35" w:qFormat="1"/>
    <w:lsdException w:name="table of figures" w:semiHidden="1" w:unhideWhenUsed="1"/>
    <w:lsdException w:name="envelope address" w:semiHidden="1" w:uiPriority="79" w:unhideWhenUsed="1"/>
    <w:lsdException w:name="envelope return" w:semiHidden="1" w:uiPriority="79" w:unhideWhenUsed="1"/>
    <w:lsdException w:name="footnote reference" w:semiHidden="1" w:unhideWhenUsed="1"/>
    <w:lsdException w:name="annotation reference" w:semiHidden="1" w:unhideWhenUsed="1"/>
    <w:lsdException w:name="line number" w:semiHidden="1" w:uiPriority="79" w:unhideWhenUsed="1"/>
    <w:lsdException w:name="endnote reference" w:semiHidden="1" w:unhideWhenUsed="1"/>
    <w:lsdException w:name="endnote text" w:semiHidden="1" w:unhideWhenUsed="1"/>
    <w:lsdException w:name="table of authorities" w:semiHidden="1" w:uiPriority="79" w:unhideWhenUsed="1"/>
    <w:lsdException w:name="macro" w:semiHidden="1" w:uiPriority="79" w:unhideWhenUsed="1"/>
    <w:lsdException w:name="toa heading" w:semiHidden="1" w:uiPriority="79" w:unhideWhenUsed="1"/>
    <w:lsdException w:name="List" w:semiHidden="1" w:uiPriority="79" w:unhideWhenUsed="1"/>
    <w:lsdException w:name="List Bullet" w:semiHidden="1" w:unhideWhenUsed="1"/>
    <w:lsdException w:name="List Number" w:semiHidden="1" w:uiPriority="79" w:unhideWhenUsed="1"/>
    <w:lsdException w:name="List 2" w:semiHidden="1" w:uiPriority="79" w:unhideWhenUsed="1"/>
    <w:lsdException w:name="List 3" w:semiHidden="1" w:uiPriority="79" w:unhideWhenUsed="1"/>
    <w:lsdException w:name="List 4" w:semiHidden="1" w:uiPriority="79" w:unhideWhenUsed="1"/>
    <w:lsdException w:name="List 5" w:semiHidden="1" w:uiPriority="79" w:unhideWhenUsed="1"/>
    <w:lsdException w:name="List Bullet 2" w:semiHidden="1" w:unhideWhenUsed="1"/>
    <w:lsdException w:name="List Bullet 3" w:semiHidden="1" w:unhideWhenUsed="1"/>
    <w:lsdException w:name="List Bullet 4" w:semiHidden="1" w:uiPriority="79" w:unhideWhenUsed="1"/>
    <w:lsdException w:name="List Bullet 5" w:semiHidden="1" w:uiPriority="79" w:unhideWhenUsed="1"/>
    <w:lsdException w:name="List Number 2" w:semiHidden="1" w:uiPriority="79" w:unhideWhenUsed="1"/>
    <w:lsdException w:name="List Number 3" w:semiHidden="1" w:uiPriority="79" w:unhideWhenUsed="1"/>
    <w:lsdException w:name="List Number 4" w:semiHidden="1" w:uiPriority="79" w:unhideWhenUsed="1"/>
    <w:lsdException w:name="List Number 5" w:semiHidden="1" w:uiPriority="79" w:unhideWhenUsed="1"/>
    <w:lsdException w:name="Title" w:uiPriority="10" w:qFormat="1"/>
    <w:lsdException w:name="Closing" w:semiHidden="1" w:uiPriority="79" w:unhideWhenUsed="1"/>
    <w:lsdException w:name="Signature" w:semiHidden="1" w:uiPriority="79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79" w:unhideWhenUsed="1"/>
    <w:lsdException w:name="List Continue" w:semiHidden="1" w:uiPriority="79" w:unhideWhenUsed="1"/>
    <w:lsdException w:name="List Continue 2" w:semiHidden="1" w:uiPriority="79" w:unhideWhenUsed="1"/>
    <w:lsdException w:name="List Continue 3" w:semiHidden="1" w:uiPriority="79" w:unhideWhenUsed="1"/>
    <w:lsdException w:name="List Continue 4" w:semiHidden="1" w:uiPriority="79" w:unhideWhenUsed="1"/>
    <w:lsdException w:name="List Continue 5" w:semiHidden="1" w:uiPriority="79" w:unhideWhenUsed="1"/>
    <w:lsdException w:name="Message Header" w:semiHidden="1" w:uiPriority="79" w:unhideWhenUsed="1"/>
    <w:lsdException w:name="Subtitle" w:uiPriority="11"/>
    <w:lsdException w:name="Salutation" w:semiHidden="1" w:uiPriority="79" w:unhideWhenUsed="1"/>
    <w:lsdException w:name="Date" w:uiPriority="15"/>
    <w:lsdException w:name="Body Text First Indent" w:semiHidden="1" w:uiPriority="79" w:unhideWhenUsed="1"/>
    <w:lsdException w:name="Body Text First Indent 2" w:semiHidden="1" w:uiPriority="79" w:unhideWhenUsed="1"/>
    <w:lsdException w:name="Note Heading" w:semiHidden="1" w:uiPriority="79" w:unhideWhenUsed="1"/>
    <w:lsdException w:name="Body Text 2" w:semiHidden="1" w:uiPriority="79" w:unhideWhenUsed="1"/>
    <w:lsdException w:name="Body Text 3" w:semiHidden="1" w:uiPriority="79" w:unhideWhenUsed="1"/>
    <w:lsdException w:name="Body Text Indent 2" w:semiHidden="1" w:uiPriority="79" w:unhideWhenUsed="1"/>
    <w:lsdException w:name="Body Text Indent 3" w:semiHidden="1" w:uiPriority="79" w:unhideWhenUsed="1"/>
    <w:lsdException w:name="Block Text" w:semiHidden="1" w:uiPriority="79" w:unhideWhenUsed="1"/>
    <w:lsdException w:name="Hyperlink" w:semiHidden="1" w:uiPriority="74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iPriority="79" w:unhideWhenUsed="1"/>
    <w:lsdException w:name="Plain Text" w:semiHidden="1" w:uiPriority="79" w:unhideWhenUsed="1"/>
    <w:lsdException w:name="E-mail Signature" w:semiHidden="1" w:uiPriority="7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79" w:unhideWhenUsed="1"/>
    <w:lsdException w:name="HTML Address" w:semiHidden="1" w:uiPriority="79" w:unhideWhenUsed="1"/>
    <w:lsdException w:name="HTML Cite" w:semiHidden="1" w:uiPriority="79" w:unhideWhenUsed="1"/>
    <w:lsdException w:name="HTML Code" w:semiHidden="1" w:uiPriority="79" w:unhideWhenUsed="1"/>
    <w:lsdException w:name="HTML Definition" w:semiHidden="1" w:uiPriority="79" w:unhideWhenUsed="1"/>
    <w:lsdException w:name="HTML Keyboard" w:semiHidden="1" w:uiPriority="79" w:unhideWhenUsed="1"/>
    <w:lsdException w:name="HTML Preformatted" w:semiHidden="1" w:uiPriority="79" w:unhideWhenUsed="1"/>
    <w:lsdException w:name="HTML Sample" w:semiHidden="1" w:uiPriority="79" w:unhideWhenUsed="1"/>
    <w:lsdException w:name="HTML Typewriter" w:semiHidden="1" w:uiPriority="79" w:unhideWhenUsed="1"/>
    <w:lsdException w:name="HTML Variable" w:semiHidden="1" w:uiPriority="79" w:unhideWhenUsed="1"/>
    <w:lsdException w:name="Normal Table" w:semiHidden="1" w:unhideWhenUsed="1"/>
    <w:lsdException w:name="annotation subject" w:semiHidden="1" w:uiPriority="7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7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651"/>
  </w:style>
  <w:style w:type="paragraph" w:styleId="Titre1">
    <w:name w:val="heading 1"/>
    <w:basedOn w:val="Normal"/>
    <w:next w:val="Normal"/>
    <w:link w:val="Titre1Car"/>
    <w:uiPriority w:val="9"/>
    <w:qFormat/>
    <w:rsid w:val="00987373"/>
    <w:pPr>
      <w:keepNext/>
      <w:keepLines/>
      <w:spacing w:before="520" w:after="260" w:line="390" w:lineRule="atLeast"/>
      <w:outlineLvl w:val="0"/>
    </w:pPr>
    <w:rPr>
      <w:rFonts w:asciiTheme="majorHAnsi" w:eastAsiaTheme="majorEastAsia" w:hAnsiTheme="majorHAnsi" w:cstheme="majorBidi"/>
      <w:bCs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D2B4E"/>
    <w:pPr>
      <w:keepNext/>
      <w:keepLines/>
      <w:spacing w:before="5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22E91"/>
    <w:pPr>
      <w:keepNext/>
      <w:keepLines/>
      <w:spacing w:before="26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822E91"/>
    <w:pPr>
      <w:keepNext/>
      <w:keepLines/>
      <w:spacing w:before="130"/>
      <w:outlineLvl w:val="3"/>
    </w:pPr>
    <w:rPr>
      <w:rFonts w:asciiTheme="majorHAnsi" w:eastAsiaTheme="majorEastAsia" w:hAnsiTheme="majorHAnsi" w:cstheme="majorBidi"/>
      <w:i/>
    </w:rPr>
  </w:style>
  <w:style w:type="paragraph" w:styleId="Titre5">
    <w:name w:val="heading 5"/>
    <w:basedOn w:val="Normal"/>
    <w:next w:val="Normal"/>
    <w:link w:val="Titre5Car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Titre7">
    <w:name w:val="heading 7"/>
    <w:basedOn w:val="Normal"/>
    <w:next w:val="Normal"/>
    <w:link w:val="Titre7Car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74"/>
    <w:semiHidden/>
    <w:rsid w:val="007E0460"/>
    <w:rPr>
      <w:color w:val="auto"/>
      <w:u w:val="single"/>
    </w:rPr>
  </w:style>
  <w:style w:type="paragraph" w:styleId="En-tte">
    <w:name w:val="header"/>
    <w:basedOn w:val="Normal"/>
    <w:link w:val="En-tteCar"/>
    <w:uiPriority w:val="93"/>
    <w:semiHidden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3"/>
    <w:semiHidden/>
    <w:rsid w:val="00D1414D"/>
  </w:style>
  <w:style w:type="paragraph" w:styleId="Pieddepage">
    <w:name w:val="footer"/>
    <w:basedOn w:val="Normal"/>
    <w:link w:val="PieddepageCar"/>
    <w:uiPriority w:val="94"/>
    <w:semiHidden/>
    <w:rsid w:val="00822E91"/>
    <w:pPr>
      <w:spacing w:line="190" w:lineRule="atLeast"/>
    </w:pPr>
    <w:rPr>
      <w:color w:val="EA5B0C" w:themeColor="accent3"/>
      <w:sz w:val="16"/>
    </w:rPr>
  </w:style>
  <w:style w:type="character" w:customStyle="1" w:styleId="PieddepageCar">
    <w:name w:val="Pied de page Car"/>
    <w:basedOn w:val="Policepardfaut"/>
    <w:link w:val="Pieddepage"/>
    <w:uiPriority w:val="94"/>
    <w:semiHidden/>
    <w:rsid w:val="00114651"/>
    <w:rPr>
      <w:color w:val="EA5B0C" w:themeColor="accent3"/>
      <w:sz w:val="16"/>
    </w:rPr>
  </w:style>
  <w:style w:type="paragraph" w:customStyle="1" w:styleId="EinfAbs">
    <w:name w:val="[Einf. Abs.]"/>
    <w:basedOn w:val="Normal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Paragraphedeliste">
    <w:name w:val="List Paragraph"/>
    <w:basedOn w:val="Normal"/>
    <w:uiPriority w:val="34"/>
    <w:qFormat/>
    <w:rsid w:val="009C67A8"/>
    <w:pPr>
      <w:ind w:left="720"/>
      <w:contextualSpacing/>
    </w:pPr>
  </w:style>
  <w:style w:type="paragraph" w:styleId="Listepuces">
    <w:name w:val="List Bullet"/>
    <w:basedOn w:val="Paragraphedeliste"/>
    <w:uiPriority w:val="79"/>
    <w:semiHidden/>
    <w:rsid w:val="009C67A8"/>
    <w:pPr>
      <w:numPr>
        <w:numId w:val="12"/>
      </w:numPr>
    </w:pPr>
  </w:style>
  <w:style w:type="paragraph" w:styleId="Listepuces2">
    <w:name w:val="List Bullet 2"/>
    <w:basedOn w:val="Paragraphedeliste"/>
    <w:uiPriority w:val="79"/>
    <w:semiHidden/>
    <w:rsid w:val="009C67A8"/>
    <w:pPr>
      <w:numPr>
        <w:ilvl w:val="1"/>
        <w:numId w:val="12"/>
      </w:numPr>
    </w:pPr>
  </w:style>
  <w:style w:type="paragraph" w:styleId="Listepuces3">
    <w:name w:val="List Bullet 3"/>
    <w:basedOn w:val="Paragraphedeliste"/>
    <w:uiPriority w:val="79"/>
    <w:semiHidden/>
    <w:rsid w:val="009C67A8"/>
    <w:pPr>
      <w:numPr>
        <w:ilvl w:val="2"/>
        <w:numId w:val="12"/>
      </w:numPr>
    </w:pPr>
  </w:style>
  <w:style w:type="table" w:styleId="Grilledutableau">
    <w:name w:val="Table Grid"/>
    <w:basedOn w:val="TableauNormal"/>
    <w:uiPriority w:val="59"/>
    <w:rsid w:val="00822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987373"/>
    <w:rPr>
      <w:rFonts w:asciiTheme="majorHAnsi" w:eastAsiaTheme="majorEastAsia" w:hAnsiTheme="majorHAnsi" w:cstheme="majorBidi"/>
      <w:bCs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2D2B4E"/>
    <w:rPr>
      <w:rFonts w:asciiTheme="majorHAnsi" w:eastAsiaTheme="majorEastAsia" w:hAnsiTheme="majorHAnsi" w:cstheme="majorBidi"/>
      <w:b/>
      <w:bCs/>
      <w:szCs w:val="26"/>
    </w:rPr>
  </w:style>
  <w:style w:type="paragraph" w:styleId="Titre">
    <w:name w:val="Title"/>
    <w:basedOn w:val="Normal"/>
    <w:next w:val="Normal"/>
    <w:link w:val="TitreCar"/>
    <w:uiPriority w:val="11"/>
    <w:qFormat/>
    <w:rsid w:val="00271584"/>
    <w:pPr>
      <w:spacing w:before="320" w:after="300" w:line="672" w:lineRule="atLeast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1"/>
    <w:rsid w:val="00271584"/>
    <w:rPr>
      <w:rFonts w:asciiTheme="majorHAnsi" w:eastAsiaTheme="majorEastAsia" w:hAnsiTheme="majorHAnsi" w:cstheme="majorBidi"/>
      <w:kern w:val="28"/>
      <w:sz w:val="56"/>
      <w:szCs w:val="56"/>
    </w:rPr>
  </w:style>
  <w:style w:type="paragraph" w:customStyle="1" w:styleId="Brieftitel">
    <w:name w:val="Brieftitel"/>
    <w:basedOn w:val="Normal"/>
    <w:link w:val="BrieftitelZchn"/>
    <w:uiPriority w:val="14"/>
    <w:semiHidden/>
    <w:rsid w:val="00621D09"/>
    <w:pPr>
      <w:spacing w:after="46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Policepardfaut"/>
    <w:link w:val="Brieftitel"/>
    <w:uiPriority w:val="14"/>
    <w:semiHidden/>
    <w:rsid w:val="00114651"/>
    <w:rPr>
      <w:rFonts w:asciiTheme="majorHAnsi" w:hAnsiTheme="majorHAnsi"/>
      <w:b/>
    </w:rPr>
  </w:style>
  <w:style w:type="paragraph" w:customStyle="1" w:styleId="Kontaktangaben">
    <w:name w:val="Kontaktangaben"/>
    <w:basedOn w:val="Normal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TableauNormal"/>
    <w:next w:val="Grilledutableau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822E91"/>
    <w:rPr>
      <w:rFonts w:asciiTheme="majorHAnsi" w:eastAsiaTheme="majorEastAsia" w:hAnsiTheme="majorHAnsi" w:cstheme="majorBidi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822E91"/>
    <w:rPr>
      <w:rFonts w:asciiTheme="majorHAnsi" w:eastAsiaTheme="majorEastAsia" w:hAnsiTheme="majorHAnsi" w:cstheme="majorBidi"/>
      <w:i/>
    </w:rPr>
  </w:style>
  <w:style w:type="character" w:customStyle="1" w:styleId="Titre5Car">
    <w:name w:val="Titre 5 Car"/>
    <w:basedOn w:val="Policepardfaut"/>
    <w:link w:val="Titre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Titre6Car">
    <w:name w:val="Titre 6 Car"/>
    <w:basedOn w:val="Policepardfaut"/>
    <w:link w:val="Titre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Titre7Car">
    <w:name w:val="Titre 7 Car"/>
    <w:basedOn w:val="Policepardfaut"/>
    <w:link w:val="Titre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Paragraphedeliste"/>
    <w:uiPriority w:val="2"/>
    <w:qFormat/>
    <w:rsid w:val="0019271A"/>
    <w:pPr>
      <w:numPr>
        <w:numId w:val="19"/>
      </w:numPr>
      <w:ind w:left="168" w:hanging="168"/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Normal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Lienhypertextesuivivisit">
    <w:name w:val="FollowedHyperlink"/>
    <w:basedOn w:val="Lienhypertexte"/>
    <w:uiPriority w:val="90"/>
    <w:semiHidden/>
    <w:rsid w:val="007E0460"/>
    <w:rPr>
      <w:color w:val="auto"/>
      <w:u w:val="single"/>
    </w:rPr>
  </w:style>
  <w:style w:type="paragraph" w:styleId="Sous-titre">
    <w:name w:val="Subtitle"/>
    <w:basedOn w:val="Normal"/>
    <w:next w:val="Normal"/>
    <w:link w:val="Sous-titreCar"/>
    <w:uiPriority w:val="12"/>
    <w:rsid w:val="00C4060F"/>
    <w:pPr>
      <w:numPr>
        <w:ilvl w:val="1"/>
      </w:numPr>
      <w:spacing w:before="1560"/>
    </w:pPr>
    <w:rPr>
      <w:rFonts w:eastAsiaTheme="minorEastAsia"/>
      <w:color w:val="000000" w:themeColor="text1"/>
    </w:rPr>
  </w:style>
  <w:style w:type="character" w:customStyle="1" w:styleId="Sous-titreCar">
    <w:name w:val="Sous-titre Car"/>
    <w:basedOn w:val="Policepardfaut"/>
    <w:link w:val="Sous-titre"/>
    <w:uiPriority w:val="12"/>
    <w:rsid w:val="00C4060F"/>
    <w:rPr>
      <w:rFonts w:eastAsiaTheme="minorEastAsia"/>
      <w:color w:val="000000" w:themeColor="text1"/>
    </w:rPr>
  </w:style>
  <w:style w:type="paragraph" w:styleId="Date">
    <w:name w:val="Date"/>
    <w:basedOn w:val="Normal"/>
    <w:next w:val="Normal"/>
    <w:link w:val="DateCar"/>
    <w:uiPriority w:val="15"/>
    <w:semiHidden/>
    <w:rsid w:val="00621D09"/>
    <w:pPr>
      <w:spacing w:before="120" w:after="700"/>
    </w:pPr>
  </w:style>
  <w:style w:type="character" w:customStyle="1" w:styleId="DateCar">
    <w:name w:val="Date Car"/>
    <w:basedOn w:val="Policepardfaut"/>
    <w:link w:val="Date"/>
    <w:uiPriority w:val="15"/>
    <w:semiHidden/>
    <w:rsid w:val="00114651"/>
  </w:style>
  <w:style w:type="paragraph" w:styleId="Notedebasdepage">
    <w:name w:val="footnote text"/>
    <w:basedOn w:val="Normal"/>
    <w:link w:val="NotedebasdepageCar"/>
    <w:uiPriority w:val="99"/>
    <w:semiHidden/>
    <w:rsid w:val="005A0E05"/>
    <w:pPr>
      <w:spacing w:line="160" w:lineRule="atLeast"/>
      <w:ind w:left="85" w:hanging="85"/>
    </w:pPr>
    <w:rPr>
      <w:sz w:val="12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1414D"/>
    <w:rPr>
      <w:sz w:val="12"/>
    </w:rPr>
  </w:style>
  <w:style w:type="character" w:styleId="Appelnotedebasdep">
    <w:name w:val="footnote reference"/>
    <w:basedOn w:val="Policepardfau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TableauNormal"/>
    <w:uiPriority w:val="99"/>
    <w:rsid w:val="00822E91"/>
    <w:tblPr>
      <w:tblCellMar>
        <w:left w:w="0" w:type="dxa"/>
        <w:right w:w="28" w:type="dxa"/>
      </w:tblCellMar>
    </w:tblPr>
  </w:style>
  <w:style w:type="paragraph" w:styleId="Notedefin">
    <w:name w:val="endnote text"/>
    <w:basedOn w:val="Notedebasdepage"/>
    <w:link w:val="NotedefinCar"/>
    <w:uiPriority w:val="79"/>
    <w:semiHidden/>
    <w:unhideWhenUsed/>
    <w:rsid w:val="00113CB8"/>
  </w:style>
  <w:style w:type="character" w:customStyle="1" w:styleId="NotedefinCar">
    <w:name w:val="Note de fin Car"/>
    <w:basedOn w:val="Policepardfaut"/>
    <w:link w:val="Notedefin"/>
    <w:uiPriority w:val="79"/>
    <w:semiHidden/>
    <w:rsid w:val="005A7BE5"/>
    <w:rPr>
      <w:sz w:val="16"/>
      <w:szCs w:val="20"/>
    </w:rPr>
  </w:style>
  <w:style w:type="character" w:styleId="Appeldenotedefin">
    <w:name w:val="endnote reference"/>
    <w:basedOn w:val="Policepardfau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19271A"/>
    <w:pPr>
      <w:numPr>
        <w:ilvl w:val="1"/>
      </w:numPr>
      <w:ind w:left="340" w:hanging="170"/>
    </w:pPr>
  </w:style>
  <w:style w:type="paragraph" w:customStyle="1" w:styleId="Aufzhlung3">
    <w:name w:val="Aufzählung 3"/>
    <w:basedOn w:val="Aufzhlung1"/>
    <w:uiPriority w:val="2"/>
    <w:rsid w:val="0019271A"/>
    <w:pPr>
      <w:numPr>
        <w:ilvl w:val="2"/>
      </w:numPr>
      <w:ind w:left="510" w:hanging="170"/>
    </w:pPr>
  </w:style>
  <w:style w:type="paragraph" w:styleId="Lgende">
    <w:name w:val="caption"/>
    <w:basedOn w:val="Normal"/>
    <w:next w:val="Normal"/>
    <w:uiPriority w:val="35"/>
    <w:semiHidden/>
    <w:qFormat/>
    <w:rsid w:val="002D2B4E"/>
    <w:pPr>
      <w:spacing w:before="140" w:after="260" w:line="240" w:lineRule="auto"/>
    </w:pPr>
    <w:rPr>
      <w:iCs/>
      <w:sz w:val="12"/>
      <w:szCs w:val="18"/>
    </w:rPr>
  </w:style>
  <w:style w:type="paragraph" w:styleId="En-ttedetabledesmatires">
    <w:name w:val="TOC Heading"/>
    <w:basedOn w:val="Titre1"/>
    <w:next w:val="Normal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Textedebulles">
    <w:name w:val="Balloon Text"/>
    <w:basedOn w:val="Normal"/>
    <w:link w:val="TextedebullesCar"/>
    <w:uiPriority w:val="7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Pieddepage"/>
    <w:uiPriority w:val="9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Titre1"/>
    <w:next w:val="Normal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Titre2"/>
    <w:next w:val="Normal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Titre3"/>
    <w:next w:val="Normal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Titre4"/>
    <w:next w:val="Normal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TM1">
    <w:name w:val="toc 1"/>
    <w:basedOn w:val="Normal"/>
    <w:next w:val="Normal"/>
    <w:autoRedefine/>
    <w:uiPriority w:val="39"/>
    <w:semiHidden/>
    <w:rsid w:val="00DB20B0"/>
    <w:pPr>
      <w:tabs>
        <w:tab w:val="right" w:leader="dot" w:pos="10206"/>
      </w:tabs>
      <w:spacing w:before="420" w:after="160"/>
      <w:ind w:left="811" w:hanging="811"/>
    </w:pPr>
    <w:rPr>
      <w:b/>
      <w:bCs/>
      <w:noProof/>
    </w:rPr>
  </w:style>
  <w:style w:type="paragraph" w:styleId="TM2">
    <w:name w:val="toc 2"/>
    <w:basedOn w:val="Normal"/>
    <w:next w:val="Normal"/>
    <w:autoRedefine/>
    <w:uiPriority w:val="39"/>
    <w:semiHidden/>
    <w:rsid w:val="0004254E"/>
    <w:pPr>
      <w:tabs>
        <w:tab w:val="right" w:leader="dot" w:pos="10206"/>
      </w:tabs>
      <w:spacing w:after="100"/>
      <w:ind w:left="811" w:hanging="811"/>
    </w:pPr>
    <w:rPr>
      <w:noProof/>
    </w:rPr>
  </w:style>
  <w:style w:type="paragraph" w:styleId="TM3">
    <w:name w:val="toc 3"/>
    <w:basedOn w:val="Normal"/>
    <w:next w:val="Normal"/>
    <w:autoRedefine/>
    <w:uiPriority w:val="39"/>
    <w:semiHidden/>
    <w:rsid w:val="0004254E"/>
    <w:pPr>
      <w:tabs>
        <w:tab w:val="right" w:leader="dot" w:pos="10206"/>
      </w:tabs>
      <w:spacing w:after="100"/>
      <w:ind w:left="811" w:hanging="811"/>
    </w:pPr>
  </w:style>
  <w:style w:type="paragraph" w:styleId="NormalWeb">
    <w:name w:val="Normal (Web)"/>
    <w:basedOn w:val="Normal"/>
    <w:uiPriority w:val="7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Tabledesillustrations">
    <w:name w:val="table of figures"/>
    <w:basedOn w:val="Normal"/>
    <w:next w:val="Normal"/>
    <w:uiPriority w:val="40"/>
    <w:semiHidden/>
    <w:rsid w:val="00857D8A"/>
  </w:style>
  <w:style w:type="paragraph" w:customStyle="1" w:styleId="Absenderzeile">
    <w:name w:val="Absenderzeile"/>
    <w:basedOn w:val="Normal"/>
    <w:uiPriority w:val="16"/>
    <w:semiHidden/>
    <w:qFormat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Normal"/>
    <w:uiPriority w:val="3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3"/>
    <w:qFormat/>
    <w:rsid w:val="009804FC"/>
    <w:pPr>
      <w:numPr>
        <w:ilvl w:val="6"/>
      </w:numPr>
    </w:pPr>
  </w:style>
  <w:style w:type="character" w:styleId="Numrodepage">
    <w:name w:val="page number"/>
    <w:basedOn w:val="Policepardfaut"/>
    <w:uiPriority w:val="79"/>
    <w:semiHidden/>
    <w:rsid w:val="00E8428A"/>
  </w:style>
  <w:style w:type="paragraph" w:customStyle="1" w:styleId="Nummerierungabc">
    <w:name w:val="Nummerierung abc"/>
    <w:basedOn w:val="Paragraphedeliste"/>
    <w:uiPriority w:val="4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3"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Titre5"/>
    <w:next w:val="Normal"/>
    <w:uiPriority w:val="10"/>
    <w:semiHidden/>
    <w:qFormat/>
    <w:rsid w:val="005A357F"/>
    <w:pPr>
      <w:numPr>
        <w:ilvl w:val="4"/>
        <w:numId w:val="24"/>
      </w:numPr>
    </w:pPr>
  </w:style>
  <w:style w:type="paragraph" w:customStyle="1" w:styleId="Dokumentbezeichnung">
    <w:name w:val="Dokumentbezeichnung"/>
    <w:basedOn w:val="Titre1"/>
    <w:next w:val="Normal"/>
    <w:uiPriority w:val="98"/>
    <w:semiHidden/>
    <w:qFormat/>
    <w:rsid w:val="00853121"/>
    <w:pPr>
      <w:pageBreakBefore/>
      <w:numPr>
        <w:numId w:val="28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left="714" w:right="125" w:hanging="567"/>
    </w:pPr>
    <w:rPr>
      <w:bCs w:val="0"/>
      <w:caps/>
      <w:color w:val="FFFFFF" w:themeColor="background1"/>
      <w:spacing w:val="10"/>
      <w:sz w:val="40"/>
      <w:szCs w:val="52"/>
    </w:rPr>
  </w:style>
  <w:style w:type="character" w:styleId="Textedelespacerserv">
    <w:name w:val="Placeholder Text"/>
    <w:basedOn w:val="Policepardfaut"/>
    <w:uiPriority w:val="79"/>
    <w:semiHidden/>
    <w:rsid w:val="00114651"/>
    <w:rPr>
      <w:color w:val="69ACDF" w:themeColor="accent2"/>
    </w:rPr>
  </w:style>
  <w:style w:type="table" w:customStyle="1" w:styleId="ECHTabelle1">
    <w:name w:val="ECH Tabelle 1"/>
    <w:basedOn w:val="TableauNormal"/>
    <w:uiPriority w:val="99"/>
    <w:rsid w:val="0019271A"/>
    <w:pPr>
      <w:spacing w:line="240" w:lineRule="atLeast"/>
    </w:pPr>
    <w:tblPr>
      <w:tblBorders>
        <w:insideH w:val="single" w:sz="2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sz w:val="16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utorentitel">
    <w:name w:val="Autorentitel"/>
    <w:basedOn w:val="Normal"/>
    <w:uiPriority w:val="15"/>
    <w:rsid w:val="00987373"/>
    <w:pPr>
      <w:spacing w:before="1300"/>
    </w:pPr>
    <w:rPr>
      <w:b/>
      <w:bCs/>
    </w:rPr>
  </w:style>
  <w:style w:type="paragraph" w:styleId="TM4">
    <w:name w:val="toc 4"/>
    <w:basedOn w:val="Normal"/>
    <w:next w:val="Normal"/>
    <w:autoRedefine/>
    <w:uiPriority w:val="39"/>
    <w:semiHidden/>
    <w:rsid w:val="00C4060F"/>
    <w:pPr>
      <w:tabs>
        <w:tab w:val="left" w:pos="1540"/>
        <w:tab w:val="right" w:leader="dot" w:pos="9402"/>
      </w:tabs>
      <w:spacing w:after="100"/>
      <w:ind w:left="811" w:hanging="811"/>
    </w:pPr>
  </w:style>
  <w:style w:type="character" w:styleId="Marquedecommentaire">
    <w:name w:val="annotation reference"/>
    <w:basedOn w:val="Policepardfaut"/>
    <w:uiPriority w:val="99"/>
    <w:semiHidden/>
    <w:unhideWhenUsed/>
    <w:rsid w:val="00640A2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40A23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640A23"/>
  </w:style>
  <w:style w:type="paragraph" w:styleId="Objetducommentaire">
    <w:name w:val="annotation subject"/>
    <w:basedOn w:val="Commentaire"/>
    <w:next w:val="Commentaire"/>
    <w:link w:val="ObjetducommentaireCar"/>
    <w:uiPriority w:val="79"/>
    <w:semiHidden/>
    <w:unhideWhenUsed/>
    <w:rsid w:val="00640A2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79"/>
    <w:semiHidden/>
    <w:rsid w:val="00640A23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B549BB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99"/>
    <w:unhideWhenUsed/>
    <w:qFormat/>
    <w:rsid w:val="00A85412"/>
    <w:pPr>
      <w:spacing w:after="120" w:line="276" w:lineRule="auto"/>
    </w:pPr>
    <w:rPr>
      <w:rFonts w:ascii="Arial" w:eastAsia="Calibri" w:hAnsi="Arial"/>
      <w:spacing w:val="4"/>
      <w:sz w:val="21"/>
    </w:rPr>
  </w:style>
  <w:style w:type="character" w:customStyle="1" w:styleId="CorpsdetexteCar">
    <w:name w:val="Corps de texte Car"/>
    <w:basedOn w:val="Policepardfaut"/>
    <w:link w:val="Corpsdetexte"/>
    <w:uiPriority w:val="99"/>
    <w:rsid w:val="00A85412"/>
    <w:rPr>
      <w:rFonts w:ascii="Arial" w:eastAsia="Calibri" w:hAnsi="Arial"/>
      <w:spacing w:val="4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Energie Schweiz">
      <a:dk1>
        <a:sysClr val="windowText" lastClr="000000"/>
      </a:dk1>
      <a:lt1>
        <a:sysClr val="window" lastClr="FFFFFF"/>
      </a:lt1>
      <a:dk2>
        <a:srgbClr val="4B4B4B"/>
      </a:dk2>
      <a:lt2>
        <a:srgbClr val="B9B9B9"/>
      </a:lt2>
      <a:accent1>
        <a:srgbClr val="12385F"/>
      </a:accent1>
      <a:accent2>
        <a:srgbClr val="69ACDF"/>
      </a:accent2>
      <a:accent3>
        <a:srgbClr val="EA5B0C"/>
      </a:accent3>
      <a:accent4>
        <a:srgbClr val="F7A823"/>
      </a:accent4>
      <a:accent5>
        <a:srgbClr val="99A93A"/>
      </a:accent5>
      <a:accent6>
        <a:srgbClr val="592147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8dafc3-74ae-40ab-89c3-ba52f477e18b">
      <Terms xmlns="http://schemas.microsoft.com/office/infopath/2007/PartnerControls"/>
    </lcf76f155ced4ddcb4097134ff3c332f>
    <TaxCatchAll xmlns="93cc79e4-7790-4cf9-8e36-e94684e79c7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F14FB19B7DFB4FB913F345B3485FBF" ma:contentTypeVersion="14" ma:contentTypeDescription="Ein neues Dokument erstellen." ma:contentTypeScope="" ma:versionID="bd4a9e33c8eb7630b58c1f2fc8be1557">
  <xsd:schema xmlns:xsd="http://www.w3.org/2001/XMLSchema" xmlns:xs="http://www.w3.org/2001/XMLSchema" xmlns:p="http://schemas.microsoft.com/office/2006/metadata/properties" xmlns:ns2="e98dafc3-74ae-40ab-89c3-ba52f477e18b" xmlns:ns3="93cc79e4-7790-4cf9-8e36-e94684e79c7a" targetNamespace="http://schemas.microsoft.com/office/2006/metadata/properties" ma:root="true" ma:fieldsID="3bd2370820592278792a4aee2edf9fa2" ns2:_="" ns3:_="">
    <xsd:import namespace="e98dafc3-74ae-40ab-89c3-ba52f477e18b"/>
    <xsd:import namespace="93cc79e4-7790-4cf9-8e36-e94684e79c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dafc3-74ae-40ab-89c3-ba52f477e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1323011e-32b8-4efd-bdb5-a0986cd354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c79e4-7790-4cf9-8e36-e94684e79c7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5071991-6e13-44ba-9604-d9e793754e68}" ma:internalName="TaxCatchAll" ma:showField="CatchAllData" ma:web="93cc79e4-7790-4cf9-8e36-e94684e79c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e98dafc3-74ae-40ab-89c3-ba52f477e18b"/>
    <ds:schemaRef ds:uri="93cc79e4-7790-4cf9-8e36-e94684e79c7a"/>
  </ds:schemaRefs>
</ds:datastoreItem>
</file>

<file path=customXml/itemProps2.xml><?xml version="1.0" encoding="utf-8"?>
<ds:datastoreItem xmlns:ds="http://schemas.openxmlformats.org/officeDocument/2006/customXml" ds:itemID="{D0D3966D-C222-435D-A1F0-7209D9A488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E0F70A-54B7-47A4-B63E-18C2C17B0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dafc3-74ae-40ab-89c3-ba52f477e18b"/>
    <ds:schemaRef ds:uri="93cc79e4-7790-4cf9-8e36-e94684e79c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1285</Characters>
  <Application>Microsoft Office Word</Application>
  <DocSecurity>0</DocSecurity>
  <Lines>45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Meier-Guillod Eveline BFE</dc:creator>
  <cp:lastModifiedBy>Tria Bellinda BFE</cp:lastModifiedBy>
  <cp:revision>100</cp:revision>
  <cp:lastPrinted>2021-01-27T09:47:00Z</cp:lastPrinted>
  <dcterms:created xsi:type="dcterms:W3CDTF">2021-02-24T14:46:00Z</dcterms:created>
  <dcterms:modified xsi:type="dcterms:W3CDTF">2026-02-25T13:14:00Z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0x01010076F14FB19B7DFB4FB913F345B3485FBF</vt:lpwstr>
  </property>
  <property fmtid="{D5CDD505-2E9C-101B-9397-08002B2CF9AE}" pid="3" name="MediaServiceImageTags">
    <vt:lpwstr/>
  </property>
  <property fmtid="{D5CDD505-2E9C-101B-9397-08002B2CF9AE}" pid="4" name="MSIP_Label_245c3252-146d-46f3-8062-82cd8c8d7e7d_Enabled">
    <vt:lpwstr>true</vt:lpwstr>
  </property>
  <property fmtid="{D5CDD505-2E9C-101B-9397-08002B2CF9AE}" pid="5" name="MSIP_Label_245c3252-146d-46f3-8062-82cd8c8d7e7d_SetDate">
    <vt:lpwstr>2026-02-25T13:10:50Z</vt:lpwstr>
  </property>
  <property fmtid="{D5CDD505-2E9C-101B-9397-08002B2CF9AE}" pid="6" name="MSIP_Label_245c3252-146d-46f3-8062-82cd8c8d7e7d_Method">
    <vt:lpwstr>Privileged</vt:lpwstr>
  </property>
  <property fmtid="{D5CDD505-2E9C-101B-9397-08002B2CF9AE}" pid="7" name="MSIP_Label_245c3252-146d-46f3-8062-82cd8c8d7e7d_Name">
    <vt:lpwstr>L1</vt:lpwstr>
  </property>
  <property fmtid="{D5CDD505-2E9C-101B-9397-08002B2CF9AE}" pid="8" name="MSIP_Label_245c3252-146d-46f3-8062-82cd8c8d7e7d_SiteId">
    <vt:lpwstr>6ae27add-8276-4a38-88c1-3a9c1f973767</vt:lpwstr>
  </property>
  <property fmtid="{D5CDD505-2E9C-101B-9397-08002B2CF9AE}" pid="9" name="MSIP_Label_245c3252-146d-46f3-8062-82cd8c8d7e7d_ActionId">
    <vt:lpwstr>5c5c7ce4-7843-467f-8b43-5bec9f78d4ee</vt:lpwstr>
  </property>
  <property fmtid="{D5CDD505-2E9C-101B-9397-08002B2CF9AE}" pid="10" name="MSIP_Label_245c3252-146d-46f3-8062-82cd8c8d7e7d_ContentBits">
    <vt:lpwstr>0</vt:lpwstr>
  </property>
  <property fmtid="{D5CDD505-2E9C-101B-9397-08002B2CF9AE}" pid="11" name="MSIP_Label_245c3252-146d-46f3-8062-82cd8c8d7e7d_Tag">
    <vt:lpwstr>10, 0, 1, 1</vt:lpwstr>
  </property>
</Properties>
</file>