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B431" w14:textId="77777777" w:rsidR="00C028C2" w:rsidRPr="00C028C2" w:rsidRDefault="00C028C2" w:rsidP="00C028C2">
      <w:pPr>
        <w:pStyle w:val="Dokumenttitel"/>
      </w:pPr>
    </w:p>
    <w:p w14:paraId="3E602F4C" w14:textId="0EFEDD84" w:rsidR="00AF2977" w:rsidRPr="00AE4DBA" w:rsidRDefault="00F640E1" w:rsidP="00AF2977">
      <w:pPr>
        <w:pStyle w:val="Dokumenttitel"/>
        <w:ind w:right="-58"/>
        <w:rPr>
          <w:spacing w:val="0"/>
        </w:rPr>
      </w:pPr>
      <w:r w:rsidRPr="00AC0B4F">
        <w:rPr>
          <w:noProof/>
        </w:rPr>
        <w:drawing>
          <wp:anchor distT="0" distB="0" distL="114300" distR="114300" simplePos="0" relativeHeight="251658240" behindDoc="1" locked="0" layoutInCell="1" allowOverlap="1" wp14:anchorId="1DCFEC9D" wp14:editId="2D930BC9">
            <wp:simplePos x="0" y="0"/>
            <wp:positionH relativeFrom="column">
              <wp:posOffset>-418910</wp:posOffset>
            </wp:positionH>
            <wp:positionV relativeFrom="paragraph">
              <wp:posOffset>822325</wp:posOffset>
            </wp:positionV>
            <wp:extent cx="6188075" cy="3481070"/>
            <wp:effectExtent l="0" t="0" r="3175" b="5080"/>
            <wp:wrapTight wrapText="bothSides">
              <wp:wrapPolygon edited="0">
                <wp:start x="0" y="0"/>
                <wp:lineTo x="0" y="21513"/>
                <wp:lineTo x="21545" y="21513"/>
                <wp:lineTo x="21545" y="0"/>
                <wp:lineTo x="0" y="0"/>
              </wp:wrapPolygon>
            </wp:wrapTight>
            <wp:docPr id="18874318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075" cy="3481070"/>
                    </a:xfrm>
                    <a:prstGeom prst="rect">
                      <a:avLst/>
                    </a:prstGeom>
                    <a:noFill/>
                    <a:ln>
                      <a:noFill/>
                    </a:ln>
                  </pic:spPr>
                </pic:pic>
              </a:graphicData>
            </a:graphic>
          </wp:anchor>
        </w:drawing>
      </w:r>
      <w:r w:rsidR="00AF2977">
        <w:t>Kurzbericht</w:t>
      </w:r>
    </w:p>
    <w:p w14:paraId="4057405F" w14:textId="7DB47524" w:rsidR="00F640E1" w:rsidRDefault="00F640E1" w:rsidP="00F640E1">
      <w:pPr>
        <w:pStyle w:val="NormalWeb"/>
      </w:pPr>
    </w:p>
    <w:p w14:paraId="72839748" w14:textId="77777777" w:rsidR="00AF2977" w:rsidRPr="00F640E1" w:rsidRDefault="00AF2977" w:rsidP="00AF2977">
      <w:pPr>
        <w:pStyle w:val="Text"/>
        <w:rPr>
          <w:b/>
        </w:rPr>
      </w:pPr>
    </w:p>
    <w:p w14:paraId="6C9E12D2" w14:textId="37369FFD" w:rsidR="00851CA6" w:rsidRPr="00851CA6" w:rsidRDefault="00851CA6" w:rsidP="00851CA6">
      <w:pPr>
        <w:pStyle w:val="Text"/>
        <w:jc w:val="left"/>
        <w:rPr>
          <w:rFonts w:cs="Arial"/>
          <w:b/>
        </w:rPr>
      </w:pPr>
      <w:r w:rsidRPr="00851CA6">
        <w:rPr>
          <w:rFonts w:cs="Arial"/>
          <w:b/>
        </w:rPr>
        <w:t>Projektförderung von EnergieSchweiz</w:t>
      </w:r>
    </w:p>
    <w:p w14:paraId="393DC0A1" w14:textId="52E821D2" w:rsidR="00AF2977" w:rsidRDefault="00851CA6" w:rsidP="00AF2977">
      <w:pPr>
        <w:pStyle w:val="Text"/>
        <w:rPr>
          <w:rFonts w:cs="Arial"/>
        </w:rPr>
      </w:pPr>
      <w:r w:rsidRPr="00851CA6">
        <w:rPr>
          <w:rFonts w:cs="Arial"/>
        </w:rPr>
        <w:t>Finanzielle Unterstützung für Projekte von Städten, Gemeinden und Regionen</w:t>
      </w:r>
    </w:p>
    <w:p w14:paraId="2452C98B" w14:textId="77777777" w:rsidR="00851CA6" w:rsidRDefault="00851CA6" w:rsidP="00AF2977">
      <w:pPr>
        <w:pStyle w:val="Text"/>
        <w:rPr>
          <w:rFonts w:cs="Arial"/>
        </w:rPr>
      </w:pPr>
    </w:p>
    <w:p w14:paraId="0EABD1A5" w14:textId="77777777" w:rsidR="00851CA6" w:rsidRPr="00851CA6" w:rsidRDefault="00851CA6" w:rsidP="00AF2977">
      <w:pPr>
        <w:pStyle w:val="Text"/>
      </w:pPr>
    </w:p>
    <w:tbl>
      <w:tblPr>
        <w:tblStyle w:val="Grilledutableau"/>
        <w:tblW w:w="98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0F6FB"/>
        <w:tblLayout w:type="fixed"/>
        <w:tblLook w:val="04A0" w:firstRow="1" w:lastRow="0" w:firstColumn="1" w:lastColumn="0" w:noHBand="0" w:noVBand="1"/>
      </w:tblPr>
      <w:tblGrid>
        <w:gridCol w:w="850"/>
        <w:gridCol w:w="8164"/>
        <w:gridCol w:w="850"/>
      </w:tblGrid>
      <w:tr w:rsidR="00AF2977" w:rsidRPr="00AE4DBA" w14:paraId="734A9C70" w14:textId="77777777" w:rsidTr="00B3623D">
        <w:trPr>
          <w:cantSplit/>
        </w:trPr>
        <w:tc>
          <w:tcPr>
            <w:tcW w:w="850" w:type="dxa"/>
            <w:shd w:val="clear" w:color="auto" w:fill="F0F6FB"/>
          </w:tcPr>
          <w:p w14:paraId="1113C51F" w14:textId="77777777" w:rsidR="00AF2977" w:rsidRPr="00851CA6" w:rsidRDefault="00AF2977" w:rsidP="00B3623D">
            <w:pPr>
              <w:pStyle w:val="Kontakt"/>
            </w:pPr>
          </w:p>
        </w:tc>
        <w:tc>
          <w:tcPr>
            <w:tcW w:w="8164" w:type="dxa"/>
            <w:shd w:val="clear" w:color="auto" w:fill="F0F6FB"/>
          </w:tcPr>
          <w:p w14:paraId="3E7DE791" w14:textId="77777777" w:rsidR="00AF2977" w:rsidRPr="00AE4DBA" w:rsidRDefault="00AF2977" w:rsidP="00B3623D">
            <w:pPr>
              <w:pStyle w:val="H2TitelohneNrschwarz"/>
            </w:pPr>
            <w:bookmarkStart w:id="0" w:name="_Toc222312643"/>
            <w:r>
              <w:t>Kontakt und Fragen</w:t>
            </w:r>
            <w:bookmarkEnd w:id="0"/>
          </w:p>
        </w:tc>
        <w:tc>
          <w:tcPr>
            <w:tcW w:w="850" w:type="dxa"/>
            <w:shd w:val="clear" w:color="auto" w:fill="F0F6FB"/>
          </w:tcPr>
          <w:p w14:paraId="7F296D14" w14:textId="77777777" w:rsidR="00AF2977" w:rsidRPr="00AE4DBA" w:rsidRDefault="00AF2977" w:rsidP="00B3623D">
            <w:pPr>
              <w:pStyle w:val="Kontakt"/>
              <w:rPr>
                <w:lang w:val="fr-CH"/>
              </w:rPr>
            </w:pPr>
          </w:p>
        </w:tc>
      </w:tr>
      <w:tr w:rsidR="00AF2977" w:rsidRPr="00337A52" w14:paraId="7B6B6657" w14:textId="77777777" w:rsidTr="00B3623D">
        <w:trPr>
          <w:cantSplit/>
        </w:trPr>
        <w:tc>
          <w:tcPr>
            <w:tcW w:w="850" w:type="dxa"/>
            <w:shd w:val="clear" w:color="auto" w:fill="F0F6FB"/>
          </w:tcPr>
          <w:p w14:paraId="10605E6A" w14:textId="77777777" w:rsidR="00AF2977" w:rsidRPr="00AE4DBA" w:rsidRDefault="00AF2977" w:rsidP="00B3623D">
            <w:pPr>
              <w:pStyle w:val="Kontakt"/>
              <w:rPr>
                <w:lang w:val="fr-CH"/>
              </w:rPr>
            </w:pPr>
          </w:p>
        </w:tc>
        <w:tc>
          <w:tcPr>
            <w:tcW w:w="8164" w:type="dxa"/>
            <w:shd w:val="clear" w:color="auto" w:fill="F0F6FB"/>
          </w:tcPr>
          <w:p w14:paraId="5C12C75F" w14:textId="77777777" w:rsidR="00AF2977" w:rsidRDefault="00AF2977" w:rsidP="00B3623D">
            <w:pPr>
              <w:pStyle w:val="Kontakt"/>
              <w:spacing w:after="120"/>
              <w:rPr>
                <w:b/>
                <w:bCs/>
              </w:rPr>
            </w:pPr>
            <w:r>
              <w:t>Bei Fragen zu temporären Projekten wenden Sie sich an die</w:t>
            </w:r>
            <w:r>
              <w:br/>
            </w:r>
            <w:r>
              <w:rPr>
                <w:b/>
                <w:bCs/>
              </w:rPr>
              <w:t>Hotline EnergieSchweiz für Gemeinden: 0848 444 444</w:t>
            </w:r>
          </w:p>
          <w:p w14:paraId="5777708F" w14:textId="4A86B688" w:rsidR="00AF2977" w:rsidRPr="00AE4DBA" w:rsidRDefault="00AF2977" w:rsidP="00B3623D">
            <w:pPr>
              <w:pStyle w:val="Kontakt"/>
              <w:spacing w:after="120"/>
            </w:pPr>
            <w:r>
              <w:t xml:space="preserve">Zahlreiche Informationen sind auch auf der Webseite </w:t>
            </w:r>
            <w:r>
              <w:br/>
            </w:r>
            <w:hyperlink r:id="rId12" w:history="1">
              <w:r w:rsidRPr="00974A25">
                <w:rPr>
                  <w:rStyle w:val="Lienhypertexte"/>
                </w:rPr>
                <w:t>Temporäre Projekte</w:t>
              </w:r>
            </w:hyperlink>
            <w:r>
              <w:t xml:space="preserve"> verfügbar</w:t>
            </w:r>
          </w:p>
        </w:tc>
        <w:tc>
          <w:tcPr>
            <w:tcW w:w="850" w:type="dxa"/>
            <w:shd w:val="clear" w:color="auto" w:fill="F0F6FB"/>
          </w:tcPr>
          <w:p w14:paraId="1C26111E" w14:textId="77777777" w:rsidR="00AF2977" w:rsidRPr="00A12FFE" w:rsidRDefault="00AF2977" w:rsidP="00B3623D">
            <w:pPr>
              <w:pStyle w:val="Kontakt"/>
            </w:pPr>
          </w:p>
        </w:tc>
      </w:tr>
    </w:tbl>
    <w:p w14:paraId="62420B85" w14:textId="77777777" w:rsidR="00AF2977" w:rsidRPr="00AE4DBA" w:rsidRDefault="00AF2977" w:rsidP="00AF2977">
      <w:pPr>
        <w:spacing w:line="259" w:lineRule="auto"/>
        <w:rPr>
          <w:rFonts w:eastAsiaTheme="majorEastAsia"/>
          <w:color w:val="000000" w:themeColor="text1"/>
          <w:sz w:val="32"/>
          <w:szCs w:val="28"/>
        </w:rPr>
      </w:pPr>
      <w:r>
        <w:br w:type="page"/>
      </w:r>
    </w:p>
    <w:p w14:paraId="1AC0C728" w14:textId="77777777" w:rsidR="00AF2977" w:rsidRPr="00AE4DBA" w:rsidRDefault="00AF2977" w:rsidP="00AF2977">
      <w:pPr>
        <w:pStyle w:val="Text"/>
        <w:spacing w:before="454" w:after="227" w:line="380" w:lineRule="exact"/>
        <w:rPr>
          <w:sz w:val="32"/>
          <w:szCs w:val="32"/>
        </w:rPr>
      </w:pPr>
      <w:r>
        <w:rPr>
          <w:sz w:val="32"/>
          <w:szCs w:val="32"/>
        </w:rPr>
        <w:t>Inhalt</w:t>
      </w:r>
    </w:p>
    <w:p w14:paraId="65962775" w14:textId="72F3C3B8" w:rsidR="000C76A7" w:rsidRDefault="00AF2977">
      <w:pPr>
        <w:pStyle w:val="TM2"/>
        <w:rPr>
          <w:rFonts w:eastAsiaTheme="minorEastAsia"/>
          <w:kern w:val="2"/>
          <w:sz w:val="24"/>
          <w:szCs w:val="24"/>
          <w:lang w:val="fr-CH" w:eastAsia="fr-CH"/>
          <w14:ligatures w14:val="standardContextual"/>
        </w:rPr>
      </w:pPr>
      <w:r w:rsidRPr="00AE4DBA">
        <w:fldChar w:fldCharType="begin"/>
      </w:r>
      <w:r w:rsidRPr="00AE4DBA">
        <w:instrText xml:space="preserve"> TOC \o "1-3" \h \z \u </w:instrText>
      </w:r>
      <w:r w:rsidRPr="00AE4DBA">
        <w:fldChar w:fldCharType="separate"/>
      </w:r>
      <w:hyperlink w:anchor="_Toc222312643" w:history="1">
        <w:r w:rsidR="000C76A7" w:rsidRPr="00B12F2C">
          <w:rPr>
            <w:rStyle w:val="Lienhypertexte"/>
          </w:rPr>
          <w:t>Kontakt und Fragen</w:t>
        </w:r>
        <w:r w:rsidR="000C76A7">
          <w:rPr>
            <w:webHidden/>
          </w:rPr>
          <w:tab/>
        </w:r>
        <w:r w:rsidR="000C76A7">
          <w:rPr>
            <w:webHidden/>
          </w:rPr>
          <w:fldChar w:fldCharType="begin"/>
        </w:r>
        <w:r w:rsidR="000C76A7">
          <w:rPr>
            <w:webHidden/>
          </w:rPr>
          <w:instrText xml:space="preserve"> PAGEREF _Toc222312643 \h </w:instrText>
        </w:r>
        <w:r w:rsidR="000C76A7">
          <w:rPr>
            <w:webHidden/>
          </w:rPr>
        </w:r>
        <w:r w:rsidR="000C76A7">
          <w:rPr>
            <w:webHidden/>
          </w:rPr>
          <w:fldChar w:fldCharType="separate"/>
        </w:r>
        <w:r w:rsidR="000C76A7">
          <w:rPr>
            <w:webHidden/>
          </w:rPr>
          <w:t>1</w:t>
        </w:r>
        <w:r w:rsidR="000C76A7">
          <w:rPr>
            <w:webHidden/>
          </w:rPr>
          <w:fldChar w:fldCharType="end"/>
        </w:r>
      </w:hyperlink>
    </w:p>
    <w:p w14:paraId="4C74A46C" w14:textId="3010CD1D" w:rsidR="000C76A7" w:rsidRDefault="000C76A7">
      <w:pPr>
        <w:pStyle w:val="TM2"/>
        <w:rPr>
          <w:rFonts w:eastAsiaTheme="minorEastAsia"/>
          <w:kern w:val="2"/>
          <w:sz w:val="24"/>
          <w:szCs w:val="24"/>
          <w:lang w:val="fr-CH" w:eastAsia="fr-CH"/>
          <w14:ligatures w14:val="standardContextual"/>
        </w:rPr>
      </w:pPr>
      <w:hyperlink w:anchor="_Toc222312644" w:history="1">
        <w:r w:rsidRPr="00B12F2C">
          <w:rPr>
            <w:rStyle w:val="Lienhypertexte"/>
          </w:rPr>
          <w:t>1</w:t>
        </w:r>
        <w:r>
          <w:rPr>
            <w:rFonts w:eastAsiaTheme="minorEastAsia"/>
            <w:kern w:val="2"/>
            <w:sz w:val="24"/>
            <w:szCs w:val="24"/>
            <w:lang w:val="fr-CH" w:eastAsia="fr-CH"/>
            <w14:ligatures w14:val="standardContextual"/>
          </w:rPr>
          <w:tab/>
        </w:r>
        <w:r w:rsidRPr="00B12F2C">
          <w:rPr>
            <w:rStyle w:val="Lienhypertexte"/>
          </w:rPr>
          <w:t>Allgemeine Daten</w:t>
        </w:r>
        <w:r>
          <w:rPr>
            <w:webHidden/>
          </w:rPr>
          <w:tab/>
        </w:r>
        <w:r>
          <w:rPr>
            <w:webHidden/>
          </w:rPr>
          <w:fldChar w:fldCharType="begin"/>
        </w:r>
        <w:r>
          <w:rPr>
            <w:webHidden/>
          </w:rPr>
          <w:instrText xml:space="preserve"> PAGEREF _Toc222312644 \h </w:instrText>
        </w:r>
        <w:r>
          <w:rPr>
            <w:webHidden/>
          </w:rPr>
        </w:r>
        <w:r>
          <w:rPr>
            <w:webHidden/>
          </w:rPr>
          <w:fldChar w:fldCharType="separate"/>
        </w:r>
        <w:r>
          <w:rPr>
            <w:webHidden/>
          </w:rPr>
          <w:t>3</w:t>
        </w:r>
        <w:r>
          <w:rPr>
            <w:webHidden/>
          </w:rPr>
          <w:fldChar w:fldCharType="end"/>
        </w:r>
      </w:hyperlink>
    </w:p>
    <w:p w14:paraId="31D492CF" w14:textId="12BE112A" w:rsidR="000C76A7" w:rsidRDefault="000C76A7">
      <w:pPr>
        <w:pStyle w:val="TM2"/>
        <w:rPr>
          <w:rFonts w:eastAsiaTheme="minorEastAsia"/>
          <w:kern w:val="2"/>
          <w:sz w:val="24"/>
          <w:szCs w:val="24"/>
          <w:lang w:val="fr-CH" w:eastAsia="fr-CH"/>
          <w14:ligatures w14:val="standardContextual"/>
        </w:rPr>
      </w:pPr>
      <w:hyperlink w:anchor="_Toc222312645" w:history="1">
        <w:r w:rsidRPr="00B12F2C">
          <w:rPr>
            <w:rStyle w:val="Lienhypertexte"/>
          </w:rPr>
          <w:t>2</w:t>
        </w:r>
        <w:r>
          <w:rPr>
            <w:rFonts w:eastAsiaTheme="minorEastAsia"/>
            <w:kern w:val="2"/>
            <w:sz w:val="24"/>
            <w:szCs w:val="24"/>
            <w:lang w:val="fr-CH" w:eastAsia="fr-CH"/>
            <w14:ligatures w14:val="standardContextual"/>
          </w:rPr>
          <w:tab/>
        </w:r>
        <w:r w:rsidRPr="00B12F2C">
          <w:rPr>
            <w:rStyle w:val="Lienhypertexte"/>
          </w:rPr>
          <w:t>Bericht über die Informationsveranstaltung/en</w:t>
        </w:r>
        <w:r>
          <w:rPr>
            <w:webHidden/>
          </w:rPr>
          <w:tab/>
        </w:r>
        <w:r>
          <w:rPr>
            <w:webHidden/>
          </w:rPr>
          <w:fldChar w:fldCharType="begin"/>
        </w:r>
        <w:r>
          <w:rPr>
            <w:webHidden/>
          </w:rPr>
          <w:instrText xml:space="preserve"> PAGEREF _Toc222312645 \h </w:instrText>
        </w:r>
        <w:r>
          <w:rPr>
            <w:webHidden/>
          </w:rPr>
        </w:r>
        <w:r>
          <w:rPr>
            <w:webHidden/>
          </w:rPr>
          <w:fldChar w:fldCharType="separate"/>
        </w:r>
        <w:r>
          <w:rPr>
            <w:webHidden/>
          </w:rPr>
          <w:t>3</w:t>
        </w:r>
        <w:r>
          <w:rPr>
            <w:webHidden/>
          </w:rPr>
          <w:fldChar w:fldCharType="end"/>
        </w:r>
      </w:hyperlink>
    </w:p>
    <w:p w14:paraId="4310E54B" w14:textId="7EECD60A" w:rsidR="000C76A7" w:rsidRDefault="000C76A7">
      <w:pPr>
        <w:pStyle w:val="TM2"/>
        <w:rPr>
          <w:rFonts w:eastAsiaTheme="minorEastAsia"/>
          <w:kern w:val="2"/>
          <w:sz w:val="24"/>
          <w:szCs w:val="24"/>
          <w:lang w:val="fr-CH" w:eastAsia="fr-CH"/>
          <w14:ligatures w14:val="standardContextual"/>
        </w:rPr>
      </w:pPr>
      <w:hyperlink w:anchor="_Toc222312646" w:history="1">
        <w:r w:rsidRPr="00B12F2C">
          <w:rPr>
            <w:rStyle w:val="Lienhypertexte"/>
          </w:rPr>
          <w:t>3</w:t>
        </w:r>
        <w:r>
          <w:rPr>
            <w:rFonts w:eastAsiaTheme="minorEastAsia"/>
            <w:kern w:val="2"/>
            <w:sz w:val="24"/>
            <w:szCs w:val="24"/>
            <w:lang w:val="fr-CH" w:eastAsia="fr-CH"/>
            <w14:ligatures w14:val="standardContextual"/>
          </w:rPr>
          <w:tab/>
        </w:r>
        <w:r w:rsidRPr="00B12F2C">
          <w:rPr>
            <w:rStyle w:val="Lienhypertexte"/>
          </w:rPr>
          <w:t>Beschreibung der durchgeführten Begleitmassnahmen</w:t>
        </w:r>
        <w:r>
          <w:rPr>
            <w:webHidden/>
          </w:rPr>
          <w:tab/>
        </w:r>
        <w:r>
          <w:rPr>
            <w:webHidden/>
          </w:rPr>
          <w:fldChar w:fldCharType="begin"/>
        </w:r>
        <w:r>
          <w:rPr>
            <w:webHidden/>
          </w:rPr>
          <w:instrText xml:space="preserve"> PAGEREF _Toc222312646 \h </w:instrText>
        </w:r>
        <w:r>
          <w:rPr>
            <w:webHidden/>
          </w:rPr>
        </w:r>
        <w:r>
          <w:rPr>
            <w:webHidden/>
          </w:rPr>
          <w:fldChar w:fldCharType="separate"/>
        </w:r>
        <w:r>
          <w:rPr>
            <w:webHidden/>
          </w:rPr>
          <w:t>3</w:t>
        </w:r>
        <w:r>
          <w:rPr>
            <w:webHidden/>
          </w:rPr>
          <w:fldChar w:fldCharType="end"/>
        </w:r>
      </w:hyperlink>
    </w:p>
    <w:p w14:paraId="7A393CC5" w14:textId="40404374" w:rsidR="000C76A7" w:rsidRDefault="000C76A7">
      <w:pPr>
        <w:pStyle w:val="TM2"/>
        <w:rPr>
          <w:rFonts w:eastAsiaTheme="minorEastAsia"/>
          <w:kern w:val="2"/>
          <w:sz w:val="24"/>
          <w:szCs w:val="24"/>
          <w:lang w:val="fr-CH" w:eastAsia="fr-CH"/>
          <w14:ligatures w14:val="standardContextual"/>
        </w:rPr>
      </w:pPr>
      <w:hyperlink w:anchor="_Toc222312647" w:history="1">
        <w:r w:rsidRPr="00B12F2C">
          <w:rPr>
            <w:rStyle w:val="Lienhypertexte"/>
          </w:rPr>
          <w:t>4</w:t>
        </w:r>
        <w:r>
          <w:rPr>
            <w:rFonts w:eastAsiaTheme="minorEastAsia"/>
            <w:kern w:val="2"/>
            <w:sz w:val="24"/>
            <w:szCs w:val="24"/>
            <w:lang w:val="fr-CH" w:eastAsia="fr-CH"/>
            <w14:ligatures w14:val="standardContextual"/>
          </w:rPr>
          <w:tab/>
        </w:r>
        <w:r w:rsidRPr="00B12F2C">
          <w:rPr>
            <w:rStyle w:val="Lienhypertexte"/>
          </w:rPr>
          <w:t>Gesamtbeurteilung - Erzielte Ergebnisse</w:t>
        </w:r>
        <w:r>
          <w:rPr>
            <w:webHidden/>
          </w:rPr>
          <w:tab/>
        </w:r>
        <w:r>
          <w:rPr>
            <w:webHidden/>
          </w:rPr>
          <w:fldChar w:fldCharType="begin"/>
        </w:r>
        <w:r>
          <w:rPr>
            <w:webHidden/>
          </w:rPr>
          <w:instrText xml:space="preserve"> PAGEREF _Toc222312647 \h </w:instrText>
        </w:r>
        <w:r>
          <w:rPr>
            <w:webHidden/>
          </w:rPr>
        </w:r>
        <w:r>
          <w:rPr>
            <w:webHidden/>
          </w:rPr>
          <w:fldChar w:fldCharType="separate"/>
        </w:r>
        <w:r>
          <w:rPr>
            <w:webHidden/>
          </w:rPr>
          <w:t>4</w:t>
        </w:r>
        <w:r>
          <w:rPr>
            <w:webHidden/>
          </w:rPr>
          <w:fldChar w:fldCharType="end"/>
        </w:r>
      </w:hyperlink>
    </w:p>
    <w:p w14:paraId="00DD3932" w14:textId="54F500AC" w:rsidR="000C76A7" w:rsidRDefault="000C76A7">
      <w:pPr>
        <w:pStyle w:val="TM2"/>
        <w:rPr>
          <w:rFonts w:eastAsiaTheme="minorEastAsia"/>
          <w:kern w:val="2"/>
          <w:sz w:val="24"/>
          <w:szCs w:val="24"/>
          <w:lang w:val="fr-CH" w:eastAsia="fr-CH"/>
          <w14:ligatures w14:val="standardContextual"/>
        </w:rPr>
      </w:pPr>
      <w:hyperlink w:anchor="_Toc222312648" w:history="1">
        <w:r w:rsidRPr="00B12F2C">
          <w:rPr>
            <w:rStyle w:val="Lienhypertexte"/>
          </w:rPr>
          <w:t>5</w:t>
        </w:r>
        <w:r>
          <w:rPr>
            <w:rFonts w:eastAsiaTheme="minorEastAsia"/>
            <w:kern w:val="2"/>
            <w:sz w:val="24"/>
            <w:szCs w:val="24"/>
            <w:lang w:val="fr-CH" w:eastAsia="fr-CH"/>
            <w14:ligatures w14:val="standardContextual"/>
          </w:rPr>
          <w:tab/>
        </w:r>
        <w:r w:rsidRPr="00B12F2C">
          <w:rPr>
            <w:rStyle w:val="Lienhypertexte"/>
          </w:rPr>
          <w:t>Fazit, Hinweise</w:t>
        </w:r>
        <w:r>
          <w:rPr>
            <w:webHidden/>
          </w:rPr>
          <w:tab/>
        </w:r>
        <w:r>
          <w:rPr>
            <w:webHidden/>
          </w:rPr>
          <w:fldChar w:fldCharType="begin"/>
        </w:r>
        <w:r>
          <w:rPr>
            <w:webHidden/>
          </w:rPr>
          <w:instrText xml:space="preserve"> PAGEREF _Toc222312648 \h </w:instrText>
        </w:r>
        <w:r>
          <w:rPr>
            <w:webHidden/>
          </w:rPr>
        </w:r>
        <w:r>
          <w:rPr>
            <w:webHidden/>
          </w:rPr>
          <w:fldChar w:fldCharType="separate"/>
        </w:r>
        <w:r>
          <w:rPr>
            <w:webHidden/>
          </w:rPr>
          <w:t>4</w:t>
        </w:r>
        <w:r>
          <w:rPr>
            <w:webHidden/>
          </w:rPr>
          <w:fldChar w:fldCharType="end"/>
        </w:r>
      </w:hyperlink>
    </w:p>
    <w:p w14:paraId="41E7EEBB" w14:textId="48AEA84A" w:rsidR="000C76A7" w:rsidRDefault="000C76A7">
      <w:pPr>
        <w:pStyle w:val="TM2"/>
        <w:rPr>
          <w:rFonts w:eastAsiaTheme="minorEastAsia"/>
          <w:kern w:val="2"/>
          <w:sz w:val="24"/>
          <w:szCs w:val="24"/>
          <w:lang w:val="fr-CH" w:eastAsia="fr-CH"/>
          <w14:ligatures w14:val="standardContextual"/>
        </w:rPr>
      </w:pPr>
      <w:hyperlink w:anchor="_Toc222312649" w:history="1">
        <w:r w:rsidRPr="00B12F2C">
          <w:rPr>
            <w:rStyle w:val="Lienhypertexte"/>
          </w:rPr>
          <w:t>6</w:t>
        </w:r>
        <w:r>
          <w:rPr>
            <w:rFonts w:eastAsiaTheme="minorEastAsia"/>
            <w:kern w:val="2"/>
            <w:sz w:val="24"/>
            <w:szCs w:val="24"/>
            <w:lang w:val="fr-CH" w:eastAsia="fr-CH"/>
            <w14:ligatures w14:val="standardContextual"/>
          </w:rPr>
          <w:tab/>
        </w:r>
        <w:r w:rsidRPr="00B12F2C">
          <w:rPr>
            <w:rStyle w:val="Lienhypertexte"/>
          </w:rPr>
          <w:t>Fotos der Veranstaltung/en</w:t>
        </w:r>
        <w:r>
          <w:rPr>
            <w:webHidden/>
          </w:rPr>
          <w:tab/>
        </w:r>
        <w:r>
          <w:rPr>
            <w:webHidden/>
          </w:rPr>
          <w:fldChar w:fldCharType="begin"/>
        </w:r>
        <w:r>
          <w:rPr>
            <w:webHidden/>
          </w:rPr>
          <w:instrText xml:space="preserve"> PAGEREF _Toc222312649 \h </w:instrText>
        </w:r>
        <w:r>
          <w:rPr>
            <w:webHidden/>
          </w:rPr>
        </w:r>
        <w:r>
          <w:rPr>
            <w:webHidden/>
          </w:rPr>
          <w:fldChar w:fldCharType="separate"/>
        </w:r>
        <w:r>
          <w:rPr>
            <w:webHidden/>
          </w:rPr>
          <w:t>4</w:t>
        </w:r>
        <w:r>
          <w:rPr>
            <w:webHidden/>
          </w:rPr>
          <w:fldChar w:fldCharType="end"/>
        </w:r>
      </w:hyperlink>
    </w:p>
    <w:p w14:paraId="79BE6548" w14:textId="5DB58B15" w:rsidR="000C76A7" w:rsidRDefault="000C76A7">
      <w:pPr>
        <w:pStyle w:val="TM2"/>
        <w:rPr>
          <w:rFonts w:eastAsiaTheme="minorEastAsia"/>
          <w:kern w:val="2"/>
          <w:sz w:val="24"/>
          <w:szCs w:val="24"/>
          <w:lang w:val="fr-CH" w:eastAsia="fr-CH"/>
          <w14:ligatures w14:val="standardContextual"/>
        </w:rPr>
      </w:pPr>
      <w:hyperlink w:anchor="_Toc222312650" w:history="1">
        <w:r w:rsidRPr="00B12F2C">
          <w:rPr>
            <w:rStyle w:val="Lienhypertexte"/>
          </w:rPr>
          <w:t>7</w:t>
        </w:r>
        <w:r>
          <w:rPr>
            <w:rFonts w:eastAsiaTheme="minorEastAsia"/>
            <w:kern w:val="2"/>
            <w:sz w:val="24"/>
            <w:szCs w:val="24"/>
            <w:lang w:val="fr-CH" w:eastAsia="fr-CH"/>
            <w14:ligatures w14:val="standardContextual"/>
          </w:rPr>
          <w:tab/>
        </w:r>
        <w:r w:rsidRPr="00B12F2C">
          <w:rPr>
            <w:rStyle w:val="Lienhypertexte"/>
          </w:rPr>
          <w:t>In der Presse erschienene Artikel</w:t>
        </w:r>
        <w:r>
          <w:rPr>
            <w:webHidden/>
          </w:rPr>
          <w:tab/>
        </w:r>
        <w:r>
          <w:rPr>
            <w:webHidden/>
          </w:rPr>
          <w:fldChar w:fldCharType="begin"/>
        </w:r>
        <w:r>
          <w:rPr>
            <w:webHidden/>
          </w:rPr>
          <w:instrText xml:space="preserve"> PAGEREF _Toc222312650 \h </w:instrText>
        </w:r>
        <w:r>
          <w:rPr>
            <w:webHidden/>
          </w:rPr>
        </w:r>
        <w:r>
          <w:rPr>
            <w:webHidden/>
          </w:rPr>
          <w:fldChar w:fldCharType="separate"/>
        </w:r>
        <w:r>
          <w:rPr>
            <w:webHidden/>
          </w:rPr>
          <w:t>4</w:t>
        </w:r>
        <w:r>
          <w:rPr>
            <w:webHidden/>
          </w:rPr>
          <w:fldChar w:fldCharType="end"/>
        </w:r>
      </w:hyperlink>
    </w:p>
    <w:p w14:paraId="18406F4C" w14:textId="213F0444" w:rsidR="000C76A7" w:rsidRDefault="000C76A7">
      <w:pPr>
        <w:pStyle w:val="TM2"/>
        <w:rPr>
          <w:rFonts w:eastAsiaTheme="minorEastAsia"/>
          <w:kern w:val="2"/>
          <w:sz w:val="24"/>
          <w:szCs w:val="24"/>
          <w:lang w:val="fr-CH" w:eastAsia="fr-CH"/>
          <w14:ligatures w14:val="standardContextual"/>
        </w:rPr>
      </w:pPr>
      <w:hyperlink w:anchor="_Toc222312651" w:history="1">
        <w:r w:rsidRPr="00B12F2C">
          <w:rPr>
            <w:rStyle w:val="Lienhypertexte"/>
          </w:rPr>
          <w:t>8</w:t>
        </w:r>
        <w:r>
          <w:rPr>
            <w:rFonts w:eastAsiaTheme="minorEastAsia"/>
            <w:kern w:val="2"/>
            <w:sz w:val="24"/>
            <w:szCs w:val="24"/>
            <w:lang w:val="fr-CH" w:eastAsia="fr-CH"/>
            <w14:ligatures w14:val="standardContextual"/>
          </w:rPr>
          <w:tab/>
        </w:r>
        <w:r w:rsidRPr="00B12F2C">
          <w:rPr>
            <w:rStyle w:val="Lienhypertexte"/>
          </w:rPr>
          <w:t>Erforderliche Anhänge</w:t>
        </w:r>
        <w:r>
          <w:rPr>
            <w:webHidden/>
          </w:rPr>
          <w:tab/>
        </w:r>
        <w:r>
          <w:rPr>
            <w:webHidden/>
          </w:rPr>
          <w:fldChar w:fldCharType="begin"/>
        </w:r>
        <w:r>
          <w:rPr>
            <w:webHidden/>
          </w:rPr>
          <w:instrText xml:space="preserve"> PAGEREF _Toc222312651 \h </w:instrText>
        </w:r>
        <w:r>
          <w:rPr>
            <w:webHidden/>
          </w:rPr>
        </w:r>
        <w:r>
          <w:rPr>
            <w:webHidden/>
          </w:rPr>
          <w:fldChar w:fldCharType="separate"/>
        </w:r>
        <w:r>
          <w:rPr>
            <w:webHidden/>
          </w:rPr>
          <w:t>4</w:t>
        </w:r>
        <w:r>
          <w:rPr>
            <w:webHidden/>
          </w:rPr>
          <w:fldChar w:fldCharType="end"/>
        </w:r>
      </w:hyperlink>
    </w:p>
    <w:p w14:paraId="758F9F2A" w14:textId="7AFA7F10" w:rsidR="00AF2977" w:rsidRPr="00AE4DBA" w:rsidRDefault="00AF2977" w:rsidP="00AF2977">
      <w:pPr>
        <w:pStyle w:val="Text"/>
      </w:pPr>
      <w:r w:rsidRPr="00AE4DBA">
        <w:fldChar w:fldCharType="end"/>
      </w:r>
    </w:p>
    <w:p w14:paraId="21D9F9EF" w14:textId="77777777" w:rsidR="00AF2977" w:rsidRPr="00AE4DBA" w:rsidRDefault="00AF2977" w:rsidP="00AF2977">
      <w:pPr>
        <w:spacing w:line="259" w:lineRule="auto"/>
        <w:rPr>
          <w:rFonts w:eastAsiaTheme="majorEastAsia"/>
          <w:color w:val="000000" w:themeColor="text1"/>
          <w:sz w:val="32"/>
          <w:szCs w:val="28"/>
        </w:rPr>
      </w:pPr>
      <w:r>
        <w:br w:type="page"/>
      </w:r>
    </w:p>
    <w:p w14:paraId="4255FA0D" w14:textId="77777777" w:rsidR="00AF2977" w:rsidRDefault="00AF2977" w:rsidP="00AF2977">
      <w:pPr>
        <w:pStyle w:val="H2TitelmitNrfrMerkblatt"/>
      </w:pPr>
      <w:bookmarkStart w:id="1" w:name="_Toc222312644"/>
      <w:r>
        <w:t>Allgemeine Daten</w:t>
      </w:r>
      <w:bookmarkEnd w:id="1"/>
    </w:p>
    <w:tbl>
      <w:tblPr>
        <w:tblStyle w:val="Grilledutableau"/>
        <w:tblW w:w="5000" w:type="pct"/>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087"/>
        <w:gridCol w:w="5325"/>
      </w:tblGrid>
      <w:tr w:rsidR="00AF2977" w:rsidRPr="00AE4DBA" w14:paraId="04116436" w14:textId="77777777" w:rsidTr="00B3623D">
        <w:trPr>
          <w:tblHeader/>
        </w:trPr>
        <w:tc>
          <w:tcPr>
            <w:tcW w:w="2171" w:type="pct"/>
            <w:tcBorders>
              <w:top w:val="single" w:sz="12" w:space="0" w:color="auto"/>
              <w:bottom w:val="single" w:sz="12" w:space="0" w:color="auto"/>
            </w:tcBorders>
            <w:tcMar>
              <w:top w:w="170" w:type="dxa"/>
              <w:bottom w:w="113" w:type="dxa"/>
            </w:tcMar>
          </w:tcPr>
          <w:p w14:paraId="77668F59" w14:textId="77777777" w:rsidR="00AF2977" w:rsidRPr="00AE4DBA" w:rsidRDefault="00AF2977" w:rsidP="00B3623D">
            <w:pPr>
              <w:pStyle w:val="Text"/>
              <w:spacing w:after="0" w:line="240" w:lineRule="exact"/>
              <w:jc w:val="left"/>
              <w:rPr>
                <w:b/>
                <w:szCs w:val="21"/>
                <w:lang w:val="fr-CH"/>
              </w:rPr>
            </w:pPr>
          </w:p>
        </w:tc>
        <w:tc>
          <w:tcPr>
            <w:tcW w:w="2829" w:type="pct"/>
            <w:tcBorders>
              <w:top w:val="single" w:sz="12" w:space="0" w:color="auto"/>
              <w:bottom w:val="single" w:sz="12" w:space="0" w:color="auto"/>
            </w:tcBorders>
            <w:tcMar>
              <w:top w:w="170" w:type="dxa"/>
              <w:bottom w:w="113" w:type="dxa"/>
            </w:tcMar>
          </w:tcPr>
          <w:p w14:paraId="3496463D" w14:textId="77777777" w:rsidR="00AF2977" w:rsidRPr="00AE4DBA" w:rsidRDefault="00AF2977" w:rsidP="00B3623D">
            <w:pPr>
              <w:pStyle w:val="Text"/>
              <w:spacing w:after="0" w:line="240" w:lineRule="exact"/>
              <w:jc w:val="left"/>
              <w:rPr>
                <w:b/>
                <w:szCs w:val="21"/>
                <w:lang w:val="fr-CH"/>
              </w:rPr>
            </w:pPr>
          </w:p>
        </w:tc>
      </w:tr>
      <w:tr w:rsidR="00AF2977" w:rsidRPr="00291242" w14:paraId="43A9FC53" w14:textId="77777777" w:rsidTr="00B3623D">
        <w:trPr>
          <w:trHeight w:val="20"/>
          <w:tblHeader/>
        </w:trPr>
        <w:tc>
          <w:tcPr>
            <w:tcW w:w="2171" w:type="pct"/>
            <w:tcMar>
              <w:top w:w="113" w:type="dxa"/>
            </w:tcMar>
          </w:tcPr>
          <w:p w14:paraId="2A3E1B20" w14:textId="77777777" w:rsidR="00AF2977" w:rsidRDefault="00AF2977" w:rsidP="00B3623D">
            <w:pPr>
              <w:pStyle w:val="Text"/>
              <w:spacing w:line="220" w:lineRule="exact"/>
              <w:jc w:val="left"/>
            </w:pPr>
            <w:r>
              <w:t>Projektnummer, die bei der Anmeldung erhalten wurde</w:t>
            </w:r>
          </w:p>
          <w:p w14:paraId="2BA3543F" w14:textId="77777777" w:rsidR="00AF2977" w:rsidRPr="00291242" w:rsidRDefault="00AF2977" w:rsidP="00B3623D">
            <w:pPr>
              <w:pStyle w:val="Text"/>
              <w:spacing w:line="220" w:lineRule="exact"/>
              <w:jc w:val="left"/>
              <w:rPr>
                <w:i/>
                <w:sz w:val="18"/>
                <w:szCs w:val="18"/>
              </w:rPr>
            </w:pPr>
            <w:r>
              <w:t xml:space="preserve">(siehe auf der Online-Plattform, </w:t>
            </w:r>
            <w:r w:rsidRPr="004E5404">
              <w:rPr>
                <w:szCs w:val="21"/>
              </w:rPr>
              <w:t>TP-202</w:t>
            </w:r>
            <w:r>
              <w:rPr>
                <w:szCs w:val="21"/>
              </w:rPr>
              <w:t>5</w:t>
            </w:r>
            <w:r w:rsidRPr="004E5404">
              <w:rPr>
                <w:szCs w:val="21"/>
              </w:rPr>
              <w:t>-xxx</w:t>
            </w:r>
            <w:r>
              <w:t>)</w:t>
            </w:r>
          </w:p>
        </w:tc>
        <w:tc>
          <w:tcPr>
            <w:tcW w:w="2829" w:type="pct"/>
            <w:tcBorders>
              <w:top w:val="single" w:sz="4" w:space="0" w:color="auto"/>
            </w:tcBorders>
            <w:tcMar>
              <w:top w:w="113" w:type="dxa"/>
            </w:tcMar>
          </w:tcPr>
          <w:p w14:paraId="33E3C283" w14:textId="77777777" w:rsidR="00AF2977" w:rsidRPr="00BD4329" w:rsidRDefault="00AF2977" w:rsidP="00B3623D">
            <w:pPr>
              <w:pStyle w:val="Text"/>
              <w:spacing w:line="220" w:lineRule="exact"/>
              <w:jc w:val="left"/>
              <w:rPr>
                <w:i/>
                <w:iCs/>
                <w:szCs w:val="21"/>
                <w:lang w:val="fr-CH"/>
              </w:rPr>
            </w:pPr>
            <w:r w:rsidRPr="00BD4329">
              <w:rPr>
                <w:i/>
                <w:iCs/>
                <w:szCs w:val="21"/>
                <w:lang w:val="fr-CH"/>
              </w:rPr>
              <w:fldChar w:fldCharType="begin">
                <w:ffData>
                  <w:name w:val="Texte1"/>
                  <w:enabled/>
                  <w:calcOnExit w:val="0"/>
                  <w:textInput>
                    <w:default w:val="Hier die Nummer eingeben"/>
                  </w:textInput>
                </w:ffData>
              </w:fldChar>
            </w:r>
            <w:bookmarkStart w:id="2" w:name="Texte1"/>
            <w:r w:rsidRPr="00BD4329">
              <w:rPr>
                <w:i/>
                <w:iCs/>
                <w:szCs w:val="21"/>
                <w:lang w:val="fr-CH"/>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lang w:val="fr-CH"/>
              </w:rPr>
              <w:t>Hier die Nummer eingeben</w:t>
            </w:r>
            <w:r w:rsidRPr="00BD4329">
              <w:rPr>
                <w:i/>
                <w:iCs/>
                <w:szCs w:val="21"/>
                <w:lang w:val="fr-CH"/>
              </w:rPr>
              <w:fldChar w:fldCharType="end"/>
            </w:r>
            <w:bookmarkEnd w:id="2"/>
          </w:p>
        </w:tc>
      </w:tr>
      <w:tr w:rsidR="00AF2977" w:rsidRPr="00337A52" w14:paraId="1153C97B" w14:textId="77777777" w:rsidTr="00B3623D">
        <w:trPr>
          <w:trHeight w:val="20"/>
          <w:tblHeader/>
        </w:trPr>
        <w:tc>
          <w:tcPr>
            <w:tcW w:w="2171" w:type="pct"/>
            <w:tcMar>
              <w:top w:w="113" w:type="dxa"/>
            </w:tcMar>
          </w:tcPr>
          <w:p w14:paraId="6B41C2BC" w14:textId="77777777" w:rsidR="00AF2977" w:rsidRPr="00291242" w:rsidRDefault="00AF2977" w:rsidP="00B3623D">
            <w:pPr>
              <w:pStyle w:val="Text"/>
              <w:spacing w:line="220" w:lineRule="exact"/>
              <w:jc w:val="left"/>
              <w:rPr>
                <w:i/>
                <w:sz w:val="18"/>
                <w:szCs w:val="18"/>
              </w:rPr>
            </w:pPr>
            <w:r>
              <w:t>Name der Gemeinde oder des Gemeindezusammenschlusses</w:t>
            </w:r>
          </w:p>
        </w:tc>
        <w:tc>
          <w:tcPr>
            <w:tcW w:w="2829" w:type="pct"/>
            <w:tcBorders>
              <w:top w:val="single" w:sz="4" w:space="0" w:color="auto"/>
            </w:tcBorders>
            <w:tcMar>
              <w:top w:w="113" w:type="dxa"/>
            </w:tcMar>
          </w:tcPr>
          <w:p w14:paraId="54D8842E"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Name eingeben"/>
                  </w:textInput>
                </w:ffData>
              </w:fldChar>
            </w:r>
            <w:r w:rsidRPr="00BD4329">
              <w:rPr>
                <w:i/>
                <w:iCs/>
                <w:szCs w:val="21"/>
                <w:lang w:val="fr-CH"/>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lang w:val="fr-CH"/>
              </w:rPr>
              <w:t>Hier die Name eingeben</w:t>
            </w:r>
            <w:r w:rsidRPr="00BD4329">
              <w:rPr>
                <w:i/>
                <w:iCs/>
                <w:szCs w:val="21"/>
                <w:lang w:val="fr-CH"/>
              </w:rPr>
              <w:fldChar w:fldCharType="end"/>
            </w:r>
          </w:p>
        </w:tc>
      </w:tr>
      <w:tr w:rsidR="00AF2977" w:rsidRPr="00337A52" w14:paraId="2EE13DBA" w14:textId="77777777" w:rsidTr="00B3623D">
        <w:trPr>
          <w:trHeight w:val="20"/>
          <w:tblHeader/>
        </w:trPr>
        <w:tc>
          <w:tcPr>
            <w:tcW w:w="2171" w:type="pct"/>
            <w:tcMar>
              <w:top w:w="113" w:type="dxa"/>
            </w:tcMar>
          </w:tcPr>
          <w:p w14:paraId="56653552" w14:textId="77777777" w:rsidR="00AF2977" w:rsidRPr="00AE4DBA" w:rsidRDefault="00AF2977" w:rsidP="00B3623D">
            <w:pPr>
              <w:pStyle w:val="Text"/>
              <w:spacing w:line="220" w:lineRule="exact"/>
              <w:jc w:val="left"/>
              <w:rPr>
                <w:szCs w:val="21"/>
              </w:rPr>
            </w:pPr>
            <w:r>
              <w:t>Kontaktperson in der Gemeinde bzw. den Gemeindezusammenschlüssen</w:t>
            </w:r>
          </w:p>
        </w:tc>
        <w:tc>
          <w:tcPr>
            <w:tcW w:w="2829" w:type="pct"/>
            <w:tcBorders>
              <w:top w:val="single" w:sz="4" w:space="0" w:color="auto"/>
            </w:tcBorders>
            <w:tcMar>
              <w:top w:w="113" w:type="dxa"/>
            </w:tcMar>
          </w:tcPr>
          <w:p w14:paraId="03BB6921"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Name und Vorname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Name und Vorname eingeben</w:t>
            </w:r>
            <w:r w:rsidRPr="00BD4329">
              <w:rPr>
                <w:i/>
                <w:iCs/>
                <w:szCs w:val="21"/>
                <w:lang w:val="fr-CH"/>
              </w:rPr>
              <w:fldChar w:fldCharType="end"/>
            </w:r>
          </w:p>
          <w:p w14:paraId="47BCBE67"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E-Mail-Adresse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E-Mail-Adresse eingeben</w:t>
            </w:r>
            <w:r w:rsidRPr="00BD4329">
              <w:rPr>
                <w:i/>
                <w:iCs/>
                <w:szCs w:val="21"/>
                <w:lang w:val="fr-CH"/>
              </w:rPr>
              <w:fldChar w:fldCharType="end"/>
            </w:r>
          </w:p>
        </w:tc>
      </w:tr>
      <w:tr w:rsidR="00AF2977" w:rsidRPr="00352DD1" w14:paraId="2E240871" w14:textId="77777777" w:rsidTr="00B3623D">
        <w:trPr>
          <w:trHeight w:val="20"/>
          <w:tblHeader/>
        </w:trPr>
        <w:tc>
          <w:tcPr>
            <w:tcW w:w="2171" w:type="pct"/>
            <w:tcMar>
              <w:top w:w="113" w:type="dxa"/>
            </w:tcMar>
          </w:tcPr>
          <w:p w14:paraId="1209C6EA" w14:textId="77777777" w:rsidR="00AF2977" w:rsidRPr="00352DD1" w:rsidRDefault="00AF2977" w:rsidP="00B3623D">
            <w:pPr>
              <w:pStyle w:val="Text"/>
              <w:spacing w:line="220" w:lineRule="exact"/>
              <w:rPr>
                <w:i/>
                <w:sz w:val="18"/>
                <w:szCs w:val="18"/>
              </w:rPr>
            </w:pPr>
            <w:r>
              <w:t>Themenauswahl</w:t>
            </w:r>
          </w:p>
        </w:tc>
        <w:tc>
          <w:tcPr>
            <w:tcW w:w="2829" w:type="pct"/>
            <w:tcBorders>
              <w:top w:val="single" w:sz="4" w:space="0" w:color="auto"/>
            </w:tcBorders>
            <w:tcMar>
              <w:top w:w="113" w:type="dxa"/>
            </w:tcMar>
          </w:tcPr>
          <w:p w14:paraId="1C20B748" w14:textId="77777777" w:rsidR="00AF2977" w:rsidRPr="00BD4329" w:rsidRDefault="00AF2977" w:rsidP="00B3623D">
            <w:pPr>
              <w:pStyle w:val="Text"/>
              <w:rPr>
                <w:i/>
                <w:iCs/>
              </w:rPr>
            </w:pPr>
            <w:r w:rsidRPr="00BD4329">
              <w:rPr>
                <w:i/>
                <w:iCs/>
                <w:szCs w:val="21"/>
                <w:lang w:val="fr-CH"/>
              </w:rPr>
              <w:fldChar w:fldCharType="begin">
                <w:ffData>
                  <w:name w:val=""/>
                  <w:enabled/>
                  <w:calcOnExit w:val="0"/>
                  <w:textInput>
                    <w:default w:val="Hier das behandelte Thema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das behandelte Thema eingeben</w:t>
            </w:r>
            <w:r w:rsidRPr="00BD4329">
              <w:rPr>
                <w:i/>
                <w:iCs/>
                <w:szCs w:val="21"/>
                <w:lang w:val="fr-CH"/>
              </w:rPr>
              <w:fldChar w:fldCharType="end"/>
            </w:r>
          </w:p>
        </w:tc>
      </w:tr>
      <w:tr w:rsidR="00AF2977" w:rsidRPr="00291242" w14:paraId="6C687FB3" w14:textId="77777777" w:rsidTr="00B3623D">
        <w:trPr>
          <w:trHeight w:val="20"/>
          <w:tblHeader/>
        </w:trPr>
        <w:tc>
          <w:tcPr>
            <w:tcW w:w="2171" w:type="pct"/>
            <w:tcMar>
              <w:top w:w="113" w:type="dxa"/>
            </w:tcMar>
          </w:tcPr>
          <w:p w14:paraId="3764B53D" w14:textId="77777777" w:rsidR="00AF2977" w:rsidRDefault="00AF2977" w:rsidP="00B3623D">
            <w:pPr>
              <w:pStyle w:val="Text"/>
              <w:spacing w:line="220" w:lineRule="exact"/>
              <w:jc w:val="left"/>
            </w:pPr>
            <w:r>
              <w:t xml:space="preserve">Beauftragte/r/ Partner/n </w:t>
            </w:r>
          </w:p>
          <w:p w14:paraId="2D89A500" w14:textId="77777777" w:rsidR="00AF2977" w:rsidRDefault="00AF2977" w:rsidP="00B3623D">
            <w:pPr>
              <w:pStyle w:val="Text"/>
              <w:spacing w:line="220" w:lineRule="exact"/>
              <w:jc w:val="left"/>
            </w:pPr>
          </w:p>
          <w:p w14:paraId="148BC18D" w14:textId="77777777" w:rsidR="00AF2977" w:rsidRDefault="00AF2977" w:rsidP="00B3623D">
            <w:pPr>
              <w:pStyle w:val="Text"/>
              <w:spacing w:line="220" w:lineRule="exact"/>
              <w:jc w:val="left"/>
            </w:pPr>
          </w:p>
          <w:p w14:paraId="508CFBD0" w14:textId="77777777" w:rsidR="00AF2977" w:rsidRDefault="00AF2977" w:rsidP="00B3623D">
            <w:pPr>
              <w:pStyle w:val="Text"/>
              <w:spacing w:line="220" w:lineRule="exact"/>
              <w:jc w:val="left"/>
            </w:pPr>
          </w:p>
          <w:p w14:paraId="4BA5403D" w14:textId="77777777" w:rsidR="00AF2977" w:rsidRDefault="00AF2977" w:rsidP="00B3623D">
            <w:pPr>
              <w:pStyle w:val="Text"/>
              <w:spacing w:line="220" w:lineRule="exact"/>
              <w:jc w:val="left"/>
            </w:pPr>
            <w:r>
              <w:t>UND</w:t>
            </w:r>
          </w:p>
          <w:p w14:paraId="1D9E50A9" w14:textId="77777777" w:rsidR="00AF2977" w:rsidRDefault="00AF2977" w:rsidP="00B3623D">
            <w:pPr>
              <w:pStyle w:val="Text"/>
              <w:spacing w:after="0" w:line="240" w:lineRule="auto"/>
              <w:jc w:val="left"/>
            </w:pPr>
            <w:r>
              <w:t xml:space="preserve">Zugelassene Impulsberater </w:t>
            </w:r>
          </w:p>
          <w:p w14:paraId="5D891778" w14:textId="77777777" w:rsidR="00AF2977" w:rsidRPr="00233498" w:rsidRDefault="00AF2977" w:rsidP="00B3623D">
            <w:pPr>
              <w:pStyle w:val="Text"/>
              <w:spacing w:line="220" w:lineRule="exact"/>
              <w:jc w:val="left"/>
              <w:rPr>
                <w:i/>
                <w:iCs/>
                <w:szCs w:val="21"/>
              </w:rPr>
            </w:pPr>
            <w:r w:rsidRPr="00233498">
              <w:rPr>
                <w:i/>
                <w:iCs/>
              </w:rPr>
              <w:t>(bei «erneuerbar heizen», unerlässliche Information, um die volle finanzielle Unterstützung zu erhalten)</w:t>
            </w:r>
          </w:p>
        </w:tc>
        <w:tc>
          <w:tcPr>
            <w:tcW w:w="2829" w:type="pct"/>
            <w:tcBorders>
              <w:top w:val="single" w:sz="4" w:space="0" w:color="auto"/>
              <w:bottom w:val="single" w:sz="4" w:space="0" w:color="auto"/>
            </w:tcBorders>
            <w:tcMar>
              <w:top w:w="113" w:type="dxa"/>
            </w:tcMar>
          </w:tcPr>
          <w:p w14:paraId="6F5639A5"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Unternehmen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Unternehmen eingeben</w:t>
            </w:r>
            <w:r w:rsidRPr="00BD4329">
              <w:rPr>
                <w:i/>
                <w:iCs/>
                <w:szCs w:val="21"/>
                <w:lang w:val="fr-CH"/>
              </w:rPr>
              <w:fldChar w:fldCharType="end"/>
            </w:r>
          </w:p>
          <w:p w14:paraId="59EE7416"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Name und Vorname des/der Experten/in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Name und Vorname des/der Experten/in eingeben</w:t>
            </w:r>
            <w:r w:rsidRPr="00BD4329">
              <w:rPr>
                <w:i/>
                <w:iCs/>
                <w:szCs w:val="21"/>
                <w:lang w:val="fr-CH"/>
              </w:rPr>
              <w:fldChar w:fldCharType="end"/>
            </w:r>
          </w:p>
          <w:p w14:paraId="2BE867A7"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E-Mail-Adresse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E-Mail-Adresse eingeben</w:t>
            </w:r>
            <w:r w:rsidRPr="00BD4329">
              <w:rPr>
                <w:i/>
                <w:iCs/>
                <w:szCs w:val="21"/>
                <w:lang w:val="fr-CH"/>
              </w:rPr>
              <w:fldChar w:fldCharType="end"/>
            </w:r>
          </w:p>
          <w:p w14:paraId="0DDD4E95" w14:textId="77777777" w:rsidR="00AF2977" w:rsidRPr="00BD4329" w:rsidRDefault="00AF2977" w:rsidP="00B3623D">
            <w:pPr>
              <w:pStyle w:val="Text"/>
              <w:spacing w:line="220" w:lineRule="exact"/>
              <w:jc w:val="left"/>
              <w:rPr>
                <w:i/>
                <w:iCs/>
                <w:szCs w:val="21"/>
              </w:rPr>
            </w:pPr>
          </w:p>
          <w:p w14:paraId="7E1C6698"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Unternehmen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Unternehmen eingeben</w:t>
            </w:r>
            <w:r w:rsidRPr="00BD4329">
              <w:rPr>
                <w:i/>
                <w:iCs/>
                <w:szCs w:val="21"/>
                <w:lang w:val="fr-CH"/>
              </w:rPr>
              <w:fldChar w:fldCharType="end"/>
            </w:r>
          </w:p>
          <w:p w14:paraId="2298C577"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Name und Vorname des Impulsberater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Name und Vorname des Impulsberater eingeben</w:t>
            </w:r>
            <w:r w:rsidRPr="00BD4329">
              <w:rPr>
                <w:i/>
                <w:iCs/>
                <w:szCs w:val="21"/>
                <w:lang w:val="fr-CH"/>
              </w:rPr>
              <w:fldChar w:fldCharType="end"/>
            </w:r>
          </w:p>
          <w:p w14:paraId="59DC1D9A" w14:textId="77777777" w:rsidR="00AF2977" w:rsidRPr="00BD4329" w:rsidRDefault="00AF2977" w:rsidP="00B3623D">
            <w:pPr>
              <w:pStyle w:val="Text"/>
              <w:spacing w:line="220" w:lineRule="exact"/>
              <w:jc w:val="left"/>
              <w:rPr>
                <w:i/>
                <w:iCs/>
                <w:szCs w:val="21"/>
              </w:rPr>
            </w:pPr>
            <w:r w:rsidRPr="00BD4329">
              <w:rPr>
                <w:i/>
                <w:iCs/>
                <w:szCs w:val="21"/>
                <w:lang w:val="fr-CH"/>
              </w:rPr>
              <w:fldChar w:fldCharType="begin">
                <w:ffData>
                  <w:name w:val=""/>
                  <w:enabled/>
                  <w:calcOnExit w:val="0"/>
                  <w:textInput>
                    <w:default w:val="Hier die E-Mail-Adresse eingeben"/>
                  </w:textInput>
                </w:ffData>
              </w:fldChar>
            </w:r>
            <w:r w:rsidRPr="00BD4329">
              <w:rPr>
                <w:i/>
                <w:iCs/>
                <w:szCs w:val="21"/>
              </w:rPr>
              <w:instrText xml:space="preserve"> FORMTEXT </w:instrText>
            </w:r>
            <w:r w:rsidRPr="00BD4329">
              <w:rPr>
                <w:i/>
                <w:iCs/>
                <w:szCs w:val="21"/>
                <w:lang w:val="fr-CH"/>
              </w:rPr>
            </w:r>
            <w:r w:rsidRPr="00BD4329">
              <w:rPr>
                <w:i/>
                <w:iCs/>
                <w:szCs w:val="21"/>
                <w:lang w:val="fr-CH"/>
              </w:rPr>
              <w:fldChar w:fldCharType="separate"/>
            </w:r>
            <w:r w:rsidRPr="00BD4329">
              <w:rPr>
                <w:i/>
                <w:iCs/>
                <w:noProof/>
                <w:szCs w:val="21"/>
              </w:rPr>
              <w:t>Hier die E-Mail-Adresse eingeben</w:t>
            </w:r>
            <w:r w:rsidRPr="00BD4329">
              <w:rPr>
                <w:i/>
                <w:iCs/>
                <w:szCs w:val="21"/>
                <w:lang w:val="fr-CH"/>
              </w:rPr>
              <w:fldChar w:fldCharType="end"/>
            </w:r>
          </w:p>
        </w:tc>
      </w:tr>
    </w:tbl>
    <w:p w14:paraId="7FF7DF4C" w14:textId="77777777" w:rsidR="00AF2977" w:rsidRDefault="00AF2977" w:rsidP="00AF2977">
      <w:pPr>
        <w:pStyle w:val="H2TitelmitNrfrMerkblatt"/>
      </w:pPr>
      <w:bookmarkStart w:id="3" w:name="_Toc222312645"/>
      <w:r>
        <w:t>Bericht über die Informationsveranstaltung/en</w:t>
      </w:r>
      <w:bookmarkEnd w:id="3"/>
    </w:p>
    <w:p w14:paraId="633E6EC1" w14:textId="77777777" w:rsidR="00AF2977" w:rsidRDefault="00AF2977" w:rsidP="00AF2977">
      <w:pPr>
        <w:pStyle w:val="Text"/>
        <w:rPr>
          <w:i/>
          <w:iCs/>
          <w:sz w:val="16"/>
          <w:szCs w:val="16"/>
        </w:rPr>
      </w:pPr>
      <w:r w:rsidRPr="00B530B7">
        <w:rPr>
          <w:i/>
          <w:iCs/>
          <w:sz w:val="16"/>
          <w:szCs w:val="16"/>
        </w:rPr>
        <w:t>Kurzer Bericht über den Verlauf der Informationsveranstaltung bzw. Informationsveranstaltungen, den Erfolg, besondere Vorkommnisse, etc.</w:t>
      </w:r>
    </w:p>
    <w:p w14:paraId="6D2BBD99" w14:textId="77777777" w:rsidR="00AF2977" w:rsidRPr="00B530B7" w:rsidRDefault="00AF2977" w:rsidP="00AF2977">
      <w:pPr>
        <w:pStyle w:val="Text"/>
        <w:rPr>
          <w:i/>
          <w:iCs/>
          <w:sz w:val="16"/>
          <w:szCs w:val="16"/>
        </w:rPr>
      </w:pPr>
      <w:r>
        <w:rPr>
          <w:szCs w:val="21"/>
          <w:lang w:val="fr-CH"/>
        </w:rPr>
        <w:fldChar w:fldCharType="begin">
          <w:ffData>
            <w:name w:val=""/>
            <w:enabled/>
            <w:calcOnExit w:val="0"/>
            <w:textInput>
              <w:default w:val="Text"/>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w:t>
      </w:r>
      <w:r>
        <w:rPr>
          <w:szCs w:val="21"/>
          <w:lang w:val="fr-CH"/>
        </w:rPr>
        <w:fldChar w:fldCharType="end"/>
      </w:r>
    </w:p>
    <w:p w14:paraId="42158E78" w14:textId="7BB9615C" w:rsidR="00AF2977" w:rsidRDefault="00AF2977" w:rsidP="00AF2977">
      <w:pPr>
        <w:pStyle w:val="H2TitelmitNrfrMerkblatt"/>
      </w:pPr>
      <w:bookmarkStart w:id="4" w:name="_Toc222312646"/>
      <w:r>
        <w:t xml:space="preserve">Beschreibung der durchgeführten </w:t>
      </w:r>
      <w:r w:rsidR="000C76A7">
        <w:t>Begleitmassnahmen</w:t>
      </w:r>
      <w:bookmarkEnd w:id="4"/>
      <w:r w:rsidRPr="00530811">
        <w:t xml:space="preserve"> </w:t>
      </w:r>
    </w:p>
    <w:p w14:paraId="50075D0C" w14:textId="77777777" w:rsidR="00AF2977" w:rsidRDefault="00AF2977" w:rsidP="00AF2977">
      <w:pPr>
        <w:pStyle w:val="Text"/>
        <w:rPr>
          <w:i/>
          <w:iCs/>
          <w:sz w:val="16"/>
          <w:szCs w:val="16"/>
        </w:rPr>
      </w:pPr>
      <w:r w:rsidRPr="00B530B7">
        <w:rPr>
          <w:i/>
          <w:iCs/>
          <w:sz w:val="16"/>
          <w:szCs w:val="16"/>
        </w:rPr>
        <w:t xml:space="preserve">Beschreiben Sie die durchgeführten </w:t>
      </w:r>
      <w:r>
        <w:rPr>
          <w:i/>
          <w:iCs/>
          <w:sz w:val="16"/>
          <w:szCs w:val="16"/>
        </w:rPr>
        <w:t>Begleita</w:t>
      </w:r>
      <w:r w:rsidRPr="00B530B7">
        <w:rPr>
          <w:i/>
          <w:iCs/>
          <w:sz w:val="16"/>
          <w:szCs w:val="16"/>
        </w:rPr>
        <w:t>ktionen und den Umsetzungsprozess. Bitte geben Sie an, welche Erwartungen und Zielen gesetzt wurden.</w:t>
      </w:r>
    </w:p>
    <w:p w14:paraId="1B103EDB" w14:textId="77777777" w:rsidR="000C76A7" w:rsidRPr="000C76A7" w:rsidRDefault="000C76A7" w:rsidP="000C76A7">
      <w:pPr>
        <w:pStyle w:val="Text"/>
        <w:rPr>
          <w:i/>
          <w:iCs/>
          <w:sz w:val="16"/>
          <w:szCs w:val="16"/>
        </w:rPr>
      </w:pPr>
      <w:r w:rsidRPr="000C76A7">
        <w:rPr>
          <w:i/>
          <w:iCs/>
          <w:sz w:val="16"/>
          <w:szCs w:val="16"/>
        </w:rPr>
        <w:t>Die Begleitmassnahmen zielen darauf ab, die Bevölkerung zu sensibilisieren und eine Verhaltensänderung zu fördern. Kommunikationsmassnahmen im Zusammenhang mit der Organisation der Veranstaltung gehören nicht dazu.</w:t>
      </w:r>
    </w:p>
    <w:p w14:paraId="2423FD1E" w14:textId="77777777" w:rsidR="000C76A7" w:rsidRPr="00B530B7" w:rsidRDefault="000C76A7" w:rsidP="00AF2977">
      <w:pPr>
        <w:pStyle w:val="Text"/>
        <w:rPr>
          <w:i/>
          <w:iCs/>
          <w:sz w:val="16"/>
          <w:szCs w:val="16"/>
        </w:rPr>
      </w:pPr>
    </w:p>
    <w:p w14:paraId="45896BD4" w14:textId="77777777" w:rsidR="00AF2977" w:rsidRDefault="00AF2977" w:rsidP="00AF2977">
      <w:pPr>
        <w:pStyle w:val="Text"/>
      </w:pPr>
      <w:r>
        <w:rPr>
          <w:szCs w:val="21"/>
          <w:lang w:val="fr-CH"/>
        </w:rPr>
        <w:fldChar w:fldCharType="begin">
          <w:ffData>
            <w:name w:val=""/>
            <w:enabled/>
            <w:calcOnExit w:val="0"/>
            <w:textInput>
              <w:default w:val="Text"/>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w:t>
      </w:r>
      <w:r>
        <w:rPr>
          <w:szCs w:val="21"/>
          <w:lang w:val="fr-CH"/>
        </w:rPr>
        <w:fldChar w:fldCharType="end"/>
      </w:r>
    </w:p>
    <w:p w14:paraId="43FA6F05" w14:textId="73701DCE" w:rsidR="00AF2977" w:rsidRPr="00AE4DBA" w:rsidRDefault="00AF2977" w:rsidP="00AF2977">
      <w:pPr>
        <w:pStyle w:val="H2TitelmitNrfrMerkblatt"/>
      </w:pPr>
      <w:bookmarkStart w:id="5" w:name="_Toc126768975"/>
      <w:bookmarkStart w:id="6" w:name="_Toc126768976"/>
      <w:bookmarkEnd w:id="5"/>
      <w:bookmarkEnd w:id="6"/>
      <w:r>
        <w:br w:type="column"/>
      </w:r>
      <w:bookmarkStart w:id="7" w:name="_Toc222312647"/>
      <w:r w:rsidRPr="00530811">
        <w:t>Gesamtbeurteilung</w:t>
      </w:r>
      <w:r>
        <w:t xml:space="preserve"> - Erzielte Ergebnisse</w:t>
      </w:r>
      <w:bookmarkEnd w:id="7"/>
    </w:p>
    <w:p w14:paraId="7981E5D5" w14:textId="77777777" w:rsidR="00AF2977" w:rsidRDefault="00AF2977" w:rsidP="00AF2977">
      <w:pPr>
        <w:pStyle w:val="Text"/>
        <w:rPr>
          <w:i/>
          <w:iCs/>
          <w:sz w:val="16"/>
          <w:szCs w:val="16"/>
        </w:rPr>
      </w:pPr>
      <w:r w:rsidRPr="00B530B7">
        <w:rPr>
          <w:i/>
          <w:iCs/>
          <w:sz w:val="16"/>
          <w:szCs w:val="16"/>
        </w:rPr>
        <w:t>Geben Sie an, ob die Ziele erreicht und welche Ergebnisse erzielt wurden sowie wie sich die Massnahmen ausgewirkt haben. Welche Rückmeldungen wurden erhalten (Umfrage zur Zufriedenheit, erzieltes Interesse, erhaltene Rückmeldungen). Wenn möglich, die Ergebnisse/Auswirkungen beziffern (z.B. Indikatoren, statistische Daten, geplante/geschätzte Anzahl zusätzlicher Anlagen, etc.).</w:t>
      </w:r>
    </w:p>
    <w:p w14:paraId="075B267A" w14:textId="77777777" w:rsidR="00AF2977" w:rsidRPr="00B530B7" w:rsidRDefault="00AF2977" w:rsidP="00AF2977">
      <w:pPr>
        <w:pStyle w:val="Text"/>
        <w:rPr>
          <w:i/>
          <w:iCs/>
          <w:sz w:val="16"/>
          <w:szCs w:val="16"/>
        </w:rPr>
      </w:pPr>
      <w:r>
        <w:rPr>
          <w:szCs w:val="21"/>
          <w:lang w:val="fr-CH"/>
        </w:rPr>
        <w:fldChar w:fldCharType="begin">
          <w:ffData>
            <w:name w:val=""/>
            <w:enabled/>
            <w:calcOnExit w:val="0"/>
            <w:textInput>
              <w:default w:val="Text"/>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w:t>
      </w:r>
      <w:r>
        <w:rPr>
          <w:szCs w:val="21"/>
          <w:lang w:val="fr-CH"/>
        </w:rPr>
        <w:fldChar w:fldCharType="end"/>
      </w:r>
    </w:p>
    <w:p w14:paraId="4EDFC0CE" w14:textId="77777777" w:rsidR="00AF2977" w:rsidRDefault="00AF2977" w:rsidP="00AF2977">
      <w:pPr>
        <w:pStyle w:val="H2TitelmitNrfrMerkblatt"/>
      </w:pPr>
      <w:bookmarkStart w:id="8" w:name="_Toc222312648"/>
      <w:r>
        <w:t>Fazit, Hinweise</w:t>
      </w:r>
      <w:bookmarkEnd w:id="8"/>
    </w:p>
    <w:p w14:paraId="78F4784C" w14:textId="77777777" w:rsidR="00AF2977" w:rsidRPr="00BA74BD" w:rsidRDefault="00AF2977" w:rsidP="00AF2977">
      <w:pPr>
        <w:pStyle w:val="Text"/>
        <w:rPr>
          <w:lang w:val="fr-CH"/>
        </w:rPr>
      </w:pPr>
      <w:r>
        <w:rPr>
          <w:szCs w:val="21"/>
          <w:lang w:val="fr-CH"/>
        </w:rPr>
        <w:fldChar w:fldCharType="begin">
          <w:ffData>
            <w:name w:val=""/>
            <w:enabled/>
            <w:calcOnExit w:val="0"/>
            <w:textInput>
              <w:default w:val="Text"/>
            </w:textInput>
          </w:ffData>
        </w:fldChar>
      </w:r>
      <w:r>
        <w:rPr>
          <w:szCs w:val="21"/>
          <w:lang w:val="fr-CH"/>
        </w:rPr>
        <w:instrText xml:space="preserve"> FORMTEXT </w:instrText>
      </w:r>
      <w:r>
        <w:rPr>
          <w:szCs w:val="21"/>
          <w:lang w:val="fr-CH"/>
        </w:rPr>
      </w:r>
      <w:r>
        <w:rPr>
          <w:szCs w:val="21"/>
          <w:lang w:val="fr-CH"/>
        </w:rPr>
        <w:fldChar w:fldCharType="separate"/>
      </w:r>
      <w:r>
        <w:rPr>
          <w:noProof/>
          <w:szCs w:val="21"/>
          <w:lang w:val="fr-CH"/>
        </w:rPr>
        <w:t>Text</w:t>
      </w:r>
      <w:r>
        <w:rPr>
          <w:szCs w:val="21"/>
          <w:lang w:val="fr-CH"/>
        </w:rPr>
        <w:fldChar w:fldCharType="end"/>
      </w:r>
      <w:r>
        <w:rPr>
          <w:lang w:val="fr-CH"/>
        </w:rPr>
        <w:t xml:space="preserve"> </w:t>
      </w:r>
    </w:p>
    <w:p w14:paraId="55B7F72A" w14:textId="77777777" w:rsidR="00AF2977" w:rsidRDefault="00AF2977" w:rsidP="00AF2977">
      <w:pPr>
        <w:pStyle w:val="H2TitelmitNrfrMerkblatt"/>
      </w:pPr>
      <w:bookmarkStart w:id="9" w:name="_Toc222312649"/>
      <w:r>
        <w:t>Fotos der Veranstaltung/en</w:t>
      </w:r>
      <w:bookmarkEnd w:id="9"/>
    </w:p>
    <w:p w14:paraId="0D91F455" w14:textId="77777777" w:rsidR="00AF2977" w:rsidRPr="00B530B7" w:rsidRDefault="00AF2977" w:rsidP="00AF2977">
      <w:pPr>
        <w:pStyle w:val="Text"/>
        <w:rPr>
          <w:i/>
          <w:iCs/>
          <w:sz w:val="16"/>
          <w:szCs w:val="16"/>
        </w:rPr>
      </w:pPr>
      <w:r w:rsidRPr="00B530B7">
        <w:rPr>
          <w:i/>
          <w:iCs/>
          <w:sz w:val="16"/>
          <w:szCs w:val="16"/>
        </w:rPr>
        <w:t>Hier</w:t>
      </w:r>
      <w:r>
        <w:rPr>
          <w:i/>
          <w:iCs/>
          <w:sz w:val="16"/>
          <w:szCs w:val="16"/>
        </w:rPr>
        <w:t xml:space="preserve"> </w:t>
      </w:r>
      <w:r w:rsidRPr="00B530B7">
        <w:rPr>
          <w:i/>
          <w:iCs/>
          <w:sz w:val="16"/>
          <w:szCs w:val="16"/>
        </w:rPr>
        <w:t>einige Fotos der Veranstaltung</w:t>
      </w:r>
      <w:r>
        <w:rPr>
          <w:i/>
          <w:iCs/>
          <w:sz w:val="16"/>
          <w:szCs w:val="16"/>
        </w:rPr>
        <w:t>/en</w:t>
      </w:r>
      <w:r w:rsidRPr="00B530B7">
        <w:rPr>
          <w:i/>
          <w:iCs/>
          <w:sz w:val="16"/>
          <w:szCs w:val="16"/>
        </w:rPr>
        <w:t xml:space="preserve"> einfügen</w:t>
      </w:r>
    </w:p>
    <w:p w14:paraId="33570DD6" w14:textId="77777777" w:rsidR="00AF2977" w:rsidRDefault="00AF2977" w:rsidP="00AF2977">
      <w:pPr>
        <w:pStyle w:val="H2TitelmitNrfrMerkblatt"/>
      </w:pPr>
      <w:bookmarkStart w:id="10" w:name="_Toc222312650"/>
      <w:r w:rsidRPr="00623B89">
        <w:t>In der Presse erschienene Artikel</w:t>
      </w:r>
      <w:bookmarkEnd w:id="10"/>
    </w:p>
    <w:p w14:paraId="2DBAA3FC" w14:textId="77777777" w:rsidR="00AF2977" w:rsidRPr="00B530B7" w:rsidRDefault="00AF2977" w:rsidP="00AF2977">
      <w:pPr>
        <w:pStyle w:val="Text"/>
        <w:rPr>
          <w:i/>
          <w:iCs/>
          <w:sz w:val="16"/>
          <w:szCs w:val="16"/>
        </w:rPr>
      </w:pPr>
      <w:r w:rsidRPr="00623B89">
        <w:rPr>
          <w:i/>
          <w:iCs/>
          <w:sz w:val="16"/>
          <w:szCs w:val="16"/>
        </w:rPr>
        <w:t xml:space="preserve">Hier eine Kopie </w:t>
      </w:r>
      <w:r>
        <w:rPr>
          <w:i/>
          <w:iCs/>
          <w:sz w:val="16"/>
          <w:szCs w:val="16"/>
        </w:rPr>
        <w:t xml:space="preserve">der </w:t>
      </w:r>
      <w:r w:rsidRPr="00623B89">
        <w:rPr>
          <w:i/>
          <w:iCs/>
          <w:sz w:val="16"/>
          <w:szCs w:val="16"/>
        </w:rPr>
        <w:t>eventuelle</w:t>
      </w:r>
      <w:r>
        <w:rPr>
          <w:i/>
          <w:iCs/>
          <w:sz w:val="16"/>
          <w:szCs w:val="16"/>
        </w:rPr>
        <w:t>n</w:t>
      </w:r>
      <w:r w:rsidRPr="00623B89">
        <w:rPr>
          <w:i/>
          <w:iCs/>
          <w:sz w:val="16"/>
          <w:szCs w:val="16"/>
        </w:rPr>
        <w:t xml:space="preserve"> Presseartikel einfügen</w:t>
      </w:r>
    </w:p>
    <w:p w14:paraId="6C31BAD5" w14:textId="77777777" w:rsidR="00AF2977" w:rsidRPr="00AE4DBA" w:rsidRDefault="00AF2977" w:rsidP="00AF2977">
      <w:pPr>
        <w:pStyle w:val="H2TitelmitNrfrMerkblatt"/>
      </w:pPr>
      <w:bookmarkStart w:id="11" w:name="_Toc222312651"/>
      <w:r>
        <w:t>Erforderliche Anhänge</w:t>
      </w:r>
      <w:bookmarkEnd w:id="11"/>
    </w:p>
    <w:p w14:paraId="4AD977BD" w14:textId="77777777" w:rsidR="00AF2977" w:rsidRPr="00AE4DBA" w:rsidRDefault="00AF2977" w:rsidP="00AF2977">
      <w:pPr>
        <w:pStyle w:val="Text"/>
      </w:pPr>
      <w:r w:rsidRPr="00623B89">
        <w:t xml:space="preserve">Zusätzlich zu diesem Bericht </w:t>
      </w:r>
      <w:r w:rsidRPr="00B530B7">
        <w:t xml:space="preserve">sind </w:t>
      </w:r>
      <w:r>
        <w:rPr>
          <w:u w:val="single"/>
        </w:rPr>
        <w:t xml:space="preserve">folgende </w:t>
      </w:r>
      <w:r w:rsidRPr="00623B89">
        <w:rPr>
          <w:u w:val="single"/>
        </w:rPr>
        <w:t>Unterlagen</w:t>
      </w:r>
      <w:r w:rsidRPr="00B530B7" w:rsidDel="00623B89">
        <w:rPr>
          <w:u w:val="single"/>
        </w:rPr>
        <w:t xml:space="preserve"> </w:t>
      </w:r>
      <w:r w:rsidRPr="00B530B7">
        <w:rPr>
          <w:u w:val="single"/>
        </w:rPr>
        <w:t xml:space="preserve">für die </w:t>
      </w:r>
      <w:r>
        <w:rPr>
          <w:u w:val="single"/>
        </w:rPr>
        <w:t>Vergabe des Finanzbeitrages erforderlich</w:t>
      </w:r>
      <w:r>
        <w:t xml:space="preserve">: </w:t>
      </w:r>
    </w:p>
    <w:p w14:paraId="13D358F7" w14:textId="38496009" w:rsidR="00AF2977" w:rsidRDefault="00AF2977" w:rsidP="00AF2977">
      <w:pPr>
        <w:pStyle w:val="AufzhlungeinzelnerSatz"/>
        <w:tabs>
          <w:tab w:val="clear" w:pos="360"/>
        </w:tabs>
        <w:ind w:hanging="284"/>
      </w:pPr>
      <w:r>
        <w:t>Zahlungsformular und Gesamtkostenabrechnung (Bilanz der Organisations- und Verwaltungskosten</w:t>
      </w:r>
      <w:r w:rsidRPr="007A28C1">
        <w:t>)</w:t>
      </w:r>
      <w:r w:rsidR="00C028C2">
        <w:t>, Vorlage obligatorisch</w:t>
      </w:r>
    </w:p>
    <w:p w14:paraId="2E08C443" w14:textId="77777777" w:rsidR="00AF2977" w:rsidRDefault="00AF2977" w:rsidP="00AF2977">
      <w:pPr>
        <w:pStyle w:val="AufzhlungeinzelnerSatz"/>
        <w:tabs>
          <w:tab w:val="clear" w:pos="360"/>
        </w:tabs>
        <w:ind w:hanging="284"/>
      </w:pPr>
      <w:r>
        <w:t>Kopie der Einladung an die Einwohner/innen zu der/den Veranstaltungen (z.B. Schreiben, Flyer, Post an alle Haushalte, etc.)</w:t>
      </w:r>
    </w:p>
    <w:p w14:paraId="215E1196" w14:textId="77777777" w:rsidR="00AF2977" w:rsidRPr="00383438" w:rsidRDefault="00AF2977" w:rsidP="00AF2977">
      <w:pPr>
        <w:pStyle w:val="AufzhlungeinzelnerSatz"/>
        <w:tabs>
          <w:tab w:val="clear" w:pos="360"/>
        </w:tabs>
        <w:ind w:hanging="284"/>
        <w:rPr>
          <w:color w:val="auto"/>
        </w:rPr>
      </w:pPr>
      <w:r>
        <w:t xml:space="preserve">Auf der Informationsveranstaltung vorgestellte Dokumente </w:t>
      </w:r>
      <w:r w:rsidRPr="00383438">
        <w:rPr>
          <w:color w:val="auto"/>
        </w:rPr>
        <w:t>(</w:t>
      </w:r>
      <w:r>
        <w:t>Power-Point-Präsentationen, im PDF</w:t>
      </w:r>
      <w:r w:rsidRPr="00383438">
        <w:rPr>
          <w:color w:val="auto"/>
        </w:rPr>
        <w:t>)</w:t>
      </w:r>
    </w:p>
    <w:p w14:paraId="30D579C4" w14:textId="24DABFCD" w:rsidR="00AF2977" w:rsidRDefault="00AF2977" w:rsidP="00AF2977">
      <w:pPr>
        <w:pStyle w:val="AufzhlungeinzelnerSatz"/>
        <w:numPr>
          <w:ilvl w:val="0"/>
          <w:numId w:val="0"/>
        </w:numPr>
      </w:pPr>
      <w:r w:rsidRPr="00C1043B">
        <w:t xml:space="preserve">Vorlagen für bereitgestellte Dokumente </w:t>
      </w:r>
      <w:hyperlink r:id="rId13" w:history="1">
        <w:r w:rsidRPr="00205C71">
          <w:rPr>
            <w:rStyle w:val="Lienhypertexte"/>
          </w:rPr>
          <w:t>Online-Plattform</w:t>
        </w:r>
      </w:hyperlink>
      <w:r>
        <w:t xml:space="preserve"> </w:t>
      </w:r>
    </w:p>
    <w:p w14:paraId="08AD189E" w14:textId="77777777" w:rsidR="00AF2977" w:rsidRPr="00A12FFE" w:rsidRDefault="00AF2977" w:rsidP="00AF2977">
      <w:pPr>
        <w:pStyle w:val="AufzhlungeinzelnerSatz"/>
        <w:numPr>
          <w:ilvl w:val="0"/>
          <w:numId w:val="0"/>
        </w:numPr>
      </w:pPr>
    </w:p>
    <w:p w14:paraId="739612A7" w14:textId="77777777" w:rsidR="00AF2977" w:rsidRPr="00A12FFE" w:rsidRDefault="00AF2977" w:rsidP="00AF2977">
      <w:pPr>
        <w:pStyle w:val="AufzhlungeinzelnerSatz"/>
        <w:numPr>
          <w:ilvl w:val="0"/>
          <w:numId w:val="0"/>
        </w:numPr>
      </w:pPr>
    </w:p>
    <w:p w14:paraId="5F5685C8" w14:textId="77777777" w:rsidR="00AF2977" w:rsidRPr="001206F4" w:rsidRDefault="00AF2977" w:rsidP="00AF2977">
      <w:pPr>
        <w:pStyle w:val="AufzhlungeinzelnerSatz"/>
        <w:numPr>
          <w:ilvl w:val="0"/>
          <w:numId w:val="0"/>
        </w:numPr>
        <w:rPr>
          <w:b/>
          <w:i/>
        </w:rPr>
      </w:pPr>
      <w:r>
        <w:rPr>
          <w:b/>
          <w:i/>
        </w:rPr>
        <w:t>Hinweis</w:t>
      </w:r>
    </w:p>
    <w:p w14:paraId="7B981AFC" w14:textId="1E4F6DFB" w:rsidR="00C028C2" w:rsidRDefault="00AF2977" w:rsidP="00AF2977">
      <w:pPr>
        <w:rPr>
          <w:i/>
        </w:rPr>
      </w:pPr>
      <w:r>
        <w:rPr>
          <w:i/>
        </w:rPr>
        <w:t>Nach endgültigem Abschluss des Projektes auf der Online-Plattform erhalten Sie eine Bestätigungs-E-Mail</w:t>
      </w:r>
      <w:r>
        <w:rPr>
          <w:bCs/>
          <w:i/>
        </w:rPr>
        <w:t xml:space="preserve"> </w:t>
      </w:r>
      <w:r w:rsidR="00C028C2" w:rsidRPr="00C028C2">
        <w:rPr>
          <w:i/>
        </w:rPr>
        <w:t>(bitte prüfen Sie Ihren Spam-Ordner</w:t>
      </w:r>
      <w:r w:rsidR="00C028C2">
        <w:rPr>
          <w:i/>
        </w:rPr>
        <w:t>).</w:t>
      </w:r>
    </w:p>
    <w:p w14:paraId="776CC544" w14:textId="3D7336C2" w:rsidR="00C028C2" w:rsidRDefault="00C028C2" w:rsidP="00C028C2">
      <w:pPr>
        <w:rPr>
          <w:i/>
        </w:rPr>
      </w:pPr>
      <w:r w:rsidRPr="00C028C2">
        <w:rPr>
          <w:i/>
        </w:rPr>
        <w:t xml:space="preserve">Ihr Projekt wird nun evaluiert. Nach Abschluss der Überprüfung erhalten Sie eine Bewertung per E-Mail. </w:t>
      </w:r>
    </w:p>
    <w:p w14:paraId="477EBBD3" w14:textId="77777777" w:rsidR="00C028C2" w:rsidRDefault="00C028C2" w:rsidP="00C028C2">
      <w:pPr>
        <w:rPr>
          <w:i/>
        </w:rPr>
      </w:pPr>
    </w:p>
    <w:p w14:paraId="37106A01" w14:textId="31A1AE12" w:rsidR="00C028C2" w:rsidRPr="001206F4" w:rsidRDefault="00C028C2" w:rsidP="00C028C2">
      <w:pPr>
        <w:rPr>
          <w:i/>
        </w:rPr>
      </w:pPr>
      <w:r w:rsidRPr="00C028C2">
        <w:rPr>
          <w:i/>
        </w:rPr>
        <w:t xml:space="preserve">Die Kontrolle kann mehrere Wochen beanspruchen. Wir danken Ihnen im Voraus für Ihr </w:t>
      </w:r>
      <w:r w:rsidR="00851CA6">
        <w:rPr>
          <w:i/>
        </w:rPr>
        <w:t>Verständnis</w:t>
      </w:r>
      <w:r w:rsidRPr="00C028C2">
        <w:rPr>
          <w:i/>
        </w:rPr>
        <w:t>.</w:t>
      </w:r>
    </w:p>
    <w:p w14:paraId="3AEE5E5B" w14:textId="77777777" w:rsidR="00C028C2" w:rsidRDefault="00C028C2" w:rsidP="00AF2977">
      <w:pPr>
        <w:rPr>
          <w:i/>
        </w:rPr>
      </w:pPr>
    </w:p>
    <w:p w14:paraId="42ECB870" w14:textId="77777777" w:rsidR="00C028C2" w:rsidRDefault="00C028C2" w:rsidP="00AF2977">
      <w:pPr>
        <w:rPr>
          <w:bCs/>
          <w:i/>
        </w:rPr>
      </w:pPr>
    </w:p>
    <w:sectPr w:rsidR="00C028C2" w:rsidSect="00EC220B">
      <w:footerReference w:type="default" r:id="rId14"/>
      <w:headerReference w:type="first" r:id="rId15"/>
      <w:footerReference w:type="first" r:id="rId16"/>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E024" w14:textId="77777777" w:rsidR="00CC396F" w:rsidRDefault="00CC396F" w:rsidP="00F91D37">
      <w:pPr>
        <w:spacing w:line="240" w:lineRule="auto"/>
      </w:pPr>
      <w:r>
        <w:separator/>
      </w:r>
    </w:p>
  </w:endnote>
  <w:endnote w:type="continuationSeparator" w:id="0">
    <w:p w14:paraId="41C32CB7" w14:textId="77777777" w:rsidR="00CC396F" w:rsidRDefault="00CC396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8D5" w14:textId="77777777" w:rsidR="00F37D4C" w:rsidRDefault="00F37D4C" w:rsidP="00487496">
    <w:pPr>
      <w:pStyle w:val="Pieddepag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55FC185A" wp14:editId="433F120E">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A75FF"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C185A"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" filled="f" stroked="f" strokeweight=".5pt">
              <v:textbox inset="0,0,0,9mm">
                <w:txbxContent>
                  <w:p w14:paraId="039A75FF"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v:textbox>
              <w10:wrap type="square" anchorx="margin" anchory="page"/>
              <w10:anchorlock/>
            </v:shape>
          </w:pict>
        </mc:Fallback>
      </mc:AlternateContent>
    </w:r>
  </w:p>
  <w:p w14:paraId="74B87981" w14:textId="77777777" w:rsidR="00F37D4C" w:rsidRDefault="00F37D4C" w:rsidP="00621D09">
    <w:pPr>
      <w:pStyle w:val="Pieddepag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DB7" w14:textId="77777777" w:rsidR="00EC220B" w:rsidRDefault="00EC220B" w:rsidP="00621D09">
    <w:pPr>
      <w:pStyle w:val="Pieddepage"/>
      <w:tabs>
        <w:tab w:val="left" w:pos="3178"/>
        <w:tab w:val="left" w:pos="5558"/>
        <w:tab w:val="left" w:pos="7783"/>
      </w:tabs>
      <w:spacing w:line="240" w:lineRule="auto"/>
    </w:pPr>
    <w:r>
      <w:t>EnergieSchweiz</w:t>
    </w:r>
    <w:r>
      <w:tab/>
    </w:r>
    <w:r w:rsidRPr="00621D09">
      <w:t>Pulverstrasse 13</w:t>
    </w:r>
    <w:r>
      <w:tab/>
    </w:r>
    <w:r w:rsidRPr="00621D09">
      <w:t>Postadresse:</w:t>
    </w:r>
    <w:r>
      <w:tab/>
    </w:r>
    <w:r w:rsidRPr="00621D09">
      <w:t>Infoline 0848 444 444</w:t>
    </w:r>
  </w:p>
  <w:p w14:paraId="3879AEFC" w14:textId="77777777" w:rsidR="00EC220B" w:rsidRDefault="00EC220B" w:rsidP="00621D09">
    <w:pPr>
      <w:pStyle w:val="Pieddepag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14:paraId="2F3ADAA8" w14:textId="77777777" w:rsidR="00EC220B" w:rsidRDefault="00EC22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6853" w14:textId="77777777" w:rsidR="00CC396F" w:rsidRDefault="00CC396F" w:rsidP="00F91D37">
      <w:pPr>
        <w:spacing w:line="240" w:lineRule="auto"/>
      </w:pPr>
    </w:p>
  </w:footnote>
  <w:footnote w:type="continuationSeparator" w:id="0">
    <w:p w14:paraId="5F6FA40A" w14:textId="77777777" w:rsidR="00CC396F" w:rsidRDefault="00CC396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C0F" w14:textId="0CF8AC83" w:rsidR="00EC220B" w:rsidRPr="00E97097" w:rsidRDefault="00EC220B" w:rsidP="00C028C2">
    <w:pPr>
      <w:pStyle w:val="En-tte"/>
      <w:spacing w:before="120" w:after="120"/>
      <w:rPr>
        <w:sz w:val="18"/>
        <w:szCs w:val="18"/>
      </w:rPr>
    </w:pPr>
    <w:r w:rsidRPr="00E97097">
      <w:rPr>
        <w:noProof/>
        <w:sz w:val="18"/>
        <w:szCs w:val="18"/>
        <w:lang w:eastAsia="de-CH"/>
      </w:rPr>
      <mc:AlternateContent>
        <mc:Choice Requires="wpg">
          <w:drawing>
            <wp:anchor distT="0" distB="0" distL="114300" distR="114300" simplePos="0" relativeHeight="251674623" behindDoc="0" locked="1" layoutInCell="1" allowOverlap="1" wp14:anchorId="65A4895C" wp14:editId="74368C4C">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2077895928"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7C555"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">
                <v:imagedata r:id="rId3" o:title=""/>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r w:rsidR="00E97097" w:rsidRPr="00E97097">
      <w:rPr>
        <w:sz w:val="18"/>
        <w:szCs w:val="18"/>
      </w:rPr>
      <w:t>Kurzbericht</w:t>
    </w:r>
    <w:r w:rsidR="00851CA6">
      <w:rPr>
        <w:sz w:val="18"/>
        <w:szCs w:val="18"/>
      </w:rPr>
      <w:t xml:space="preserve"> - </w:t>
    </w:r>
    <w:r w:rsidR="00851CA6" w:rsidRPr="00E97097">
      <w:rPr>
        <w:sz w:val="18"/>
        <w:szCs w:val="18"/>
      </w:rPr>
      <w:t>Temporäre Projekte 2026</w:t>
    </w:r>
  </w:p>
  <w:p w14:paraId="28B2C366" w14:textId="1385C93B" w:rsidR="00C028C2" w:rsidRPr="00E97097" w:rsidRDefault="00C028C2" w:rsidP="00C028C2">
    <w:pPr>
      <w:pStyle w:val="En-tte"/>
      <w:spacing w:before="120" w:after="120"/>
      <w:rPr>
        <w:sz w:val="18"/>
        <w:szCs w:val="18"/>
      </w:rPr>
    </w:pPr>
    <w:r w:rsidRPr="00E97097">
      <w:rPr>
        <w:sz w:val="18"/>
        <w:szCs w:val="18"/>
      </w:rPr>
      <w:t>01.03.2026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AB"/>
    <w:multiLevelType w:val="multilevel"/>
    <w:tmpl w:val="BC70A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D380F"/>
    <w:multiLevelType w:val="hybridMultilevel"/>
    <w:tmpl w:val="39388AF4"/>
    <w:lvl w:ilvl="0" w:tplc="2EC6BD72">
      <w:start w:val="1"/>
      <w:numFmt w:val="decimal"/>
      <w:lvlText w:val="%1."/>
      <w:lvlJc w:val="left"/>
      <w:pPr>
        <w:ind w:left="930" w:hanging="57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E420A13"/>
    <w:multiLevelType w:val="multilevel"/>
    <w:tmpl w:val="607E41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6B11ABD"/>
    <w:multiLevelType w:val="multilevel"/>
    <w:tmpl w:val="8B7C822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313E435E"/>
    <w:multiLevelType w:val="multilevel"/>
    <w:tmpl w:val="759E925E"/>
    <w:styleLink w:val="ESfGNummerierungMerkblattMultilevel"/>
    <w:lvl w:ilvl="0">
      <w:start w:val="1"/>
      <w:numFmt w:val="decimal"/>
      <w:pStyle w:val="H2TitelmitNrfrMerkblatt"/>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5307366"/>
    <w:multiLevelType w:val="multilevel"/>
    <w:tmpl w:val="8B7C822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5D37870"/>
    <w:multiLevelType w:val="hybridMultilevel"/>
    <w:tmpl w:val="27FEA590"/>
    <w:lvl w:ilvl="0" w:tplc="FF82E3C4">
      <w:start w:val="1"/>
      <w:numFmt w:val="decimal"/>
      <w:lvlText w:val="%1."/>
      <w:lvlJc w:val="left"/>
      <w:pPr>
        <w:ind w:left="720" w:hanging="360"/>
      </w:pPr>
      <w:rPr>
        <w:rFonts w:hint="default"/>
        <w:b/>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5"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736A33"/>
    <w:multiLevelType w:val="hybridMultilevel"/>
    <w:tmpl w:val="615EE7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FA03CF5"/>
    <w:multiLevelType w:val="multilevel"/>
    <w:tmpl w:val="8B7C822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84710D9"/>
    <w:multiLevelType w:val="multilevel"/>
    <w:tmpl w:val="4F34D272"/>
    <w:lvl w:ilvl="0">
      <w:start w:val="1"/>
      <w:numFmt w:val="bullet"/>
      <w:pStyle w:val="AufzhlungeinzelnerSatz"/>
      <w:lvlText w:val=""/>
      <w:lvlJc w:val="left"/>
      <w:pPr>
        <w:ind w:left="1702" w:hanging="284"/>
      </w:pPr>
      <w:rPr>
        <w:rFonts w:ascii="Symbol" w:hAnsi="Symbol" w:hint="default"/>
        <w:sz w:val="21"/>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3909">
    <w:abstractNumId w:val="9"/>
  </w:num>
  <w:num w:numId="2" w16cid:durableId="785664011">
    <w:abstractNumId w:val="7"/>
  </w:num>
  <w:num w:numId="3" w16cid:durableId="92407122">
    <w:abstractNumId w:val="6"/>
  </w:num>
  <w:num w:numId="4" w16cid:durableId="1341084064">
    <w:abstractNumId w:val="5"/>
  </w:num>
  <w:num w:numId="5" w16cid:durableId="1118644998">
    <w:abstractNumId w:val="4"/>
  </w:num>
  <w:num w:numId="6" w16cid:durableId="1947930565">
    <w:abstractNumId w:val="8"/>
  </w:num>
  <w:num w:numId="7" w16cid:durableId="933168651">
    <w:abstractNumId w:val="3"/>
  </w:num>
  <w:num w:numId="8" w16cid:durableId="1483083833">
    <w:abstractNumId w:val="2"/>
  </w:num>
  <w:num w:numId="9" w16cid:durableId="1972050614">
    <w:abstractNumId w:val="1"/>
  </w:num>
  <w:num w:numId="10" w16cid:durableId="1169784805">
    <w:abstractNumId w:val="0"/>
  </w:num>
  <w:num w:numId="11" w16cid:durableId="1670714040">
    <w:abstractNumId w:val="34"/>
  </w:num>
  <w:num w:numId="12" w16cid:durableId="1854958355">
    <w:abstractNumId w:val="25"/>
  </w:num>
  <w:num w:numId="13" w16cid:durableId="231476073">
    <w:abstractNumId w:val="22"/>
  </w:num>
  <w:num w:numId="14" w16cid:durableId="411439896">
    <w:abstractNumId w:val="37"/>
  </w:num>
  <w:num w:numId="15" w16cid:durableId="2036928927">
    <w:abstractNumId w:val="35"/>
  </w:num>
  <w:num w:numId="16" w16cid:durableId="1144276582">
    <w:abstractNumId w:val="14"/>
  </w:num>
  <w:num w:numId="17" w16cid:durableId="1662466686">
    <w:abstractNumId w:val="23"/>
  </w:num>
  <w:num w:numId="18" w16cid:durableId="1080567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2141970">
    <w:abstractNumId w:val="33"/>
  </w:num>
  <w:num w:numId="20" w16cid:durableId="486825036">
    <w:abstractNumId w:val="21"/>
  </w:num>
  <w:num w:numId="21" w16cid:durableId="752816236">
    <w:abstractNumId w:val="31"/>
  </w:num>
  <w:num w:numId="22" w16cid:durableId="200360528">
    <w:abstractNumId w:val="28"/>
  </w:num>
  <w:num w:numId="23" w16cid:durableId="2018070089">
    <w:abstractNumId w:val="16"/>
  </w:num>
  <w:num w:numId="24" w16cid:durableId="1552770395">
    <w:abstractNumId w:val="24"/>
  </w:num>
  <w:num w:numId="25" w16cid:durableId="1380669100">
    <w:abstractNumId w:val="32"/>
  </w:num>
  <w:num w:numId="26" w16cid:durableId="119421013">
    <w:abstractNumId w:val="27"/>
  </w:num>
  <w:num w:numId="27" w16cid:durableId="171143235">
    <w:abstractNumId w:val="18"/>
  </w:num>
  <w:num w:numId="28" w16cid:durableId="605844188">
    <w:abstractNumId w:val="12"/>
  </w:num>
  <w:num w:numId="29" w16cid:durableId="681782803">
    <w:abstractNumId w:val="30"/>
  </w:num>
  <w:num w:numId="30" w16cid:durableId="1285959748">
    <w:abstractNumId w:val="11"/>
  </w:num>
  <w:num w:numId="31" w16cid:durableId="1634210849">
    <w:abstractNumId w:val="29"/>
  </w:num>
  <w:num w:numId="32" w16cid:durableId="1398237750">
    <w:abstractNumId w:val="15"/>
  </w:num>
  <w:num w:numId="33" w16cid:durableId="1524594322">
    <w:abstractNumId w:val="19"/>
  </w:num>
  <w:num w:numId="34" w16cid:durableId="1721243702">
    <w:abstractNumId w:val="13"/>
  </w:num>
  <w:num w:numId="35" w16cid:durableId="1332952736">
    <w:abstractNumId w:val="10"/>
  </w:num>
  <w:num w:numId="36" w16cid:durableId="2052921011">
    <w:abstractNumId w:val="26"/>
  </w:num>
  <w:num w:numId="37" w16cid:durableId="236405944">
    <w:abstractNumId w:val="20"/>
  </w:num>
  <w:num w:numId="38" w16cid:durableId="1879586032">
    <w:abstractNumId w:val="36"/>
  </w:num>
  <w:num w:numId="39" w16cid:durableId="18368466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2978"/>
    <w:rsid w:val="0001010F"/>
    <w:rsid w:val="00025CEC"/>
    <w:rsid w:val="000266B7"/>
    <w:rsid w:val="00032B92"/>
    <w:rsid w:val="000409C8"/>
    <w:rsid w:val="00041700"/>
    <w:rsid w:val="0004254E"/>
    <w:rsid w:val="00054C8E"/>
    <w:rsid w:val="00063BC2"/>
    <w:rsid w:val="000701F1"/>
    <w:rsid w:val="00071780"/>
    <w:rsid w:val="000803EB"/>
    <w:rsid w:val="00096E8E"/>
    <w:rsid w:val="000A1884"/>
    <w:rsid w:val="000A24EC"/>
    <w:rsid w:val="000B183F"/>
    <w:rsid w:val="000B595D"/>
    <w:rsid w:val="000C49C1"/>
    <w:rsid w:val="000C76A7"/>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4122"/>
    <w:rsid w:val="00154677"/>
    <w:rsid w:val="00161B23"/>
    <w:rsid w:val="00166015"/>
    <w:rsid w:val="00167916"/>
    <w:rsid w:val="00171870"/>
    <w:rsid w:val="00174B5B"/>
    <w:rsid w:val="0019271A"/>
    <w:rsid w:val="001A3606"/>
    <w:rsid w:val="001D57CD"/>
    <w:rsid w:val="001E73F4"/>
    <w:rsid w:val="001F4A7E"/>
    <w:rsid w:val="001F4B8C"/>
    <w:rsid w:val="00205C71"/>
    <w:rsid w:val="0022685B"/>
    <w:rsid w:val="0023018C"/>
    <w:rsid w:val="0023205B"/>
    <w:rsid w:val="0025644A"/>
    <w:rsid w:val="00267F71"/>
    <w:rsid w:val="00271584"/>
    <w:rsid w:val="002726D9"/>
    <w:rsid w:val="00290E37"/>
    <w:rsid w:val="00292375"/>
    <w:rsid w:val="002B551B"/>
    <w:rsid w:val="002C355C"/>
    <w:rsid w:val="002D272F"/>
    <w:rsid w:val="002D2B4E"/>
    <w:rsid w:val="002D38AE"/>
    <w:rsid w:val="002F06AA"/>
    <w:rsid w:val="002F68A2"/>
    <w:rsid w:val="0030245A"/>
    <w:rsid w:val="00303B73"/>
    <w:rsid w:val="0032330D"/>
    <w:rsid w:val="00333A1B"/>
    <w:rsid w:val="003514EE"/>
    <w:rsid w:val="00363671"/>
    <w:rsid w:val="00364EE3"/>
    <w:rsid w:val="00366401"/>
    <w:rsid w:val="003757E4"/>
    <w:rsid w:val="00375834"/>
    <w:rsid w:val="0039124E"/>
    <w:rsid w:val="003C3D32"/>
    <w:rsid w:val="003D0FAA"/>
    <w:rsid w:val="003F1A56"/>
    <w:rsid w:val="00435770"/>
    <w:rsid w:val="00452D49"/>
    <w:rsid w:val="00486DBB"/>
    <w:rsid w:val="00487496"/>
    <w:rsid w:val="00494FD7"/>
    <w:rsid w:val="00495F83"/>
    <w:rsid w:val="004A039B"/>
    <w:rsid w:val="004B0FDB"/>
    <w:rsid w:val="004C1329"/>
    <w:rsid w:val="004C3880"/>
    <w:rsid w:val="004D0F2F"/>
    <w:rsid w:val="004D179F"/>
    <w:rsid w:val="004D5B31"/>
    <w:rsid w:val="004F25C1"/>
    <w:rsid w:val="00500294"/>
    <w:rsid w:val="005150C8"/>
    <w:rsid w:val="00526C93"/>
    <w:rsid w:val="005339AE"/>
    <w:rsid w:val="00535EA2"/>
    <w:rsid w:val="00537410"/>
    <w:rsid w:val="00550787"/>
    <w:rsid w:val="00562128"/>
    <w:rsid w:val="005808BE"/>
    <w:rsid w:val="005847A3"/>
    <w:rsid w:val="00585A25"/>
    <w:rsid w:val="00591832"/>
    <w:rsid w:val="00591D37"/>
    <w:rsid w:val="00592841"/>
    <w:rsid w:val="005A0E05"/>
    <w:rsid w:val="005A357F"/>
    <w:rsid w:val="005A7BE5"/>
    <w:rsid w:val="005B4DEC"/>
    <w:rsid w:val="005B6FD0"/>
    <w:rsid w:val="005C6148"/>
    <w:rsid w:val="005F4631"/>
    <w:rsid w:val="005F63FA"/>
    <w:rsid w:val="006044D5"/>
    <w:rsid w:val="00621D09"/>
    <w:rsid w:val="00622FDC"/>
    <w:rsid w:val="00625020"/>
    <w:rsid w:val="00642170"/>
    <w:rsid w:val="00642F26"/>
    <w:rsid w:val="0065274C"/>
    <w:rsid w:val="00653725"/>
    <w:rsid w:val="00672A39"/>
    <w:rsid w:val="00686D14"/>
    <w:rsid w:val="00687ED7"/>
    <w:rsid w:val="006914C8"/>
    <w:rsid w:val="006B3083"/>
    <w:rsid w:val="006C144C"/>
    <w:rsid w:val="006C62E1"/>
    <w:rsid w:val="006E0F4E"/>
    <w:rsid w:val="006E4AF1"/>
    <w:rsid w:val="006E5E8A"/>
    <w:rsid w:val="006F0345"/>
    <w:rsid w:val="006F0469"/>
    <w:rsid w:val="007040B6"/>
    <w:rsid w:val="00705076"/>
    <w:rsid w:val="00711147"/>
    <w:rsid w:val="007277E3"/>
    <w:rsid w:val="00731A17"/>
    <w:rsid w:val="00734458"/>
    <w:rsid w:val="00737670"/>
    <w:rsid w:val="007419CF"/>
    <w:rsid w:val="0074241C"/>
    <w:rsid w:val="0074487E"/>
    <w:rsid w:val="00746273"/>
    <w:rsid w:val="0075366F"/>
    <w:rsid w:val="00761E50"/>
    <w:rsid w:val="007721BF"/>
    <w:rsid w:val="00774E70"/>
    <w:rsid w:val="0078181E"/>
    <w:rsid w:val="00796CEE"/>
    <w:rsid w:val="007A3318"/>
    <w:rsid w:val="007C0B2A"/>
    <w:rsid w:val="007C2A94"/>
    <w:rsid w:val="007E0460"/>
    <w:rsid w:val="00822E91"/>
    <w:rsid w:val="00840A4A"/>
    <w:rsid w:val="00841B44"/>
    <w:rsid w:val="00844BE7"/>
    <w:rsid w:val="00851CA6"/>
    <w:rsid w:val="00853121"/>
    <w:rsid w:val="00857D8A"/>
    <w:rsid w:val="00864855"/>
    <w:rsid w:val="00870017"/>
    <w:rsid w:val="00874E49"/>
    <w:rsid w:val="00876898"/>
    <w:rsid w:val="00877925"/>
    <w:rsid w:val="00883CC4"/>
    <w:rsid w:val="008B41DA"/>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328AE"/>
    <w:rsid w:val="00A43EDD"/>
    <w:rsid w:val="00A5451D"/>
    <w:rsid w:val="00A55C83"/>
    <w:rsid w:val="00A57815"/>
    <w:rsid w:val="00A62F82"/>
    <w:rsid w:val="00A62FAD"/>
    <w:rsid w:val="00A70CDC"/>
    <w:rsid w:val="00A7133D"/>
    <w:rsid w:val="00A7788C"/>
    <w:rsid w:val="00A82DAD"/>
    <w:rsid w:val="00A960B8"/>
    <w:rsid w:val="00AA5DDC"/>
    <w:rsid w:val="00AB29BB"/>
    <w:rsid w:val="00AC2D5B"/>
    <w:rsid w:val="00AC3C0A"/>
    <w:rsid w:val="00AD36B2"/>
    <w:rsid w:val="00AD5C8F"/>
    <w:rsid w:val="00AE3FF3"/>
    <w:rsid w:val="00AF2977"/>
    <w:rsid w:val="00AF47AE"/>
    <w:rsid w:val="00AF7CA8"/>
    <w:rsid w:val="00B11A9B"/>
    <w:rsid w:val="00B24B2A"/>
    <w:rsid w:val="00B32ABB"/>
    <w:rsid w:val="00B41FD3"/>
    <w:rsid w:val="00B426D3"/>
    <w:rsid w:val="00B431DE"/>
    <w:rsid w:val="00B452C0"/>
    <w:rsid w:val="00B538E7"/>
    <w:rsid w:val="00B70D03"/>
    <w:rsid w:val="00B803E7"/>
    <w:rsid w:val="00B82E14"/>
    <w:rsid w:val="00B958F5"/>
    <w:rsid w:val="00BA4DDE"/>
    <w:rsid w:val="00BB1DA6"/>
    <w:rsid w:val="00BB3586"/>
    <w:rsid w:val="00BC4269"/>
    <w:rsid w:val="00BC655F"/>
    <w:rsid w:val="00BD09F9"/>
    <w:rsid w:val="00BE1E62"/>
    <w:rsid w:val="00BF52B2"/>
    <w:rsid w:val="00BF7052"/>
    <w:rsid w:val="00C028C2"/>
    <w:rsid w:val="00C05FAB"/>
    <w:rsid w:val="00C25656"/>
    <w:rsid w:val="00C3674D"/>
    <w:rsid w:val="00C4060F"/>
    <w:rsid w:val="00C43EDE"/>
    <w:rsid w:val="00C51D2F"/>
    <w:rsid w:val="00C578C8"/>
    <w:rsid w:val="00C60AC3"/>
    <w:rsid w:val="00C71539"/>
    <w:rsid w:val="00CA348A"/>
    <w:rsid w:val="00CA5EF8"/>
    <w:rsid w:val="00CB2CE6"/>
    <w:rsid w:val="00CC06EF"/>
    <w:rsid w:val="00CC396F"/>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18B6"/>
    <w:rsid w:val="00DB20B0"/>
    <w:rsid w:val="00DB45F8"/>
    <w:rsid w:val="00DB7675"/>
    <w:rsid w:val="00DC1FBD"/>
    <w:rsid w:val="00E25DCD"/>
    <w:rsid w:val="00E269E1"/>
    <w:rsid w:val="00E326FF"/>
    <w:rsid w:val="00E45F13"/>
    <w:rsid w:val="00E50336"/>
    <w:rsid w:val="00E510BC"/>
    <w:rsid w:val="00E52BA4"/>
    <w:rsid w:val="00E52EBE"/>
    <w:rsid w:val="00E61256"/>
    <w:rsid w:val="00E73CB2"/>
    <w:rsid w:val="00E7612F"/>
    <w:rsid w:val="00E839BA"/>
    <w:rsid w:val="00E8428A"/>
    <w:rsid w:val="00E97097"/>
    <w:rsid w:val="00E97F7D"/>
    <w:rsid w:val="00EA4C97"/>
    <w:rsid w:val="00EA59B8"/>
    <w:rsid w:val="00EA5A01"/>
    <w:rsid w:val="00EB3669"/>
    <w:rsid w:val="00EB771A"/>
    <w:rsid w:val="00EC220B"/>
    <w:rsid w:val="00EC2DF9"/>
    <w:rsid w:val="00EE6E36"/>
    <w:rsid w:val="00F016BC"/>
    <w:rsid w:val="00F03356"/>
    <w:rsid w:val="00F0622E"/>
    <w:rsid w:val="00F0660B"/>
    <w:rsid w:val="00F123AE"/>
    <w:rsid w:val="00F16C91"/>
    <w:rsid w:val="00F26721"/>
    <w:rsid w:val="00F32B93"/>
    <w:rsid w:val="00F37D4C"/>
    <w:rsid w:val="00F5551A"/>
    <w:rsid w:val="00F640E1"/>
    <w:rsid w:val="00F65E04"/>
    <w:rsid w:val="00F73331"/>
    <w:rsid w:val="00F87174"/>
    <w:rsid w:val="00F91D37"/>
    <w:rsid w:val="00F93538"/>
    <w:rsid w:val="00F9610D"/>
    <w:rsid w:val="00FB657F"/>
    <w:rsid w:val="00FD1576"/>
    <w:rsid w:val="00FE7D09"/>
    <w:rsid w:val="00FF516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F7EB"/>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51"/>
  </w:style>
  <w:style w:type="paragraph" w:styleId="Titre1">
    <w:name w:val="heading 1"/>
    <w:basedOn w:val="Normal"/>
    <w:next w:val="Normal"/>
    <w:link w:val="Titre1Car"/>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Titre2">
    <w:name w:val="heading 2"/>
    <w:basedOn w:val="Normal"/>
    <w:next w:val="Normal"/>
    <w:link w:val="Titre2Car"/>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822E91"/>
    <w:pPr>
      <w:keepNext/>
      <w:keepLines/>
      <w:spacing w:before="130"/>
      <w:outlineLvl w:val="3"/>
    </w:pPr>
    <w:rPr>
      <w:rFonts w:asciiTheme="majorHAnsi" w:eastAsiaTheme="majorEastAsia" w:hAnsiTheme="majorHAnsi" w:cstheme="majorBidi"/>
      <w: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7E0460"/>
    <w:rPr>
      <w:color w:val="auto"/>
      <w:u w:val="single"/>
    </w:rPr>
  </w:style>
  <w:style w:type="paragraph" w:styleId="En-tte">
    <w:name w:val="header"/>
    <w:basedOn w:val="Normal"/>
    <w:link w:val="En-tteCar"/>
    <w:uiPriority w:val="93"/>
    <w:semiHidden/>
    <w:rsid w:val="00F91D37"/>
    <w:pPr>
      <w:tabs>
        <w:tab w:val="center" w:pos="4536"/>
        <w:tab w:val="right" w:pos="9072"/>
      </w:tabs>
      <w:spacing w:line="240" w:lineRule="auto"/>
    </w:pPr>
  </w:style>
  <w:style w:type="character" w:customStyle="1" w:styleId="En-tteCar">
    <w:name w:val="En-tête Car"/>
    <w:basedOn w:val="Policepardfaut"/>
    <w:link w:val="En-tte"/>
    <w:uiPriority w:val="93"/>
    <w:semiHidden/>
    <w:rsid w:val="00D1414D"/>
  </w:style>
  <w:style w:type="paragraph" w:styleId="Pieddepage">
    <w:name w:val="footer"/>
    <w:basedOn w:val="Normal"/>
    <w:link w:val="PieddepageCar"/>
    <w:uiPriority w:val="94"/>
    <w:semiHidden/>
    <w:rsid w:val="00822E91"/>
    <w:pPr>
      <w:spacing w:line="190" w:lineRule="atLeast"/>
    </w:pPr>
    <w:rPr>
      <w:color w:val="EA5B0C" w:themeColor="accent3"/>
      <w:sz w:val="16"/>
    </w:rPr>
  </w:style>
  <w:style w:type="character" w:customStyle="1" w:styleId="PieddepageCar">
    <w:name w:val="Pied de page Car"/>
    <w:basedOn w:val="Policepardfaut"/>
    <w:link w:val="Pieddepage"/>
    <w:uiPriority w:val="94"/>
    <w:semiHidden/>
    <w:rsid w:val="00114651"/>
    <w:rPr>
      <w:color w:val="EA5B0C" w:themeColor="accent3"/>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3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7373"/>
    <w:rPr>
      <w:rFonts w:asciiTheme="majorHAnsi" w:eastAsiaTheme="majorEastAsia" w:hAnsiTheme="majorHAnsi" w:cstheme="majorBidi"/>
      <w:bCs/>
      <w:sz w:val="32"/>
      <w:szCs w:val="28"/>
    </w:rPr>
  </w:style>
  <w:style w:type="character" w:customStyle="1" w:styleId="Titre2Car">
    <w:name w:val="Titre 2 Car"/>
    <w:basedOn w:val="Policepardfaut"/>
    <w:link w:val="Titre2"/>
    <w:uiPriority w:val="9"/>
    <w:rsid w:val="002D2B4E"/>
    <w:rPr>
      <w:rFonts w:asciiTheme="majorHAnsi" w:eastAsiaTheme="majorEastAsia" w:hAnsiTheme="majorHAnsi" w:cstheme="majorBidi"/>
      <w:b/>
      <w:bCs/>
      <w:szCs w:val="26"/>
    </w:rPr>
  </w:style>
  <w:style w:type="paragraph" w:styleId="Titre">
    <w:name w:val="Title"/>
    <w:basedOn w:val="Normal"/>
    <w:next w:val="Normal"/>
    <w:link w:val="TitreCar"/>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Normal"/>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Policepardfaut"/>
    <w:link w:val="Brieftitel"/>
    <w:uiPriority w:val="14"/>
    <w:semiHidden/>
    <w:rsid w:val="00114651"/>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22E91"/>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822E91"/>
    <w:rPr>
      <w:rFonts w:asciiTheme="majorHAnsi" w:eastAsiaTheme="majorEastAsia" w:hAnsiTheme="majorHAnsi" w:cstheme="majorBidi"/>
      <w: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next w:val="Normal"/>
    <w:link w:val="Sous-titreCar"/>
    <w:uiPriority w:val="12"/>
    <w:rsid w:val="00C4060F"/>
    <w:pPr>
      <w:numPr>
        <w:ilvl w:val="1"/>
      </w:numPr>
      <w:spacing w:before="1560"/>
    </w:pPr>
    <w:rPr>
      <w:rFonts w:eastAsiaTheme="minorEastAsia"/>
      <w:color w:val="000000" w:themeColor="text1"/>
    </w:rPr>
  </w:style>
  <w:style w:type="character" w:customStyle="1" w:styleId="Sous-titreCar">
    <w:name w:val="Sous-titre Car"/>
    <w:basedOn w:val="Policepardfaut"/>
    <w:link w:val="Sous-titre"/>
    <w:uiPriority w:val="12"/>
    <w:rsid w:val="00C4060F"/>
    <w:rPr>
      <w:rFonts w:eastAsiaTheme="minorEastAsia"/>
      <w:color w:val="000000" w:themeColor="text1"/>
    </w:rPr>
  </w:style>
  <w:style w:type="paragraph" w:styleId="Date">
    <w:name w:val="Date"/>
    <w:basedOn w:val="Normal"/>
    <w:next w:val="Normal"/>
    <w:link w:val="DateCar"/>
    <w:uiPriority w:val="15"/>
    <w:semiHidden/>
    <w:rsid w:val="00621D09"/>
    <w:pPr>
      <w:spacing w:before="120" w:after="700"/>
    </w:pPr>
  </w:style>
  <w:style w:type="character" w:customStyle="1" w:styleId="DateCar">
    <w:name w:val="Date Car"/>
    <w:basedOn w:val="Policepardfaut"/>
    <w:link w:val="Date"/>
    <w:uiPriority w:val="15"/>
    <w:semiHidden/>
    <w:rsid w:val="00114651"/>
  </w:style>
  <w:style w:type="paragraph" w:styleId="Notedebasdepage">
    <w:name w:val="footnote text"/>
    <w:basedOn w:val="Normal"/>
    <w:link w:val="NotedebasdepageCar"/>
    <w:uiPriority w:val="79"/>
    <w:semiHidden/>
    <w:rsid w:val="005A0E05"/>
    <w:pPr>
      <w:spacing w:line="160" w:lineRule="atLeast"/>
      <w:ind w:left="85" w:hanging="85"/>
    </w:pPr>
    <w:rPr>
      <w:sz w:val="12"/>
    </w:rPr>
  </w:style>
  <w:style w:type="character" w:customStyle="1" w:styleId="NotedebasdepageCar">
    <w:name w:val="Note de bas de page Car"/>
    <w:basedOn w:val="Policepardfaut"/>
    <w:link w:val="Notedebasdepage"/>
    <w:uiPriority w:val="79"/>
    <w:semiHidden/>
    <w:rsid w:val="00D1414D"/>
    <w:rPr>
      <w:sz w:val="12"/>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822E91"/>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Lgende">
    <w:name w:val="caption"/>
    <w:basedOn w:val="Normal"/>
    <w:next w:val="Normal"/>
    <w:uiPriority w:val="35"/>
    <w:semiHidden/>
    <w:qFormat/>
    <w:rsid w:val="002D2B4E"/>
    <w:pPr>
      <w:spacing w:before="140" w:after="260" w:line="240" w:lineRule="auto"/>
    </w:pPr>
    <w:rPr>
      <w:iCs/>
      <w:sz w:val="12"/>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rsid w:val="00DB20B0"/>
    <w:pPr>
      <w:tabs>
        <w:tab w:val="right" w:leader="dot" w:pos="10206"/>
      </w:tabs>
      <w:spacing w:before="420" w:after="160"/>
      <w:ind w:left="811" w:hanging="811"/>
    </w:pPr>
    <w:rPr>
      <w:b/>
      <w:bCs/>
      <w:noProof/>
    </w:rPr>
  </w:style>
  <w:style w:type="paragraph" w:styleId="TM2">
    <w:name w:val="toc 2"/>
    <w:basedOn w:val="Normal"/>
    <w:next w:val="Normal"/>
    <w:autoRedefine/>
    <w:uiPriority w:val="39"/>
    <w:rsid w:val="0004254E"/>
    <w:pPr>
      <w:tabs>
        <w:tab w:val="right" w:leader="dot" w:pos="10206"/>
      </w:tabs>
      <w:spacing w:after="100"/>
      <w:ind w:left="811" w:hanging="811"/>
    </w:pPr>
    <w:rPr>
      <w:noProof/>
    </w:rPr>
  </w:style>
  <w:style w:type="paragraph" w:styleId="TM3">
    <w:name w:val="toc 3"/>
    <w:basedOn w:val="Normal"/>
    <w:next w:val="Normal"/>
    <w:autoRedefine/>
    <w:uiPriority w:val="39"/>
    <w:rsid w:val="0004254E"/>
    <w:pPr>
      <w:tabs>
        <w:tab w:val="right" w:leader="dot" w:pos="10206"/>
      </w:tabs>
      <w:spacing w:after="100"/>
      <w:ind w:left="811" w:hanging="811"/>
    </w:p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qFormat/>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Textedelespacerserv">
    <w:name w:val="Placeholder Text"/>
    <w:basedOn w:val="Policepardfaut"/>
    <w:uiPriority w:val="79"/>
    <w:semiHidden/>
    <w:rsid w:val="00114651"/>
    <w:rPr>
      <w:color w:val="69ACDF" w:themeColor="accent2"/>
    </w:rPr>
  </w:style>
  <w:style w:type="table" w:customStyle="1" w:styleId="ECHTabelle1">
    <w:name w:val="ECH Tabelle 1"/>
    <w:basedOn w:val="TableauNormal"/>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Normal"/>
    <w:uiPriority w:val="15"/>
    <w:rsid w:val="00987373"/>
    <w:pPr>
      <w:spacing w:before="1300"/>
    </w:pPr>
    <w:rPr>
      <w:b/>
      <w:bCs/>
    </w:rPr>
  </w:style>
  <w:style w:type="paragraph" w:styleId="TM4">
    <w:name w:val="toc 4"/>
    <w:basedOn w:val="Normal"/>
    <w:next w:val="Normal"/>
    <w:autoRedefine/>
    <w:uiPriority w:val="39"/>
    <w:semiHidden/>
    <w:rsid w:val="00C4060F"/>
    <w:pPr>
      <w:tabs>
        <w:tab w:val="left" w:pos="1540"/>
        <w:tab w:val="right" w:leader="dot" w:pos="9402"/>
      </w:tabs>
      <w:spacing w:after="100"/>
      <w:ind w:left="811" w:hanging="811"/>
    </w:pPr>
  </w:style>
  <w:style w:type="paragraph" w:styleId="Corpsdetexte">
    <w:name w:val="Body Text"/>
    <w:basedOn w:val="Normal"/>
    <w:link w:val="CorpsdetexteCar"/>
    <w:uiPriority w:val="99"/>
    <w:semiHidden/>
    <w:unhideWhenUsed/>
    <w:rsid w:val="00AF2977"/>
    <w:pPr>
      <w:spacing w:after="120" w:line="276" w:lineRule="auto"/>
    </w:pPr>
    <w:rPr>
      <w:rFonts w:ascii="Arial" w:eastAsia="Calibri" w:hAnsi="Arial"/>
      <w:spacing w:val="4"/>
      <w:sz w:val="21"/>
    </w:rPr>
  </w:style>
  <w:style w:type="character" w:customStyle="1" w:styleId="CorpsdetexteCar">
    <w:name w:val="Corps de texte Car"/>
    <w:basedOn w:val="Policepardfaut"/>
    <w:link w:val="Corpsdetexte"/>
    <w:uiPriority w:val="99"/>
    <w:semiHidden/>
    <w:rsid w:val="00AF2977"/>
    <w:rPr>
      <w:rFonts w:ascii="Arial" w:eastAsia="Calibri" w:hAnsi="Arial"/>
      <w:spacing w:val="4"/>
      <w:sz w:val="21"/>
    </w:rPr>
  </w:style>
  <w:style w:type="paragraph" w:customStyle="1" w:styleId="AufzhlungeinzelnerSatz">
    <w:name w:val="Aufzählung einzelner Satz"/>
    <w:basedOn w:val="Text"/>
    <w:link w:val="AufzhlungeinzelnerSatzChar"/>
    <w:uiPriority w:val="14"/>
    <w:qFormat/>
    <w:rsid w:val="00AF2977"/>
    <w:pPr>
      <w:numPr>
        <w:numId w:val="38"/>
      </w:numPr>
      <w:tabs>
        <w:tab w:val="num" w:pos="360"/>
      </w:tabs>
      <w:ind w:left="284" w:firstLine="0"/>
      <w:jc w:val="left"/>
    </w:pPr>
    <w:rPr>
      <w:szCs w:val="21"/>
    </w:rPr>
  </w:style>
  <w:style w:type="character" w:customStyle="1" w:styleId="AufzhlungeinzelnerSatzChar">
    <w:name w:val="Aufzählung einzelner Satz Char"/>
    <w:basedOn w:val="Policepardfaut"/>
    <w:link w:val="AufzhlungeinzelnerSatz"/>
    <w:uiPriority w:val="14"/>
    <w:rsid w:val="00AF2977"/>
    <w:rPr>
      <w:rFonts w:ascii="Arial" w:eastAsia="Calibri" w:hAnsi="Arial"/>
      <w:color w:val="000000" w:themeColor="text1"/>
      <w:spacing w:val="4"/>
      <w:sz w:val="21"/>
      <w:szCs w:val="21"/>
    </w:rPr>
  </w:style>
  <w:style w:type="paragraph" w:customStyle="1" w:styleId="Text">
    <w:name w:val="Text"/>
    <w:basedOn w:val="Normal"/>
    <w:link w:val="TextZchn"/>
    <w:uiPriority w:val="6"/>
    <w:qFormat/>
    <w:rsid w:val="00AF2977"/>
    <w:pPr>
      <w:spacing w:after="113" w:line="280" w:lineRule="exact"/>
      <w:jc w:val="both"/>
    </w:pPr>
    <w:rPr>
      <w:rFonts w:ascii="Arial" w:eastAsia="Calibri" w:hAnsi="Arial"/>
      <w:color w:val="000000" w:themeColor="text1"/>
      <w:spacing w:val="4"/>
      <w:sz w:val="21"/>
    </w:rPr>
  </w:style>
  <w:style w:type="character" w:customStyle="1" w:styleId="TextZchn">
    <w:name w:val="Text Zchn"/>
    <w:basedOn w:val="Policepardfaut"/>
    <w:link w:val="Text"/>
    <w:uiPriority w:val="6"/>
    <w:rsid w:val="00AF2977"/>
    <w:rPr>
      <w:rFonts w:ascii="Arial" w:eastAsia="Calibri" w:hAnsi="Arial"/>
      <w:color w:val="000000" w:themeColor="text1"/>
      <w:spacing w:val="4"/>
      <w:sz w:val="21"/>
    </w:rPr>
  </w:style>
  <w:style w:type="paragraph" w:customStyle="1" w:styleId="Leadblau">
    <w:name w:val="Lead blau"/>
    <w:basedOn w:val="Text"/>
    <w:uiPriority w:val="3"/>
    <w:qFormat/>
    <w:rsid w:val="00AF2977"/>
    <w:pPr>
      <w:spacing w:after="200" w:line="360" w:lineRule="exact"/>
    </w:pPr>
    <w:rPr>
      <w:color w:val="253764"/>
      <w:sz w:val="28"/>
    </w:rPr>
  </w:style>
  <w:style w:type="paragraph" w:customStyle="1" w:styleId="Dokumenttitel">
    <w:name w:val="Dokumenttitel"/>
    <w:next w:val="Leadblau"/>
    <w:uiPriority w:val="2"/>
    <w:qFormat/>
    <w:rsid w:val="00AF2977"/>
    <w:pPr>
      <w:spacing w:after="567" w:line="720" w:lineRule="exact"/>
    </w:pPr>
    <w:rPr>
      <w:rFonts w:eastAsiaTheme="majorEastAsia" w:cstheme="minorHAnsi"/>
      <w:color w:val="000000" w:themeColor="text1"/>
      <w:spacing w:val="4"/>
      <w:sz w:val="64"/>
      <w:szCs w:val="36"/>
    </w:rPr>
  </w:style>
  <w:style w:type="paragraph" w:customStyle="1" w:styleId="Rubriktitel">
    <w:name w:val="Rubriktitel"/>
    <w:basedOn w:val="Text"/>
    <w:next w:val="Dokumenttitel"/>
    <w:uiPriority w:val="1"/>
    <w:qFormat/>
    <w:rsid w:val="00AF2977"/>
    <w:pPr>
      <w:spacing w:after="227" w:line="380" w:lineRule="exact"/>
      <w:jc w:val="left"/>
    </w:pPr>
    <w:rPr>
      <w:sz w:val="32"/>
    </w:rPr>
  </w:style>
  <w:style w:type="paragraph" w:customStyle="1" w:styleId="Kontakt">
    <w:name w:val="Kontakt"/>
    <w:basedOn w:val="Text"/>
    <w:uiPriority w:val="17"/>
    <w:qFormat/>
    <w:rsid w:val="00AF2977"/>
    <w:pPr>
      <w:spacing w:after="0"/>
      <w:jc w:val="left"/>
    </w:pPr>
  </w:style>
  <w:style w:type="paragraph" w:customStyle="1" w:styleId="H2TitelmitNrfrMerkblatt">
    <w:name w:val="H2 Titel mit Nr für Merkblatt"/>
    <w:basedOn w:val="Normal"/>
    <w:uiPriority w:val="5"/>
    <w:qFormat/>
    <w:rsid w:val="00AF2977"/>
    <w:pPr>
      <w:numPr>
        <w:numId w:val="39"/>
      </w:numPr>
      <w:spacing w:before="454" w:after="227" w:line="380" w:lineRule="exact"/>
      <w:outlineLvl w:val="1"/>
    </w:pPr>
    <w:rPr>
      <w:rFonts w:ascii="Arial" w:eastAsiaTheme="majorEastAsia" w:hAnsi="Arial"/>
      <w:color w:val="000000" w:themeColor="text1"/>
      <w:spacing w:val="4"/>
      <w:sz w:val="32"/>
      <w:szCs w:val="28"/>
    </w:rPr>
  </w:style>
  <w:style w:type="paragraph" w:customStyle="1" w:styleId="H2TitelohneNrschwarz">
    <w:name w:val="H2 Titel ohne Nr schwarz"/>
    <w:basedOn w:val="Normal"/>
    <w:uiPriority w:val="5"/>
    <w:qFormat/>
    <w:rsid w:val="00AF2977"/>
    <w:pPr>
      <w:spacing w:before="454" w:after="227" w:line="380" w:lineRule="exact"/>
      <w:outlineLvl w:val="1"/>
    </w:pPr>
    <w:rPr>
      <w:rFonts w:ascii="Arial" w:eastAsiaTheme="majorEastAsia" w:hAnsi="Arial"/>
      <w:color w:val="000000" w:themeColor="text1"/>
      <w:spacing w:val="4"/>
      <w:sz w:val="32"/>
      <w:szCs w:val="28"/>
    </w:rPr>
  </w:style>
  <w:style w:type="numbering" w:customStyle="1" w:styleId="ESfGNummerierungMerkblattMultilevel">
    <w:name w:val="ESfG Nummerierung Merkblatt (Multilevel)"/>
    <w:uiPriority w:val="99"/>
    <w:rsid w:val="00AF297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s1.dreifels.ch/tempprojekt26/tpLogin.aspx?L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eschweiz.ch/gemeinden/foerderung-gemeinden/temporaere-projekte/?pk_vid=f7b209aba07212691770998552ea75b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0D3966D-C222-435D-A1F0-7209D9A4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3991</Characters>
  <Application>Microsoft Office Word</Application>
  <DocSecurity>0</DocSecurity>
  <Lines>142</Lines>
  <Paragraphs>91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Tria Bellinda BFE</cp:lastModifiedBy>
  <cp:revision>12</cp:revision>
  <cp:lastPrinted>2021-01-27T09:47:00Z</cp:lastPrinted>
  <dcterms:created xsi:type="dcterms:W3CDTF">2026-02-13T15:56:00Z</dcterms:created>
  <dcterms:modified xsi:type="dcterms:W3CDTF">2026-02-25T10:47:00Z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SIP_Label_245c3252-146d-46f3-8062-82cd8c8d7e7d_Enabled">
    <vt:lpwstr>true</vt:lpwstr>
  </property>
  <property fmtid="{D5CDD505-2E9C-101B-9397-08002B2CF9AE}" pid="4" name="MSIP_Label_245c3252-146d-46f3-8062-82cd8c8d7e7d_SetDate">
    <vt:lpwstr>2026-01-31T16:47:06Z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57b1845d-665c-4bcc-80c7-08e6b9e40d7f</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