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B6FBD" w14:textId="41AF0056" w:rsidR="000D16EA" w:rsidRPr="00E56742" w:rsidRDefault="000D16EA" w:rsidP="000D3385">
      <w:pPr>
        <w:pStyle w:val="Titre1"/>
        <w:rPr>
          <w:sz w:val="32"/>
          <w:szCs w:val="32"/>
        </w:rPr>
      </w:pPr>
      <w:r w:rsidRPr="00E56742">
        <w:rPr>
          <w:sz w:val="32"/>
          <w:szCs w:val="32"/>
        </w:rPr>
        <w:t xml:space="preserve">Möglicher Ablauf </w:t>
      </w:r>
      <w:r w:rsidR="000D3385" w:rsidRPr="00E56742">
        <w:rPr>
          <w:sz w:val="32"/>
          <w:szCs w:val="32"/>
        </w:rPr>
        <w:t>einer</w:t>
      </w:r>
      <w:r w:rsidRPr="00E56742">
        <w:rPr>
          <w:sz w:val="32"/>
          <w:szCs w:val="32"/>
        </w:rPr>
        <w:t xml:space="preserve"> </w:t>
      </w:r>
      <w:r w:rsidR="009C2CCF">
        <w:rPr>
          <w:sz w:val="32"/>
          <w:szCs w:val="32"/>
        </w:rPr>
        <w:br/>
      </w:r>
      <w:r w:rsidRPr="00E56742">
        <w:rPr>
          <w:sz w:val="32"/>
          <w:szCs w:val="32"/>
        </w:rPr>
        <w:t>Informationsveranstaltung «erneuerbar heizen»</w:t>
      </w:r>
      <w:r w:rsidR="000D3385" w:rsidRPr="00E56742">
        <w:rPr>
          <w:sz w:val="32"/>
          <w:szCs w:val="32"/>
        </w:rPr>
        <w:t xml:space="preserve"> </w:t>
      </w:r>
    </w:p>
    <w:p w14:paraId="68DA7FDF" w14:textId="77777777" w:rsidR="000D3385" w:rsidRPr="0075595F" w:rsidRDefault="000D3385" w:rsidP="000D3385">
      <w:pPr>
        <w:rPr>
          <w:rFonts w:eastAsia="Times New Roman" w:cs="Arial"/>
          <w:color w:val="000000"/>
          <w:sz w:val="24"/>
          <w:szCs w:val="24"/>
          <w:lang w:eastAsia="de-CH"/>
        </w:rPr>
      </w:pPr>
    </w:p>
    <w:p w14:paraId="21688287" w14:textId="3C84751E" w:rsidR="000D3385" w:rsidRPr="008728E0" w:rsidRDefault="000D3385" w:rsidP="000D3385">
      <w:pPr>
        <w:pStyle w:val="Corpsdetexte"/>
        <w:rPr>
          <w:sz w:val="22"/>
          <w:szCs w:val="22"/>
        </w:rPr>
      </w:pPr>
      <w:r w:rsidRPr="00E56742">
        <w:rPr>
          <w:rFonts w:eastAsia="Times New Roman" w:cs="Arial"/>
          <w:b/>
          <w:bCs/>
          <w:color w:val="000000"/>
          <w:sz w:val="22"/>
          <w:szCs w:val="22"/>
          <w:lang w:eastAsia="de-CH"/>
        </w:rPr>
        <w:t>Zeitbedarf:</w:t>
      </w:r>
      <w:r w:rsidRPr="008728E0">
        <w:rPr>
          <w:rFonts w:eastAsia="Times New Roman" w:cs="Arial"/>
          <w:color w:val="000000"/>
          <w:sz w:val="22"/>
          <w:szCs w:val="22"/>
          <w:lang w:eastAsia="de-CH"/>
        </w:rPr>
        <w:t xml:space="preserve"> 1.5 </w:t>
      </w:r>
      <w:r w:rsidR="009C2CCF">
        <w:rPr>
          <w:rFonts w:eastAsia="Times New Roman" w:cs="Arial"/>
          <w:color w:val="000000"/>
          <w:sz w:val="22"/>
          <w:szCs w:val="22"/>
          <w:lang w:eastAsia="de-CH"/>
        </w:rPr>
        <w:t>–</w:t>
      </w:r>
      <w:r w:rsidRPr="008728E0">
        <w:rPr>
          <w:rFonts w:eastAsia="Times New Roman" w:cs="Arial"/>
          <w:color w:val="000000"/>
          <w:sz w:val="22"/>
          <w:szCs w:val="22"/>
          <w:lang w:eastAsia="de-CH"/>
        </w:rPr>
        <w:t xml:space="preserve"> 2 Stunden (inkl</w:t>
      </w:r>
      <w:r w:rsidR="00165288" w:rsidRPr="008728E0">
        <w:rPr>
          <w:rFonts w:eastAsia="Times New Roman" w:cs="Arial"/>
          <w:color w:val="000000"/>
          <w:sz w:val="22"/>
          <w:szCs w:val="22"/>
          <w:lang w:eastAsia="de-CH"/>
        </w:rPr>
        <w:t>.</w:t>
      </w:r>
      <w:r w:rsidRPr="008728E0">
        <w:rPr>
          <w:rFonts w:eastAsia="Times New Roman" w:cs="Arial"/>
          <w:color w:val="000000"/>
          <w:sz w:val="22"/>
          <w:szCs w:val="22"/>
          <w:lang w:eastAsia="de-CH"/>
        </w:rPr>
        <w:t xml:space="preserve"> Pause)</w:t>
      </w:r>
    </w:p>
    <w:p w14:paraId="416439D4" w14:textId="2EB73548" w:rsidR="00107F09" w:rsidRPr="00747592" w:rsidRDefault="00DC6271" w:rsidP="00D32DF9">
      <w:pPr>
        <w:spacing w:after="120" w:line="259" w:lineRule="auto"/>
        <w:rPr>
          <w:sz w:val="22"/>
          <w:szCs w:val="22"/>
        </w:rPr>
      </w:pPr>
      <w:r w:rsidRPr="00747592">
        <w:rPr>
          <w:sz w:val="22"/>
          <w:szCs w:val="22"/>
        </w:rPr>
        <w:t>Es empfiehlt sich</w:t>
      </w:r>
      <w:r w:rsidR="00E56742" w:rsidRPr="00747592">
        <w:rPr>
          <w:sz w:val="22"/>
          <w:szCs w:val="22"/>
        </w:rPr>
        <w:t>,</w:t>
      </w:r>
      <w:r w:rsidRPr="00747592">
        <w:rPr>
          <w:sz w:val="22"/>
          <w:szCs w:val="22"/>
        </w:rPr>
        <w:t xml:space="preserve"> für die untenstehenden Referate drei verschiedene Referent</w:t>
      </w:r>
      <w:r w:rsidR="00E56742" w:rsidRPr="00747592">
        <w:rPr>
          <w:sz w:val="22"/>
          <w:szCs w:val="22"/>
        </w:rPr>
        <w:t>/inn</w:t>
      </w:r>
      <w:r w:rsidRPr="00747592">
        <w:rPr>
          <w:sz w:val="22"/>
          <w:szCs w:val="22"/>
        </w:rPr>
        <w:t>en zu organisieren:</w:t>
      </w:r>
    </w:p>
    <w:p w14:paraId="7588B3B3" w14:textId="2E929D02" w:rsidR="00DC6271" w:rsidRPr="00747592" w:rsidRDefault="00E56742" w:rsidP="00CB04B3">
      <w:pPr>
        <w:pStyle w:val="Corpsdetexte"/>
        <w:numPr>
          <w:ilvl w:val="0"/>
          <w:numId w:val="37"/>
        </w:numPr>
        <w:ind w:left="284" w:hanging="284"/>
        <w:rPr>
          <w:sz w:val="22"/>
          <w:szCs w:val="22"/>
        </w:rPr>
      </w:pPr>
      <w:r w:rsidRPr="00747592">
        <w:rPr>
          <w:sz w:val="22"/>
          <w:szCs w:val="22"/>
        </w:rPr>
        <w:t>1</w:t>
      </w:r>
      <w:r w:rsidR="00DC6271" w:rsidRPr="00747592">
        <w:rPr>
          <w:sz w:val="22"/>
          <w:szCs w:val="22"/>
        </w:rPr>
        <w:t xml:space="preserve"> Person</w:t>
      </w:r>
      <w:r w:rsidRPr="00747592">
        <w:rPr>
          <w:sz w:val="22"/>
          <w:szCs w:val="22"/>
        </w:rPr>
        <w:t>,</w:t>
      </w:r>
      <w:r w:rsidR="00DC6271" w:rsidRPr="00747592">
        <w:rPr>
          <w:sz w:val="22"/>
          <w:szCs w:val="22"/>
        </w:rPr>
        <w:t xml:space="preserve"> </w:t>
      </w:r>
      <w:r w:rsidR="0049160E" w:rsidRPr="00747592">
        <w:rPr>
          <w:sz w:val="22"/>
          <w:szCs w:val="22"/>
        </w:rPr>
        <w:t>z.</w:t>
      </w:r>
      <w:r w:rsidRPr="00747592">
        <w:rPr>
          <w:sz w:val="22"/>
          <w:szCs w:val="22"/>
        </w:rPr>
        <w:t xml:space="preserve"> </w:t>
      </w:r>
      <w:r w:rsidR="0049160E" w:rsidRPr="00747592">
        <w:rPr>
          <w:sz w:val="22"/>
          <w:szCs w:val="22"/>
        </w:rPr>
        <w:t xml:space="preserve">B. </w:t>
      </w:r>
      <w:r w:rsidRPr="00747592">
        <w:rPr>
          <w:sz w:val="22"/>
          <w:szCs w:val="22"/>
        </w:rPr>
        <w:t xml:space="preserve">aus </w:t>
      </w:r>
      <w:r w:rsidR="00DC6271" w:rsidRPr="00747592">
        <w:rPr>
          <w:sz w:val="22"/>
          <w:szCs w:val="22"/>
        </w:rPr>
        <w:t>Gemeindeverwaltung</w:t>
      </w:r>
      <w:r w:rsidR="009769CA" w:rsidRPr="00747592">
        <w:rPr>
          <w:sz w:val="22"/>
          <w:szCs w:val="22"/>
        </w:rPr>
        <w:t>/</w:t>
      </w:r>
      <w:r w:rsidR="007627C2" w:rsidRPr="00747592">
        <w:rPr>
          <w:sz w:val="22"/>
          <w:szCs w:val="22"/>
        </w:rPr>
        <w:t>Gemeinderat</w:t>
      </w:r>
      <w:r w:rsidR="00DC6271" w:rsidRPr="00747592">
        <w:rPr>
          <w:sz w:val="22"/>
          <w:szCs w:val="22"/>
        </w:rPr>
        <w:t>, welche die Gesetzgebung, Vorschriften und Fördermittel erläutert</w:t>
      </w:r>
      <w:r w:rsidR="0049160E" w:rsidRPr="00747592">
        <w:rPr>
          <w:sz w:val="22"/>
          <w:szCs w:val="22"/>
        </w:rPr>
        <w:t>;</w:t>
      </w:r>
    </w:p>
    <w:p w14:paraId="700541EA" w14:textId="015A9C57" w:rsidR="00DC6271" w:rsidRPr="00747592" w:rsidRDefault="00E56742" w:rsidP="00CB04B3">
      <w:pPr>
        <w:pStyle w:val="Corpsdetexte"/>
        <w:numPr>
          <w:ilvl w:val="0"/>
          <w:numId w:val="37"/>
        </w:numPr>
        <w:ind w:left="284" w:hanging="284"/>
        <w:rPr>
          <w:sz w:val="22"/>
          <w:szCs w:val="22"/>
        </w:rPr>
      </w:pPr>
      <w:r w:rsidRPr="00747592">
        <w:rPr>
          <w:sz w:val="22"/>
          <w:szCs w:val="22"/>
        </w:rPr>
        <w:t>1</w:t>
      </w:r>
      <w:r w:rsidR="00DC6271" w:rsidRPr="00747592">
        <w:rPr>
          <w:sz w:val="22"/>
          <w:szCs w:val="22"/>
        </w:rPr>
        <w:t xml:space="preserve"> Impulsberater</w:t>
      </w:r>
      <w:r w:rsidRPr="00747592">
        <w:rPr>
          <w:sz w:val="22"/>
          <w:szCs w:val="22"/>
        </w:rPr>
        <w:t>/</w:t>
      </w:r>
      <w:r w:rsidR="00DC6271" w:rsidRPr="00747592">
        <w:rPr>
          <w:sz w:val="22"/>
          <w:szCs w:val="22"/>
        </w:rPr>
        <w:t>in</w:t>
      </w:r>
      <w:r w:rsidR="00647EA7" w:rsidRPr="00747592">
        <w:rPr>
          <w:sz w:val="22"/>
          <w:szCs w:val="22"/>
        </w:rPr>
        <w:t xml:space="preserve">, </w:t>
      </w:r>
      <w:r w:rsidR="00DC6271" w:rsidRPr="00747592">
        <w:rPr>
          <w:sz w:val="22"/>
          <w:szCs w:val="22"/>
        </w:rPr>
        <w:t>welche</w:t>
      </w:r>
      <w:r w:rsidR="00246A8C" w:rsidRPr="00747592">
        <w:rPr>
          <w:sz w:val="22"/>
          <w:szCs w:val="22"/>
        </w:rPr>
        <w:t>/</w:t>
      </w:r>
      <w:r w:rsidR="00DC6271" w:rsidRPr="00747592">
        <w:rPr>
          <w:sz w:val="22"/>
          <w:szCs w:val="22"/>
        </w:rPr>
        <w:t xml:space="preserve">r </w:t>
      </w:r>
      <w:r w:rsidR="00B7277D" w:rsidRPr="00747592">
        <w:rPr>
          <w:sz w:val="22"/>
          <w:szCs w:val="22"/>
        </w:rPr>
        <w:t xml:space="preserve">das Programm </w:t>
      </w:r>
      <w:r w:rsidR="00DC6271" w:rsidRPr="00747592">
        <w:rPr>
          <w:sz w:val="22"/>
          <w:szCs w:val="22"/>
        </w:rPr>
        <w:t>«erneuerbar heizen» vorstellt und die unterschie</w:t>
      </w:r>
      <w:bookmarkStart w:id="0" w:name="_GoBack"/>
      <w:bookmarkEnd w:id="0"/>
      <w:r w:rsidR="00DC6271" w:rsidRPr="00747592">
        <w:rPr>
          <w:sz w:val="22"/>
          <w:szCs w:val="22"/>
        </w:rPr>
        <w:t>dlichen Heiztechnologien erklärt</w:t>
      </w:r>
      <w:r w:rsidR="0049160E" w:rsidRPr="00747592">
        <w:rPr>
          <w:sz w:val="22"/>
          <w:szCs w:val="22"/>
        </w:rPr>
        <w:t>;</w:t>
      </w:r>
    </w:p>
    <w:p w14:paraId="5A46CBD7" w14:textId="1CC87353" w:rsidR="00DC6271" w:rsidRDefault="00E56742" w:rsidP="00CB04B3">
      <w:pPr>
        <w:pStyle w:val="Corpsdetexte"/>
        <w:numPr>
          <w:ilvl w:val="0"/>
          <w:numId w:val="37"/>
        </w:numPr>
        <w:ind w:left="284" w:hanging="284"/>
        <w:rPr>
          <w:sz w:val="22"/>
          <w:szCs w:val="22"/>
        </w:rPr>
      </w:pPr>
      <w:r w:rsidRPr="00747592">
        <w:rPr>
          <w:sz w:val="22"/>
          <w:szCs w:val="22"/>
        </w:rPr>
        <w:t>1</w:t>
      </w:r>
      <w:r w:rsidR="00DC6271" w:rsidRPr="00747592">
        <w:rPr>
          <w:sz w:val="22"/>
          <w:szCs w:val="22"/>
        </w:rPr>
        <w:t xml:space="preserve"> Person </w:t>
      </w:r>
      <w:r w:rsidR="00DC6271" w:rsidRPr="008728E0">
        <w:rPr>
          <w:sz w:val="22"/>
          <w:szCs w:val="22"/>
        </w:rPr>
        <w:t>aus der Finanzbranche, welche die Finanzierungsmöglichkeiten aufzeigen kann</w:t>
      </w:r>
      <w:r w:rsidR="0049160E" w:rsidRPr="008728E0">
        <w:rPr>
          <w:sz w:val="22"/>
          <w:szCs w:val="22"/>
        </w:rPr>
        <w:t>.</w:t>
      </w:r>
    </w:p>
    <w:p w14:paraId="715A93DC" w14:textId="50FCFA53" w:rsidR="00647EA7" w:rsidRPr="008728E0" w:rsidRDefault="009769CA" w:rsidP="00E56742">
      <w:pPr>
        <w:pStyle w:val="Corpsdetexte"/>
        <w:rPr>
          <w:sz w:val="22"/>
          <w:szCs w:val="22"/>
        </w:rPr>
      </w:pPr>
      <w:r w:rsidRPr="00E56742">
        <w:rPr>
          <w:b/>
          <w:bCs/>
          <w:sz w:val="22"/>
          <w:szCs w:val="22"/>
        </w:rPr>
        <w:t>Zusätzlich:</w:t>
      </w:r>
      <w:r>
        <w:rPr>
          <w:sz w:val="22"/>
          <w:szCs w:val="22"/>
        </w:rPr>
        <w:t xml:space="preserve"> </w:t>
      </w:r>
      <w:r w:rsidR="00647EA7">
        <w:rPr>
          <w:sz w:val="22"/>
          <w:szCs w:val="22"/>
        </w:rPr>
        <w:t xml:space="preserve">Mehrere Impulsberater/innen aus der Region, welche für die </w:t>
      </w:r>
      <w:r w:rsidR="00647EA7" w:rsidRPr="00D878EF">
        <w:rPr>
          <w:sz w:val="22"/>
          <w:szCs w:val="22"/>
        </w:rPr>
        <w:t>Terminbörse</w:t>
      </w:r>
      <w:r>
        <w:rPr>
          <w:sz w:val="22"/>
          <w:szCs w:val="22"/>
        </w:rPr>
        <w:t xml:space="preserve"> I</w:t>
      </w:r>
      <w:r w:rsidRPr="008728E0">
        <w:rPr>
          <w:rFonts w:eastAsia="Times New Roman" w:cs="Arial"/>
          <w:color w:val="000000"/>
          <w:sz w:val="22"/>
          <w:szCs w:val="22"/>
          <w:lang w:eastAsia="de-CH"/>
        </w:rPr>
        <w:t xml:space="preserve">mpulsberatung «erneuerbar heizen» </w:t>
      </w:r>
      <w:r>
        <w:rPr>
          <w:sz w:val="22"/>
          <w:szCs w:val="22"/>
        </w:rPr>
        <w:t>am Ende zur Verfügung stehen.</w:t>
      </w:r>
    </w:p>
    <w:p w14:paraId="539F1A75" w14:textId="77777777" w:rsidR="00DC6271" w:rsidRPr="008728E0" w:rsidRDefault="00DC6271" w:rsidP="00DC6271">
      <w:pPr>
        <w:pStyle w:val="Corpsdetexte"/>
        <w:ind w:left="720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7330"/>
        <w:gridCol w:w="1189"/>
      </w:tblGrid>
      <w:tr w:rsidR="008728E0" w:rsidRPr="008728E0" w14:paraId="75271B0A" w14:textId="53588D9E" w:rsidTr="000644DD">
        <w:trPr>
          <w:trHeight w:val="255"/>
        </w:trPr>
        <w:tc>
          <w:tcPr>
            <w:tcW w:w="4338" w:type="pct"/>
            <w:gridSpan w:val="2"/>
            <w:shd w:val="clear" w:color="auto" w:fill="D9D9D9" w:themeFill="background1" w:themeFillShade="D9"/>
            <w:noWrap/>
            <w:vAlign w:val="bottom"/>
            <w:hideMark/>
          </w:tcPr>
          <w:p w14:paraId="3D0B4A1D" w14:textId="47D0D3D4" w:rsidR="008728E0" w:rsidRPr="008728E0" w:rsidRDefault="008728E0" w:rsidP="000644DD">
            <w:pPr>
              <w:spacing w:before="60" w:after="60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de-CH"/>
              </w:rPr>
            </w:pPr>
            <w:r w:rsidRPr="008728E0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de-CH"/>
              </w:rPr>
              <w:t>Möglicher Zeitbedarf und Inhalt</w:t>
            </w:r>
            <w:r w:rsidR="005A7FB8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de-CH"/>
              </w:rPr>
              <w:t>e</w:t>
            </w:r>
          </w:p>
        </w:tc>
        <w:tc>
          <w:tcPr>
            <w:tcW w:w="662" w:type="pct"/>
            <w:shd w:val="clear" w:color="auto" w:fill="D9D9D9" w:themeFill="background1" w:themeFillShade="D9"/>
          </w:tcPr>
          <w:p w14:paraId="073DBFDE" w14:textId="7A252103" w:rsidR="008728E0" w:rsidRPr="008728E0" w:rsidRDefault="008728E0" w:rsidP="000644DD">
            <w:pPr>
              <w:spacing w:before="60" w:after="60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de-CH"/>
              </w:rPr>
            </w:pPr>
            <w: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de-CH"/>
              </w:rPr>
              <w:t>Folien</w:t>
            </w:r>
          </w:p>
        </w:tc>
      </w:tr>
      <w:tr w:rsidR="008728E0" w:rsidRPr="008728E0" w14:paraId="18866378" w14:textId="66F6567A" w:rsidTr="000644DD">
        <w:trPr>
          <w:trHeight w:val="255"/>
        </w:trPr>
        <w:tc>
          <w:tcPr>
            <w:tcW w:w="255" w:type="pct"/>
            <w:noWrap/>
            <w:hideMark/>
          </w:tcPr>
          <w:p w14:paraId="78454D09" w14:textId="4254AD4B" w:rsidR="008728E0" w:rsidRPr="008728E0" w:rsidRDefault="008728E0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4083" w:type="pct"/>
            <w:noWrap/>
            <w:vAlign w:val="bottom"/>
            <w:hideMark/>
          </w:tcPr>
          <w:p w14:paraId="15A93C98" w14:textId="72A05A45" w:rsidR="008728E0" w:rsidRPr="008728E0" w:rsidRDefault="008728E0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</w:pPr>
            <w:r w:rsidRPr="008728E0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>Eintreffen der Gäste</w:t>
            </w:r>
          </w:p>
        </w:tc>
        <w:tc>
          <w:tcPr>
            <w:tcW w:w="662" w:type="pct"/>
          </w:tcPr>
          <w:p w14:paraId="13607451" w14:textId="1D21063C" w:rsidR="008728E0" w:rsidRPr="00F72C30" w:rsidRDefault="008728E0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</w:pPr>
            <w:r w:rsidRPr="00F72C30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>1</w:t>
            </w:r>
          </w:p>
        </w:tc>
      </w:tr>
      <w:tr w:rsidR="008728E0" w:rsidRPr="008728E0" w14:paraId="4735FB04" w14:textId="765B13C6" w:rsidTr="000644DD">
        <w:trPr>
          <w:trHeight w:val="255"/>
        </w:trPr>
        <w:tc>
          <w:tcPr>
            <w:tcW w:w="255" w:type="pct"/>
            <w:noWrap/>
            <w:hideMark/>
          </w:tcPr>
          <w:p w14:paraId="76A2BAAC" w14:textId="7A259D79" w:rsidR="008728E0" w:rsidRPr="008728E0" w:rsidRDefault="008728E0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>5</w:t>
            </w:r>
            <w:r w:rsidRPr="008728E0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>’</w:t>
            </w:r>
          </w:p>
        </w:tc>
        <w:tc>
          <w:tcPr>
            <w:tcW w:w="4083" w:type="pct"/>
            <w:noWrap/>
            <w:vAlign w:val="bottom"/>
            <w:hideMark/>
          </w:tcPr>
          <w:p w14:paraId="5BE04EA5" w14:textId="1C9FF4F1" w:rsidR="008728E0" w:rsidRPr="008728E0" w:rsidRDefault="008728E0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</w:pPr>
            <w:r w:rsidRPr="008728E0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 xml:space="preserve">Begrüssung und Einleitung </w:t>
            </w:r>
          </w:p>
        </w:tc>
        <w:tc>
          <w:tcPr>
            <w:tcW w:w="662" w:type="pct"/>
          </w:tcPr>
          <w:p w14:paraId="1F1296A8" w14:textId="16F8F681" w:rsidR="008728E0" w:rsidRPr="00F72C30" w:rsidRDefault="008728E0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</w:pPr>
            <w:r w:rsidRPr="00F72C30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>2</w:t>
            </w:r>
          </w:p>
        </w:tc>
      </w:tr>
      <w:tr w:rsidR="008728E0" w:rsidRPr="008728E0" w14:paraId="09137C26" w14:textId="272A6B19" w:rsidTr="000644DD">
        <w:trPr>
          <w:trHeight w:val="255"/>
        </w:trPr>
        <w:tc>
          <w:tcPr>
            <w:tcW w:w="255" w:type="pct"/>
            <w:noWrap/>
          </w:tcPr>
          <w:p w14:paraId="6C0E2DEC" w14:textId="652A26D8" w:rsidR="008728E0" w:rsidRPr="008728E0" w:rsidRDefault="008728E0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</w:pPr>
            <w:r w:rsidRPr="008728E0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>1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>5</w:t>
            </w:r>
            <w:r w:rsidRPr="008728E0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>’</w:t>
            </w:r>
          </w:p>
        </w:tc>
        <w:tc>
          <w:tcPr>
            <w:tcW w:w="4083" w:type="pct"/>
            <w:noWrap/>
            <w:vAlign w:val="bottom"/>
          </w:tcPr>
          <w:p w14:paraId="7704AAA5" w14:textId="66EBDC3C" w:rsidR="008728E0" w:rsidRPr="008728E0" w:rsidRDefault="008728E0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</w:pPr>
            <w:r w:rsidRPr="008728E0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>Vorstellung Programm «erneuerbar heizen»</w:t>
            </w:r>
          </w:p>
        </w:tc>
        <w:tc>
          <w:tcPr>
            <w:tcW w:w="662" w:type="pct"/>
          </w:tcPr>
          <w:p w14:paraId="215B5D2D" w14:textId="37448097" w:rsidR="008728E0" w:rsidRPr="00F72C30" w:rsidRDefault="00115FFF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>3 bis 14</w:t>
            </w:r>
          </w:p>
        </w:tc>
      </w:tr>
      <w:tr w:rsidR="008728E0" w:rsidRPr="008728E0" w14:paraId="5F471B37" w14:textId="49123893" w:rsidTr="000644DD">
        <w:trPr>
          <w:trHeight w:val="255"/>
        </w:trPr>
        <w:tc>
          <w:tcPr>
            <w:tcW w:w="255" w:type="pct"/>
            <w:noWrap/>
            <w:hideMark/>
          </w:tcPr>
          <w:p w14:paraId="7CEB9194" w14:textId="77777777" w:rsidR="008728E0" w:rsidRPr="008728E0" w:rsidRDefault="008728E0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</w:pPr>
            <w:r w:rsidRPr="008728E0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>10’</w:t>
            </w:r>
          </w:p>
        </w:tc>
        <w:tc>
          <w:tcPr>
            <w:tcW w:w="4083" w:type="pct"/>
            <w:noWrap/>
            <w:vAlign w:val="bottom"/>
            <w:hideMark/>
          </w:tcPr>
          <w:p w14:paraId="46A84845" w14:textId="1998C2FB" w:rsidR="008728E0" w:rsidRPr="008728E0" w:rsidRDefault="008728E0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</w:pPr>
            <w:r w:rsidRPr="008728E0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>Rechtliche Anforderungen: Was gilt beim Heizungswechsel?</w:t>
            </w:r>
          </w:p>
          <w:p w14:paraId="743CE5C1" w14:textId="60A23967" w:rsidR="008728E0" w:rsidRPr="008728E0" w:rsidRDefault="008728E0" w:rsidP="000644DD">
            <w:pPr>
              <w:pStyle w:val="Corpsdetexte"/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</w:pPr>
            <w:r w:rsidRPr="008728E0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>Baubewilligungsverfahren</w:t>
            </w:r>
          </w:p>
        </w:tc>
        <w:tc>
          <w:tcPr>
            <w:tcW w:w="662" w:type="pct"/>
          </w:tcPr>
          <w:p w14:paraId="5B114634" w14:textId="3E58ECA9" w:rsidR="008728E0" w:rsidRPr="0088044C" w:rsidDel="00246A8C" w:rsidRDefault="00115FFF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</w:pPr>
            <w:r w:rsidRPr="0088044C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>15</w:t>
            </w:r>
            <w:r w:rsidR="009570B2" w:rsidRPr="0088044C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 xml:space="preserve"> 17</w:t>
            </w:r>
          </w:p>
        </w:tc>
      </w:tr>
      <w:tr w:rsidR="008728E0" w:rsidRPr="008728E0" w14:paraId="3A8396B3" w14:textId="40BF1AD2" w:rsidTr="000644DD">
        <w:trPr>
          <w:trHeight w:val="255"/>
        </w:trPr>
        <w:tc>
          <w:tcPr>
            <w:tcW w:w="255" w:type="pct"/>
            <w:noWrap/>
            <w:hideMark/>
          </w:tcPr>
          <w:p w14:paraId="45EC01CB" w14:textId="531B44D8" w:rsidR="008728E0" w:rsidRPr="008728E0" w:rsidRDefault="008728E0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</w:pPr>
            <w:r w:rsidRPr="008728E0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>10’</w:t>
            </w:r>
          </w:p>
        </w:tc>
        <w:tc>
          <w:tcPr>
            <w:tcW w:w="4083" w:type="pct"/>
            <w:noWrap/>
            <w:vAlign w:val="bottom"/>
            <w:hideMark/>
          </w:tcPr>
          <w:p w14:paraId="0A0DA968" w14:textId="77777777" w:rsidR="008728E0" w:rsidRPr="008728E0" w:rsidRDefault="008728E0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</w:pPr>
            <w:r w:rsidRPr="008728E0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 xml:space="preserve">Wo finde ich Unterstützung? </w:t>
            </w:r>
          </w:p>
          <w:p w14:paraId="4928BA65" w14:textId="1823CA12" w:rsidR="008728E0" w:rsidRPr="008728E0" w:rsidRDefault="008728E0" w:rsidP="000644DD">
            <w:pPr>
              <w:spacing w:before="60" w:after="60"/>
              <w:ind w:left="-9"/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</w:pPr>
            <w:r w:rsidRPr="008728E0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>Präsentation der Impulsberatung und der Förderinstrumente</w:t>
            </w:r>
          </w:p>
        </w:tc>
        <w:tc>
          <w:tcPr>
            <w:tcW w:w="662" w:type="pct"/>
          </w:tcPr>
          <w:p w14:paraId="7E74D3A2" w14:textId="2F6BDAC3" w:rsidR="008728E0" w:rsidRPr="0088044C" w:rsidRDefault="00115FFF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</w:pPr>
            <w:r w:rsidRPr="0088044C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>16</w:t>
            </w:r>
            <w:r w:rsidR="009570B2" w:rsidRPr="0088044C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 xml:space="preserve"> 18</w:t>
            </w:r>
          </w:p>
        </w:tc>
      </w:tr>
      <w:tr w:rsidR="008728E0" w:rsidRPr="008728E0" w14:paraId="03AF6A5D" w14:textId="62E7FCE3" w:rsidTr="000644DD">
        <w:trPr>
          <w:trHeight w:val="255"/>
        </w:trPr>
        <w:tc>
          <w:tcPr>
            <w:tcW w:w="255" w:type="pct"/>
            <w:noWrap/>
            <w:hideMark/>
          </w:tcPr>
          <w:p w14:paraId="65391AFB" w14:textId="6B129114" w:rsidR="008728E0" w:rsidRPr="008728E0" w:rsidRDefault="008728E0" w:rsidP="000644DD">
            <w:pPr>
              <w:spacing w:before="60" w:after="60"/>
              <w:rPr>
                <w:rFonts w:eastAsia="Times New Roman" w:cs="Arial"/>
                <w:b/>
                <w:color w:val="000000"/>
                <w:sz w:val="22"/>
                <w:szCs w:val="22"/>
                <w:lang w:eastAsia="de-CH"/>
              </w:rPr>
            </w:pPr>
            <w:r w:rsidRPr="008728E0">
              <w:rPr>
                <w:rFonts w:eastAsia="Times New Roman" w:cs="Arial"/>
                <w:b/>
                <w:color w:val="000000"/>
                <w:sz w:val="22"/>
                <w:szCs w:val="22"/>
                <w:lang w:eastAsia="de-CH"/>
              </w:rPr>
              <w:t>15’</w:t>
            </w:r>
          </w:p>
        </w:tc>
        <w:tc>
          <w:tcPr>
            <w:tcW w:w="4083" w:type="pct"/>
            <w:noWrap/>
            <w:vAlign w:val="bottom"/>
            <w:hideMark/>
          </w:tcPr>
          <w:p w14:paraId="5ACCF3BC" w14:textId="77777777" w:rsidR="008728E0" w:rsidRPr="008728E0" w:rsidRDefault="008728E0" w:rsidP="000644DD">
            <w:pPr>
              <w:spacing w:before="60" w:after="60"/>
              <w:rPr>
                <w:rFonts w:eastAsia="Times New Roman" w:cs="Arial"/>
                <w:b/>
                <w:color w:val="000000"/>
                <w:sz w:val="22"/>
                <w:szCs w:val="22"/>
                <w:lang w:eastAsia="de-CH"/>
              </w:rPr>
            </w:pPr>
            <w:r w:rsidRPr="008728E0">
              <w:rPr>
                <w:rFonts w:eastAsia="Times New Roman" w:cs="Arial"/>
                <w:b/>
                <w:color w:val="000000"/>
                <w:sz w:val="22"/>
                <w:szCs w:val="22"/>
                <w:lang w:eastAsia="de-CH"/>
              </w:rPr>
              <w:t>Pause (Kaffee)</w:t>
            </w:r>
          </w:p>
        </w:tc>
        <w:tc>
          <w:tcPr>
            <w:tcW w:w="662" w:type="pct"/>
          </w:tcPr>
          <w:p w14:paraId="78DD8739" w14:textId="53CE0357" w:rsidR="008728E0" w:rsidRPr="0088044C" w:rsidRDefault="00115FFF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</w:pPr>
            <w:r w:rsidRPr="0088044C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>17</w:t>
            </w:r>
            <w:r w:rsidR="009570B2" w:rsidRPr="0088044C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 xml:space="preserve"> 19</w:t>
            </w:r>
          </w:p>
        </w:tc>
      </w:tr>
      <w:tr w:rsidR="008728E0" w:rsidRPr="008728E0" w14:paraId="1AF84471" w14:textId="65999216" w:rsidTr="000644DD">
        <w:trPr>
          <w:trHeight w:val="255"/>
        </w:trPr>
        <w:tc>
          <w:tcPr>
            <w:tcW w:w="255" w:type="pct"/>
            <w:noWrap/>
            <w:hideMark/>
          </w:tcPr>
          <w:p w14:paraId="7B9016F2" w14:textId="77777777" w:rsidR="008728E0" w:rsidRPr="008728E0" w:rsidRDefault="008728E0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</w:pPr>
            <w:r w:rsidRPr="008728E0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>30’</w:t>
            </w:r>
          </w:p>
        </w:tc>
        <w:tc>
          <w:tcPr>
            <w:tcW w:w="4083" w:type="pct"/>
            <w:noWrap/>
            <w:vAlign w:val="bottom"/>
            <w:hideMark/>
          </w:tcPr>
          <w:p w14:paraId="6385B006" w14:textId="77777777" w:rsidR="008728E0" w:rsidRPr="008728E0" w:rsidRDefault="008728E0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</w:pPr>
            <w:r w:rsidRPr="008728E0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>Welche erneuerbaren Heizsysteme gibt es?</w:t>
            </w:r>
          </w:p>
          <w:p w14:paraId="61CD45B6" w14:textId="5B965EDE" w:rsidR="008728E0" w:rsidRPr="008728E0" w:rsidRDefault="008728E0" w:rsidP="000644DD">
            <w:pPr>
              <w:pStyle w:val="Corpsdetexte"/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</w:pPr>
            <w:r w:rsidRPr="008728E0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>Inkl. bauliche Anforderungen, Vorschriften</w:t>
            </w:r>
          </w:p>
        </w:tc>
        <w:tc>
          <w:tcPr>
            <w:tcW w:w="662" w:type="pct"/>
          </w:tcPr>
          <w:p w14:paraId="4F8643E9" w14:textId="600F147A" w:rsidR="009570B2" w:rsidRPr="0088044C" w:rsidRDefault="008728E0" w:rsidP="009570B2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</w:pPr>
            <w:r w:rsidRPr="0088044C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>1</w:t>
            </w:r>
            <w:r w:rsidR="00115FFF" w:rsidRPr="0088044C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>8 bis 30</w:t>
            </w:r>
            <w:r w:rsidR="009570B2" w:rsidRPr="0088044C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br/>
              <w:t>20 bis 33</w:t>
            </w:r>
          </w:p>
        </w:tc>
      </w:tr>
      <w:tr w:rsidR="008728E0" w:rsidRPr="008728E0" w14:paraId="72B60D1A" w14:textId="6CE82D64" w:rsidTr="000644DD">
        <w:trPr>
          <w:trHeight w:val="70"/>
        </w:trPr>
        <w:tc>
          <w:tcPr>
            <w:tcW w:w="255" w:type="pct"/>
            <w:noWrap/>
            <w:hideMark/>
          </w:tcPr>
          <w:p w14:paraId="4166570D" w14:textId="77777777" w:rsidR="008728E0" w:rsidRPr="008728E0" w:rsidRDefault="008728E0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</w:pPr>
            <w:r w:rsidRPr="008728E0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>15’</w:t>
            </w:r>
          </w:p>
        </w:tc>
        <w:tc>
          <w:tcPr>
            <w:tcW w:w="4083" w:type="pct"/>
            <w:noWrap/>
            <w:vAlign w:val="bottom"/>
            <w:hideMark/>
          </w:tcPr>
          <w:p w14:paraId="0E2669D0" w14:textId="77777777" w:rsidR="008728E0" w:rsidRPr="008728E0" w:rsidRDefault="008728E0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</w:pPr>
            <w:r w:rsidRPr="008728E0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>Wie finanziere ich den Heizungsersatz?</w:t>
            </w:r>
          </w:p>
        </w:tc>
        <w:tc>
          <w:tcPr>
            <w:tcW w:w="662" w:type="pct"/>
          </w:tcPr>
          <w:p w14:paraId="222236D0" w14:textId="5779E0ED" w:rsidR="008728E0" w:rsidRPr="0088044C" w:rsidRDefault="008728E0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</w:pPr>
            <w:r w:rsidRPr="0088044C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>3</w:t>
            </w:r>
            <w:r w:rsidR="00115FFF" w:rsidRPr="0088044C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>1 bis 33</w:t>
            </w:r>
            <w:r w:rsidR="009570B2" w:rsidRPr="0088044C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br/>
              <w:t>34 bis 39</w:t>
            </w:r>
          </w:p>
        </w:tc>
      </w:tr>
      <w:tr w:rsidR="008728E0" w:rsidRPr="008728E0" w14:paraId="55C4DD0D" w14:textId="159D892E" w:rsidTr="000644DD">
        <w:trPr>
          <w:trHeight w:val="70"/>
        </w:trPr>
        <w:tc>
          <w:tcPr>
            <w:tcW w:w="255" w:type="pct"/>
            <w:noWrap/>
          </w:tcPr>
          <w:p w14:paraId="2874D35C" w14:textId="4F9E4ECE" w:rsidR="008728E0" w:rsidRPr="008728E0" w:rsidRDefault="008728E0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</w:pPr>
            <w:r w:rsidRPr="008728E0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>10’</w:t>
            </w:r>
          </w:p>
        </w:tc>
        <w:tc>
          <w:tcPr>
            <w:tcW w:w="4083" w:type="pct"/>
            <w:noWrap/>
            <w:vAlign w:val="bottom"/>
          </w:tcPr>
          <w:p w14:paraId="24DD3848" w14:textId="62217208" w:rsidR="008728E0" w:rsidRPr="008728E0" w:rsidRDefault="008728E0" w:rsidP="000644DD">
            <w:pPr>
              <w:pStyle w:val="Corpsdetexte"/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</w:pPr>
            <w:r w:rsidRPr="008728E0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>Abschluss, Zusammenfassung</w:t>
            </w:r>
          </w:p>
        </w:tc>
        <w:tc>
          <w:tcPr>
            <w:tcW w:w="662" w:type="pct"/>
          </w:tcPr>
          <w:p w14:paraId="75C64DA5" w14:textId="77777777" w:rsidR="008728E0" w:rsidRPr="0088044C" w:rsidRDefault="00115FFF" w:rsidP="000644DD">
            <w:pPr>
              <w:pStyle w:val="Corpsdetexte"/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</w:pPr>
            <w:r w:rsidRPr="0088044C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>34 bis 36</w:t>
            </w:r>
          </w:p>
          <w:p w14:paraId="57A4655A" w14:textId="25AF0A1E" w:rsidR="009570B2" w:rsidRPr="0088044C" w:rsidRDefault="009570B2" w:rsidP="000644DD">
            <w:pPr>
              <w:pStyle w:val="Corpsdetexte"/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</w:pPr>
            <w:r w:rsidRPr="0088044C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 xml:space="preserve">40 bis </w:t>
            </w:r>
            <w:r w:rsidR="003250C6" w:rsidRPr="0088044C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>44</w:t>
            </w:r>
          </w:p>
        </w:tc>
      </w:tr>
      <w:tr w:rsidR="008728E0" w:rsidRPr="008728E0" w14:paraId="2235E834" w14:textId="58D11E03" w:rsidTr="000644DD">
        <w:trPr>
          <w:trHeight w:val="255"/>
        </w:trPr>
        <w:tc>
          <w:tcPr>
            <w:tcW w:w="255" w:type="pct"/>
            <w:noWrap/>
            <w:hideMark/>
          </w:tcPr>
          <w:p w14:paraId="4D2195A8" w14:textId="77777777" w:rsidR="008728E0" w:rsidRPr="008728E0" w:rsidRDefault="008728E0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4083" w:type="pct"/>
            <w:noWrap/>
            <w:vAlign w:val="bottom"/>
            <w:hideMark/>
          </w:tcPr>
          <w:p w14:paraId="42EAD248" w14:textId="020F090C" w:rsidR="008728E0" w:rsidRPr="008728E0" w:rsidRDefault="00F72C30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</w:pPr>
            <w:r>
              <w:rPr>
                <w:rFonts w:eastAsia="Times New Roman" w:cs="Arial"/>
                <w:b/>
                <w:color w:val="000000"/>
                <w:sz w:val="22"/>
                <w:szCs w:val="22"/>
                <w:lang w:eastAsia="de-CH"/>
              </w:rPr>
              <w:t xml:space="preserve">Fragen, </w:t>
            </w:r>
            <w:r w:rsidR="008728E0" w:rsidRPr="008728E0">
              <w:rPr>
                <w:rFonts w:eastAsia="Times New Roman" w:cs="Arial"/>
                <w:b/>
                <w:color w:val="000000"/>
                <w:sz w:val="22"/>
                <w:szCs w:val="22"/>
                <w:lang w:eastAsia="de-CH"/>
              </w:rPr>
              <w:t>Apéro und Austausch</w:t>
            </w:r>
            <w:r w:rsidR="008728E0" w:rsidRPr="008728E0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 xml:space="preserve"> zwischen den Teilnehmenden</w:t>
            </w:r>
          </w:p>
          <w:p w14:paraId="1C772793" w14:textId="11005FBB" w:rsidR="008728E0" w:rsidRPr="008728E0" w:rsidRDefault="008728E0" w:rsidP="000644DD">
            <w:pPr>
              <w:pStyle w:val="Corpsdetexte"/>
              <w:spacing w:before="60" w:after="60"/>
              <w:rPr>
                <w:sz w:val="22"/>
                <w:szCs w:val="22"/>
                <w:lang w:eastAsia="de-CH"/>
              </w:rPr>
            </w:pPr>
            <w:r w:rsidRPr="009769CA">
              <w:rPr>
                <w:rFonts w:eastAsia="Times New Roman" w:cs="Arial"/>
                <w:b/>
                <w:color w:val="000000"/>
                <w:sz w:val="22"/>
                <w:szCs w:val="22"/>
                <w:lang w:eastAsia="de-CH"/>
              </w:rPr>
              <w:t>Terminbörse</w:t>
            </w:r>
            <w:r w:rsidRPr="008728E0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 xml:space="preserve"> Impulsberatung «erneuerbar heizen» </w:t>
            </w:r>
          </w:p>
        </w:tc>
        <w:tc>
          <w:tcPr>
            <w:tcW w:w="662" w:type="pct"/>
          </w:tcPr>
          <w:p w14:paraId="69793DA4" w14:textId="6B4C4158" w:rsidR="003250C6" w:rsidRPr="0088044C" w:rsidRDefault="00115FFF" w:rsidP="003250C6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</w:pPr>
            <w:r w:rsidRPr="0088044C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t>37 bis 38</w:t>
            </w:r>
            <w:r w:rsidR="003250C6" w:rsidRPr="0088044C">
              <w:rPr>
                <w:rFonts w:eastAsia="Times New Roman" w:cs="Arial"/>
                <w:color w:val="000000"/>
                <w:sz w:val="22"/>
                <w:szCs w:val="22"/>
                <w:lang w:eastAsia="de-CH"/>
              </w:rPr>
              <w:br/>
              <w:t>45 bis 46</w:t>
            </w:r>
          </w:p>
        </w:tc>
      </w:tr>
    </w:tbl>
    <w:p w14:paraId="0919D668" w14:textId="77777777" w:rsidR="000D3385" w:rsidRPr="008728E0" w:rsidRDefault="000D3385" w:rsidP="000644DD">
      <w:pPr>
        <w:spacing w:afterLines="60" w:after="144"/>
        <w:rPr>
          <w:rFonts w:asciiTheme="minorHAnsi" w:eastAsiaTheme="minorHAnsi" w:hAnsiTheme="minorHAnsi"/>
          <w:sz w:val="22"/>
          <w:szCs w:val="22"/>
        </w:rPr>
      </w:pPr>
    </w:p>
    <w:p w14:paraId="07833749" w14:textId="65B9CAB4" w:rsidR="00360504" w:rsidRPr="00E43E04" w:rsidRDefault="00360504" w:rsidP="008728E0">
      <w:pPr>
        <w:pStyle w:val="Corpsdetexte"/>
        <w:ind w:left="360"/>
        <w:rPr>
          <w:rFonts w:eastAsia="Times New Roman" w:cs="Arial"/>
          <w:color w:val="000000"/>
          <w:sz w:val="24"/>
          <w:szCs w:val="24"/>
          <w:lang w:eastAsia="de-CH"/>
        </w:rPr>
      </w:pPr>
    </w:p>
    <w:sectPr w:rsidR="00360504" w:rsidRPr="00E43E04" w:rsidSect="00EC521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92" w:right="1477" w:bottom="1134" w:left="1442" w:header="567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F713D" w16cex:dateUtc="2021-12-15T10:13:00Z"/>
  <w16cex:commentExtensible w16cex:durableId="25F664BA" w16cex:dateUtc="2022-04-05T04:48:00Z"/>
  <w16cex:commentExtensible w16cex:durableId="25BF713E" w16cex:dateUtc="2022-01-21T08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2DB9C3" w16cid:durableId="25BF713D"/>
  <w16cid:commentId w16cid:paraId="088B5D78" w16cid:durableId="25F664BA"/>
  <w16cid:commentId w16cid:paraId="4DFA1524" w16cid:durableId="25BF71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80E02" w14:textId="77777777" w:rsidR="00B648E8" w:rsidRDefault="00B648E8" w:rsidP="00F91D37">
      <w:pPr>
        <w:spacing w:line="240" w:lineRule="auto"/>
      </w:pPr>
      <w:r>
        <w:separator/>
      </w:r>
    </w:p>
  </w:endnote>
  <w:endnote w:type="continuationSeparator" w:id="0">
    <w:p w14:paraId="6DE3A3FC" w14:textId="77777777" w:rsidR="00B648E8" w:rsidRDefault="00B648E8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518EE" w14:textId="77777777" w:rsidR="00870017" w:rsidRDefault="005C6148">
    <w:pPr>
      <w:pStyle w:val="Pieddepag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3" behindDoc="0" locked="1" layoutInCell="1" allowOverlap="1" wp14:anchorId="0FE92186" wp14:editId="7DB7CE98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83CA6E" w14:textId="3D166CBB" w:rsidR="005C6148" w:rsidRPr="005C6148" w:rsidRDefault="005C6148" w:rsidP="00E8428A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8728E0" w:rsidRPr="008728E0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 w:rsidR="00452D49">
                            <w:rPr>
                              <w:noProof/>
                            </w:rPr>
                            <w:fldChar w:fldCharType="begin"/>
                          </w:r>
                          <w:r w:rsidR="00452D49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452D49">
                            <w:rPr>
                              <w:noProof/>
                            </w:rPr>
                            <w:fldChar w:fldCharType="separate"/>
                          </w:r>
                          <w:r w:rsidR="008728E0">
                            <w:rPr>
                              <w:noProof/>
                            </w:rPr>
                            <w:t>2</w:t>
                          </w:r>
                          <w:r w:rsidR="00452D4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FE92186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-1.6pt;margin-top:0;width:49.6pt;height:44.8pt;z-index:25165926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" filled="f" stroked="f" strokeweight=".5pt">
              <v:textbox inset="0,0,0,9mm">
                <w:txbxContent>
                  <w:p w14:paraId="5283CA6E" w14:textId="3D166CBB" w:rsidR="005C6148" w:rsidRPr="005C6148" w:rsidRDefault="005C6148" w:rsidP="00E8428A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8728E0" w:rsidRPr="008728E0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 w:rsidR="00452D49">
                      <w:rPr>
                        <w:noProof/>
                      </w:rPr>
                      <w:fldChar w:fldCharType="begin"/>
                    </w:r>
                    <w:r w:rsidR="00452D49">
                      <w:rPr>
                        <w:noProof/>
                      </w:rPr>
                      <w:instrText xml:space="preserve"> NUMPAGES   \* MERGEFORMAT </w:instrText>
                    </w:r>
                    <w:r w:rsidR="00452D49">
                      <w:rPr>
                        <w:noProof/>
                      </w:rPr>
                      <w:fldChar w:fldCharType="separate"/>
                    </w:r>
                    <w:r w:rsidR="008728E0">
                      <w:rPr>
                        <w:noProof/>
                      </w:rPr>
                      <w:t>2</w:t>
                    </w:r>
                    <w:r w:rsidR="00452D4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80342" w14:textId="77777777" w:rsidR="00401FC6" w:rsidRDefault="00401FC6">
    <w:pPr>
      <w:pStyle w:val="Pieddepage"/>
    </w:pPr>
    <w:r w:rsidRPr="00BF13A2">
      <w:rPr>
        <w:noProof/>
        <w:lang w:eastAsia="de-CH"/>
      </w:rPr>
      <w:drawing>
        <wp:anchor distT="0" distB="0" distL="114300" distR="114300" simplePos="0" relativeHeight="251670527" behindDoc="1" locked="0" layoutInCell="1" allowOverlap="1" wp14:anchorId="5C52CEEE" wp14:editId="4DE79B7E">
          <wp:simplePos x="0" y="0"/>
          <wp:positionH relativeFrom="margin">
            <wp:posOffset>3417570</wp:posOffset>
          </wp:positionH>
          <wp:positionV relativeFrom="paragraph">
            <wp:posOffset>-473075</wp:posOffset>
          </wp:positionV>
          <wp:extent cx="2395855" cy="733425"/>
          <wp:effectExtent l="0" t="0" r="4445" b="9525"/>
          <wp:wrapNone/>
          <wp:docPr id="20" name="Grafik 20" descr="C:\Users\U80853~1\AppData\Local\Temp\$$_D966\EnergieSchweiz_Logos_DE\CMYK\JPG\ECH_Logo_DE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80853~1\AppData\Local\Temp\$$_D966\EnergieSchweiz_Logos_DE\CMYK\JPG\ECH_Logo_DE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85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CBAB0" w14:textId="77777777" w:rsidR="00B648E8" w:rsidRDefault="00B648E8" w:rsidP="00F91D37">
      <w:pPr>
        <w:spacing w:line="240" w:lineRule="auto"/>
      </w:pPr>
      <w:r>
        <w:separator/>
      </w:r>
    </w:p>
  </w:footnote>
  <w:footnote w:type="continuationSeparator" w:id="0">
    <w:p w14:paraId="4CCE4C17" w14:textId="77777777" w:rsidR="00B648E8" w:rsidRDefault="00B648E8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63757" w14:textId="77777777" w:rsidR="005C6148" w:rsidRDefault="00750AB0">
    <w:pPr>
      <w:pStyle w:val="En-tt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66431" behindDoc="0" locked="1" layoutInCell="1" allowOverlap="1" wp14:anchorId="0DCAA4C6" wp14:editId="321FFAE6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3124800" cy="774000"/>
              <wp:effectExtent l="0" t="0" r="0" b="7620"/>
              <wp:wrapNone/>
              <wp:docPr id="9" name="Gruppieren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24800" cy="774000"/>
                        <a:chOff x="0" y="0"/>
                        <a:chExt cx="3124200" cy="772425"/>
                      </a:xfrm>
                    </wpg:grpSpPr>
                    <wps:wsp>
                      <wps:cNvPr id="4" name="Rechteck 4"/>
                      <wps:cNvSpPr/>
                      <wps:spPr>
                        <a:xfrm>
                          <a:off x="1380015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Grafik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60005"/>
                          <a:ext cx="3124200" cy="3124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42F128C" id="Gruppieren 9" o:spid="_x0000_s1026" style="position:absolute;margin-left:0;margin-top:0;width:246.05pt;height:60.95pt;z-index:251666431;mso-position-horizontal:center;mso-position-horizontal-relative:page;mso-position-vertical:top;mso-position-vertical-relative:page;mso-width-relative:margin;mso-height-relative:margin" coordsize="31242,77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">
              <v:rect id="Rechteck 4" o:spid="_x0000_s1027" style="position:absolute;left:1380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6" o:spid="_x0000_s1028" type="#_x0000_t75" style="position:absolute;top:4600;width:31242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">
                <v:imagedata r:id="rId2" o:title=""/>
                <v:path arrowok="t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B6F17" w14:textId="77777777" w:rsidR="00EC5215" w:rsidRDefault="008B4694">
    <w:pPr>
      <w:pStyle w:val="En-tt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68479" behindDoc="0" locked="1" layoutInCell="1" allowOverlap="1" wp14:anchorId="0F7D90E9" wp14:editId="5F2CFF8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3124800" cy="774000"/>
              <wp:effectExtent l="0" t="0" r="0" b="7620"/>
              <wp:wrapNone/>
              <wp:docPr id="11" name="Gruppieren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21751" cy="774000"/>
                        <a:chOff x="1524" y="0"/>
                        <a:chExt cx="3121152" cy="772425"/>
                      </a:xfrm>
                    </wpg:grpSpPr>
                    <wps:wsp>
                      <wps:cNvPr id="12" name="Rechteck 12"/>
                      <wps:cNvSpPr/>
                      <wps:spPr>
                        <a:xfrm>
                          <a:off x="1380015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Grafik 1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/>
                      </pic:blipFill>
                      <pic:spPr>
                        <a:xfrm>
                          <a:off x="1524" y="460005"/>
                          <a:ext cx="3121152" cy="3124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DAE9781" id="Gruppieren 11" o:spid="_x0000_s1026" style="position:absolute;margin-left:0;margin-top:0;width:246.05pt;height:60.95pt;z-index:251668479;mso-position-horizontal:center;mso-position-horizontal-relative:page;mso-position-vertical:top;mso-position-vertical-relative:page;mso-width-relative:margin;mso-height-relative:margin" coordorigin="15" coordsize="31211,772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">
              <v:rect id="Rechteck 12" o:spid="_x0000_s1027" style="position:absolute;left:1380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3" o:spid="_x0000_s1028" type="#_x0000_t75" style="position:absolute;left:15;top:4600;width:31211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">
                <v:imagedata r:id="rId2" o:title=""/>
                <v:path arrowok="t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F3E65"/>
    <w:multiLevelType w:val="hybridMultilevel"/>
    <w:tmpl w:val="E97CFA82"/>
    <w:lvl w:ilvl="0" w:tplc="06902C3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ED2049"/>
    <w:multiLevelType w:val="hybridMultilevel"/>
    <w:tmpl w:val="AC40BFBE"/>
    <w:lvl w:ilvl="0" w:tplc="06D6B8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4C0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2836C2"/>
    <w:multiLevelType w:val="hybridMultilevel"/>
    <w:tmpl w:val="6AB872EC"/>
    <w:lvl w:ilvl="0" w:tplc="5F406C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1832E05"/>
    <w:multiLevelType w:val="hybridMultilevel"/>
    <w:tmpl w:val="6BC24FEC"/>
    <w:lvl w:ilvl="0" w:tplc="609E22DC">
      <w:start w:val="1"/>
      <w:numFmt w:val="lowerLetter"/>
      <w:pStyle w:val="Nummerierungabc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D46FD"/>
    <w:multiLevelType w:val="multilevel"/>
    <w:tmpl w:val="478AEFDC"/>
    <w:lvl w:ilvl="0">
      <w:start w:val="1"/>
      <w:numFmt w:val="decimal"/>
      <w:pStyle w:val="berschrift1nummerier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rFonts w:hint="default"/>
      </w:rPr>
    </w:lvl>
  </w:abstractNum>
  <w:abstractNum w:abstractNumId="20" w15:restartNumberingAfterBreak="0">
    <w:nsid w:val="5386042F"/>
    <w:multiLevelType w:val="hybridMultilevel"/>
    <w:tmpl w:val="7724307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B051B0C"/>
    <w:multiLevelType w:val="hybridMultilevel"/>
    <w:tmpl w:val="B1A0DFB8"/>
    <w:lvl w:ilvl="0" w:tplc="F28202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4236D2C"/>
    <w:multiLevelType w:val="hybridMultilevel"/>
    <w:tmpl w:val="0E6A35DE"/>
    <w:lvl w:ilvl="0" w:tplc="06902C3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7B2528A"/>
    <w:multiLevelType w:val="hybridMultilevel"/>
    <w:tmpl w:val="680ABD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06DE1"/>
    <w:multiLevelType w:val="multilevel"/>
    <w:tmpl w:val="5808B4D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6655042"/>
    <w:multiLevelType w:val="hybridMultilevel"/>
    <w:tmpl w:val="8FB6E4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710D9"/>
    <w:multiLevelType w:val="multilevel"/>
    <w:tmpl w:val="4F34D272"/>
    <w:lvl w:ilvl="0">
      <w:start w:val="1"/>
      <w:numFmt w:val="bullet"/>
      <w:pStyle w:val="AufzhlungeinzelnerSatz"/>
      <w:lvlText w:val=""/>
      <w:lvlJc w:val="left"/>
      <w:pPr>
        <w:ind w:left="284" w:hanging="284"/>
      </w:pPr>
      <w:rPr>
        <w:rFonts w:ascii="Symbol" w:hAnsi="Symbol" w:hint="default"/>
        <w:sz w:val="21"/>
      </w:rPr>
    </w:lvl>
    <w:lvl w:ilvl="1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552" w:hanging="284"/>
      </w:pPr>
      <w:rPr>
        <w:rFonts w:ascii="Symbol" w:hAnsi="Symbol" w:hint="default"/>
      </w:rPr>
    </w:lvl>
  </w:abstractNum>
  <w:abstractNum w:abstractNumId="34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21"/>
  </w:num>
  <w:num w:numId="13">
    <w:abstractNumId w:val="17"/>
  </w:num>
  <w:num w:numId="14">
    <w:abstractNumId w:val="34"/>
  </w:num>
  <w:num w:numId="15">
    <w:abstractNumId w:val="31"/>
  </w:num>
  <w:num w:numId="16">
    <w:abstractNumId w:val="13"/>
  </w:num>
  <w:num w:numId="17">
    <w:abstractNumId w:val="18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16"/>
  </w:num>
  <w:num w:numId="21">
    <w:abstractNumId w:val="26"/>
  </w:num>
  <w:num w:numId="22">
    <w:abstractNumId w:val="24"/>
  </w:num>
  <w:num w:numId="23">
    <w:abstractNumId w:val="14"/>
  </w:num>
  <w:num w:numId="24">
    <w:abstractNumId w:val="19"/>
  </w:num>
  <w:num w:numId="25">
    <w:abstractNumId w:val="28"/>
  </w:num>
  <w:num w:numId="26">
    <w:abstractNumId w:val="23"/>
  </w:num>
  <w:num w:numId="27">
    <w:abstractNumId w:val="15"/>
  </w:num>
  <w:num w:numId="28">
    <w:abstractNumId w:val="33"/>
  </w:num>
  <w:num w:numId="29">
    <w:abstractNumId w:val="32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0"/>
  </w:num>
  <w:num w:numId="33">
    <w:abstractNumId w:val="10"/>
  </w:num>
  <w:num w:numId="34">
    <w:abstractNumId w:val="25"/>
  </w:num>
  <w:num w:numId="35">
    <w:abstractNumId w:val="22"/>
  </w:num>
  <w:num w:numId="36">
    <w:abstractNumId w:val="12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de-CH" w:vendorID="64" w:dllVersion="131078" w:nlCheck="1" w:checkStyle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EA"/>
    <w:rsid w:val="00002978"/>
    <w:rsid w:val="0001010F"/>
    <w:rsid w:val="00025CEC"/>
    <w:rsid w:val="000266B7"/>
    <w:rsid w:val="00032B92"/>
    <w:rsid w:val="000409C8"/>
    <w:rsid w:val="00041700"/>
    <w:rsid w:val="00063BC2"/>
    <w:rsid w:val="000644DD"/>
    <w:rsid w:val="000701F1"/>
    <w:rsid w:val="00071780"/>
    <w:rsid w:val="00096E8E"/>
    <w:rsid w:val="000A1884"/>
    <w:rsid w:val="000B4741"/>
    <w:rsid w:val="000B595D"/>
    <w:rsid w:val="000C49C1"/>
    <w:rsid w:val="000D16EA"/>
    <w:rsid w:val="000D1743"/>
    <w:rsid w:val="000D3385"/>
    <w:rsid w:val="000E756F"/>
    <w:rsid w:val="0010021F"/>
    <w:rsid w:val="00102345"/>
    <w:rsid w:val="00106688"/>
    <w:rsid w:val="00107F09"/>
    <w:rsid w:val="001134C7"/>
    <w:rsid w:val="00113CB8"/>
    <w:rsid w:val="00115FFF"/>
    <w:rsid w:val="0012151C"/>
    <w:rsid w:val="001375AB"/>
    <w:rsid w:val="00144122"/>
    <w:rsid w:val="00154677"/>
    <w:rsid w:val="00165288"/>
    <w:rsid w:val="00167916"/>
    <w:rsid w:val="001D6E28"/>
    <w:rsid w:val="001F2E6D"/>
    <w:rsid w:val="001F4A7E"/>
    <w:rsid w:val="001F4B8C"/>
    <w:rsid w:val="002142A4"/>
    <w:rsid w:val="0022685B"/>
    <w:rsid w:val="0023205B"/>
    <w:rsid w:val="00246A8C"/>
    <w:rsid w:val="0025644A"/>
    <w:rsid w:val="00260603"/>
    <w:rsid w:val="00267F71"/>
    <w:rsid w:val="002726D9"/>
    <w:rsid w:val="00282725"/>
    <w:rsid w:val="00290E37"/>
    <w:rsid w:val="002D272F"/>
    <w:rsid w:val="002D38AE"/>
    <w:rsid w:val="002E7798"/>
    <w:rsid w:val="002F06AA"/>
    <w:rsid w:val="002F68A2"/>
    <w:rsid w:val="0030245A"/>
    <w:rsid w:val="00314601"/>
    <w:rsid w:val="0032330D"/>
    <w:rsid w:val="003250C6"/>
    <w:rsid w:val="00333A1B"/>
    <w:rsid w:val="003514EE"/>
    <w:rsid w:val="00354179"/>
    <w:rsid w:val="00360504"/>
    <w:rsid w:val="00363671"/>
    <w:rsid w:val="00364EE3"/>
    <w:rsid w:val="003757E4"/>
    <w:rsid w:val="00375834"/>
    <w:rsid w:val="003C3D32"/>
    <w:rsid w:val="003D0FAA"/>
    <w:rsid w:val="003F1A56"/>
    <w:rsid w:val="003F671D"/>
    <w:rsid w:val="00401FC6"/>
    <w:rsid w:val="00452D49"/>
    <w:rsid w:val="00471B82"/>
    <w:rsid w:val="00476F39"/>
    <w:rsid w:val="00486DBB"/>
    <w:rsid w:val="0049160E"/>
    <w:rsid w:val="00494FD7"/>
    <w:rsid w:val="00495F83"/>
    <w:rsid w:val="004A039B"/>
    <w:rsid w:val="004B0FDB"/>
    <w:rsid w:val="004B3D61"/>
    <w:rsid w:val="004B5AD6"/>
    <w:rsid w:val="004C1329"/>
    <w:rsid w:val="004C3880"/>
    <w:rsid w:val="004C7975"/>
    <w:rsid w:val="004D0F2F"/>
    <w:rsid w:val="004D179F"/>
    <w:rsid w:val="004D5B31"/>
    <w:rsid w:val="00500294"/>
    <w:rsid w:val="00526C93"/>
    <w:rsid w:val="00530220"/>
    <w:rsid w:val="00535EA2"/>
    <w:rsid w:val="00537410"/>
    <w:rsid w:val="00550787"/>
    <w:rsid w:val="00582254"/>
    <w:rsid w:val="00591832"/>
    <w:rsid w:val="00592841"/>
    <w:rsid w:val="005A37AD"/>
    <w:rsid w:val="005A7FB8"/>
    <w:rsid w:val="005B4DEC"/>
    <w:rsid w:val="005B6FD0"/>
    <w:rsid w:val="005C6148"/>
    <w:rsid w:val="005F61D5"/>
    <w:rsid w:val="006044D5"/>
    <w:rsid w:val="00621B16"/>
    <w:rsid w:val="00622FDC"/>
    <w:rsid w:val="00625020"/>
    <w:rsid w:val="00642F26"/>
    <w:rsid w:val="00647EA7"/>
    <w:rsid w:val="00650E73"/>
    <w:rsid w:val="0065274C"/>
    <w:rsid w:val="00665558"/>
    <w:rsid w:val="006755F9"/>
    <w:rsid w:val="00686D14"/>
    <w:rsid w:val="00687ED7"/>
    <w:rsid w:val="006C144C"/>
    <w:rsid w:val="006E0F4E"/>
    <w:rsid w:val="006E4AF1"/>
    <w:rsid w:val="006F0345"/>
    <w:rsid w:val="006F0469"/>
    <w:rsid w:val="007040B6"/>
    <w:rsid w:val="00705076"/>
    <w:rsid w:val="00711147"/>
    <w:rsid w:val="007277E3"/>
    <w:rsid w:val="00731A17"/>
    <w:rsid w:val="00734458"/>
    <w:rsid w:val="007419CF"/>
    <w:rsid w:val="0074241C"/>
    <w:rsid w:val="0074487E"/>
    <w:rsid w:val="00746273"/>
    <w:rsid w:val="00747592"/>
    <w:rsid w:val="00750AB0"/>
    <w:rsid w:val="0075595F"/>
    <w:rsid w:val="007627C2"/>
    <w:rsid w:val="007721BF"/>
    <w:rsid w:val="00774E70"/>
    <w:rsid w:val="00796CEE"/>
    <w:rsid w:val="007C0B2A"/>
    <w:rsid w:val="007E0460"/>
    <w:rsid w:val="007F7726"/>
    <w:rsid w:val="00840B17"/>
    <w:rsid w:val="00841B44"/>
    <w:rsid w:val="00857D8A"/>
    <w:rsid w:val="00870017"/>
    <w:rsid w:val="00870576"/>
    <w:rsid w:val="008728E0"/>
    <w:rsid w:val="0088044C"/>
    <w:rsid w:val="00883CC4"/>
    <w:rsid w:val="00891070"/>
    <w:rsid w:val="008B4694"/>
    <w:rsid w:val="008E11D0"/>
    <w:rsid w:val="0093619F"/>
    <w:rsid w:val="009427E5"/>
    <w:rsid w:val="009454B7"/>
    <w:rsid w:val="009570B2"/>
    <w:rsid w:val="009613D8"/>
    <w:rsid w:val="009619D0"/>
    <w:rsid w:val="00974275"/>
    <w:rsid w:val="009769CA"/>
    <w:rsid w:val="009804FC"/>
    <w:rsid w:val="0098474B"/>
    <w:rsid w:val="00995CBA"/>
    <w:rsid w:val="0099678C"/>
    <w:rsid w:val="009B0C96"/>
    <w:rsid w:val="009C222B"/>
    <w:rsid w:val="009C2CCF"/>
    <w:rsid w:val="009C67A8"/>
    <w:rsid w:val="009D201B"/>
    <w:rsid w:val="009D472A"/>
    <w:rsid w:val="009D5D9C"/>
    <w:rsid w:val="009E2171"/>
    <w:rsid w:val="00A06F53"/>
    <w:rsid w:val="00A2470A"/>
    <w:rsid w:val="00A43EDD"/>
    <w:rsid w:val="00A5451D"/>
    <w:rsid w:val="00A55C83"/>
    <w:rsid w:val="00A57815"/>
    <w:rsid w:val="00A62F82"/>
    <w:rsid w:val="00A70CDC"/>
    <w:rsid w:val="00A7133D"/>
    <w:rsid w:val="00AC2D5B"/>
    <w:rsid w:val="00AD36B2"/>
    <w:rsid w:val="00AF47AE"/>
    <w:rsid w:val="00AF496A"/>
    <w:rsid w:val="00AF7CA8"/>
    <w:rsid w:val="00B11A9B"/>
    <w:rsid w:val="00B24B2A"/>
    <w:rsid w:val="00B31D08"/>
    <w:rsid w:val="00B32ABB"/>
    <w:rsid w:val="00B41FD3"/>
    <w:rsid w:val="00B426D3"/>
    <w:rsid w:val="00B431DE"/>
    <w:rsid w:val="00B452C0"/>
    <w:rsid w:val="00B648E8"/>
    <w:rsid w:val="00B70D03"/>
    <w:rsid w:val="00B7277D"/>
    <w:rsid w:val="00B803E7"/>
    <w:rsid w:val="00B82E14"/>
    <w:rsid w:val="00BA4DDE"/>
    <w:rsid w:val="00BA4FC8"/>
    <w:rsid w:val="00BC655F"/>
    <w:rsid w:val="00BE1E62"/>
    <w:rsid w:val="00BF7052"/>
    <w:rsid w:val="00C05FAB"/>
    <w:rsid w:val="00C13D66"/>
    <w:rsid w:val="00C32F7B"/>
    <w:rsid w:val="00C3674D"/>
    <w:rsid w:val="00C43EDE"/>
    <w:rsid w:val="00C470FA"/>
    <w:rsid w:val="00C51D2F"/>
    <w:rsid w:val="00C774E9"/>
    <w:rsid w:val="00CA348A"/>
    <w:rsid w:val="00CB04B3"/>
    <w:rsid w:val="00CB2CE6"/>
    <w:rsid w:val="00CE2D51"/>
    <w:rsid w:val="00CF08BB"/>
    <w:rsid w:val="00CF1E53"/>
    <w:rsid w:val="00D30E68"/>
    <w:rsid w:val="00D32DF9"/>
    <w:rsid w:val="00D57397"/>
    <w:rsid w:val="00D61996"/>
    <w:rsid w:val="00D654CD"/>
    <w:rsid w:val="00D878EF"/>
    <w:rsid w:val="00D9415C"/>
    <w:rsid w:val="00DA469E"/>
    <w:rsid w:val="00DB724B"/>
    <w:rsid w:val="00DB7675"/>
    <w:rsid w:val="00DC6271"/>
    <w:rsid w:val="00E25DCD"/>
    <w:rsid w:val="00E269E1"/>
    <w:rsid w:val="00E35937"/>
    <w:rsid w:val="00E43E04"/>
    <w:rsid w:val="00E45F13"/>
    <w:rsid w:val="00E510BC"/>
    <w:rsid w:val="00E52BA4"/>
    <w:rsid w:val="00E56742"/>
    <w:rsid w:val="00E61256"/>
    <w:rsid w:val="00E73CB2"/>
    <w:rsid w:val="00E839BA"/>
    <w:rsid w:val="00E8428A"/>
    <w:rsid w:val="00EA59B8"/>
    <w:rsid w:val="00EA5A01"/>
    <w:rsid w:val="00EC2DF9"/>
    <w:rsid w:val="00EC5215"/>
    <w:rsid w:val="00EE6E36"/>
    <w:rsid w:val="00F016BC"/>
    <w:rsid w:val="00F0660B"/>
    <w:rsid w:val="00F123AE"/>
    <w:rsid w:val="00F1581A"/>
    <w:rsid w:val="00F16C91"/>
    <w:rsid w:val="00F32B93"/>
    <w:rsid w:val="00F5551A"/>
    <w:rsid w:val="00F72C30"/>
    <w:rsid w:val="00F73331"/>
    <w:rsid w:val="00F87174"/>
    <w:rsid w:val="00F91D37"/>
    <w:rsid w:val="00F9610D"/>
    <w:rsid w:val="00FB657F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D98A89B"/>
  <w15:docId w15:val="{873AD4CD-A4C7-4A0D-BAC6-E662E708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3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Corpsdetexte"/>
    <w:uiPriority w:val="30"/>
    <w:qFormat/>
    <w:rsid w:val="000D16EA"/>
    <w:pPr>
      <w:spacing w:line="276" w:lineRule="auto"/>
    </w:pPr>
    <w:rPr>
      <w:rFonts w:ascii="Arial" w:eastAsia="Calibri" w:hAnsi="Arial"/>
      <w:spacing w:val="4"/>
      <w:sz w:val="21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</w:rPr>
  </w:style>
  <w:style w:type="paragraph" w:styleId="Titre4">
    <w:name w:val="heading 4"/>
    <w:basedOn w:val="Normal"/>
    <w:next w:val="Normal"/>
    <w:link w:val="Titre4Car"/>
    <w:uiPriority w:val="9"/>
    <w:unhideWhenUsed/>
    <w:rsid w:val="00B426D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74"/>
    <w:semiHidden/>
    <w:rsid w:val="007E0460"/>
    <w:rPr>
      <w:color w:val="auto"/>
      <w:u w:val="single"/>
    </w:rPr>
  </w:style>
  <w:style w:type="paragraph" w:styleId="En-tte">
    <w:name w:val="header"/>
    <w:basedOn w:val="Normal"/>
    <w:link w:val="En-tteCar"/>
    <w:uiPriority w:val="79"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79"/>
    <w:rsid w:val="00AF496A"/>
  </w:style>
  <w:style w:type="paragraph" w:styleId="Pieddepage">
    <w:name w:val="footer"/>
    <w:basedOn w:val="Normal"/>
    <w:link w:val="PieddepageCar"/>
    <w:uiPriority w:val="80"/>
    <w:semiHidden/>
    <w:rsid w:val="00071780"/>
    <w:pPr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80"/>
    <w:semiHidden/>
    <w:rsid w:val="00AF496A"/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paragraph" w:styleId="Paragraphedeliste">
    <w:name w:val="List Paragraph"/>
    <w:basedOn w:val="Normal"/>
    <w:uiPriority w:val="34"/>
    <w:semiHidden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99"/>
    <w:semiHidden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99"/>
    <w:semiHidden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99"/>
    <w:semiHidden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">
    <w:name w:val="Title"/>
    <w:basedOn w:val="Normal"/>
    <w:next w:val="Normal"/>
    <w:link w:val="TitreCar"/>
    <w:uiPriority w:val="11"/>
    <w:qFormat/>
    <w:rsid w:val="00EC5215"/>
    <w:pPr>
      <w:spacing w:before="2440" w:after="560"/>
      <w:contextualSpacing/>
    </w:pPr>
    <w:rPr>
      <w:rFonts w:asciiTheme="majorHAnsi" w:eastAsiaTheme="majorEastAsia" w:hAnsiTheme="majorHAnsi" w:cstheme="majorBidi"/>
      <w:b/>
      <w:kern w:val="28"/>
      <w:lang w:val="en-US"/>
    </w:rPr>
  </w:style>
  <w:style w:type="character" w:customStyle="1" w:styleId="TitreCar">
    <w:name w:val="Titre Car"/>
    <w:basedOn w:val="Policepardfaut"/>
    <w:link w:val="Titre"/>
    <w:uiPriority w:val="11"/>
    <w:rsid w:val="00EC5215"/>
    <w:rPr>
      <w:rFonts w:asciiTheme="majorHAnsi" w:eastAsiaTheme="majorEastAsia" w:hAnsiTheme="majorHAnsi" w:cstheme="majorBidi"/>
      <w:b/>
      <w:kern w:val="28"/>
      <w:lang w:val="en-US"/>
    </w:rPr>
  </w:style>
  <w:style w:type="paragraph" w:customStyle="1" w:styleId="Brieftitel">
    <w:name w:val="Brieftitel"/>
    <w:basedOn w:val="Normal"/>
    <w:link w:val="BrieftitelZchn"/>
    <w:uiPriority w:val="14"/>
    <w:semiHidden/>
    <w:rsid w:val="00494FD7"/>
    <w:pPr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Policepardfaut"/>
    <w:link w:val="Brieftitel"/>
    <w:uiPriority w:val="14"/>
    <w:semiHidden/>
    <w:rsid w:val="00AF496A"/>
    <w:rPr>
      <w:rFonts w:asciiTheme="majorHAnsi" w:hAnsiTheme="majorHAnsi"/>
      <w:b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B426D3"/>
    <w:rPr>
      <w:rFonts w:asciiTheme="majorHAnsi" w:eastAsiaTheme="majorEastAsia" w:hAnsiTheme="majorHAnsi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rsid w:val="00B426D3"/>
    <w:rPr>
      <w:rFonts w:asciiTheme="majorHAnsi" w:eastAsiaTheme="majorEastAsia" w:hAnsiTheme="majorHAnsi" w:cstheme="majorBidi"/>
    </w:rPr>
  </w:style>
  <w:style w:type="character" w:customStyle="1" w:styleId="Titre6Car">
    <w:name w:val="Titre 6 Car"/>
    <w:basedOn w:val="Policepardfaut"/>
    <w:link w:val="Titre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phedeliste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75"/>
    <w:semiHidden/>
    <w:rsid w:val="007E0460"/>
    <w:rPr>
      <w:color w:val="auto"/>
      <w:u w:val="single"/>
    </w:rPr>
  </w:style>
  <w:style w:type="paragraph" w:styleId="Sous-titre">
    <w:name w:val="Subtitle"/>
    <w:basedOn w:val="Normal"/>
    <w:next w:val="Normal"/>
    <w:link w:val="Sous-titreCar"/>
    <w:uiPriority w:val="12"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Sous-titreCar">
    <w:name w:val="Sous-titre Car"/>
    <w:basedOn w:val="Policepardfaut"/>
    <w:link w:val="Sous-titre"/>
    <w:uiPriority w:val="12"/>
    <w:rsid w:val="00A06F53"/>
    <w:rPr>
      <w:rFonts w:eastAsiaTheme="minorEastAsia"/>
      <w:color w:val="000000" w:themeColor="text1"/>
    </w:rPr>
  </w:style>
  <w:style w:type="paragraph" w:styleId="Date">
    <w:name w:val="Date"/>
    <w:basedOn w:val="Normal"/>
    <w:next w:val="Normal"/>
    <w:link w:val="DateCar"/>
    <w:uiPriority w:val="15"/>
    <w:semiHidden/>
    <w:rsid w:val="00BF7052"/>
    <w:pPr>
      <w:spacing w:before="480" w:after="480"/>
    </w:pPr>
  </w:style>
  <w:style w:type="character" w:customStyle="1" w:styleId="DateCar">
    <w:name w:val="Date Car"/>
    <w:basedOn w:val="Policepardfaut"/>
    <w:link w:val="Date"/>
    <w:uiPriority w:val="15"/>
    <w:semiHidden/>
    <w:rsid w:val="00AF496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94FD7"/>
    <w:pPr>
      <w:spacing w:line="240" w:lineRule="auto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94FD7"/>
    <w:rPr>
      <w:sz w:val="16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642F26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9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99"/>
    <w:semiHidden/>
    <w:rsid w:val="0012151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Lgende">
    <w:name w:val="caption"/>
    <w:basedOn w:val="Normal"/>
    <w:next w:val="Normal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En-ttedetabledesmatires">
    <w:name w:val="TOC Heading"/>
    <w:basedOn w:val="Titre1"/>
    <w:next w:val="Normal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Pieddepag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Titre1"/>
    <w:next w:val="Normal"/>
    <w:uiPriority w:val="10"/>
    <w:qFormat/>
    <w:rsid w:val="00F32B93"/>
    <w:pPr>
      <w:numPr>
        <w:numId w:val="24"/>
      </w:numPr>
      <w:ind w:left="567" w:hanging="567"/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F32B93"/>
    <w:pPr>
      <w:numPr>
        <w:ilvl w:val="1"/>
        <w:numId w:val="24"/>
      </w:numPr>
      <w:ind w:left="567" w:hanging="567"/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Titre4"/>
    <w:next w:val="Normal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TM1">
    <w:name w:val="toc 1"/>
    <w:basedOn w:val="Normal"/>
    <w:next w:val="Normal"/>
    <w:autoRedefine/>
    <w:uiPriority w:val="39"/>
    <w:semiHidden/>
    <w:rsid w:val="00FB657F"/>
    <w:pPr>
      <w:tabs>
        <w:tab w:val="right" w:leader="dot" w:pos="8493"/>
      </w:tabs>
      <w:spacing w:after="100"/>
      <w:ind w:left="567" w:hanging="567"/>
    </w:pPr>
  </w:style>
  <w:style w:type="paragraph" w:styleId="TM2">
    <w:name w:val="toc 2"/>
    <w:basedOn w:val="Normal"/>
    <w:next w:val="Normal"/>
    <w:autoRedefine/>
    <w:uiPriority w:val="39"/>
    <w:semiHidden/>
    <w:rsid w:val="00FB657F"/>
    <w:pPr>
      <w:tabs>
        <w:tab w:val="right" w:leader="dot" w:pos="8493"/>
      </w:tabs>
      <w:spacing w:after="100"/>
      <w:ind w:left="1134" w:hanging="567"/>
    </w:pPr>
  </w:style>
  <w:style w:type="paragraph" w:styleId="TM3">
    <w:name w:val="toc 3"/>
    <w:basedOn w:val="Normal"/>
    <w:next w:val="Normal"/>
    <w:autoRedefine/>
    <w:uiPriority w:val="39"/>
    <w:semiHidden/>
    <w:rsid w:val="00FB657F"/>
    <w:pPr>
      <w:tabs>
        <w:tab w:val="right" w:leader="dot" w:pos="8493"/>
      </w:tabs>
      <w:spacing w:after="100"/>
      <w:ind w:left="1701" w:hanging="567"/>
    </w:pPr>
  </w:style>
  <w:style w:type="paragraph" w:styleId="NormalWeb">
    <w:name w:val="Normal (Web)"/>
    <w:basedOn w:val="Normal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857D8A"/>
  </w:style>
  <w:style w:type="paragraph" w:customStyle="1" w:styleId="Absenderzeile">
    <w:name w:val="Absenderzeile"/>
    <w:basedOn w:val="Normal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Normal"/>
    <w:uiPriority w:val="3"/>
    <w:qFormat/>
    <w:rsid w:val="009804FC"/>
    <w:pPr>
      <w:numPr>
        <w:ilvl w:val="7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8"/>
      </w:numPr>
    </w:pPr>
  </w:style>
  <w:style w:type="character" w:styleId="Numrodepage">
    <w:name w:val="page number"/>
    <w:basedOn w:val="Policepardfaut"/>
    <w:uiPriority w:val="99"/>
    <w:semiHidden/>
    <w:rsid w:val="00E8428A"/>
  </w:style>
  <w:style w:type="paragraph" w:customStyle="1" w:styleId="Nummerierungabc">
    <w:name w:val="Nummerierung abc"/>
    <w:basedOn w:val="Paragraphedeliste"/>
    <w:uiPriority w:val="4"/>
    <w:qFormat/>
    <w:rsid w:val="00CF1E53"/>
    <w:pPr>
      <w:numPr>
        <w:numId w:val="27"/>
      </w:numPr>
      <w:ind w:left="425" w:hanging="425"/>
    </w:pPr>
  </w:style>
  <w:style w:type="paragraph" w:customStyle="1" w:styleId="AufzhlungeinzelnerSatz">
    <w:name w:val="Aufzählung einzelner Satz"/>
    <w:basedOn w:val="Text"/>
    <w:link w:val="AufzhlungeinzelnerSatzChar"/>
    <w:uiPriority w:val="14"/>
    <w:qFormat/>
    <w:rsid w:val="000D16EA"/>
    <w:pPr>
      <w:numPr>
        <w:numId w:val="28"/>
      </w:numPr>
      <w:tabs>
        <w:tab w:val="num" w:pos="360"/>
      </w:tabs>
      <w:ind w:left="0" w:firstLine="0"/>
      <w:jc w:val="left"/>
    </w:pPr>
    <w:rPr>
      <w:szCs w:val="21"/>
    </w:rPr>
  </w:style>
  <w:style w:type="character" w:customStyle="1" w:styleId="AufzhlungeinzelnerSatzChar">
    <w:name w:val="Aufzählung einzelner Satz Char"/>
    <w:basedOn w:val="Policepardfaut"/>
    <w:link w:val="AufzhlungeinzelnerSatz"/>
    <w:uiPriority w:val="14"/>
    <w:rsid w:val="000D16EA"/>
    <w:rPr>
      <w:rFonts w:ascii="Arial" w:eastAsia="Calibri" w:hAnsi="Arial"/>
      <w:color w:val="000000" w:themeColor="text1"/>
      <w:spacing w:val="4"/>
      <w:sz w:val="21"/>
      <w:szCs w:val="21"/>
    </w:rPr>
  </w:style>
  <w:style w:type="paragraph" w:customStyle="1" w:styleId="Text">
    <w:name w:val="Text"/>
    <w:basedOn w:val="Normal"/>
    <w:link w:val="TextZchn"/>
    <w:uiPriority w:val="6"/>
    <w:qFormat/>
    <w:rsid w:val="000D16EA"/>
    <w:pPr>
      <w:spacing w:after="113" w:line="280" w:lineRule="exact"/>
      <w:jc w:val="both"/>
    </w:pPr>
    <w:rPr>
      <w:color w:val="000000" w:themeColor="text1"/>
    </w:rPr>
  </w:style>
  <w:style w:type="character" w:customStyle="1" w:styleId="TextZchn">
    <w:name w:val="Text Zchn"/>
    <w:basedOn w:val="Policepardfaut"/>
    <w:link w:val="Text"/>
    <w:uiPriority w:val="6"/>
    <w:rsid w:val="000D16EA"/>
    <w:rPr>
      <w:rFonts w:ascii="Arial" w:eastAsia="Calibri" w:hAnsi="Arial"/>
      <w:color w:val="000000" w:themeColor="text1"/>
      <w:spacing w:val="4"/>
      <w:sz w:val="21"/>
      <w:szCs w:val="20"/>
    </w:rPr>
  </w:style>
  <w:style w:type="paragraph" w:customStyle="1" w:styleId="H2TitelohneNrorange">
    <w:name w:val="H2 Titel ohne Nr orange"/>
    <w:basedOn w:val="Titre2"/>
    <w:next w:val="Text"/>
    <w:uiPriority w:val="5"/>
    <w:qFormat/>
    <w:rsid w:val="000D16EA"/>
    <w:pPr>
      <w:keepNext w:val="0"/>
      <w:keepLines w:val="0"/>
      <w:spacing w:before="454" w:after="227" w:line="380" w:lineRule="exact"/>
    </w:pPr>
    <w:rPr>
      <w:rFonts w:ascii="Arial" w:hAnsi="Arial" w:cstheme="minorBidi"/>
      <w:b w:val="0"/>
      <w:bCs w:val="0"/>
      <w:color w:val="EA5B0C"/>
      <w:sz w:val="32"/>
      <w:szCs w:val="28"/>
    </w:rPr>
  </w:style>
  <w:style w:type="paragraph" w:styleId="Corpsdetexte">
    <w:name w:val="Body Text"/>
    <w:basedOn w:val="Normal"/>
    <w:link w:val="CorpsdetexteCar"/>
    <w:uiPriority w:val="99"/>
    <w:unhideWhenUsed/>
    <w:qFormat/>
    <w:rsid w:val="000D16E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0D16EA"/>
    <w:rPr>
      <w:rFonts w:ascii="Arial" w:eastAsia="Calibri" w:hAnsi="Arial"/>
      <w:spacing w:val="4"/>
      <w:sz w:val="21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3605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60504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60504"/>
    <w:rPr>
      <w:rFonts w:ascii="Arial" w:eastAsia="Calibri" w:hAnsi="Arial"/>
      <w:spacing w:val="4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05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0504"/>
    <w:rPr>
      <w:rFonts w:ascii="Arial" w:eastAsia="Calibri" w:hAnsi="Arial"/>
      <w:b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ErneuerbarHeizen">
      <a:dk1>
        <a:sysClr val="windowText" lastClr="000000"/>
      </a:dk1>
      <a:lt1>
        <a:sysClr val="window" lastClr="FFFFFF"/>
      </a:lt1>
      <a:dk2>
        <a:srgbClr val="595959"/>
      </a:dk2>
      <a:lt2>
        <a:srgbClr val="B2B2B2"/>
      </a:lt2>
      <a:accent1>
        <a:srgbClr val="E84E0F"/>
      </a:accent1>
      <a:accent2>
        <a:srgbClr val="15934C"/>
      </a:accent2>
      <a:accent3>
        <a:srgbClr val="A05D45"/>
      </a:accent3>
      <a:accent4>
        <a:srgbClr val="F0B327"/>
      </a:accent4>
      <a:accent5>
        <a:srgbClr val="A5B1C2"/>
      </a:accent5>
      <a:accent6>
        <a:srgbClr val="296297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86ae9-3f43-46a4-a350-81a5f6bb12cf" xsi:nil="true"/>
    <lcf76f155ced4ddcb4097134ff3c332f xmlns="f4d3e30e-a30f-47af-b67b-60bdcd69c3f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C8748B2ED38418F0EECD74C917886" ma:contentTypeVersion="17" ma:contentTypeDescription="Crée un document." ma:contentTypeScope="" ma:versionID="65974e94be6003e41392f0c983294bed">
  <xsd:schema xmlns:xsd="http://www.w3.org/2001/XMLSchema" xmlns:xs="http://www.w3.org/2001/XMLSchema" xmlns:p="http://schemas.microsoft.com/office/2006/metadata/properties" xmlns:ns2="f4d3e30e-a30f-47af-b67b-60bdcd69c3f4" xmlns:ns3="a2886ae9-3f43-46a4-a350-81a5f6bb12cf" targetNamespace="http://schemas.microsoft.com/office/2006/metadata/properties" ma:root="true" ma:fieldsID="3b18348287569466c4413389f4a5ebd1" ns2:_="" ns3:_="">
    <xsd:import namespace="f4d3e30e-a30f-47af-b67b-60bdcd69c3f4"/>
    <xsd:import namespace="a2886ae9-3f43-46a4-a350-81a5f6bb1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3e30e-a30f-47af-b67b-60bdcd69c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8b572ca-3eb9-4bb4-b613-c72ef08702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86ae9-3f43-46a4-a350-81a5f6bb12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caa6e5d-c2fb-4331-b5a2-1ae8c32c4bf9}" ma:internalName="TaxCatchAll" ma:showField="CatchAllData" ma:web="a2886ae9-3f43-46a4-a350-81a5f6bb1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A59577C3-BF59-40CB-B7E0-22BF43E536D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9077d15-72ed-4fec-bcfe-3472729e919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B02229-BA1E-4B42-9815-2BE2A66AE7F8}"/>
</file>

<file path=customXml/itemProps3.xml><?xml version="1.0" encoding="utf-8"?>
<ds:datastoreItem xmlns:ds="http://schemas.openxmlformats.org/officeDocument/2006/customXml" ds:itemID="{A886679D-6A10-45D5-8FA8-C7CC79814D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9EDB22-3E58-4530-B622-0F2A4436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VORLAGENBAUER.ch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Siegenthaler Esther BFE</dc:creator>
  <cp:lastModifiedBy>Tria Bellinda BFE</cp:lastModifiedBy>
  <cp:revision>3</cp:revision>
  <cp:lastPrinted>2016-12-09T10:10:00Z</cp:lastPrinted>
  <dcterms:created xsi:type="dcterms:W3CDTF">2022-04-12T07:42:00Z</dcterms:created>
  <dcterms:modified xsi:type="dcterms:W3CDTF">2022-04-12T07:42:00Z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0x0101003A4C8748B2ED38418F0EECD74C917886</vt:lpwstr>
  </property>
</Properties>
</file>