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55E9" w14:textId="0B6245A4" w:rsidR="00C4060F" w:rsidRDefault="0071788B" w:rsidP="00271584">
      <w:pPr>
        <w:pStyle w:val="Untertitel"/>
      </w:pPr>
      <w:r>
        <w:t xml:space="preserve">Formularversion vom </w:t>
      </w:r>
      <w:r w:rsidR="00F170CC">
        <w:t xml:space="preserve">Juli </w:t>
      </w:r>
      <w:r>
        <w:t>2024</w:t>
      </w:r>
    </w:p>
    <w:p w14:paraId="34B69D38" w14:textId="11626436" w:rsidR="00987373" w:rsidRDefault="0071788B" w:rsidP="0071788B">
      <w:pPr>
        <w:pStyle w:val="Titel"/>
      </w:pPr>
      <w:r>
        <w:t>Zwischenbericht / Schlussbericht</w:t>
      </w:r>
    </w:p>
    <w:p w14:paraId="5C4E5D70" w14:textId="6106F1A6" w:rsidR="00987373" w:rsidRDefault="0071788B" w:rsidP="00987373">
      <w:pPr>
        <w:pStyle w:val="berschrift1nummeriert"/>
      </w:pPr>
      <w:r>
        <w:t>Eckwerte zum Projekt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E24E60" w14:paraId="41CAEBFB" w14:textId="77777777" w:rsidTr="006123A7">
        <w:tc>
          <w:tcPr>
            <w:tcW w:w="3134" w:type="dxa"/>
            <w:tcBorders>
              <w:left w:val="nil"/>
              <w:right w:val="nil"/>
            </w:tcBorders>
            <w:vAlign w:val="center"/>
          </w:tcPr>
          <w:p w14:paraId="67C979B2" w14:textId="773DDA3C" w:rsidR="00E24E60" w:rsidRPr="006123A7" w:rsidRDefault="00E24E60" w:rsidP="006123A7">
            <w:pPr>
              <w:rPr>
                <w:b/>
                <w:bCs/>
              </w:rPr>
            </w:pPr>
            <w:r w:rsidRPr="006123A7">
              <w:rPr>
                <w:b/>
                <w:bCs/>
              </w:rPr>
              <w:t>Projekttitel</w:t>
            </w:r>
          </w:p>
        </w:tc>
        <w:tc>
          <w:tcPr>
            <w:tcW w:w="6268" w:type="dxa"/>
            <w:gridSpan w:val="2"/>
            <w:tcBorders>
              <w:left w:val="nil"/>
              <w:right w:val="nil"/>
            </w:tcBorders>
          </w:tcPr>
          <w:p w14:paraId="5BFE31D7" w14:textId="36820972" w:rsidR="00E24E60" w:rsidRPr="005B6B5E" w:rsidRDefault="00E24E60" w:rsidP="00E24E60">
            <w:pPr>
              <w:rPr>
                <w:b/>
                <w:bCs/>
                <w:i/>
                <w:iCs/>
              </w:rPr>
            </w:pPr>
            <w:r w:rsidRPr="005B6B5E">
              <w:rPr>
                <w:b/>
                <w:bCs/>
                <w:i/>
                <w:iCs/>
                <w:color w:val="12385F" w:themeColor="accent1"/>
              </w:rPr>
              <w:t>Projekttitel gemäss Vertrag</w:t>
            </w:r>
          </w:p>
        </w:tc>
      </w:tr>
      <w:tr w:rsidR="00DD57A9" w14:paraId="239571B5" w14:textId="77777777" w:rsidTr="006123A7">
        <w:tc>
          <w:tcPr>
            <w:tcW w:w="3134" w:type="dxa"/>
            <w:tcBorders>
              <w:left w:val="nil"/>
              <w:right w:val="nil"/>
            </w:tcBorders>
            <w:vAlign w:val="center"/>
          </w:tcPr>
          <w:p w14:paraId="145F04E7" w14:textId="65D1D84A" w:rsidR="00DD57A9" w:rsidRPr="006123A7" w:rsidRDefault="00DD57A9" w:rsidP="006123A7">
            <w:pPr>
              <w:rPr>
                <w:b/>
                <w:bCs/>
              </w:rPr>
            </w:pPr>
            <w:r>
              <w:rPr>
                <w:b/>
                <w:bCs/>
              </w:rPr>
              <w:t>Vertragsnummer</w:t>
            </w:r>
          </w:p>
        </w:tc>
        <w:tc>
          <w:tcPr>
            <w:tcW w:w="6268" w:type="dxa"/>
            <w:gridSpan w:val="2"/>
            <w:tcBorders>
              <w:left w:val="nil"/>
              <w:right w:val="nil"/>
            </w:tcBorders>
          </w:tcPr>
          <w:p w14:paraId="1C4BD0C9" w14:textId="00C5A61B" w:rsidR="00DD57A9" w:rsidRPr="00B627BF" w:rsidRDefault="00DD57A9" w:rsidP="00E24E60">
            <w:pPr>
              <w:rPr>
                <w:i/>
                <w:iCs/>
                <w:color w:val="12385F" w:themeColor="accent1"/>
              </w:rPr>
            </w:pPr>
          </w:p>
        </w:tc>
      </w:tr>
      <w:tr w:rsidR="00E24E60" w14:paraId="7F3A1278" w14:textId="77777777" w:rsidTr="006123A7">
        <w:tc>
          <w:tcPr>
            <w:tcW w:w="3134" w:type="dxa"/>
            <w:tcBorders>
              <w:left w:val="nil"/>
              <w:right w:val="nil"/>
            </w:tcBorders>
            <w:vAlign w:val="center"/>
          </w:tcPr>
          <w:p w14:paraId="20CBE516" w14:textId="69D0E9F1" w:rsidR="00E24E60" w:rsidRPr="006123A7" w:rsidRDefault="00E24E60" w:rsidP="006123A7">
            <w:pPr>
              <w:rPr>
                <w:b/>
                <w:bCs/>
              </w:rPr>
            </w:pPr>
            <w:r w:rsidRPr="006123A7">
              <w:rPr>
                <w:b/>
                <w:bCs/>
              </w:rPr>
              <w:t>Angebot</w:t>
            </w:r>
          </w:p>
        </w:tc>
        <w:tc>
          <w:tcPr>
            <w:tcW w:w="6268" w:type="dxa"/>
            <w:gridSpan w:val="2"/>
            <w:tcBorders>
              <w:left w:val="nil"/>
              <w:right w:val="nil"/>
            </w:tcBorders>
          </w:tcPr>
          <w:p w14:paraId="0F57DD9C" w14:textId="0F862D6B" w:rsidR="00E24E60" w:rsidRDefault="0024461E" w:rsidP="00E24E60">
            <w:pPr>
              <w:pStyle w:val="Formulartext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eastAsia="de-CH"/>
                </w:rPr>
                <w:id w:val="-61274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E60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E24E60" w:rsidRPr="0030296A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 xml:space="preserve"> </w:t>
            </w:r>
            <w:r w:rsidR="00E24E60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>Kurs</w:t>
            </w:r>
            <w:r w:rsidR="00D06681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 xml:space="preserve"> &lt; 10 Tage</w:t>
            </w:r>
          </w:p>
          <w:p w14:paraId="1C4E69D1" w14:textId="77777777" w:rsidR="006123A7" w:rsidRDefault="0024461E" w:rsidP="006123A7">
            <w:pPr>
              <w:pStyle w:val="Formulartext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eastAsia="de-CH"/>
                </w:rPr>
                <w:id w:val="9052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A7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6123A7" w:rsidRPr="0030296A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 xml:space="preserve"> </w:t>
            </w:r>
            <w:r w:rsidR="006123A7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>Lehrgang (Dauer ≥10 Tage)</w:t>
            </w:r>
          </w:p>
          <w:p w14:paraId="74A5299B" w14:textId="2B7A1AB7" w:rsidR="006123A7" w:rsidRPr="00E24E60" w:rsidRDefault="0024461E" w:rsidP="006123A7">
            <w:pPr>
              <w:pStyle w:val="Formulartext"/>
              <w:spacing w:line="240" w:lineRule="atLeast"/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lang w:eastAsia="de-CH"/>
                </w:rPr>
                <w:id w:val="-118357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A7" w:rsidRPr="0030296A">
                  <w:rPr>
                    <w:rFonts w:ascii="Segoe UI Symbol" w:hAnsi="Segoe UI Symbol" w:cs="Segoe UI Symbol"/>
                    <w:color w:val="auto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6123A7" w:rsidRPr="0030296A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 xml:space="preserve"> </w:t>
            </w:r>
            <w:r w:rsidR="00D160F4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>anderes</w:t>
            </w:r>
            <w:r w:rsidR="006123A7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 xml:space="preserve"> Bildungs</w:t>
            </w:r>
            <w:r w:rsidR="00A1147F">
              <w:rPr>
                <w:rFonts w:asciiTheme="minorHAnsi" w:hAnsiTheme="minorHAnsi" w:cstheme="minorHAnsi"/>
                <w:color w:val="auto"/>
                <w:sz w:val="20"/>
                <w:szCs w:val="20"/>
                <w:lang w:eastAsia="de-CH"/>
              </w:rPr>
              <w:t>angebot</w:t>
            </w:r>
          </w:p>
        </w:tc>
      </w:tr>
      <w:tr w:rsidR="00E24E60" w14:paraId="5436CEF5" w14:textId="77777777" w:rsidTr="00843086">
        <w:tc>
          <w:tcPr>
            <w:tcW w:w="3134" w:type="dxa"/>
            <w:vMerge w:val="restart"/>
            <w:tcBorders>
              <w:left w:val="nil"/>
              <w:right w:val="nil"/>
            </w:tcBorders>
            <w:vAlign w:val="center"/>
          </w:tcPr>
          <w:p w14:paraId="7732D7CB" w14:textId="2EEE90A6" w:rsidR="00E24E60" w:rsidRPr="006123A7" w:rsidRDefault="00E24E60" w:rsidP="006123A7">
            <w:pPr>
              <w:rPr>
                <w:b/>
                <w:bCs/>
              </w:rPr>
            </w:pPr>
            <w:r w:rsidRPr="006123A7">
              <w:rPr>
                <w:b/>
                <w:bCs/>
              </w:rPr>
              <w:t>Subventionsantrag</w:t>
            </w: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48D70B1" w14:textId="0DCF3AD2" w:rsidR="00E24E60" w:rsidRDefault="00E24E60" w:rsidP="00E24E60">
            <w:r>
              <w:t>Gesamtkosten Projekt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71293082" w14:textId="6FCCCA8B" w:rsidR="00E24E60" w:rsidRPr="00B627BF" w:rsidRDefault="00B627BF" w:rsidP="00E24E60">
            <w:r w:rsidRPr="00B627BF">
              <w:t xml:space="preserve">CHF </w:t>
            </w:r>
          </w:p>
        </w:tc>
      </w:tr>
      <w:tr w:rsidR="00E24E60" w14:paraId="4249CFD2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302AC916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4711B51" w14:textId="6220A1E5" w:rsidR="00E24E60" w:rsidRDefault="00E24E60" w:rsidP="00E24E60">
            <w:r>
              <w:t>Beantragter Förderbeitrag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3231F9D3" w14:textId="2372BF50" w:rsidR="00E24E60" w:rsidRPr="00B627BF" w:rsidRDefault="00B627BF" w:rsidP="00E24E60">
            <w:r w:rsidRPr="00B627BF">
              <w:t xml:space="preserve">CHF </w:t>
            </w:r>
          </w:p>
        </w:tc>
      </w:tr>
      <w:tr w:rsidR="00E24E60" w14:paraId="59545707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7B2FBE70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1A9DBC6" w14:textId="487F3C38" w:rsidR="00E24E60" w:rsidRDefault="00E24E60" w:rsidP="00E24E60">
            <w:r>
              <w:t>Anteil Subvention an Gesamtkosten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1C613C55" w14:textId="0422259A" w:rsidR="00E24E60" w:rsidRPr="00B627BF" w:rsidRDefault="00B627BF" w:rsidP="00E24E60">
            <w:r w:rsidRPr="00B627BF">
              <w:t>%</w:t>
            </w:r>
          </w:p>
        </w:tc>
      </w:tr>
      <w:tr w:rsidR="00E24E60" w14:paraId="3D0EF842" w14:textId="77777777" w:rsidTr="006123A7">
        <w:tc>
          <w:tcPr>
            <w:tcW w:w="3134" w:type="dxa"/>
            <w:tcBorders>
              <w:left w:val="nil"/>
              <w:right w:val="nil"/>
            </w:tcBorders>
            <w:vAlign w:val="center"/>
          </w:tcPr>
          <w:p w14:paraId="6AEDB15A" w14:textId="1706A89D" w:rsidR="00E24E60" w:rsidRPr="006123A7" w:rsidRDefault="00D06681" w:rsidP="006123A7">
            <w:pPr>
              <w:rPr>
                <w:b/>
                <w:bCs/>
              </w:rPr>
            </w:pPr>
            <w:r>
              <w:rPr>
                <w:b/>
                <w:bCs/>
              </w:rPr>
              <w:t>Vertragsbeginn</w:t>
            </w:r>
          </w:p>
        </w:tc>
        <w:tc>
          <w:tcPr>
            <w:tcW w:w="6268" w:type="dxa"/>
            <w:gridSpan w:val="2"/>
            <w:tcBorders>
              <w:left w:val="nil"/>
              <w:right w:val="nil"/>
            </w:tcBorders>
          </w:tcPr>
          <w:p w14:paraId="5E3BF410" w14:textId="0C1E86C7" w:rsidR="00E24E60" w:rsidRDefault="00E24E60" w:rsidP="00E24E60">
            <w:r>
              <w:t>DD.MM.YYYY</w:t>
            </w:r>
          </w:p>
        </w:tc>
      </w:tr>
      <w:tr w:rsidR="00E24E60" w14:paraId="4C093B71" w14:textId="77777777" w:rsidTr="00843086">
        <w:tc>
          <w:tcPr>
            <w:tcW w:w="3134" w:type="dxa"/>
            <w:vMerge w:val="restart"/>
            <w:tcBorders>
              <w:left w:val="nil"/>
              <w:right w:val="nil"/>
            </w:tcBorders>
            <w:vAlign w:val="center"/>
          </w:tcPr>
          <w:p w14:paraId="1D445336" w14:textId="5C2DB82A" w:rsidR="00E24E60" w:rsidRPr="006123A7" w:rsidRDefault="00E24E60" w:rsidP="006123A7">
            <w:pPr>
              <w:rPr>
                <w:b/>
                <w:bCs/>
              </w:rPr>
            </w:pPr>
            <w:r w:rsidRPr="006123A7">
              <w:rPr>
                <w:b/>
                <w:bCs/>
              </w:rPr>
              <w:t>Projektdauer</w:t>
            </w: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6138F922" w14:textId="3E0F03C0" w:rsidR="00E24E60" w:rsidRDefault="00E24E60" w:rsidP="00E24E60">
            <w:r>
              <w:t>Beginn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61BA883B" w14:textId="7D16203C" w:rsidR="00E24E60" w:rsidRDefault="00E24E60" w:rsidP="00E24E60">
            <w:r>
              <w:t>DD.MM.YYYY</w:t>
            </w:r>
          </w:p>
        </w:tc>
      </w:tr>
      <w:tr w:rsidR="00E24E60" w14:paraId="7267DF15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072CBB1D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5A12F025" w14:textId="22968253" w:rsidR="00E24E60" w:rsidRDefault="00E24E60" w:rsidP="00E24E60">
            <w:r>
              <w:t>Ende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2393A684" w14:textId="453EF770" w:rsidR="00E24E60" w:rsidRDefault="00E24E60" w:rsidP="00E24E60">
            <w:r>
              <w:t>DD.MM.YYYY</w:t>
            </w:r>
          </w:p>
        </w:tc>
      </w:tr>
      <w:tr w:rsidR="00E24E60" w14:paraId="1DB51F1D" w14:textId="77777777" w:rsidTr="00843086">
        <w:tc>
          <w:tcPr>
            <w:tcW w:w="3134" w:type="dxa"/>
            <w:vMerge w:val="restart"/>
            <w:tcBorders>
              <w:left w:val="nil"/>
              <w:right w:val="nil"/>
            </w:tcBorders>
            <w:vAlign w:val="center"/>
          </w:tcPr>
          <w:p w14:paraId="67B48F08" w14:textId="61815744" w:rsidR="00E24E60" w:rsidRPr="006123A7" w:rsidRDefault="00E24E60" w:rsidP="006123A7">
            <w:pPr>
              <w:rPr>
                <w:b/>
                <w:bCs/>
              </w:rPr>
            </w:pPr>
            <w:r w:rsidRPr="006123A7">
              <w:rPr>
                <w:b/>
                <w:bCs/>
              </w:rPr>
              <w:t xml:space="preserve">Gesuchsteller/in </w:t>
            </w: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14E01002" w14:textId="43F58166" w:rsidR="00E24E60" w:rsidRDefault="00E24E60" w:rsidP="00E24E60">
            <w:r>
              <w:t>Organisation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72D2D7FE" w14:textId="77777777" w:rsidR="00E24E60" w:rsidRDefault="00E24E60" w:rsidP="00E24E60"/>
        </w:tc>
      </w:tr>
      <w:tr w:rsidR="00E24E60" w14:paraId="0E46706A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22E8B3D3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54475C20" w14:textId="428FE122" w:rsidR="00E24E60" w:rsidRDefault="00E24E60" w:rsidP="00E24E60">
            <w:r>
              <w:t>Strasse, Nr.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50A6137D" w14:textId="77777777" w:rsidR="00E24E60" w:rsidRDefault="00E24E60" w:rsidP="00E24E60"/>
        </w:tc>
      </w:tr>
      <w:tr w:rsidR="00E24E60" w14:paraId="58FC0536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349892CC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5C4470C7" w14:textId="3EF49191" w:rsidR="00E24E60" w:rsidRDefault="00E24E60" w:rsidP="00E24E60">
            <w:r>
              <w:t>PLZ, Ort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48A765DF" w14:textId="77777777" w:rsidR="00E24E60" w:rsidRDefault="00E24E60" w:rsidP="00E24E60"/>
        </w:tc>
      </w:tr>
      <w:tr w:rsidR="00E24E60" w14:paraId="5A071786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0CFF3252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353A3BA5" w14:textId="704344DC" w:rsidR="00E24E60" w:rsidRDefault="00E24E60" w:rsidP="00E24E60">
            <w:r>
              <w:t>Gesamtverantwortliche/r Projekt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160F0A34" w14:textId="77777777" w:rsidR="00E24E60" w:rsidRDefault="00E24E60" w:rsidP="00E24E60"/>
        </w:tc>
      </w:tr>
      <w:tr w:rsidR="00E24E60" w14:paraId="0EDE959E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3C841212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31B61C26" w14:textId="029A5119" w:rsidR="00E24E60" w:rsidRDefault="00E24E60" w:rsidP="00E24E60">
            <w:r>
              <w:t>E-Mail</w:t>
            </w:r>
          </w:p>
        </w:tc>
        <w:tc>
          <w:tcPr>
            <w:tcW w:w="3134" w:type="dxa"/>
            <w:tcBorders>
              <w:left w:val="nil"/>
              <w:right w:val="nil"/>
            </w:tcBorders>
          </w:tcPr>
          <w:p w14:paraId="3262AEF4" w14:textId="77777777" w:rsidR="00E24E60" w:rsidRDefault="00E24E60" w:rsidP="00E24E60"/>
        </w:tc>
      </w:tr>
      <w:tr w:rsidR="00E24E60" w14:paraId="57E2BBDA" w14:textId="77777777" w:rsidTr="00843086">
        <w:tc>
          <w:tcPr>
            <w:tcW w:w="3134" w:type="dxa"/>
            <w:vMerge/>
            <w:tcBorders>
              <w:left w:val="nil"/>
              <w:right w:val="nil"/>
            </w:tcBorders>
            <w:vAlign w:val="center"/>
          </w:tcPr>
          <w:p w14:paraId="1BAF1FDE" w14:textId="77777777" w:rsidR="00E24E60" w:rsidRPr="006123A7" w:rsidRDefault="00E24E60" w:rsidP="006123A7">
            <w:pPr>
              <w:rPr>
                <w:b/>
                <w:bCs/>
              </w:rPr>
            </w:pPr>
          </w:p>
        </w:tc>
        <w:tc>
          <w:tcPr>
            <w:tcW w:w="3134" w:type="dxa"/>
            <w:tcBorders>
              <w:left w:val="nil"/>
              <w:bottom w:val="single" w:sz="4" w:space="0" w:color="auto"/>
              <w:right w:val="nil"/>
            </w:tcBorders>
            <w:shd w:val="clear" w:color="auto" w:fill="E0EEF8" w:themeFill="accent2" w:themeFillTint="33"/>
          </w:tcPr>
          <w:p w14:paraId="28664C5C" w14:textId="501588AB" w:rsidR="00E24E60" w:rsidRDefault="00E24E60" w:rsidP="00E24E60">
            <w:r>
              <w:t>Telefon</w:t>
            </w:r>
          </w:p>
        </w:tc>
        <w:tc>
          <w:tcPr>
            <w:tcW w:w="3134" w:type="dxa"/>
            <w:tcBorders>
              <w:left w:val="nil"/>
              <w:bottom w:val="single" w:sz="4" w:space="0" w:color="auto"/>
              <w:right w:val="nil"/>
            </w:tcBorders>
          </w:tcPr>
          <w:p w14:paraId="778C2E8C" w14:textId="77777777" w:rsidR="00E24E60" w:rsidRDefault="00E24E60" w:rsidP="00E24E60"/>
        </w:tc>
      </w:tr>
    </w:tbl>
    <w:p w14:paraId="62714E56" w14:textId="5B87371E" w:rsidR="00E24E60" w:rsidRDefault="00E24E60" w:rsidP="00E24E60"/>
    <w:p w14:paraId="6D5A6CFC" w14:textId="77777777" w:rsidR="005B6B5E" w:rsidRDefault="005B6B5E" w:rsidP="00E24E60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4"/>
        <w:gridCol w:w="488"/>
        <w:gridCol w:w="4380"/>
      </w:tblGrid>
      <w:tr w:rsidR="006123A7" w:rsidRPr="008B44A6" w14:paraId="08A35BF4" w14:textId="77777777" w:rsidTr="00B627BF">
        <w:trPr>
          <w:trHeight w:val="268"/>
        </w:trPr>
        <w:tc>
          <w:tcPr>
            <w:tcW w:w="5000" w:type="pct"/>
            <w:gridSpan w:val="3"/>
          </w:tcPr>
          <w:p w14:paraId="31399203" w14:textId="77777777" w:rsidR="006123A7" w:rsidRPr="008B44A6" w:rsidRDefault="006123A7" w:rsidP="009A648F">
            <w:pPr>
              <w:spacing w:line="240" w:lineRule="auto"/>
              <w:ind w:left="-105"/>
              <w:rPr>
                <w:rFonts w:cs="Arial"/>
                <w:i/>
              </w:rPr>
            </w:pPr>
            <w:r w:rsidRPr="008B44A6">
              <w:rPr>
                <w:rFonts w:cs="Arial"/>
                <w:i/>
              </w:rPr>
              <w:t>Ort, Datum</w:t>
            </w:r>
          </w:p>
        </w:tc>
      </w:tr>
      <w:tr w:rsidR="006123A7" w:rsidRPr="008B44A6" w14:paraId="13413A6B" w14:textId="77777777" w:rsidTr="00B627BF">
        <w:trPr>
          <w:trHeight w:val="262"/>
        </w:trPr>
        <w:tc>
          <w:tcPr>
            <w:tcW w:w="5000" w:type="pct"/>
            <w:gridSpan w:val="3"/>
          </w:tcPr>
          <w:p w14:paraId="7E0B5177" w14:textId="77777777" w:rsidR="006123A7" w:rsidRPr="008B44A6" w:rsidRDefault="006123A7" w:rsidP="009A648F">
            <w:pPr>
              <w:spacing w:line="240" w:lineRule="auto"/>
              <w:ind w:left="-113"/>
              <w:rPr>
                <w:rFonts w:cs="Arial"/>
                <w:i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Institution</w:t>
            </w:r>
          </w:p>
        </w:tc>
      </w:tr>
      <w:tr w:rsidR="006123A7" w:rsidRPr="00833904" w14:paraId="427C2FD6" w14:textId="77777777" w:rsidTr="00B627BF">
        <w:trPr>
          <w:trHeight w:val="667"/>
        </w:trPr>
        <w:tc>
          <w:tcPr>
            <w:tcW w:w="2414" w:type="pct"/>
          </w:tcPr>
          <w:p w14:paraId="486ADBD5" w14:textId="77777777" w:rsidR="006123A7" w:rsidRPr="00833904" w:rsidRDefault="006123A7" w:rsidP="009A648F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59" w:type="pct"/>
          </w:tcPr>
          <w:p w14:paraId="468066BA" w14:textId="77777777" w:rsidR="006123A7" w:rsidRPr="00833904" w:rsidRDefault="006123A7" w:rsidP="009A648F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327" w:type="pct"/>
          </w:tcPr>
          <w:p w14:paraId="46F1BA12" w14:textId="77777777" w:rsidR="006123A7" w:rsidRPr="00833904" w:rsidRDefault="006123A7" w:rsidP="009A648F">
            <w:pPr>
              <w:tabs>
                <w:tab w:val="left" w:pos="5103"/>
              </w:tabs>
              <w:spacing w:line="240" w:lineRule="auto"/>
              <w:rPr>
                <w:rFonts w:cs="Arial"/>
              </w:rPr>
            </w:pPr>
          </w:p>
        </w:tc>
      </w:tr>
      <w:tr w:rsidR="006123A7" w:rsidRPr="008B44A6" w14:paraId="61484836" w14:textId="77777777" w:rsidTr="00B627BF">
        <w:tc>
          <w:tcPr>
            <w:tcW w:w="2414" w:type="pct"/>
          </w:tcPr>
          <w:p w14:paraId="314402C7" w14:textId="0AEDCA0B" w:rsidR="006123A7" w:rsidRDefault="006123A7" w:rsidP="009A648F">
            <w:pPr>
              <w:spacing w:line="240" w:lineRule="auto"/>
              <w:rPr>
                <w:rFonts w:cs="Arial"/>
                <w:color w:val="0D2946" w:themeColor="accent1" w:themeShade="BF"/>
              </w:rPr>
            </w:pPr>
          </w:p>
          <w:p w14:paraId="5F6CB5A0" w14:textId="77777777" w:rsidR="00D06681" w:rsidRPr="00833904" w:rsidRDefault="00D06681" w:rsidP="009A648F">
            <w:pPr>
              <w:spacing w:line="240" w:lineRule="auto"/>
              <w:rPr>
                <w:rFonts w:cs="Arial"/>
                <w:color w:val="0D2946" w:themeColor="accent1" w:themeShade="BF"/>
              </w:rPr>
            </w:pPr>
          </w:p>
          <w:p w14:paraId="192B6490" w14:textId="77777777" w:rsidR="006123A7" w:rsidRPr="008B44A6" w:rsidRDefault="006123A7" w:rsidP="009A648F">
            <w:pPr>
              <w:spacing w:line="240" w:lineRule="auto"/>
              <w:ind w:left="-113"/>
              <w:rPr>
                <w:rFonts w:cs="Arial"/>
                <w:i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Vorname, Name</w:t>
            </w:r>
          </w:p>
          <w:p w14:paraId="30BD9ABE" w14:textId="77777777" w:rsidR="006123A7" w:rsidRPr="00833904" w:rsidRDefault="006123A7" w:rsidP="009A648F">
            <w:pPr>
              <w:spacing w:line="240" w:lineRule="auto"/>
              <w:ind w:left="-113"/>
              <w:rPr>
                <w:rFonts w:cs="Arial"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Funktion</w:t>
            </w:r>
          </w:p>
        </w:tc>
        <w:tc>
          <w:tcPr>
            <w:tcW w:w="259" w:type="pct"/>
          </w:tcPr>
          <w:p w14:paraId="74E627DD" w14:textId="77777777" w:rsidR="006123A7" w:rsidRPr="00833904" w:rsidRDefault="006123A7" w:rsidP="009A648F">
            <w:pPr>
              <w:spacing w:line="240" w:lineRule="auto"/>
              <w:rPr>
                <w:rFonts w:cs="Arial"/>
                <w:color w:val="0D2946" w:themeColor="accent1" w:themeShade="BF"/>
              </w:rPr>
            </w:pPr>
          </w:p>
        </w:tc>
        <w:tc>
          <w:tcPr>
            <w:tcW w:w="2327" w:type="pct"/>
          </w:tcPr>
          <w:p w14:paraId="3C943602" w14:textId="6880ACB7" w:rsidR="006123A7" w:rsidRDefault="006123A7" w:rsidP="009A648F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</w:p>
          <w:p w14:paraId="2B6ED068" w14:textId="77777777" w:rsidR="00D06681" w:rsidRPr="008B44A6" w:rsidRDefault="00D06681" w:rsidP="009A648F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</w:p>
          <w:p w14:paraId="1CE8B3C9" w14:textId="77777777" w:rsidR="006123A7" w:rsidRPr="008B44A6" w:rsidRDefault="006123A7" w:rsidP="009A648F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Vorname, Name</w:t>
            </w:r>
          </w:p>
          <w:p w14:paraId="2645DD52" w14:textId="77777777" w:rsidR="006123A7" w:rsidRPr="008B44A6" w:rsidRDefault="006123A7" w:rsidP="009A648F">
            <w:pPr>
              <w:tabs>
                <w:tab w:val="left" w:pos="5103"/>
              </w:tabs>
              <w:spacing w:line="240" w:lineRule="auto"/>
              <w:rPr>
                <w:rFonts w:cs="Arial"/>
                <w:i/>
                <w:color w:val="0D2946" w:themeColor="accent1" w:themeShade="BF"/>
              </w:rPr>
            </w:pPr>
            <w:r w:rsidRPr="008B44A6">
              <w:rPr>
                <w:rFonts w:cs="Arial"/>
                <w:i/>
                <w:color w:val="0D2946" w:themeColor="accent1" w:themeShade="BF"/>
              </w:rPr>
              <w:t>Funktion</w:t>
            </w:r>
          </w:p>
        </w:tc>
      </w:tr>
    </w:tbl>
    <w:p w14:paraId="2E6E4AA0" w14:textId="77777777" w:rsidR="00B627BF" w:rsidRDefault="00B627BF" w:rsidP="00E24E60">
      <w:pPr>
        <w:sectPr w:rsidR="00B627BF" w:rsidSect="00EC22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75" w:right="1247" w:bottom="822" w:left="1247" w:header="567" w:footer="318" w:gutter="0"/>
          <w:cols w:space="708"/>
          <w:titlePg/>
          <w:docGrid w:linePitch="360"/>
        </w:sectPr>
      </w:pPr>
    </w:p>
    <w:p w14:paraId="453D12F0" w14:textId="6721C8C0" w:rsidR="00114651" w:rsidRDefault="0071788B" w:rsidP="00114651">
      <w:pPr>
        <w:pStyle w:val="berschrift1nummeriert"/>
      </w:pPr>
      <w:r>
        <w:lastRenderedPageBreak/>
        <w:t>Zwischenabrechnung / Schlussrechnung</w:t>
      </w:r>
    </w:p>
    <w:p w14:paraId="09630238" w14:textId="6BCDEF34" w:rsidR="00E24E60" w:rsidRPr="00843086" w:rsidRDefault="00E24E60" w:rsidP="00E24E60">
      <w:pPr>
        <w:rPr>
          <w:i/>
          <w:iCs/>
          <w:color w:val="12385F" w:themeColor="accent1"/>
        </w:rPr>
      </w:pPr>
      <w:r w:rsidRPr="00E24E60">
        <w:rPr>
          <w:b/>
          <w:bCs/>
          <w:i/>
          <w:iCs/>
          <w:color w:val="12385F" w:themeColor="accent1"/>
        </w:rPr>
        <w:t>Für Kurse:</w:t>
      </w:r>
      <w:r w:rsidRPr="00E24E60">
        <w:rPr>
          <w:i/>
          <w:iCs/>
          <w:color w:val="12385F" w:themeColor="accent1"/>
        </w:rPr>
        <w:t xml:space="preserve"> </w:t>
      </w:r>
      <w:r w:rsidRPr="00843086">
        <w:rPr>
          <w:i/>
          <w:iCs/>
          <w:color w:val="12385F" w:themeColor="accent1"/>
        </w:rPr>
        <w:t>Aktualisieren Sie im Kalkulations</w:t>
      </w:r>
      <w:r w:rsidR="00843086" w:rsidRPr="00843086">
        <w:rPr>
          <w:i/>
          <w:iCs/>
          <w:color w:val="12385F" w:themeColor="accent1"/>
        </w:rPr>
        <w:t>t</w:t>
      </w:r>
      <w:r w:rsidRPr="00843086">
        <w:rPr>
          <w:i/>
          <w:iCs/>
          <w:color w:val="12385F" w:themeColor="accent1"/>
        </w:rPr>
        <w:t xml:space="preserve">ool die durchgeführten Kurse mit den </w:t>
      </w:r>
      <w:r w:rsidR="00843086" w:rsidRPr="00843086">
        <w:rPr>
          <w:i/>
          <w:iCs/>
          <w:color w:val="12385F" w:themeColor="accent1"/>
        </w:rPr>
        <w:t xml:space="preserve">tatsächlichen </w:t>
      </w:r>
      <w:r w:rsidRPr="00843086">
        <w:rPr>
          <w:i/>
          <w:iCs/>
          <w:color w:val="12385F" w:themeColor="accent1"/>
        </w:rPr>
        <w:t xml:space="preserve">Zahlen und fügen Sie das Registerblatt «Übersicht alle Kurse» hier ein. Legen Sie die vollständige Originaldatei dem Bericht bei. </w:t>
      </w:r>
    </w:p>
    <w:p w14:paraId="3658DB43" w14:textId="7795284F" w:rsidR="00E24E60" w:rsidRPr="00E24E60" w:rsidRDefault="00E24E60" w:rsidP="00E24E60">
      <w:pPr>
        <w:rPr>
          <w:i/>
          <w:iCs/>
          <w:color w:val="12385F" w:themeColor="accent1"/>
        </w:rPr>
      </w:pPr>
      <w:r w:rsidRPr="00843086">
        <w:rPr>
          <w:b/>
          <w:bCs/>
          <w:i/>
          <w:iCs/>
          <w:color w:val="12385F" w:themeColor="accent1"/>
        </w:rPr>
        <w:t>Für Lehrgänge:</w:t>
      </w:r>
      <w:r w:rsidRPr="00843086">
        <w:rPr>
          <w:i/>
          <w:iCs/>
          <w:color w:val="12385F" w:themeColor="accent1"/>
        </w:rPr>
        <w:t xml:space="preserve"> Aktualisieren Sie im Kalkulations</w:t>
      </w:r>
      <w:r w:rsidR="00843086" w:rsidRPr="00843086">
        <w:rPr>
          <w:i/>
          <w:iCs/>
          <w:color w:val="12385F" w:themeColor="accent1"/>
        </w:rPr>
        <w:t>t</w:t>
      </w:r>
      <w:r w:rsidRPr="00843086">
        <w:rPr>
          <w:i/>
          <w:iCs/>
          <w:color w:val="12385F" w:themeColor="accent1"/>
        </w:rPr>
        <w:t>ool das Tabellenblatt</w:t>
      </w:r>
      <w:r w:rsidRPr="00E24E60">
        <w:rPr>
          <w:i/>
          <w:iCs/>
          <w:color w:val="12385F" w:themeColor="accent1"/>
        </w:rPr>
        <w:t xml:space="preserve"> «Rechnung». Beachten Sie, dass Sie im Blatt </w:t>
      </w:r>
      <w:r w:rsidR="005B6B5E">
        <w:rPr>
          <w:i/>
          <w:iCs/>
          <w:color w:val="12385F" w:themeColor="accent1"/>
        </w:rPr>
        <w:t>«</w:t>
      </w:r>
      <w:r w:rsidRPr="00E24E60">
        <w:rPr>
          <w:i/>
          <w:iCs/>
          <w:color w:val="12385F" w:themeColor="accent1"/>
        </w:rPr>
        <w:t>Rechnung</w:t>
      </w:r>
      <w:r w:rsidR="005B6B5E">
        <w:rPr>
          <w:i/>
          <w:iCs/>
          <w:color w:val="12385F" w:themeColor="accent1"/>
        </w:rPr>
        <w:t>»</w:t>
      </w:r>
      <w:r w:rsidRPr="00E24E60">
        <w:rPr>
          <w:i/>
          <w:iCs/>
          <w:color w:val="12385F" w:themeColor="accent1"/>
        </w:rPr>
        <w:t xml:space="preserve"> für abgerechnete Lehrgänge in der letzten Zeile jeweils «Ja» angewählt haben. Fügen Sie hier das Blatt «Übersicht» ein und legen Sie die vollständige Originaldatei dem Bericht bei. </w:t>
      </w:r>
    </w:p>
    <w:p w14:paraId="4E2622AF" w14:textId="30BA8A65" w:rsidR="0071788B" w:rsidRDefault="00E24E60" w:rsidP="00E24E60">
      <w:pPr>
        <w:rPr>
          <w:i/>
          <w:iCs/>
          <w:color w:val="12385F" w:themeColor="accent1"/>
        </w:rPr>
      </w:pPr>
      <w:r w:rsidRPr="00E24E60">
        <w:rPr>
          <w:b/>
          <w:bCs/>
          <w:i/>
          <w:iCs/>
          <w:color w:val="12385F" w:themeColor="accent1"/>
        </w:rPr>
        <w:t xml:space="preserve">Für </w:t>
      </w:r>
      <w:r w:rsidR="00D87546">
        <w:rPr>
          <w:b/>
          <w:bCs/>
          <w:i/>
          <w:iCs/>
          <w:color w:val="12385F" w:themeColor="accent1"/>
        </w:rPr>
        <w:t xml:space="preserve">andere </w:t>
      </w:r>
      <w:r w:rsidRPr="00E24E60">
        <w:rPr>
          <w:b/>
          <w:bCs/>
          <w:i/>
          <w:iCs/>
          <w:color w:val="12385F" w:themeColor="accent1"/>
        </w:rPr>
        <w:t>Bildungs</w:t>
      </w:r>
      <w:r w:rsidR="00A1147F">
        <w:rPr>
          <w:b/>
          <w:bCs/>
          <w:i/>
          <w:iCs/>
          <w:color w:val="12385F" w:themeColor="accent1"/>
        </w:rPr>
        <w:t>angebote</w:t>
      </w:r>
      <w:r w:rsidRPr="00E24E60">
        <w:rPr>
          <w:b/>
          <w:bCs/>
          <w:i/>
          <w:iCs/>
          <w:color w:val="12385F" w:themeColor="accent1"/>
        </w:rPr>
        <w:t>:</w:t>
      </w:r>
      <w:r w:rsidRPr="00E24E60">
        <w:rPr>
          <w:i/>
          <w:iCs/>
          <w:color w:val="12385F" w:themeColor="accent1"/>
        </w:rPr>
        <w:t xml:space="preserve"> Legen Sie dem Zwischenbericht / Schlussbericht ein</w:t>
      </w:r>
      <w:r w:rsidR="0084300B">
        <w:rPr>
          <w:i/>
          <w:iCs/>
          <w:color w:val="12385F" w:themeColor="accent1"/>
        </w:rPr>
        <w:t>e Aufstellung der tatsächlichen Kosten und Finanzierung bei</w:t>
      </w:r>
      <w:r w:rsidRPr="00E24E60">
        <w:rPr>
          <w:i/>
          <w:iCs/>
          <w:color w:val="12385F" w:themeColor="accent1"/>
        </w:rPr>
        <w:t>. Es muss klar ersichtlich sein, welche Leistungen zu welchem Zeitpunkt zu welchem Stundensatz erbracht wurden.</w:t>
      </w:r>
    </w:p>
    <w:p w14:paraId="54CD7F6A" w14:textId="6A9DE590" w:rsidR="00D87546" w:rsidRPr="0084300B" w:rsidRDefault="00D87546" w:rsidP="00E24E60"/>
    <w:p w14:paraId="15D9212C" w14:textId="77777777" w:rsidR="00D87546" w:rsidRPr="0084300B" w:rsidRDefault="00D87546" w:rsidP="00E24E60"/>
    <w:p w14:paraId="5871F6E1" w14:textId="2718F4E6" w:rsidR="00B627BF" w:rsidRPr="00E24E60" w:rsidRDefault="00B627BF" w:rsidP="00E24E60">
      <w:pPr>
        <w:rPr>
          <w:i/>
          <w:iCs/>
          <w:color w:val="12385F" w:themeColor="accent1"/>
        </w:rPr>
      </w:pPr>
      <w:r>
        <w:rPr>
          <w:i/>
          <w:iCs/>
          <w:color w:val="12385F" w:themeColor="accent1"/>
        </w:rPr>
        <w:br w:type="page"/>
      </w:r>
    </w:p>
    <w:p w14:paraId="7E470A3A" w14:textId="5C513F66" w:rsidR="0071788B" w:rsidRDefault="0071788B" w:rsidP="0071788B">
      <w:pPr>
        <w:pStyle w:val="berschrift1nummeriert"/>
      </w:pPr>
      <w:r>
        <w:lastRenderedPageBreak/>
        <w:t>Beurteilung der Erreichung der Projektwirkungs- und Projektziele</w:t>
      </w:r>
    </w:p>
    <w:p w14:paraId="2818E9D6" w14:textId="305AD3EA" w:rsidR="00843086" w:rsidRDefault="00E24E60" w:rsidP="00843086">
      <w:pPr>
        <w:pStyle w:val="berschrift2nummeriert"/>
      </w:pPr>
      <w:r>
        <w:t>Wirkungsziele und Messung (Outcome)</w:t>
      </w:r>
    </w:p>
    <w:p w14:paraId="27808F73" w14:textId="1F784CF9" w:rsidR="00D06681" w:rsidRPr="00D06681" w:rsidRDefault="00D06681" w:rsidP="00D06681">
      <w:pPr>
        <w:rPr>
          <w:i/>
          <w:iCs/>
          <w:color w:val="12385F" w:themeColor="accent1"/>
        </w:rPr>
      </w:pPr>
      <w:r w:rsidRPr="00D06681">
        <w:rPr>
          <w:i/>
          <w:iCs/>
          <w:color w:val="12385F" w:themeColor="accent1"/>
        </w:rPr>
        <w:t>Die Angaben «Wirkungsziele» und «Messung» können Sie aus dem Antrag kopieren.</w:t>
      </w:r>
    </w:p>
    <w:p w14:paraId="3CEFE23C" w14:textId="77777777" w:rsidR="00843086" w:rsidRPr="00843086" w:rsidRDefault="00843086" w:rsidP="00843086"/>
    <w:tbl>
      <w:tblPr>
        <w:tblStyle w:val="Tabellenraster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3558"/>
        <w:gridCol w:w="3558"/>
        <w:gridCol w:w="3558"/>
      </w:tblGrid>
      <w:tr w:rsidR="00843086" w14:paraId="79F8EC37" w14:textId="77777777" w:rsidTr="00843086">
        <w:tc>
          <w:tcPr>
            <w:tcW w:w="3557" w:type="dxa"/>
            <w:tcBorders>
              <w:top w:val="nil"/>
              <w:left w:val="nil"/>
              <w:right w:val="nil"/>
            </w:tcBorders>
          </w:tcPr>
          <w:p w14:paraId="10A33A23" w14:textId="652DA76C" w:rsidR="00843086" w:rsidRPr="00843086" w:rsidRDefault="00843086" w:rsidP="00E24E60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Wirkungsziel</w:t>
            </w:r>
            <w:r w:rsidR="00D06681">
              <w:rPr>
                <w:b/>
                <w:bCs/>
              </w:rPr>
              <w:t>e</w:t>
            </w:r>
          </w:p>
          <w:p w14:paraId="293E556A" w14:textId="66F7323B" w:rsidR="00843086" w:rsidRPr="00843086" w:rsidRDefault="00843086" w:rsidP="00E24E60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Was wollen Sie bei wem, in welchem Umfang und bis wann bewirken (z.B. Wirkungen auf Wissen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/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Kompetenzen, Einstellung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/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Verhalten, Struktur, Verhältnisse)?</w:t>
            </w:r>
          </w:p>
        </w:tc>
        <w:tc>
          <w:tcPr>
            <w:tcW w:w="3558" w:type="dxa"/>
            <w:tcBorders>
              <w:top w:val="nil"/>
              <w:left w:val="nil"/>
              <w:right w:val="nil"/>
            </w:tcBorders>
            <w:shd w:val="clear" w:color="auto" w:fill="E0EEF8" w:themeFill="accent2" w:themeFillTint="33"/>
          </w:tcPr>
          <w:p w14:paraId="00538255" w14:textId="77777777" w:rsidR="00843086" w:rsidRPr="00843086" w:rsidRDefault="00843086" w:rsidP="00E24E60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Messung</w:t>
            </w:r>
          </w:p>
          <w:p w14:paraId="575F9F85" w14:textId="0FFA4CDF" w:rsidR="00843086" w:rsidRPr="00843086" w:rsidRDefault="00843086" w:rsidP="00E24E60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Wie messen und überprüfen Sie die Erreichung der Projektwirkungsziele?</w:t>
            </w:r>
          </w:p>
        </w:tc>
        <w:tc>
          <w:tcPr>
            <w:tcW w:w="3558" w:type="dxa"/>
            <w:tcBorders>
              <w:top w:val="nil"/>
              <w:left w:val="nil"/>
              <w:right w:val="nil"/>
            </w:tcBorders>
          </w:tcPr>
          <w:p w14:paraId="7315440F" w14:textId="77777777" w:rsidR="00843086" w:rsidRPr="00843086" w:rsidRDefault="00843086" w:rsidP="00E24E60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Ergebnis</w:t>
            </w:r>
          </w:p>
          <w:p w14:paraId="0A778D42" w14:textId="078CEF99" w:rsidR="00843086" w:rsidRPr="00843086" w:rsidRDefault="00843086" w:rsidP="00E24E60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 xml:space="preserve">Welche </w:t>
            </w:r>
            <w:r w:rsidR="00840EFD">
              <w:rPr>
                <w:i/>
                <w:iCs/>
              </w:rPr>
              <w:t xml:space="preserve">Ziele </w:t>
            </w:r>
            <w:r w:rsidRPr="00843086">
              <w:rPr>
                <w:i/>
                <w:iCs/>
              </w:rPr>
              <w:t>haben Sie (bereits) er</w:t>
            </w:r>
            <w:r w:rsidR="00840EFD">
              <w:rPr>
                <w:i/>
                <w:iCs/>
              </w:rPr>
              <w:t>reicht</w:t>
            </w:r>
            <w:r w:rsidRPr="00843086">
              <w:rPr>
                <w:i/>
                <w:iCs/>
              </w:rPr>
              <w:t>?</w:t>
            </w:r>
          </w:p>
        </w:tc>
        <w:tc>
          <w:tcPr>
            <w:tcW w:w="3558" w:type="dxa"/>
            <w:tcBorders>
              <w:top w:val="nil"/>
              <w:left w:val="nil"/>
            </w:tcBorders>
            <w:shd w:val="clear" w:color="auto" w:fill="E0EEF8" w:themeFill="accent2" w:themeFillTint="33"/>
          </w:tcPr>
          <w:p w14:paraId="6BBAF7C5" w14:textId="77777777" w:rsidR="00843086" w:rsidRPr="00843086" w:rsidRDefault="00843086" w:rsidP="00E24E60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Beurteilung der Zielerreichung</w:t>
            </w:r>
          </w:p>
          <w:p w14:paraId="2772CB95" w14:textId="4DFC869C" w:rsidR="00843086" w:rsidRPr="00843086" w:rsidRDefault="00843086" w:rsidP="00E24E60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erreicht / teilweise erreicht / nicht er-reicht mit kurzer Begründung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/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Fazit</w:t>
            </w:r>
          </w:p>
        </w:tc>
      </w:tr>
      <w:tr w:rsidR="00843086" w14:paraId="4B66D989" w14:textId="77777777" w:rsidTr="00843086">
        <w:tc>
          <w:tcPr>
            <w:tcW w:w="3557" w:type="dxa"/>
            <w:tcBorders>
              <w:left w:val="nil"/>
              <w:right w:val="nil"/>
            </w:tcBorders>
          </w:tcPr>
          <w:p w14:paraId="5D8AF90F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378190B0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</w:tcPr>
          <w:p w14:paraId="00987A6C" w14:textId="77777777" w:rsidR="00843086" w:rsidRDefault="00843086" w:rsidP="00E24E60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749D2379" w14:textId="77777777" w:rsidR="00843086" w:rsidRDefault="00843086" w:rsidP="00E24E60"/>
        </w:tc>
      </w:tr>
      <w:tr w:rsidR="00843086" w14:paraId="1CAED944" w14:textId="77777777" w:rsidTr="00843086">
        <w:tc>
          <w:tcPr>
            <w:tcW w:w="3557" w:type="dxa"/>
            <w:tcBorders>
              <w:left w:val="nil"/>
              <w:right w:val="nil"/>
            </w:tcBorders>
          </w:tcPr>
          <w:p w14:paraId="43B43675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39A1099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</w:tcPr>
          <w:p w14:paraId="787BC593" w14:textId="77777777" w:rsidR="00843086" w:rsidRDefault="00843086" w:rsidP="00E24E60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3F578C51" w14:textId="77777777" w:rsidR="00843086" w:rsidRDefault="00843086" w:rsidP="00E24E60"/>
        </w:tc>
      </w:tr>
      <w:tr w:rsidR="00843086" w14:paraId="314772DA" w14:textId="77777777" w:rsidTr="00843086">
        <w:tc>
          <w:tcPr>
            <w:tcW w:w="3557" w:type="dxa"/>
            <w:tcBorders>
              <w:left w:val="nil"/>
              <w:right w:val="nil"/>
            </w:tcBorders>
          </w:tcPr>
          <w:p w14:paraId="7AD1D75F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5F405743" w14:textId="77777777" w:rsidR="00843086" w:rsidRDefault="00843086" w:rsidP="00E24E60"/>
        </w:tc>
        <w:tc>
          <w:tcPr>
            <w:tcW w:w="3558" w:type="dxa"/>
            <w:tcBorders>
              <w:left w:val="nil"/>
              <w:right w:val="nil"/>
            </w:tcBorders>
          </w:tcPr>
          <w:p w14:paraId="42609A01" w14:textId="77777777" w:rsidR="00843086" w:rsidRDefault="00843086" w:rsidP="00E24E60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0F00EB16" w14:textId="77777777" w:rsidR="00843086" w:rsidRDefault="00843086" w:rsidP="00E24E60"/>
        </w:tc>
      </w:tr>
    </w:tbl>
    <w:p w14:paraId="59AFD261" w14:textId="7538C765" w:rsidR="00E24E60" w:rsidRDefault="00E24E60" w:rsidP="00E24E60">
      <w:pPr>
        <w:pStyle w:val="berschrift2nummeriert"/>
      </w:pPr>
      <w:r>
        <w:t>Projektziele und Messung (Output)</w:t>
      </w:r>
    </w:p>
    <w:p w14:paraId="161C9D54" w14:textId="724D6DC0" w:rsidR="00D06681" w:rsidRPr="00D06681" w:rsidRDefault="00D06681" w:rsidP="00D06681">
      <w:pPr>
        <w:pStyle w:val="Formulartext"/>
        <w:rPr>
          <w:i/>
          <w:iCs/>
          <w:sz w:val="20"/>
          <w:szCs w:val="22"/>
        </w:rPr>
      </w:pPr>
      <w:r w:rsidRPr="00D06681">
        <w:rPr>
          <w:i/>
          <w:iCs/>
          <w:sz w:val="20"/>
          <w:szCs w:val="22"/>
        </w:rPr>
        <w:t>Die Angaben «Projetziele» und «Messung» können Sie aus dem Antrag kopieren.</w:t>
      </w:r>
    </w:p>
    <w:p w14:paraId="1E467397" w14:textId="0FCD321D" w:rsidR="00843086" w:rsidRDefault="00843086" w:rsidP="00D06681">
      <w:pPr>
        <w:pStyle w:val="Formulartext"/>
      </w:pPr>
    </w:p>
    <w:tbl>
      <w:tblPr>
        <w:tblStyle w:val="Tabellenraster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3558"/>
        <w:gridCol w:w="3558"/>
        <w:gridCol w:w="3558"/>
      </w:tblGrid>
      <w:tr w:rsidR="00843086" w14:paraId="6C8C323B" w14:textId="77777777" w:rsidTr="009A648F">
        <w:tc>
          <w:tcPr>
            <w:tcW w:w="3557" w:type="dxa"/>
            <w:tcBorders>
              <w:top w:val="nil"/>
              <w:left w:val="nil"/>
              <w:right w:val="nil"/>
            </w:tcBorders>
          </w:tcPr>
          <w:p w14:paraId="56395CBD" w14:textId="77777777" w:rsidR="00843086" w:rsidRDefault="00843086" w:rsidP="009A648F">
            <w:pPr>
              <w:rPr>
                <w:b/>
                <w:bCs/>
              </w:rPr>
            </w:pPr>
            <w:r>
              <w:rPr>
                <w:b/>
                <w:bCs/>
              </w:rPr>
              <w:t>Projektziele</w:t>
            </w:r>
          </w:p>
          <w:p w14:paraId="666D78DD" w14:textId="71E88212" w:rsidR="00843086" w:rsidRPr="00843086" w:rsidRDefault="00843086" w:rsidP="009A648F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Was leisten Sie in welcher Anzahl für wen und bis wann (konkrete Produkte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/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Leistungen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/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Resultate)?</w:t>
            </w:r>
          </w:p>
        </w:tc>
        <w:tc>
          <w:tcPr>
            <w:tcW w:w="3558" w:type="dxa"/>
            <w:tcBorders>
              <w:top w:val="nil"/>
              <w:left w:val="nil"/>
              <w:right w:val="nil"/>
            </w:tcBorders>
            <w:shd w:val="clear" w:color="auto" w:fill="E0EEF8" w:themeFill="accent2" w:themeFillTint="33"/>
          </w:tcPr>
          <w:p w14:paraId="10C29B37" w14:textId="77777777" w:rsidR="00843086" w:rsidRPr="00843086" w:rsidRDefault="00843086" w:rsidP="009A648F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Messung</w:t>
            </w:r>
          </w:p>
          <w:p w14:paraId="14C95A29" w14:textId="2ABFD4A1" w:rsidR="00843086" w:rsidRPr="00843086" w:rsidRDefault="00843086" w:rsidP="009A648F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Wie messen und überprüfen Sie die Erreichung der Projektziele?</w:t>
            </w:r>
          </w:p>
        </w:tc>
        <w:tc>
          <w:tcPr>
            <w:tcW w:w="3558" w:type="dxa"/>
            <w:tcBorders>
              <w:top w:val="nil"/>
              <w:left w:val="nil"/>
              <w:right w:val="nil"/>
            </w:tcBorders>
          </w:tcPr>
          <w:p w14:paraId="0B948DD2" w14:textId="77777777" w:rsidR="00843086" w:rsidRPr="00843086" w:rsidRDefault="00843086" w:rsidP="009A648F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Ergebnis</w:t>
            </w:r>
          </w:p>
          <w:p w14:paraId="5D116A3C" w14:textId="77777777" w:rsidR="00843086" w:rsidRPr="00843086" w:rsidRDefault="00843086" w:rsidP="009A648F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Welche Leistungen haben Sie (bereits) erbracht?</w:t>
            </w:r>
          </w:p>
        </w:tc>
        <w:tc>
          <w:tcPr>
            <w:tcW w:w="3558" w:type="dxa"/>
            <w:tcBorders>
              <w:top w:val="nil"/>
              <w:left w:val="nil"/>
            </w:tcBorders>
            <w:shd w:val="clear" w:color="auto" w:fill="E0EEF8" w:themeFill="accent2" w:themeFillTint="33"/>
          </w:tcPr>
          <w:p w14:paraId="00255B70" w14:textId="77777777" w:rsidR="00843086" w:rsidRPr="00843086" w:rsidRDefault="00843086" w:rsidP="009A648F">
            <w:pPr>
              <w:rPr>
                <w:b/>
                <w:bCs/>
              </w:rPr>
            </w:pPr>
            <w:r w:rsidRPr="00843086">
              <w:rPr>
                <w:b/>
                <w:bCs/>
              </w:rPr>
              <w:t>Beurteilung der Zielerreichung</w:t>
            </w:r>
          </w:p>
          <w:p w14:paraId="343190C9" w14:textId="77777777" w:rsidR="00843086" w:rsidRPr="00843086" w:rsidRDefault="00843086" w:rsidP="009A648F">
            <w:pPr>
              <w:rPr>
                <w:i/>
                <w:iCs/>
              </w:rPr>
            </w:pPr>
            <w:r w:rsidRPr="00843086">
              <w:rPr>
                <w:i/>
                <w:iCs/>
              </w:rPr>
              <w:t>erreicht / teilweise erreicht / nicht er-reicht mit kurzer Begründung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/</w:t>
            </w:r>
            <w:r>
              <w:rPr>
                <w:i/>
                <w:iCs/>
              </w:rPr>
              <w:t xml:space="preserve"> </w:t>
            </w:r>
            <w:r w:rsidRPr="00843086">
              <w:rPr>
                <w:i/>
                <w:iCs/>
              </w:rPr>
              <w:t>Fazit</w:t>
            </w:r>
          </w:p>
        </w:tc>
      </w:tr>
      <w:tr w:rsidR="00843086" w14:paraId="524391C7" w14:textId="77777777" w:rsidTr="009A648F">
        <w:tc>
          <w:tcPr>
            <w:tcW w:w="3557" w:type="dxa"/>
            <w:tcBorders>
              <w:left w:val="nil"/>
              <w:right w:val="nil"/>
            </w:tcBorders>
          </w:tcPr>
          <w:p w14:paraId="596FE709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34FF29CC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</w:tcPr>
          <w:p w14:paraId="3BF355AB" w14:textId="77777777" w:rsidR="00843086" w:rsidRDefault="00843086" w:rsidP="009A648F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012A63CE" w14:textId="77777777" w:rsidR="00843086" w:rsidRDefault="00843086" w:rsidP="009A648F"/>
        </w:tc>
      </w:tr>
      <w:tr w:rsidR="00843086" w14:paraId="30DE0B43" w14:textId="77777777" w:rsidTr="009A648F">
        <w:tc>
          <w:tcPr>
            <w:tcW w:w="3557" w:type="dxa"/>
            <w:tcBorders>
              <w:left w:val="nil"/>
              <w:right w:val="nil"/>
            </w:tcBorders>
          </w:tcPr>
          <w:p w14:paraId="053C6520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790035CB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</w:tcPr>
          <w:p w14:paraId="181C9D4B" w14:textId="77777777" w:rsidR="00843086" w:rsidRDefault="00843086" w:rsidP="009A648F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1CCAF321" w14:textId="77777777" w:rsidR="00843086" w:rsidRDefault="00843086" w:rsidP="009A648F"/>
        </w:tc>
      </w:tr>
      <w:tr w:rsidR="00843086" w14:paraId="4086ADDF" w14:textId="77777777" w:rsidTr="009A648F">
        <w:tc>
          <w:tcPr>
            <w:tcW w:w="3557" w:type="dxa"/>
            <w:tcBorders>
              <w:left w:val="nil"/>
              <w:right w:val="nil"/>
            </w:tcBorders>
          </w:tcPr>
          <w:p w14:paraId="5162CDC0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  <w:shd w:val="clear" w:color="auto" w:fill="E0EEF8" w:themeFill="accent2" w:themeFillTint="33"/>
          </w:tcPr>
          <w:p w14:paraId="567C125E" w14:textId="77777777" w:rsidR="00843086" w:rsidRDefault="00843086" w:rsidP="009A648F"/>
        </w:tc>
        <w:tc>
          <w:tcPr>
            <w:tcW w:w="3558" w:type="dxa"/>
            <w:tcBorders>
              <w:left w:val="nil"/>
              <w:right w:val="nil"/>
            </w:tcBorders>
          </w:tcPr>
          <w:p w14:paraId="70D99542" w14:textId="77777777" w:rsidR="00843086" w:rsidRDefault="00843086" w:rsidP="009A648F"/>
        </w:tc>
        <w:tc>
          <w:tcPr>
            <w:tcW w:w="3558" w:type="dxa"/>
            <w:tcBorders>
              <w:left w:val="nil"/>
            </w:tcBorders>
            <w:shd w:val="clear" w:color="auto" w:fill="E0EEF8" w:themeFill="accent2" w:themeFillTint="33"/>
          </w:tcPr>
          <w:p w14:paraId="66400181" w14:textId="77777777" w:rsidR="00843086" w:rsidRDefault="00843086" w:rsidP="009A648F"/>
        </w:tc>
      </w:tr>
    </w:tbl>
    <w:p w14:paraId="40862241" w14:textId="74DCF2A6" w:rsidR="00843086" w:rsidRDefault="00843086" w:rsidP="00843086"/>
    <w:p w14:paraId="05A5DBD6" w14:textId="77777777" w:rsidR="00B627BF" w:rsidRDefault="00B627BF" w:rsidP="0071788B">
      <w:pPr>
        <w:sectPr w:rsidR="00B627BF" w:rsidSect="00B627BF">
          <w:pgSz w:w="16838" w:h="11906" w:orient="landscape"/>
          <w:pgMar w:top="1247" w:right="1775" w:bottom="1247" w:left="822" w:header="567" w:footer="318" w:gutter="0"/>
          <w:cols w:space="708"/>
          <w:titlePg/>
          <w:docGrid w:linePitch="360"/>
        </w:sectPr>
      </w:pPr>
    </w:p>
    <w:p w14:paraId="4163BC89" w14:textId="58DB1C1C" w:rsidR="0071788B" w:rsidRDefault="0071788B" w:rsidP="0071788B">
      <w:pPr>
        <w:pStyle w:val="berschrift1nummeriert"/>
      </w:pPr>
      <w:r>
        <w:lastRenderedPageBreak/>
        <w:t>Learnings aus der Projektarbeit</w:t>
      </w:r>
    </w:p>
    <w:p w14:paraId="68D236A9" w14:textId="5DCAD0FC" w:rsidR="0071788B" w:rsidRPr="00F57FF9" w:rsidRDefault="00F57FF9" w:rsidP="0071788B">
      <w:pPr>
        <w:rPr>
          <w:i/>
          <w:iCs/>
          <w:color w:val="12385F" w:themeColor="accent1"/>
        </w:rPr>
      </w:pPr>
      <w:r w:rsidRPr="00F57FF9">
        <w:rPr>
          <w:i/>
          <w:iCs/>
          <w:color w:val="12385F" w:themeColor="accent1"/>
        </w:rPr>
        <w:t>Was war in der letzten Projektphase besonders herausfordernd / besonders erfolgreich? Wie sind Sie mit den Herausforderungen umgegangen? Erläutern Sie kurz Ihre Learnings aus der Projektarbeit.</w:t>
      </w:r>
    </w:p>
    <w:p w14:paraId="6E864C32" w14:textId="388EED46" w:rsidR="0071788B" w:rsidRDefault="0071788B" w:rsidP="0071788B">
      <w:pPr>
        <w:pStyle w:val="berschrift1nummeriert"/>
      </w:pPr>
      <w:r>
        <w:t>Allfällige Projektänderungen aus den Learnings (nur für Zwischenbericht)</w:t>
      </w:r>
    </w:p>
    <w:p w14:paraId="2F56739D" w14:textId="19D4B30D" w:rsidR="0071788B" w:rsidRPr="00F57FF9" w:rsidRDefault="00F57FF9" w:rsidP="0071788B">
      <w:pPr>
        <w:rPr>
          <w:i/>
          <w:iCs/>
          <w:color w:val="12385F" w:themeColor="accent1"/>
        </w:rPr>
      </w:pPr>
      <w:r w:rsidRPr="00F57FF9">
        <w:rPr>
          <w:i/>
          <w:iCs/>
          <w:color w:val="12385F" w:themeColor="accent1"/>
        </w:rPr>
        <w:t xml:space="preserve">Ergeben sich aus den oben genannten Learnings Änderungen </w:t>
      </w:r>
      <w:r w:rsidR="00D87546">
        <w:rPr>
          <w:i/>
          <w:iCs/>
          <w:color w:val="12385F" w:themeColor="accent1"/>
        </w:rPr>
        <w:t xml:space="preserve">(inhaltlich, terminlich, finanziell) </w:t>
      </w:r>
      <w:r w:rsidRPr="00F57FF9">
        <w:rPr>
          <w:i/>
          <w:iCs/>
          <w:color w:val="12385F" w:themeColor="accent1"/>
        </w:rPr>
        <w:t xml:space="preserve">gegenüber dem im Subventionsantrag geplanten Vorgehen? Müssen die </w:t>
      </w:r>
      <w:r w:rsidR="00DB3542">
        <w:rPr>
          <w:i/>
          <w:iCs/>
          <w:color w:val="12385F" w:themeColor="accent1"/>
        </w:rPr>
        <w:t>W</w:t>
      </w:r>
      <w:r w:rsidRPr="00F57FF9">
        <w:rPr>
          <w:i/>
          <w:iCs/>
          <w:color w:val="12385F" w:themeColor="accent1"/>
        </w:rPr>
        <w:t xml:space="preserve">irkungs- und Projektziele angepasst werden? </w:t>
      </w:r>
    </w:p>
    <w:p w14:paraId="2835F081" w14:textId="0E19410F" w:rsidR="0071788B" w:rsidRDefault="0071788B" w:rsidP="0071788B">
      <w:pPr>
        <w:pStyle w:val="berschrift1nummeriert"/>
      </w:pPr>
      <w:r>
        <w:t>Fazit zum Projekt (nur für Schlussbericht)</w:t>
      </w:r>
    </w:p>
    <w:p w14:paraId="5D14FEEA" w14:textId="63265594" w:rsidR="0071788B" w:rsidRPr="00F57FF9" w:rsidRDefault="00F57FF9" w:rsidP="0071788B">
      <w:pPr>
        <w:rPr>
          <w:i/>
          <w:iCs/>
          <w:color w:val="12385F" w:themeColor="accent1"/>
        </w:rPr>
      </w:pPr>
      <w:r w:rsidRPr="00F57FF9">
        <w:rPr>
          <w:i/>
          <w:iCs/>
          <w:color w:val="12385F" w:themeColor="accent1"/>
        </w:rPr>
        <w:t>Ziehen Sie ein Fazit über das gesamte Projekt.</w:t>
      </w:r>
    </w:p>
    <w:p w14:paraId="32FEBC37" w14:textId="4837D5B8" w:rsidR="0071788B" w:rsidRDefault="0071788B" w:rsidP="0071788B">
      <w:pPr>
        <w:pStyle w:val="berschrift1nummeriert"/>
      </w:pPr>
      <w:r>
        <w:t>Ausblick</w:t>
      </w:r>
    </w:p>
    <w:p w14:paraId="210ED747" w14:textId="74894BF0" w:rsidR="0071788B" w:rsidRPr="00F57FF9" w:rsidRDefault="00F57FF9" w:rsidP="0071788B">
      <w:pPr>
        <w:rPr>
          <w:i/>
          <w:iCs/>
          <w:color w:val="12385F" w:themeColor="accent1"/>
        </w:rPr>
      </w:pPr>
      <w:r w:rsidRPr="00F57FF9">
        <w:rPr>
          <w:i/>
          <w:iCs/>
          <w:color w:val="12385F" w:themeColor="accent1"/>
        </w:rPr>
        <w:t>Erörtern Sie, wie es mit dem Projekt weitergeht, welche nächsten Schritte anstehen, welche Massnahmen getroffen werden o.ä.</w:t>
      </w:r>
    </w:p>
    <w:p w14:paraId="3C143048" w14:textId="6D8D11F8" w:rsidR="0071788B" w:rsidRDefault="0071788B" w:rsidP="0071788B"/>
    <w:p w14:paraId="57F752CD" w14:textId="53D60E0F" w:rsidR="0071788B" w:rsidRDefault="0071788B" w:rsidP="0071788B">
      <w:pPr>
        <w:pStyle w:val="berschrift1nummeriert"/>
      </w:pPr>
      <w:r>
        <w:t>Beilagen</w:t>
      </w:r>
    </w:p>
    <w:p w14:paraId="3D868676" w14:textId="2BE041EA" w:rsidR="0071788B" w:rsidRPr="00D87546" w:rsidRDefault="0071788B" w:rsidP="0071788B">
      <w:pPr>
        <w:pStyle w:val="Aufzhlung1"/>
        <w:ind w:left="168" w:hanging="168"/>
      </w:pPr>
      <w:r w:rsidRPr="00D87546">
        <w:t>Für Kurse: Originaldatei Kalkulationstool mit aktualisierten Zahlen</w:t>
      </w:r>
      <w:r w:rsidR="00D87546" w:rsidRPr="00D87546">
        <w:t xml:space="preserve"> und Teilnehmendenliste mit </w:t>
      </w:r>
      <w:r w:rsidR="007A1D3E">
        <w:t xml:space="preserve">folgenden </w:t>
      </w:r>
      <w:r w:rsidR="00D87546" w:rsidRPr="00D87546">
        <w:t>Mindestanforderung</w:t>
      </w:r>
      <w:r w:rsidR="007A1D3E">
        <w:t>en:</w:t>
      </w:r>
      <w:r w:rsidR="00D87546" w:rsidRPr="00D87546">
        <w:t xml:space="preserve"> Name, Firma und E-Mail-Adresse</w:t>
      </w:r>
    </w:p>
    <w:p w14:paraId="2F9113B0" w14:textId="77777777" w:rsidR="00D87546" w:rsidRPr="00D87546" w:rsidRDefault="00D87546" w:rsidP="00D87546">
      <w:pPr>
        <w:pStyle w:val="Aufzhlung1"/>
        <w:numPr>
          <w:ilvl w:val="0"/>
          <w:numId w:val="0"/>
        </w:numPr>
        <w:ind w:left="284" w:hanging="284"/>
      </w:pPr>
    </w:p>
    <w:p w14:paraId="70BD29A4" w14:textId="199DEA4D" w:rsidR="0071788B" w:rsidRPr="00D87546" w:rsidRDefault="0071788B" w:rsidP="0071788B">
      <w:pPr>
        <w:pStyle w:val="Aufzhlung1"/>
        <w:ind w:left="168" w:hanging="168"/>
      </w:pPr>
      <w:r w:rsidRPr="00D87546">
        <w:t>Für Lehrgänge: Originaldatei Kalkulationstool mit aktualisiertem Blatt «Rechnungen»</w:t>
      </w:r>
      <w:r w:rsidR="00D87546" w:rsidRPr="00D87546">
        <w:t xml:space="preserve"> und Teilnehmendenliste mit </w:t>
      </w:r>
      <w:r w:rsidR="007A1D3E">
        <w:t xml:space="preserve">folgenden </w:t>
      </w:r>
      <w:r w:rsidR="00D87546" w:rsidRPr="00D87546">
        <w:t>Mindestanforderung</w:t>
      </w:r>
      <w:r w:rsidR="007A1D3E">
        <w:t>en:</w:t>
      </w:r>
      <w:r w:rsidR="00D87546" w:rsidRPr="00D87546">
        <w:t xml:space="preserve"> Name, Firma und E-Mail-Adresse</w:t>
      </w:r>
    </w:p>
    <w:p w14:paraId="52C048CC" w14:textId="77777777" w:rsidR="00D87546" w:rsidRPr="00D87546" w:rsidRDefault="00D87546" w:rsidP="00D87546">
      <w:pPr>
        <w:pStyle w:val="Aufzhlung1"/>
        <w:numPr>
          <w:ilvl w:val="0"/>
          <w:numId w:val="0"/>
        </w:numPr>
        <w:ind w:left="284" w:hanging="284"/>
      </w:pPr>
    </w:p>
    <w:p w14:paraId="0511DA2A" w14:textId="2EA471C4" w:rsidR="00F874D9" w:rsidRPr="00D87546" w:rsidRDefault="0071788B" w:rsidP="00F874D9">
      <w:pPr>
        <w:pStyle w:val="Aufzhlung1"/>
        <w:ind w:left="168" w:hanging="168"/>
      </w:pPr>
      <w:r w:rsidRPr="00D87546">
        <w:t>Für Bildungs</w:t>
      </w:r>
      <w:r w:rsidR="00A1147F">
        <w:t>angebote</w:t>
      </w:r>
      <w:r w:rsidRPr="00D87546">
        <w:t xml:space="preserve">: </w:t>
      </w:r>
    </w:p>
    <w:p w14:paraId="133433B6" w14:textId="77777777" w:rsidR="00F874D9" w:rsidRPr="00D87546" w:rsidRDefault="00A756AF" w:rsidP="00F874D9">
      <w:pPr>
        <w:pStyle w:val="Aufzhlung2"/>
      </w:pPr>
      <w:r w:rsidRPr="00D87546">
        <w:t>Aufstellung der tatsächlichen Kosten</w:t>
      </w:r>
      <w:r w:rsidR="0071788B" w:rsidRPr="00D87546">
        <w:t xml:space="preserve"> und </w:t>
      </w:r>
      <w:r w:rsidRPr="00D87546">
        <w:t>Finanzierung</w:t>
      </w:r>
      <w:r w:rsidR="0037590A" w:rsidRPr="00D87546">
        <w:t>.</w:t>
      </w:r>
    </w:p>
    <w:p w14:paraId="0BF9C26E" w14:textId="5FCB04DD" w:rsidR="00D160F4" w:rsidRPr="00D87546" w:rsidRDefault="00F874D9" w:rsidP="00D87546">
      <w:pPr>
        <w:pStyle w:val="Aufzhlung2"/>
      </w:pPr>
      <w:r w:rsidRPr="00D87546">
        <w:t xml:space="preserve">Für Zwischen- resp. Schlussrechnungen &gt; CHF 25'000 muss ein Stundenrapport in Form eines sortierbaren / auswertbaren Excels beigelegt werden. </w:t>
      </w:r>
    </w:p>
    <w:sectPr w:rsidR="00D160F4" w:rsidRPr="00D87546" w:rsidSect="00EC220B">
      <w:pgSz w:w="11906" w:h="16838"/>
      <w:pgMar w:top="1775" w:right="1247" w:bottom="822" w:left="124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DB48" w14:textId="77777777" w:rsidR="0024461E" w:rsidRDefault="0024461E" w:rsidP="00F91D37">
      <w:pPr>
        <w:spacing w:line="240" w:lineRule="auto"/>
      </w:pPr>
      <w:r>
        <w:separator/>
      </w:r>
    </w:p>
  </w:endnote>
  <w:endnote w:type="continuationSeparator" w:id="0">
    <w:p w14:paraId="751DFB5C" w14:textId="77777777" w:rsidR="0024461E" w:rsidRDefault="0024461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36BC" w14:textId="77777777" w:rsidR="00366401" w:rsidRDefault="003664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7923" w14:textId="77777777" w:rsidR="00F37D4C" w:rsidRDefault="00F37D4C" w:rsidP="00487496">
    <w:pPr>
      <w:pStyle w:val="Fuzeile"/>
      <w:tabs>
        <w:tab w:val="left" w:pos="3178"/>
        <w:tab w:val="left" w:pos="5558"/>
        <w:tab w:val="left" w:pos="7783"/>
      </w:tabs>
      <w:jc w:val="right"/>
    </w:pPr>
    <w:r w:rsidRPr="00487496">
      <w:t>energieschweiz.ch</w:t>
    </w:r>
    <w:r>
      <w:rPr>
        <w:noProof/>
        <w:lang w:eastAsia="de-CH"/>
      </w:rPr>
      <mc:AlternateContent>
        <mc:Choice Requires="wps">
          <w:drawing>
            <wp:anchor distT="0" distB="0" distL="43180" distR="114300" simplePos="0" relativeHeight="251672575" behindDoc="0" locked="1" layoutInCell="1" allowOverlap="1" wp14:anchorId="1F1F0A57" wp14:editId="04DC5E7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200" cy="464400"/>
              <wp:effectExtent l="0" t="0" r="1270" b="0"/>
              <wp:wrapSquare wrapText="bothSides"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329F05" w14:textId="77777777" w:rsidR="00F37D4C" w:rsidRPr="005C6148" w:rsidRDefault="00F37D4C" w:rsidP="0048749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 xml:space="preserve">PAGE</w:instrText>
                          </w:r>
                          <w:r w:rsidRPr="005C6148">
                            <w:instrText xml:space="preserve"> </w:instrText>
                          </w:r>
                          <w:r w:rsidRPr="005C6148">
                            <w:instrText xml:space="preserve"> </w:instrText>
                          </w:r>
                          <w:r w:rsidRPr="005C6148">
                            <w:instrText xml:space="preserve"> </w:instrText>
                          </w:r>
                          <w:r w:rsidRPr="005C6148">
                            <w:instrText xml:space="preserve">\</w:instrText>
                          </w:r>
                          <w:r w:rsidRPr="005C6148">
                            <w:instrText xml:space="preserve">*</w:instrText>
                          </w:r>
                          <w:r w:rsidRPr="005C6148">
                            <w:instrText xml:space="preserve"> </w:instrText>
                          </w:r>
                          <w:r w:rsidRPr="005C6148">
                            <w:instrText xml:space="preserve">MERGEFORMAT</w:instrText>
                          </w:r>
                          <w:r w:rsidRPr="005C6148">
                            <w:fldChar w:fldCharType="separate"/>
                          </w:r>
                          <w:r w:rsidR="00366401" w:rsidRPr="00366401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F0A57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-39.3pt;margin-top:0;width:11.9pt;height:36.55pt;z-index:251672575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" filled="f" stroked="f" strokeweight=".5pt">
              <v:textbox inset="0,0,0,9mm">
                <w:txbxContent>
                  <w:p w14:paraId="3A329F05" w14:textId="77777777" w:rsidR="00F37D4C" w:rsidRPr="005C6148" w:rsidRDefault="00F37D4C" w:rsidP="0048749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 xml:space="preserve">PAGE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\</w:instrText>
                    </w:r>
                    <w:r w:rsidRPr="005C6148">
                      <w:instrText xml:space="preserve">*</w:instrText>
                    </w:r>
                    <w:r w:rsidRPr="005C6148">
                      <w:instrText xml:space="preserve"> </w:instrText>
                    </w:r>
                    <w:r w:rsidRPr="005C6148">
                      <w:instrText xml:space="preserve">MERGEFORMAT</w:instrText>
                    </w:r>
                    <w:r w:rsidRPr="005C6148">
                      <w:fldChar w:fldCharType="separate"/>
                    </w:r>
                    <w:r w:rsidR="00366401" w:rsidRPr="00366401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08B9295B" w14:textId="77777777" w:rsidR="00F37D4C" w:rsidRDefault="00F37D4C" w:rsidP="00621D09">
    <w:pPr>
      <w:pStyle w:val="Fuzeile"/>
      <w:tabs>
        <w:tab w:val="left" w:pos="3178"/>
        <w:tab w:val="left" w:pos="5558"/>
        <w:tab w:val="left" w:pos="778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9F87" w14:textId="77777777" w:rsidR="00EC220B" w:rsidRDefault="00EC220B" w:rsidP="00621D09">
    <w:pPr>
      <w:pStyle w:val="Fuzeile"/>
      <w:tabs>
        <w:tab w:val="left" w:pos="3178"/>
        <w:tab w:val="left" w:pos="5558"/>
        <w:tab w:val="left" w:pos="7783"/>
      </w:tabs>
      <w:spacing w:line="240" w:lineRule="auto"/>
    </w:pPr>
    <w:r>
      <w:t>EnergieSchweiz</w:t>
    </w:r>
    <w:r>
      <w:tab/>
    </w:r>
    <w:r w:rsidRPr="00621D09">
      <w:t>Pulverstrasse 13</w:t>
    </w:r>
    <w:r>
      <w:tab/>
    </w:r>
    <w:r w:rsidRPr="00621D09">
      <w:t>Postadresse:</w:t>
    </w:r>
    <w:r>
      <w:tab/>
    </w:r>
    <w:r w:rsidRPr="00621D09">
      <w:t>Infoline 0848 444 444</w:t>
    </w:r>
  </w:p>
  <w:p w14:paraId="0758CB43" w14:textId="77777777" w:rsidR="00EC220B" w:rsidRDefault="00EC220B" w:rsidP="00621D09">
    <w:pPr>
      <w:pStyle w:val="Fuzeile"/>
      <w:tabs>
        <w:tab w:val="left" w:pos="3178"/>
        <w:tab w:val="left" w:pos="5558"/>
        <w:tab w:val="left" w:pos="7783"/>
      </w:tabs>
    </w:pPr>
    <w:r>
      <w:t>Bundesamt für Energie BFE</w:t>
    </w:r>
    <w:r>
      <w:tab/>
    </w:r>
    <w:r w:rsidRPr="00621D09">
      <w:t>CH-3063 Ittigen</w:t>
    </w:r>
    <w:r>
      <w:tab/>
    </w:r>
    <w:r w:rsidRPr="00621D09">
      <w:t>CH-3003 Bern</w:t>
    </w:r>
    <w:r>
      <w:tab/>
    </w:r>
    <w:r w:rsidRPr="00621D09">
      <w:t>energieschweiz.ch</w:t>
    </w:r>
  </w:p>
  <w:p w14:paraId="747A7090" w14:textId="77777777" w:rsidR="00EC220B" w:rsidRDefault="00EC22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4C42" w14:textId="77777777" w:rsidR="0024461E" w:rsidRDefault="0024461E" w:rsidP="00F91D37">
      <w:pPr>
        <w:spacing w:line="240" w:lineRule="auto"/>
      </w:pPr>
    </w:p>
  </w:footnote>
  <w:footnote w:type="continuationSeparator" w:id="0">
    <w:p w14:paraId="5497E76A" w14:textId="77777777" w:rsidR="0024461E" w:rsidRDefault="0024461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BF54" w14:textId="77777777" w:rsidR="00366401" w:rsidRDefault="003664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430D" w14:textId="77777777" w:rsidR="00366401" w:rsidRDefault="003664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7CCE" w14:textId="77777777" w:rsidR="00EC220B" w:rsidRDefault="00EC220B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4623" behindDoc="0" locked="1" layoutInCell="1" allowOverlap="1" wp14:anchorId="15217B57" wp14:editId="4085663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04000" cy="932400"/>
              <wp:effectExtent l="0" t="0" r="0" b="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4000" cy="932400"/>
                        <a:chOff x="0" y="0"/>
                        <a:chExt cx="3203511" cy="933983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4358"/>
                          <a:ext cx="2647950" cy="8096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Rechteck 6"/>
                      <wps:cNvSpPr/>
                      <wps:spPr>
                        <a:xfrm>
                          <a:off x="2940711" y="0"/>
                          <a:ext cx="262800" cy="2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C260C7" id="Gruppieren 1" o:spid="_x0000_s1026" style="position:absolute;margin-left:201.1pt;margin-top:0;width:252.3pt;height:73.4pt;z-index:251674623;mso-position-horizontal:right;mso-position-horizontal-relative:page;mso-position-vertical:top;mso-position-vertical-relative:page;mso-width-relative:margin;mso-height-relative:margin" coordsize="32035,9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top:1243;width:26479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">
                <v:imagedata r:id="rId3" o:title=""/>
                <v:path arrowok="t"/>
              </v:shape>
              <v:rect id="Rechteck 6" o:spid="_x0000_s1028" style="position:absolute;left:29407;width:2628;height:2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" filled="f" stroked="f" strokeweight="2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hybridMultilevel"/>
    <w:tmpl w:val="5DB44AD6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043628"/>
    <w:multiLevelType w:val="multilevel"/>
    <w:tmpl w:val="AC8CF290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94C83BBC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8"/>
  </w:num>
  <w:num w:numId="13">
    <w:abstractNumId w:val="15"/>
  </w:num>
  <w:num w:numId="14">
    <w:abstractNumId w:val="27"/>
  </w:num>
  <w:num w:numId="15">
    <w:abstractNumId w:val="26"/>
  </w:num>
  <w:num w:numId="16">
    <w:abstractNumId w:val="11"/>
  </w:num>
  <w:num w:numId="17">
    <w:abstractNumId w:val="1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4"/>
  </w:num>
  <w:num w:numId="21">
    <w:abstractNumId w:val="22"/>
  </w:num>
  <w:num w:numId="22">
    <w:abstractNumId w:val="20"/>
  </w:num>
  <w:num w:numId="23">
    <w:abstractNumId w:val="12"/>
  </w:num>
  <w:num w:numId="24">
    <w:abstractNumId w:val="17"/>
  </w:num>
  <w:num w:numId="25">
    <w:abstractNumId w:val="23"/>
  </w:num>
  <w:num w:numId="26">
    <w:abstractNumId w:val="19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grammar="dirty" w:spelling="dirty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13"/>
    <w:docVar w:name="VLM:Dokument.Absender.Fuss.Adresse.Hausnummer_MitLeerzeichenDavor" w:val=" 13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Pulverstrasse"/>
    <w:docVar w:name="VLM:Dokument.Absender.Fuss.EMail" w:val="kerstin.buetschi@bfe.admin.ch"/>
    <w:docVar w:name="VLM:Dokument.Absender.Fuss.EMail_MitZeilenumbruch" w:val="kerstin.buetschi@bfe.admin.ch_x000b_"/>
    <w:docVar w:name="VLM:Dokument.Absender.Fuss.Fax" w:val="+41 58 463 2500"/>
    <w:docVar w:name="VLM:Dokument.Absender.Fuss.Fax_MitZeilenumbruch" w:val="+41 58 463 2500_x000b_"/>
    <w:docVar w:name="VLM:Dokument.Absender.Fuss.Grussformel" w:val="Bütschi Kerstin (BFE-AW@BFE)"/>
    <w:docVar w:name="VLM:Dokument.Absender.Fuss.Person.Anrede" w:val="﻿"/>
    <w:docVar w:name="VLM:Dokument.Absender.Fuss.Person.Anrede_MitZeilenumbruch" w:val="﻿"/>
    <w:docVar w:name="VLM:Dokument.Absender.Fuss.Person.Funktion" w:val="Fachspezialistin Aus- und Weiterbildung Energiebereich"/>
    <w:docVar w:name="VLM:Dokument.Absender.Fuss.Person.Funktion_MitZeilenumbruch" w:val="Fachspezialistin Aus- und Weiterbildung Energiebereich_x000b_"/>
    <w:docVar w:name="VLM:Dokument.Absender.Fuss.Person.Geschlecht" w:val="﻿"/>
    <w:docVar w:name="VLM:Dokument.Absender.Fuss.Person.Geschlecht_MitZeilenumbruch" w:val="﻿"/>
    <w:docVar w:name="VLM:Dokument.Absender.Fuss.Person.Nachname" w:val="Bütschi"/>
    <w:docVar w:name="VLM:Dokument.Absender.Fuss.Person.Nachname_MitZeilenumbruch" w:val="Bütschi_x000b_"/>
    <w:docVar w:name="VLM:Dokument.Absender.Fuss.Person.Titel" w:val="﻿"/>
    <w:docVar w:name="VLM:Dokument.Absender.Fuss.Person.Titel_MitLeerzeichen" w:val="﻿"/>
    <w:docVar w:name="VLM:Dokument.Absender.Fuss.Person.Vorname" w:val="Kerstin"/>
    <w:docVar w:name="VLM:Dokument.Absender.Fuss.Person.Vorname_MitLeerzeichen" w:val="Kerstin "/>
    <w:docVar w:name="VLM:Dokument.Absender.Fuss.Person.Zeichen" w:val="buk"/>
    <w:docVar w:name="VLM:Dokument.Absender.Fuss.Person.Zeichen_MitZeilenumbruch" w:val="buk_x000b_"/>
    <w:docVar w:name="VLM:Dokument.Absender.Fuss.Postadresse" w:val="3003 Bern"/>
    <w:docVar w:name="VLM:Dokument.Absender.Fuss.Postadresse_MitZeilenumbruch" w:val="3003 Bern_x000b_"/>
    <w:docVar w:name="VLM:Dokument.Absender.Fuss.Telefon" w:val="+41 58 484 9192"/>
    <w:docVar w:name="VLM:Dokument.Absender.Fuss.Telefon_MitBeistrich" w:val="+41 58 484 9192, "/>
    <w:docVar w:name="VLM:Dokument.Absender.Fuss.Verwaltungseinheit.Abteilung" w:val="Dienst Aus- und Weiterbildung Energiebereich AW"/>
    <w:docVar w:name="VLM:Dokument.Absender.Fuss.Verwaltungseinheit.Abteilung_MitZeilenumbruch" w:val="Dienst Aus- und Weiterbildung Energiebereich AW_x000b_"/>
    <w:docVar w:name="VLM:Dokument.Absender.Fuss.Verwaltungseinheit.Amt.Kurz" w:val="BFE"/>
    <w:docVar w:name="VLM:Dokument.Absender.Fuss.Verwaltungseinheit.Amt.Kurz_MitStrichpunkt" w:val="BFE; "/>
    <w:docVar w:name="VLM:Dokument.Absender.Fuss.Verwaltungseinheit.Amt.Kurz_MitZeilenumbruch" w:val="BFE_x000b_"/>
    <w:docVar w:name="VLM:Dokument.Absender.Fuss.Verwaltungseinheit.Amt.Lang" w:val="Bundesamt für Energie"/>
    <w:docVar w:name="VLM:Dokument.Absender.Fuss.Verwaltungseinheit.Amt.Lang_MitLeerzeichen" w:val="Bundesamt für Energie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13"/>
    <w:docVar w:name="VLM:Dokument.Absender.Kopf.Adresse.Hausnummer_MitLeerzeichenDavor" w:val=" 13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Pulverstrasse"/>
    <w:docVar w:name="VLM:Dokument.Absender.Kopf.EMail" w:val="kerstin.buetschi@bfe.admin.ch"/>
    <w:docVar w:name="VLM:Dokument.Absender.Kopf.EMail_MitZeilenumbruch" w:val="kerstin.buetschi@bfe.admin.ch_x000b_"/>
    <w:docVar w:name="VLM:Dokument.Absender.Kopf.Fax" w:val="+41 58 463 2500"/>
    <w:docVar w:name="VLM:Dokument.Absender.Kopf.Fax_MitZeilenumbruch" w:val="+41 58 463 2500_x000b_"/>
    <w:docVar w:name="VLM:Dokument.Absender.Kopf.Grussformel" w:val="Bütschi Kerstin (BFE-AW@BFE)"/>
    <w:docVar w:name="VLM:Dokument.Absender.Kopf.Person.Anrede" w:val="﻿"/>
    <w:docVar w:name="VLM:Dokument.Absender.Kopf.Person.Anrede_MitZeilenumbruch" w:val="﻿"/>
    <w:docVar w:name="VLM:Dokument.Absender.Kopf.Person.Funktion" w:val="Fachspezialistin Aus- und Weiterbildung Energiebereich"/>
    <w:docVar w:name="VLM:Dokument.Absender.Kopf.Person.Funktion_MitZeilenumbruch" w:val="Fachspezialistin Aus- und Weiterbildung Energiebereich_x000b_"/>
    <w:docVar w:name="VLM:Dokument.Absender.Kopf.Person.Geschlecht" w:val="﻿"/>
    <w:docVar w:name="VLM:Dokument.Absender.Kopf.Person.Geschlecht_MitZeilenumbruch" w:val="﻿"/>
    <w:docVar w:name="VLM:Dokument.Absender.Kopf.Person.Nachname" w:val="Bütschi"/>
    <w:docVar w:name="VLM:Dokument.Absender.Kopf.Person.Nachname_MitZeilenumbruch" w:val="Bütschi_x000b_"/>
    <w:docVar w:name="VLM:Dokument.Absender.Kopf.Person.Titel" w:val="﻿"/>
    <w:docVar w:name="VLM:Dokument.Absender.Kopf.Person.Titel_MitLeerzeichen" w:val="﻿"/>
    <w:docVar w:name="VLM:Dokument.Absender.Kopf.Person.Vorname" w:val="Kerstin"/>
    <w:docVar w:name="VLM:Dokument.Absender.Kopf.Person.Vorname_MitLeerzeichen" w:val="Kerstin "/>
    <w:docVar w:name="VLM:Dokument.Absender.Kopf.Person.Zeichen" w:val="buk"/>
    <w:docVar w:name="VLM:Dokument.Absender.Kopf.Person.Zeichen_MitZeilenumbruch" w:val="buk_x000b_"/>
    <w:docVar w:name="VLM:Dokument.Absender.Kopf.Postadresse" w:val="3003 Bern"/>
    <w:docVar w:name="VLM:Dokument.Absender.Kopf.Postadresse_MitZeilenumbruch" w:val="3003 Bern_x000b_"/>
    <w:docVar w:name="VLM:Dokument.Absender.Kopf.Telefon" w:val="+41 58 484 9192"/>
    <w:docVar w:name="VLM:Dokument.Absender.Kopf.Telefon_MitBeistrich" w:val="+41 58 484 9192, "/>
    <w:docVar w:name="VLM:Dokument.Absender.Kopf.Verwaltungseinheit.Abteilung" w:val="Dienst Aus- und Weiterbildung Energiebereich AW"/>
    <w:docVar w:name="VLM:Dokument.Absender.Kopf.Verwaltungseinheit.Abteilung_MitZeilenumbruch" w:val="Dienst Aus- und Weiterbildung Energiebereich AW_x000b_"/>
    <w:docVar w:name="VLM:Dokument.Absender.Kopf.Verwaltungseinheit.Amt.Kurz" w:val="BFE"/>
    <w:docVar w:name="VLM:Dokument.Absender.Kopf.Verwaltungseinheit.Amt.Kurz_MitStrichpunkt" w:val="BFE; "/>
    <w:docVar w:name="VLM:Dokument.Absender.Kopf.Verwaltungseinheit.Amt.Kurz_MitZeilenumbruch" w:val="BFE_x000b_"/>
    <w:docVar w:name="VLM:Dokument.Absender.Kopf.Verwaltungseinheit.Amt.Lang" w:val="Bundesamt für Energie"/>
    <w:docVar w:name="VLM:Dokument.Absender.Kopf.Verwaltungseinheit.Amt.Lang_MitLeerzeichen" w:val="Bundesamt für Energie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Funktion" w:val="Fachspezialistin Publishing"/>
    <w:docVar w:name="VLM:Dokument.Benutzer.Person.Nachname" w:val="Meier"/>
    <w:docVar w:name="VLM:Dokument.Benutzer.Person.Nachname_MitZeilenumbruch" w:val="Meier_x000b_"/>
    <w:docVar w:name="VLM:Dokument.Benutzer.Person.Titel" w:val="﻿"/>
    <w:docVar w:name="VLM:Dokument.Benutzer.Person.Titel_MitLeerzeichen" w:val="﻿"/>
    <w:docVar w:name="VLM:Dokument.Benutzer.Person.Vorname" w:val="Beatrice"/>
    <w:docVar w:name="VLM:Dokument.Benutzer.Person.Zeichen" w:val="meb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4. Januar 2024"/>
    <w:docVar w:name="VLM:Dokument.Fachdaten.Anrede/Grussformel Organisation.BBL_Beschaffung_FragerundeNotwendig" w:val="﻿"/>
    <w:docVar w:name="VLM:Dokument.Fachdaten.Anrede/Grussformel Organisation.BBL_Beschaffung_RechtlichePruefungGruppe" w:val="﻿"/>
    <w:docVar w:name="VLM:Dokument.Fachdaten.Anrede/Grussformel Organisation.BBL_Beschaffung_Titel_Bedarf" w:val="﻿"/>
    <w:docVar w:name="VLM:Dokument.Fachdaten.Anrede/Grussformel Organisation.BBL_Beschaffung_VdNummer" w:val="﻿"/>
    <w:docVar w:name="VLM:Dokument.Fachdaten.Anrede/Grussformel Organisation.BBL_Beschaffung_WoB" w:val="﻿"/>
    <w:docVar w:name="VLM:Dokument.Fachdaten.Anrede/Grussformel Organisation.BFE_BP_Aemterkonsultation" w:val="﻿"/>
    <w:docVar w:name="VLM:Dokument.Fachdaten.Anrede/Grussformel Organisation.BFE_BP_Amt" w:val="﻿"/>
    <w:docVar w:name="VLM:Dokument.Fachdaten.Anrede/Grussformel Organisation.BFE_BP_ArbeitsanweisungAEK" w:val="﻿"/>
    <w:docVar w:name="VLM:Dokument.Fachdaten.Anrede/Grussformel Organisation.BFE_BP_ArbeitsanweisungAK" w:val="﻿"/>
    <w:docVar w:name="VLM:Dokument.Fachdaten.Anrede/Grussformel Organisation.BFE_BP_Arbeitsanweisungen" w:val="﻿"/>
    <w:docVar w:name="VLM:Dokument.Fachdaten.Anrede/Grussformel Organisation.BFE_BP_ArbeitsanweisungKlima" w:val="﻿"/>
    <w:docVar w:name="VLM:Dokument.Fachdaten.Anrede/Grussformel Organisation.BFE_BP_ArbeitsanweisungMBV" w:val="﻿"/>
    <w:docVar w:name="VLM:Dokument.Fachdaten.Anrede/Grussformel Organisation.BFE_BP_ArbeitsanweisungMBV1" w:val="﻿"/>
    <w:docVar w:name="VLM:Dokument.Fachdaten.Anrede/Grussformel Organisation.BFE_BP_ArbeitsanweisungMBV2" w:val="﻿"/>
    <w:docVar w:name="VLM:Dokument.Fachdaten.Anrede/Grussformel Organisation.BFE_BP_ArbeitsanweisungROK" w:val="﻿"/>
    <w:docVar w:name="VLM:Dokument.Fachdaten.Anrede/Grussformel Organisation.BFE_BP_BemerkungenAgg" w:val="﻿"/>
    <w:docVar w:name="VLM:Dokument.Fachdaten.Anrede/Grussformel Organisation.BFE_BP_Bundesratssitzung" w:val="﻿"/>
    <w:docVar w:name="VLM:Dokument.Fachdaten.Anrede/Grussformel Organisation.BFE_BP_DatumAgg" w:val="﻿"/>
    <w:docVar w:name="VLM:Dokument.Fachdaten.Anrede/Grussformel Organisation.BFE_BP_DepartementMBV" w:val="﻿"/>
    <w:docVar w:name="VLM:Dokument.Fachdaten.Anrede/Grussformel Organisation.BFE_BP_EingangsdatumMBV" w:val="﻿"/>
    <w:docVar w:name="VLM:Dokument.Fachdaten.Anrede/Grussformel Organisation.BFE_BP_ErgebnisDifferenzbereinigung" w:val="﻿"/>
    <w:docVar w:name="VLM:Dokument.Fachdaten.Anrede/Grussformel Organisation.BFE_BP_FederführendeGruppeMBV" w:val="﻿"/>
    <w:docVar w:name="VLM:Dokument.Fachdaten.Anrede/Grussformel Organisation.BFE_BP_FederführendeOEÄK" w:val="﻿"/>
    <w:docVar w:name="VLM:Dokument.Fachdaten.Anrede/Grussformel Organisation.BFE_BP_FederführendeOEMBV" w:val="﻿"/>
    <w:docVar w:name="VLM:Dokument.Fachdaten.Anrede/Grussformel Organisation.BFE_BP_FederführendePersonMBV" w:val="﻿"/>
    <w:docVar w:name="VLM:Dokument.Fachdaten.Anrede/Grussformel Organisation.BFE_BP_FristRückmeldunganGS" w:val="﻿"/>
    <w:docVar w:name="VLM:Dokument.Fachdaten.Anrede/Grussformel Organisation.BFE_BP_FristVersandderSTN" w:val="﻿"/>
    <w:docVar w:name="VLM:Dokument.Fachdaten.Anrede/Grussformel Organisation.BFE_BP_FürGL" w:val="﻿"/>
    <w:docVar w:name="VLM:Dokument.Fachdaten.Anrede/Grussformel Organisation.BFE_BP_FürGLAuszugBearbeitet" w:val="﻿"/>
    <w:docVar w:name="VLM:Dokument.Fachdaten.Anrede/Grussformel Organisation.BFE_BP_FürGLAuszugEingang" w:val="﻿"/>
    <w:docVar w:name="VLM:Dokument.Fachdaten.Anrede/Grussformel Organisation.BFE_BP_JANEINAktiv" w:val="﻿"/>
    <w:docVar w:name="VLM:Dokument.Fachdaten.Anrede/Grussformel Organisation.BFE_BP_Mitbrichtsverfahren" w:val="﻿"/>
    <w:docVar w:name="VLM:Dokument.Fachdaten.Anrede/Grussformel Organisation.BFE_BP_MitbrichtsverfahrenJN" w:val="﻿"/>
    <w:docVar w:name="VLM:Dokument.Fachdaten.Anrede/Grussformel Organisation.BFE_BP_MitwirkendeOEÄK" w:val="﻿"/>
    <w:docVar w:name="VLM:Dokument.Fachdaten.Anrede/Grussformel Organisation.BFE_BP_MitwirkendeOEMBV" w:val="﻿"/>
    <w:docVar w:name="VLM:Dokument.Fachdaten.Anrede/Grussformel Organisation.BFE_BP_RückmeldungfürMBeingereicht" w:val="﻿"/>
    <w:docVar w:name="VLM:Dokument.Fachdaten.Anrede/Grussformel Organisation.BFE_BP_SpaltefürAuszügeBP" w:val="﻿"/>
    <w:docVar w:name="VLM:Dokument.Fachdaten.Anrede/Grussformel Organisation.BFE_BP_Stellungnahme" w:val="﻿"/>
    <w:docVar w:name="VLM:Dokument.Fachdaten.Anrede/Grussformel Organisation.BFE_EE_AllgemeineAngaben" w:val="﻿"/>
    <w:docVar w:name="VLM:Dokument.Fachdaten.Anrede/Grussformel Organisation.BFE_EE_AngabenAbsender" w:val="﻿"/>
    <w:docVar w:name="VLM:Dokument.Fachdaten.Anrede/Grussformel Organisation.BFE_EE_AngabenzurAnsprechperson" w:val="﻿"/>
    <w:docVar w:name="VLM:Dokument.Fachdaten.Anrede/Grussformel Organisation.BFE_EE_Antrag" w:val="﻿"/>
    <w:docVar w:name="VLM:Dokument.Fachdaten.Anrede/Grussformel Organisation.BFE_EE_AntragauffrüherenBaubeginn" w:val="﻿"/>
    <w:docVar w:name="VLM:Dokument.Fachdaten.Anrede/Grussformel Organisation.BFE_EE_ArtdesProjektes" w:val="﻿"/>
    <w:docVar w:name="VLM:Dokument.Fachdaten.Anrede/Grussformel Organisation.BFE_EE_Baureife" w:val="﻿"/>
    <w:docVar w:name="VLM:Dokument.Fachdaten.Anrede/Grussformel Organisation.BFE_EE_davonnichtanrechenbar" w:val="﻿"/>
    <w:docVar w:name="VLM:Dokument.Fachdaten.Anrede/Grussformel Organisation.BFE_EE_EEMitarbeiter" w:val="﻿"/>
    <w:docVar w:name="VLM:Dokument.Fachdaten.Anrede/Grussformel Organisation.BFE_EE_emailAdresseApAs" w:val="﻿"/>
    <w:docVar w:name="VLM:Dokument.Fachdaten.Anrede/Grussformel Organisation.BFE_EE_emailAdresseAs" w:val="﻿"/>
    <w:docVar w:name="VLM:Dokument.Fachdaten.Anrede/Grussformel Organisation.BFE_EE_ErwarteteNettoEpnachderInvestion" w:val="﻿"/>
    <w:docVar w:name="VLM:Dokument.Fachdaten.Anrede/Grussformel Organisation.BFE_EE_geplanteinbetriebnahme" w:val="﻿"/>
    <w:docVar w:name="VLM:Dokument.Fachdaten.Anrede/Grussformel Organisation.BFE_EE_geplanterbaubeginn" w:val="﻿"/>
    <w:docVar w:name="VLM:Dokument.Fachdaten.Anrede/Grussformel Organisation.BFE_EE_Gesucheablageort" w:val="﻿"/>
    <w:docVar w:name="VLM:Dokument.Fachdaten.Anrede/Grussformel Organisation.BFE_EE_InstLeistungnachderInvestion" w:val="﻿"/>
    <w:docVar w:name="VLM:Dokument.Fachdaten.Anrede/Grussformel Organisation.BFE_EE_InstLeistungvorderInvestion" w:val="﻿"/>
    <w:docVar w:name="VLM:Dokument.Fachdaten.Anrede/Grussformel Organisation.BFE_EE_Investionsbeitrag" w:val="﻿"/>
    <w:docVar w:name="VLM:Dokument.Fachdaten.Anrede/Grussformel Organisation.BFE_EE_investionskosteninsgesamt" w:val="﻿"/>
    <w:docVar w:name="VLM:Dokument.Fachdaten.Anrede/Grussformel Organisation.BFE_EE_Investitionskosten" w:val="﻿"/>
    <w:docVar w:name="VLM:Dokument.Fachdaten.Anrede/Grussformel Organisation.BFE_EE_meineEingabebetrifft" w:val="﻿"/>
    <w:docVar w:name="VLM:Dokument.Fachdaten.Anrede/Grussformel Organisation.BFE_EE_Mitarbeiter" w:val="﻿"/>
    <w:docVar w:name="VLM:Dokument.Fachdaten.Anrede/Grussformel Organisation.BFE_EE_nachnameApAs" w:val="﻿"/>
    <w:docVar w:name="VLM:Dokument.Fachdaten.Anrede/Grussformel Organisation.BFE_EE_nameAs" w:val="﻿"/>
    <w:docVar w:name="VLM:Dokument.Fachdaten.Anrede/Grussformel Organisation.BFE_EE_NettoEpvorderInvestion" w:val="﻿"/>
    <w:docVar w:name="VLM:Dokument.Fachdaten.Anrede/Grussformel Organisation.BFE_EE_nummerApAs" w:val="﻿"/>
    <w:docVar w:name="VLM:Dokument.Fachdaten.Anrede/Grussformel Organisation.BFE_EE_nummerAs" w:val="﻿"/>
    <w:docVar w:name="VLM:Dokument.Fachdaten.Anrede/Grussformel Organisation.BFE_EE_ortAnlage" w:val="﻿"/>
    <w:docVar w:name="VLM:Dokument.Fachdaten.Anrede/Grussformel Organisation.BFE_EE_ortApAs" w:val="﻿"/>
    <w:docVar w:name="VLM:Dokument.Fachdaten.Anrede/Grussformel Organisation.BFE_EE_ortAs" w:val="﻿"/>
    <w:docVar w:name="VLM:Dokument.Fachdaten.Anrede/Grussformel Organisation.BFE_EE_plzAnlage" w:val="﻿"/>
    <w:docVar w:name="VLM:Dokument.Fachdaten.Anrede/Grussformel Organisation.BFE_EE_postleitzahlApAs" w:val="﻿"/>
    <w:docVar w:name="VLM:Dokument.Fachdaten.Anrede/Grussformel Organisation.BFE_EE_postleitzahlAs" w:val="﻿"/>
    <w:docVar w:name="VLM:Dokument.Fachdaten.Anrede/Grussformel Organisation.BFE_EE_Projekttitel" w:val="﻿"/>
    <w:docVar w:name="VLM:Dokument.Fachdaten.Anrede/Grussformel Organisation.BFE_EE_StandortderAnlage" w:val="﻿"/>
    <w:docVar w:name="VLM:Dokument.Fachdaten.Anrede/Grussformel Organisation.BFE_EE_strasseApAs" w:val="﻿"/>
    <w:docVar w:name="VLM:Dokument.Fachdaten.Anrede/Grussformel Organisation.BFE_EE_strasseAs" w:val="﻿"/>
    <w:docVar w:name="VLM:Dokument.Fachdaten.Anrede/Grussformel Organisation.BFE_EE_strasseKoordinaten" w:val="﻿"/>
    <w:docVar w:name="VLM:Dokument.Fachdaten.Anrede/Grussformel Organisation.BFE_EE_TechnischeAngaben" w:val="﻿"/>
    <w:docVar w:name="VLM:Dokument.Fachdaten.Anrede/Grussformel Organisation.BFE_EE_telefonAs" w:val="﻿"/>
    <w:docVar w:name="VLM:Dokument.Fachdaten.Anrede/Grussformel Organisation.BFE_EE_vornameApAs" w:val="﻿"/>
    <w:docVar w:name="VLM:Dokument.Fachdaten.Anrede/Grussformel Organisation.BFE_EE_Wärmeabsatz" w:val="﻿"/>
    <w:docVar w:name="VLM:Dokument.Fachdaten.Anrede/Grussformel Organisation.BFE_EE_ZeitrahmenderRealisierung" w:val="﻿"/>
    <w:docVar w:name="VLM:Dokument.Fachdaten.Anrede/Grussformel Organisation.BFE_EE_ZustimmungEV" w:val="﻿"/>
    <w:docVar w:name="VLM:Dokument.Fachdaten.Anrede/Grussformel Organisation.BFE_FC_Abteilungsleiter" w:val="﻿"/>
    <w:docVar w:name="VLM:Dokument.Fachdaten.Anrede/Grussformel Organisation.BFE_FC_AbteilungsleiterECH" w:val="﻿"/>
    <w:docVar w:name="VLM:Dokument.Fachdaten.Anrede/Grussformel Organisation.BFE_FC_Direktor" w:val="﻿"/>
    <w:docVar w:name="VLM:Dokument.Fachdaten.Anrede/Grussformel Organisation.BFE_FC_FixePersonenHeader" w:val="﻿"/>
    <w:docVar w:name="VLM:Dokument.Fachdaten.Anrede/Grussformel Organisation.BFE_FC_FrageECH" w:val="﻿"/>
    <w:docVar w:name="VLM:Dokument.Fachdaten.Anrede/Grussformel Organisation.BFE_FC_FragePCS" w:val="﻿"/>
    <w:docVar w:name="VLM:Dokument.Fachdaten.Anrede/Grussformel Organisation.BFE_FC_FrageVertragssumme" w:val="﻿"/>
    <w:docVar w:name="VLM:Dokument.Fachdaten.Anrede/Grussformel Organisation.BFE_FC_GeschaeftsfuehrerECH" w:val="﻿"/>
    <w:docVar w:name="VLM:Dokument.Fachdaten.Anrede/Grussformel Organisation.BFE_FC_InfoVertragsauswahlBFE" w:val="﻿"/>
    <w:docVar w:name="VLM:Dokument.Fachdaten.Anrede/Grussformel Organisation.BFE_FC_LeiterAEE" w:val="﻿"/>
    <w:docVar w:name="VLM:Dokument.Fachdaten.Anrede/Grussformel Organisation.BFE_FC_LeiterAW" w:val="﻿"/>
    <w:docVar w:name="VLM:Dokument.Fachdaten.Anrede/Grussformel Organisation.BFE_FC_PCSNummer" w:val="﻿"/>
    <w:docVar w:name="VLM:Dokument.Fachdaten.Anrede/Grussformel Organisation.BFE_FC_Projektleiter" w:val="﻿"/>
    <w:docVar w:name="VLM:Dokument.Fachdaten.Anrede/Grussformel Organisation.BFE_FC_ProjektleiterBFEECH" w:val="﻿"/>
    <w:docVar w:name="VLM:Dokument.Fachdaten.Anrede/Grussformel Organisation.BFE_FC_ProzessbeteiligteBFE" w:val="﻿"/>
    <w:docVar w:name="VLM:Dokument.Fachdaten.Anrede/Grussformel Organisation.BFE_FC_ProzessbeteiligteECH" w:val="﻿"/>
    <w:docVar w:name="VLM:Dokument.Fachdaten.Anrede/Grussformel Organisation.BFE_FC_Sektionsleiter" w:val="﻿"/>
    <w:docVar w:name="VLM:Dokument.Fachdaten.Anrede/Grussformel Organisation.BFE_FC_SektionsleiterECH" w:val="﻿"/>
    <w:docVar w:name="VLM:Dokument.Fachdaten.Anrede/Grussformel Organisation.BFE_FC_ZusatzSignatur" w:val="﻿"/>
    <w:docVar w:name="VLM:Dokument.Fachdaten.Anrede/Grussformel Organisation.BFE_FC_ZusatzVisum" w:val="﻿"/>
    <w:docVar w:name="VLM:Dokument.Fachdaten.Anrede/Grussformel Organisation.BFE_GE_Absenderinformationen" w:val="﻿"/>
    <w:docVar w:name="VLM:Dokument.Fachdaten.Anrede/Grussformel Organisation.BFE_GE_AntwortderBehoerdevia" w:val="﻿"/>
    <w:docVar w:name="VLM:Dokument.Fachdaten.Anrede/Grussformel Organisation.BFE_GE_Bemerkungen" w:val="﻿"/>
    <w:docVar w:name="VLM:Dokument.Fachdaten.Anrede/Grussformel Organisation.BFE_GE_Betreff" w:val="﻿"/>
    <w:docVar w:name="VLM:Dokument.Fachdaten.Anrede/Grussformel Organisation.BFE_GE_emailAdresseAs" w:val="﻿"/>
    <w:docVar w:name="VLM:Dokument.Fachdaten.Anrede/Grussformel Organisation.BFE_GE_FirmaAs" w:val="﻿"/>
    <w:docVar w:name="VLM:Dokument.Fachdaten.Anrede/Grussformel Organisation.BFE_GE_NachnameAs" w:val="﻿"/>
    <w:docVar w:name="VLM:Dokument.Fachdaten.Anrede/Grussformel Organisation.BFE_GE_OrtAs" w:val="﻿"/>
    <w:docVar w:name="VLM:Dokument.Fachdaten.Anrede/Grussformel Organisation.BFE_GE_RegistraturGE" w:val="﻿"/>
    <w:docVar w:name="VLM:Dokument.Fachdaten.Anrede/Grussformel Organisation.BFE_GE_RegistraturTS" w:val="﻿"/>
    <w:docVar w:name="VLM:Dokument.Fachdaten.Anrede/Grussformel Organisation.BFE_GE_StrasseAs" w:val="﻿"/>
    <w:docVar w:name="VLM:Dokument.Fachdaten.Anrede/Grussformel Organisation.BFE_GE_VornameAs" w:val="﻿"/>
    <w:docVar w:name="VLM:Dokument.Fachdaten.Anrede/Grussformel Organisation.BFE_GE_ZustaendigerMitarbeiterGE" w:val="﻿"/>
    <w:docVar w:name="VLM:Dokument.Fachdaten.Anrede/Grussformel Organisation.BFE_GE_ZuständigeOrganisationseinheit" w:val="﻿"/>
    <w:docVar w:name="VLM:Dokument.Fachdaten.Anrede/Grussformel Organisation.BFE_ParlV_AbgabeGS" w:val="﻿"/>
    <w:docVar w:name="VLM:Dokument.Fachdaten.Anrede/Grussformel Organisation.BFE_ParlV_freigaben" w:val="﻿"/>
    <w:docVar w:name="VLM:Dokument.Fachdaten.Anrede/Grussformel Organisation.BFE_ParlV_Inhalterstellen" w:val="﻿"/>
    <w:docVar w:name="VLM:Dokument.Fachdaten.Anrede/Grussformel Organisation.BFE_SV_BusseAgg" w:val="﻿"/>
    <w:docVar w:name="VLM:Dokument.Fachdaten.Anrede/Grussformel Organisation.BFE_SV_Rechtsgrundlage" w:val="﻿"/>
    <w:docVar w:name="VLM:Dokument.Fachdaten.Anrede/Grussformel Organisation.BFE_SV_RegistraturSV" w:val="﻿"/>
    <w:docVar w:name="VLM:Dokument.Fachdaten.Anrede/Grussformel Organisation.BFE_SV_SchreibgebuehrAgg" w:val="﻿"/>
    <w:docVar w:name="VLM:Dokument.Fachdaten.Anrede/Grussformel Organisation.BFE_SV_ZuständigePerson" w:val="﻿"/>
    <w:docVar w:name="VLM:Dokument.Fachdaten.Anrede/Grussformel Organisation.BFE_TS_Bemerkungen" w:val="﻿"/>
    <w:docVar w:name="VLM:Dokument.Fachdaten.Anrede/Grussformel Organisation.BFE_TS_dokumentart" w:val="﻿"/>
    <w:docVar w:name="VLM:Dokument.Fachdaten.Anrede/Grussformel Organisation.BFE_TS_DokumentartTitel" w:val="﻿"/>
    <w:docVar w:name="VLM:Dokument.Fachdaten.Anrede/Grussformel Organisation.BFE_TS_emailApAs" w:val="﻿"/>
    <w:docVar w:name="VLM:Dokument.Fachdaten.Anrede/Grussformel Organisation.BFE_TS_landApAs" w:val="﻿"/>
    <w:docVar w:name="VLM:Dokument.Fachdaten.Anrede/Grussformel Organisation.BFE_TS_landAs" w:val="﻿"/>
    <w:docVar w:name="VLM:Dokument.Fachdaten.Anrede/Grussformel Organisation.BFE_TS_LeiterinTS" w:val="﻿"/>
    <w:docVar w:name="VLM:Dokument.Fachdaten.Anrede/Grussformel Organisation.BFE_TS_meineEingabebetrifft" w:val="﻿"/>
    <w:docVar w:name="VLM:Dokument.Fachdaten.Anrede/Grussformel Organisation.BFE_TS_Mitarbeiter" w:val="﻿"/>
    <w:docVar w:name="VLM:Dokument.Fachdaten.Anrede/Grussformel Organisation.BFE_TS_nameApAs" w:val="﻿"/>
    <w:docVar w:name="VLM:Dokument.Fachdaten.Anrede/Grussformel Organisation.BFE_TS_nameAs" w:val="﻿"/>
    <w:docVar w:name="VLM:Dokument.Fachdaten.Anrede/Grussformel Organisation.BFE_TS_nummerApAs" w:val="﻿"/>
    <w:docVar w:name="VLM:Dokument.Fachdaten.Anrede/Grussformel Organisation.BFE_TS_nummerAs" w:val="﻿"/>
    <w:docVar w:name="VLM:Dokument.Fachdaten.Anrede/Grussformel Organisation.BFE_TS_ortApAs" w:val="﻿"/>
    <w:docVar w:name="VLM:Dokument.Fachdaten.Anrede/Grussformel Organisation.BFE_TS_ortAs" w:val="﻿"/>
    <w:docVar w:name="VLM:Dokument.Fachdaten.Anrede/Grussformel Organisation.BFE_TS_postleitzahlApAs" w:val="﻿"/>
    <w:docVar w:name="VLM:Dokument.Fachdaten.Anrede/Grussformel Organisation.BFE_TS_postleitzahlAs" w:val="﻿"/>
    <w:docVar w:name="VLM:Dokument.Fachdaten.Anrede/Grussformel Organisation.BFE_TS_strasseApAs" w:val="﻿"/>
    <w:docVar w:name="VLM:Dokument.Fachdaten.Anrede/Grussformel Organisation.BFE_TS_strasseAs" w:val="﻿"/>
    <w:docVar w:name="VLM:Dokument.Fachdaten.Anrede/Grussformel Organisation.BFE_TS_telefonnummerApAs" w:val="﻿"/>
    <w:docVar w:name="VLM:Dokument.Fachdaten.Anrede/Grussformel Organisation.BFE_TS_TSMitarbeiter" w:val="﻿"/>
    <w:docVar w:name="VLM:Dokument.Fachdaten.Anrede/Grussformel Organisation.BFE_TS_TSStauanlage" w:val="﻿"/>
    <w:docVar w:name="VLM:Dokument.Fachdaten.Anrede/Grussformel Organisation.BFE_TS_unpersoenlicheMailAs" w:val="﻿"/>
    <w:docVar w:name="VLM:Dokument.Fachdaten.Anrede/Grussformel Organisation.BFE_TS_vornameApAs" w:val="﻿"/>
    <w:docVar w:name="VLM:Dokument.Fachdaten.Anrede/Grussformel Organisation.BFE_TS_ZustaendigerMitarbeiterTS" w:val="﻿"/>
    <w:docVar w:name="VLM:Dokument.Fachdaten.Anrede/Grussformel Organisation.BFE_WK_ablaufkonzession" w:val="﻿"/>
    <w:docVar w:name="VLM:Dokument.Fachdaten.Anrede/Grussformel Organisation.BFE_WK_AnderweitigeFinanzhilfen" w:val="﻿"/>
    <w:docVar w:name="VLM:Dokument.Fachdaten.Anrede/Grussformel Organisation.BFE_WK_AngabenzumGesuchsteller" w:val="﻿"/>
    <w:docVar w:name="VLM:Dokument.Fachdaten.Anrede/Grussformel Organisation.BFE_WK_AngabenzurAnsprechperson" w:val="﻿"/>
    <w:docVar w:name="VLM:Dokument.Fachdaten.Anrede/Grussformel Organisation.BFE_WK_Antrag" w:val="﻿"/>
    <w:docVar w:name="VLM:Dokument.Fachdaten.Anrede/Grussformel Organisation.BFE_WK_ArtdesProjektes" w:val="﻿"/>
    <w:docVar w:name="VLM:Dokument.Fachdaten.Anrede/Grussformel Organisation.BFE_WK_AusbauwassermengenachInvest" w:val="﻿"/>
    <w:docVar w:name="VLM:Dokument.Fachdaten.Anrede/Grussformel Organisation.BFE_WK_AusbauwassermengevorInvest" w:val="﻿"/>
    <w:docVar w:name="VLM:Dokument.Fachdaten.Anrede/Grussformel Organisation.BFE_WK_Ausnahmen" w:val="﻿"/>
    <w:docVar w:name="VLM:Dokument.Fachdaten.Anrede/Grussformel Organisation.BFE_WK_Begruendung" w:val="﻿"/>
    <w:docVar w:name="VLM:Dokument.Fachdaten.Anrede/Grussformel Organisation.BFE_WK_BruttofallhoehenachInvest" w:val="﻿"/>
    <w:docVar w:name="VLM:Dokument.Fachdaten.Anrede/Grussformel Organisation.BFE_WK_BruttofallhoehevorInvest" w:val="﻿"/>
    <w:docVar w:name="VLM:Dokument.Fachdaten.Anrede/Grussformel Organisation.BFE_WK_BruttoleistungnachInvestMWbr" w:val="﻿"/>
    <w:docVar w:name="VLM:Dokument.Fachdaten.Anrede/Grussformel Organisation.BFE_WK_BruttoleistungvorInvestMWbr" w:val="﻿"/>
    <w:docVar w:name="VLM:Dokument.Fachdaten.Anrede/Grussformel Organisation.BFE_WK_Chronologie" w:val="﻿"/>
    <w:docVar w:name="VLM:Dokument.Fachdaten.Anrede/Grussformel Organisation.BFE_WK_davonnichtanrechenbar" w:val="﻿"/>
    <w:docVar w:name="VLM:Dokument.Fachdaten.Anrede/Grussformel Organisation.BFE_WK_emailAdresseApAs" w:val="﻿"/>
    <w:docVar w:name="VLM:Dokument.Fachdaten.Anrede/Grussformel Organisation.BFE_WK_emailAdresseAs" w:val="﻿"/>
    <w:docVar w:name="VLM:Dokument.Fachdaten.Anrede/Grussformel Organisation.BFE_WK_EnergiemengenachInvest" w:val="﻿"/>
    <w:docVar w:name="VLM:Dokument.Fachdaten.Anrede/Grussformel Organisation.BFE_WK_EnergiemengevorInvest" w:val="﻿"/>
    <w:docVar w:name="VLM:Dokument.Fachdaten.Anrede/Grussformel Organisation.BFE_WK_geplanteinbetriebnahme" w:val="﻿"/>
    <w:docVar w:name="VLM:Dokument.Fachdaten.Anrede/Grussformel Organisation.BFE_WK_geplanterbaubeginn" w:val="﻿"/>
    <w:docVar w:name="VLM:Dokument.Fachdaten.Anrede/Grussformel Organisation.BFE_WK_Gesucheablageort" w:val="﻿"/>
    <w:docVar w:name="VLM:Dokument.Fachdaten.Anrede/Grussformel Organisation.BFE_WK_investitionskosteninsgesamt" w:val="﻿"/>
    <w:docVar w:name="VLM:Dokument.Fachdaten.Anrede/Grussformel Organisation.BFE_WK_kanton" w:val="﻿"/>
    <w:docVar w:name="VLM:Dokument.Fachdaten.Anrede/Grussformel Organisation.BFE_WK_LeistungTurbinenachInvest" w:val="﻿"/>
    <w:docVar w:name="VLM:Dokument.Fachdaten.Anrede/Grussformel Organisation.BFE_WK_LeistungUmwaelzpumpennachInvest" w:val="﻿"/>
    <w:docVar w:name="VLM:Dokument.Fachdaten.Anrede/Grussformel Organisation.BFE_WK_LeistungUmwaelzpumpenvorInvest" w:val="﻿"/>
    <w:docVar w:name="VLM:Dokument.Fachdaten.Anrede/Grussformel Organisation.BFE_WK_LeistungZubringerpumpennachInvest" w:val="﻿"/>
    <w:docVar w:name="VLM:Dokument.Fachdaten.Anrede/Grussformel Organisation.BFE_WK_LeistungZubringerpumpenvorInvest" w:val="﻿"/>
    <w:docVar w:name="VLM:Dokument.Fachdaten.Anrede/Grussformel Organisation.BFE_WK_meineEingabebetrifft" w:val="﻿"/>
    <w:docVar w:name="VLM:Dokument.Fachdaten.Anrede/Grussformel Organisation.BFE_WK_Mitarbeiter" w:val="﻿"/>
    <w:docVar w:name="VLM:Dokument.Fachdaten.Anrede/Grussformel Organisation.BFE_WK_nachInvest" w:val="﻿"/>
    <w:docVar w:name="VLM:Dokument.Fachdaten.Anrede/Grussformel Organisation.BFE_WK_nameApAs" w:val="﻿"/>
    <w:docVar w:name="VLM:Dokument.Fachdaten.Anrede/Grussformel Organisation.BFE_WK_nameAs" w:val="﻿"/>
    <w:docVar w:name="VLM:Dokument.Fachdaten.Anrede/Grussformel Organisation.BFE_WK_NettofallhoehenachInvest" w:val="﻿"/>
    <w:docVar w:name="VLM:Dokument.Fachdaten.Anrede/Grussformel Organisation.BFE_WK_NettofallhoehevorInvest" w:val="﻿"/>
    <w:docVar w:name="VLM:Dokument.Fachdaten.Anrede/Grussformel Organisation.BFE_WK_NettoproduktionnachInvest" w:val="﻿"/>
    <w:docVar w:name="VLM:Dokument.Fachdaten.Anrede/Grussformel Organisation.BFE_WK_NettoproduktionvorInvest" w:val="﻿"/>
    <w:docVar w:name="VLM:Dokument.Fachdaten.Anrede/Grussformel Organisation.BFE_WK_nummerApAs" w:val="﻿"/>
    <w:docVar w:name="VLM:Dokument.Fachdaten.Anrede/Grussformel Organisation.BFE_WK_nummerAs" w:val="﻿"/>
    <w:docVar w:name="VLM:Dokument.Fachdaten.Anrede/Grussformel Organisation.BFE_WK_NutzwassermengenachInvest" w:val="﻿"/>
    <w:docVar w:name="VLM:Dokument.Fachdaten.Anrede/Grussformel Organisation.BFE_WK_NutzwassermengevorInvest" w:val="﻿"/>
    <w:docVar w:name="VLM:Dokument.Fachdaten.Anrede/Grussformel Organisation.BFE_WK_ortApAs" w:val="﻿"/>
    <w:docVar w:name="VLM:Dokument.Fachdaten.Anrede/Grussformel Organisation.BFE_WK_ortAs" w:val="﻿"/>
    <w:docVar w:name="VLM:Dokument.Fachdaten.Anrede/Grussformel Organisation.BFE_WK_ortKo" w:val="﻿"/>
    <w:docVar w:name="VLM:Dokument.Fachdaten.Anrede/Grussformel Organisation.BFE_WK_plzKo" w:val="﻿"/>
    <w:docVar w:name="VLM:Dokument.Fachdaten.Anrede/Grussformel Organisation.BFE_WK_Projekttitel" w:val="﻿"/>
    <w:docVar w:name="VLM:Dokument.Fachdaten.Anrede/Grussformel Organisation.BFE_WK_Registratur" w:val="﻿"/>
    <w:docVar w:name="VLM:Dokument.Fachdaten.Anrede/Grussformel Organisation.BFE_WK_Restwert" w:val="﻿"/>
    <w:docVar w:name="VLM:Dokument.Fachdaten.Anrede/Grussformel Organisation.BFE_WK_SpeichervolumennachInvest" w:val="﻿"/>
    <w:docVar w:name="VLM:Dokument.Fachdaten.Anrede/Grussformel Organisation.BFE_WK_SpeichervolumenvorInvest" w:val="﻿"/>
    <w:docVar w:name="VLM:Dokument.Fachdaten.Anrede/Grussformel Organisation.BFE_WK_StandortAnlage" w:val="﻿"/>
    <w:docVar w:name="VLM:Dokument.Fachdaten.Anrede/Grussformel Organisation.BFE_WK_StandortderZentrale" w:val="﻿"/>
    <w:docVar w:name="VLM:Dokument.Fachdaten.Anrede/Grussformel Organisation.BFE_WK_strasseApAs" w:val="﻿"/>
    <w:docVar w:name="VLM:Dokument.Fachdaten.Anrede/Grussformel Organisation.BFE_WK_strasseKoordinaten" w:val="﻿"/>
    <w:docVar w:name="VLM:Dokument.Fachdaten.Anrede/Grussformel Organisation.BFE_WK_TechnischeAngaben" w:val="﻿"/>
    <w:docVar w:name="VLM:Dokument.Fachdaten.Anrede/Grussformel Organisation.BFE_WK_vorInvest" w:val="﻿"/>
    <w:docVar w:name="VLM:Dokument.Fachdaten.Anrede/Grussformel Organisation.BFE_WK_vornameApAs" w:val="﻿"/>
    <w:docVar w:name="VLM:Dokument.Fachdaten.Anrede/Grussformel Organisation.BFE_WK_ZustimmungEV" w:val="﻿"/>
    <w:docVar w:name="VLM:Dokument.Fachdaten.Anrede/Grussformel Organisation.S2G_Deckblatt_Benutzer" w:val="﻿"/>
    <w:docVar w:name="VLM:Dokument.Fachdaten.Anrede/Grussformel Organisation.S2G_Deckblatt_Gruppe" w:val="﻿"/>
    <w:docVar w:name="VLM:Dokument.Fachdaten.Anrede/Grussformel Organisation.S2G_Deckblatt_UC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BL_Beschaffung_FragerundeNotwendig" w:val="﻿"/>
    <w:docVar w:name="VLM:Dokument.Fachdaten.Anrede/Grussformel Person.BBL_Beschaffung_RechtlichePruefungGruppe" w:val="﻿"/>
    <w:docVar w:name="VLM:Dokument.Fachdaten.Anrede/Grussformel Person.BBL_Beschaffung_Titel_Bedarf" w:val="﻿"/>
    <w:docVar w:name="VLM:Dokument.Fachdaten.Anrede/Grussformel Person.BBL_Beschaffung_VdNummer" w:val="﻿"/>
    <w:docVar w:name="VLM:Dokument.Fachdaten.Anrede/Grussformel Person.BBL_Beschaffung_WoB" w:val="﻿"/>
    <w:docVar w:name="VLM:Dokument.Fachdaten.Anrede/Grussformel Person.BFE_BP_Aemterkonsultation" w:val="﻿"/>
    <w:docVar w:name="VLM:Dokument.Fachdaten.Anrede/Grussformel Person.BFE_BP_Amt" w:val="﻿"/>
    <w:docVar w:name="VLM:Dokument.Fachdaten.Anrede/Grussformel Person.BFE_BP_ArbeitsanweisungAEK" w:val="﻿"/>
    <w:docVar w:name="VLM:Dokument.Fachdaten.Anrede/Grussformel Person.BFE_BP_ArbeitsanweisungAK" w:val="﻿"/>
    <w:docVar w:name="VLM:Dokument.Fachdaten.Anrede/Grussformel Person.BFE_BP_Arbeitsanweisungen" w:val="﻿"/>
    <w:docVar w:name="VLM:Dokument.Fachdaten.Anrede/Grussformel Person.BFE_BP_ArbeitsanweisungKlima" w:val="﻿"/>
    <w:docVar w:name="VLM:Dokument.Fachdaten.Anrede/Grussformel Person.BFE_BP_ArbeitsanweisungMBV" w:val="﻿"/>
    <w:docVar w:name="VLM:Dokument.Fachdaten.Anrede/Grussformel Person.BFE_BP_ArbeitsanweisungMBV1" w:val="﻿"/>
    <w:docVar w:name="VLM:Dokument.Fachdaten.Anrede/Grussformel Person.BFE_BP_ArbeitsanweisungMBV2" w:val="﻿"/>
    <w:docVar w:name="VLM:Dokument.Fachdaten.Anrede/Grussformel Person.BFE_BP_ArbeitsanweisungROK" w:val="﻿"/>
    <w:docVar w:name="VLM:Dokument.Fachdaten.Anrede/Grussformel Person.BFE_BP_BemerkungenAgg" w:val="﻿"/>
    <w:docVar w:name="VLM:Dokument.Fachdaten.Anrede/Grussformel Person.BFE_BP_Bundesratssitzung" w:val="﻿"/>
    <w:docVar w:name="VLM:Dokument.Fachdaten.Anrede/Grussformel Person.BFE_BP_DatumAgg" w:val="﻿"/>
    <w:docVar w:name="VLM:Dokument.Fachdaten.Anrede/Grussformel Person.BFE_BP_DepartementMBV" w:val="﻿"/>
    <w:docVar w:name="VLM:Dokument.Fachdaten.Anrede/Grussformel Person.BFE_BP_EingangsdatumMBV" w:val="﻿"/>
    <w:docVar w:name="VLM:Dokument.Fachdaten.Anrede/Grussformel Person.BFE_BP_ErgebnisDifferenzbereinigung" w:val="﻿"/>
    <w:docVar w:name="VLM:Dokument.Fachdaten.Anrede/Grussformel Person.BFE_BP_FederführendeGruppeMBV" w:val="﻿"/>
    <w:docVar w:name="VLM:Dokument.Fachdaten.Anrede/Grussformel Person.BFE_BP_FederführendeOEÄK" w:val="﻿"/>
    <w:docVar w:name="VLM:Dokument.Fachdaten.Anrede/Grussformel Person.BFE_BP_FederführendeOEMBV" w:val="﻿"/>
    <w:docVar w:name="VLM:Dokument.Fachdaten.Anrede/Grussformel Person.BFE_BP_FederführendePersonMBV" w:val="﻿"/>
    <w:docVar w:name="VLM:Dokument.Fachdaten.Anrede/Grussformel Person.BFE_BP_FristRückmeldunganGS" w:val="﻿"/>
    <w:docVar w:name="VLM:Dokument.Fachdaten.Anrede/Grussformel Person.BFE_BP_FristVersandderSTN" w:val="﻿"/>
    <w:docVar w:name="VLM:Dokument.Fachdaten.Anrede/Grussformel Person.BFE_BP_FürGL" w:val="﻿"/>
    <w:docVar w:name="VLM:Dokument.Fachdaten.Anrede/Grussformel Person.BFE_BP_FürGLAuszugBearbeitet" w:val="﻿"/>
    <w:docVar w:name="VLM:Dokument.Fachdaten.Anrede/Grussformel Person.BFE_BP_FürGLAuszugEingang" w:val="﻿"/>
    <w:docVar w:name="VLM:Dokument.Fachdaten.Anrede/Grussformel Person.BFE_BP_JANEINAktiv" w:val="﻿"/>
    <w:docVar w:name="VLM:Dokument.Fachdaten.Anrede/Grussformel Person.BFE_BP_Mitbrichtsverfahren" w:val="﻿"/>
    <w:docVar w:name="VLM:Dokument.Fachdaten.Anrede/Grussformel Person.BFE_BP_MitbrichtsverfahrenJN" w:val="﻿"/>
    <w:docVar w:name="VLM:Dokument.Fachdaten.Anrede/Grussformel Person.BFE_BP_MitwirkendeOEÄK" w:val="﻿"/>
    <w:docVar w:name="VLM:Dokument.Fachdaten.Anrede/Grussformel Person.BFE_BP_MitwirkendeOEMBV" w:val="﻿"/>
    <w:docVar w:name="VLM:Dokument.Fachdaten.Anrede/Grussformel Person.BFE_BP_RückmeldungfürMBeingereicht" w:val="﻿"/>
    <w:docVar w:name="VLM:Dokument.Fachdaten.Anrede/Grussformel Person.BFE_BP_SpaltefürAuszügeBP" w:val="﻿"/>
    <w:docVar w:name="VLM:Dokument.Fachdaten.Anrede/Grussformel Person.BFE_BP_Stellungnahme" w:val="﻿"/>
    <w:docVar w:name="VLM:Dokument.Fachdaten.Anrede/Grussformel Person.BFE_EE_AllgemeineAngaben" w:val="﻿"/>
    <w:docVar w:name="VLM:Dokument.Fachdaten.Anrede/Grussformel Person.BFE_EE_AngabenAbsender" w:val="﻿"/>
    <w:docVar w:name="VLM:Dokument.Fachdaten.Anrede/Grussformel Person.BFE_EE_AngabenzurAnsprechperson" w:val="﻿"/>
    <w:docVar w:name="VLM:Dokument.Fachdaten.Anrede/Grussformel Person.BFE_EE_Antrag" w:val="﻿"/>
    <w:docVar w:name="VLM:Dokument.Fachdaten.Anrede/Grussformel Person.BFE_EE_AntragauffrüherenBaubeginn" w:val="﻿"/>
    <w:docVar w:name="VLM:Dokument.Fachdaten.Anrede/Grussformel Person.BFE_EE_ArtdesProjektes" w:val="﻿"/>
    <w:docVar w:name="VLM:Dokument.Fachdaten.Anrede/Grussformel Person.BFE_EE_Baureife" w:val="﻿"/>
    <w:docVar w:name="VLM:Dokument.Fachdaten.Anrede/Grussformel Person.BFE_EE_davonnichtanrechenbar" w:val="﻿"/>
    <w:docVar w:name="VLM:Dokument.Fachdaten.Anrede/Grussformel Person.BFE_EE_EEMitarbeiter" w:val="﻿"/>
    <w:docVar w:name="VLM:Dokument.Fachdaten.Anrede/Grussformel Person.BFE_EE_emailAdresseApAs" w:val="﻿"/>
    <w:docVar w:name="VLM:Dokument.Fachdaten.Anrede/Grussformel Person.BFE_EE_emailAdresseAs" w:val="﻿"/>
    <w:docVar w:name="VLM:Dokument.Fachdaten.Anrede/Grussformel Person.BFE_EE_ErwarteteNettoEpnachderInvestion" w:val="﻿"/>
    <w:docVar w:name="VLM:Dokument.Fachdaten.Anrede/Grussformel Person.BFE_EE_geplanteinbetriebnahme" w:val="﻿"/>
    <w:docVar w:name="VLM:Dokument.Fachdaten.Anrede/Grussformel Person.BFE_EE_geplanterbaubeginn" w:val="﻿"/>
    <w:docVar w:name="VLM:Dokument.Fachdaten.Anrede/Grussformel Person.BFE_EE_Gesucheablageort" w:val="﻿"/>
    <w:docVar w:name="VLM:Dokument.Fachdaten.Anrede/Grussformel Person.BFE_EE_InstLeistungnachderInvestion" w:val="﻿"/>
    <w:docVar w:name="VLM:Dokument.Fachdaten.Anrede/Grussformel Person.BFE_EE_InstLeistungvorderInvestion" w:val="﻿"/>
    <w:docVar w:name="VLM:Dokument.Fachdaten.Anrede/Grussformel Person.BFE_EE_Investionsbeitrag" w:val="﻿"/>
    <w:docVar w:name="VLM:Dokument.Fachdaten.Anrede/Grussformel Person.BFE_EE_investionskosteninsgesamt" w:val="﻿"/>
    <w:docVar w:name="VLM:Dokument.Fachdaten.Anrede/Grussformel Person.BFE_EE_Investitionskosten" w:val="﻿"/>
    <w:docVar w:name="VLM:Dokument.Fachdaten.Anrede/Grussformel Person.BFE_EE_meineEingabebetrifft" w:val="﻿"/>
    <w:docVar w:name="VLM:Dokument.Fachdaten.Anrede/Grussformel Person.BFE_EE_Mitarbeiter" w:val="﻿"/>
    <w:docVar w:name="VLM:Dokument.Fachdaten.Anrede/Grussformel Person.BFE_EE_nachnameApAs" w:val="﻿"/>
    <w:docVar w:name="VLM:Dokument.Fachdaten.Anrede/Grussformel Person.BFE_EE_nameAs" w:val="﻿"/>
    <w:docVar w:name="VLM:Dokument.Fachdaten.Anrede/Grussformel Person.BFE_EE_NettoEpvorderInvestion" w:val="﻿"/>
    <w:docVar w:name="VLM:Dokument.Fachdaten.Anrede/Grussformel Person.BFE_EE_nummerApAs" w:val="﻿"/>
    <w:docVar w:name="VLM:Dokument.Fachdaten.Anrede/Grussformel Person.BFE_EE_nummerAs" w:val="﻿"/>
    <w:docVar w:name="VLM:Dokument.Fachdaten.Anrede/Grussformel Person.BFE_EE_ortAnlage" w:val="﻿"/>
    <w:docVar w:name="VLM:Dokument.Fachdaten.Anrede/Grussformel Person.BFE_EE_ortApAs" w:val="﻿"/>
    <w:docVar w:name="VLM:Dokument.Fachdaten.Anrede/Grussformel Person.BFE_EE_ortAs" w:val="﻿"/>
    <w:docVar w:name="VLM:Dokument.Fachdaten.Anrede/Grussformel Person.BFE_EE_plzAnlage" w:val="﻿"/>
    <w:docVar w:name="VLM:Dokument.Fachdaten.Anrede/Grussformel Person.BFE_EE_postleitzahlApAs" w:val="﻿"/>
    <w:docVar w:name="VLM:Dokument.Fachdaten.Anrede/Grussformel Person.BFE_EE_postleitzahlAs" w:val="﻿"/>
    <w:docVar w:name="VLM:Dokument.Fachdaten.Anrede/Grussformel Person.BFE_EE_Projekttitel" w:val="﻿"/>
    <w:docVar w:name="VLM:Dokument.Fachdaten.Anrede/Grussformel Person.BFE_EE_StandortderAnlage" w:val="﻿"/>
    <w:docVar w:name="VLM:Dokument.Fachdaten.Anrede/Grussformel Person.BFE_EE_strasseApAs" w:val="﻿"/>
    <w:docVar w:name="VLM:Dokument.Fachdaten.Anrede/Grussformel Person.BFE_EE_strasseAs" w:val="﻿"/>
    <w:docVar w:name="VLM:Dokument.Fachdaten.Anrede/Grussformel Person.BFE_EE_strasseKoordinaten" w:val="﻿"/>
    <w:docVar w:name="VLM:Dokument.Fachdaten.Anrede/Grussformel Person.BFE_EE_TechnischeAngaben" w:val="﻿"/>
    <w:docVar w:name="VLM:Dokument.Fachdaten.Anrede/Grussformel Person.BFE_EE_telefonAs" w:val="﻿"/>
    <w:docVar w:name="VLM:Dokument.Fachdaten.Anrede/Grussformel Person.BFE_EE_vornameApAs" w:val="﻿"/>
    <w:docVar w:name="VLM:Dokument.Fachdaten.Anrede/Grussformel Person.BFE_EE_Wärmeabsatz" w:val="﻿"/>
    <w:docVar w:name="VLM:Dokument.Fachdaten.Anrede/Grussformel Person.BFE_EE_ZeitrahmenderRealisierung" w:val="﻿"/>
    <w:docVar w:name="VLM:Dokument.Fachdaten.Anrede/Grussformel Person.BFE_EE_ZustimmungEV" w:val="﻿"/>
    <w:docVar w:name="VLM:Dokument.Fachdaten.Anrede/Grussformel Person.BFE_FC_Abteilungsleiter" w:val="﻿"/>
    <w:docVar w:name="VLM:Dokument.Fachdaten.Anrede/Grussformel Person.BFE_FC_AbteilungsleiterECH" w:val="﻿"/>
    <w:docVar w:name="VLM:Dokument.Fachdaten.Anrede/Grussformel Person.BFE_FC_Direktor" w:val="﻿"/>
    <w:docVar w:name="VLM:Dokument.Fachdaten.Anrede/Grussformel Person.BFE_FC_FixePersonenHeader" w:val="﻿"/>
    <w:docVar w:name="VLM:Dokument.Fachdaten.Anrede/Grussformel Person.BFE_FC_FrageECH" w:val="﻿"/>
    <w:docVar w:name="VLM:Dokument.Fachdaten.Anrede/Grussformel Person.BFE_FC_FragePCS" w:val="﻿"/>
    <w:docVar w:name="VLM:Dokument.Fachdaten.Anrede/Grussformel Person.BFE_FC_FrageVertragssumme" w:val="﻿"/>
    <w:docVar w:name="VLM:Dokument.Fachdaten.Anrede/Grussformel Person.BFE_FC_GeschaeftsfuehrerECH" w:val="﻿"/>
    <w:docVar w:name="VLM:Dokument.Fachdaten.Anrede/Grussformel Person.BFE_FC_InfoVertragsauswahlBFE" w:val="﻿"/>
    <w:docVar w:name="VLM:Dokument.Fachdaten.Anrede/Grussformel Person.BFE_FC_LeiterAEE" w:val="﻿"/>
    <w:docVar w:name="VLM:Dokument.Fachdaten.Anrede/Grussformel Person.BFE_FC_LeiterAW" w:val="﻿"/>
    <w:docVar w:name="VLM:Dokument.Fachdaten.Anrede/Grussformel Person.BFE_FC_PCSNummer" w:val="﻿"/>
    <w:docVar w:name="VLM:Dokument.Fachdaten.Anrede/Grussformel Person.BFE_FC_Projektleiter" w:val="﻿"/>
    <w:docVar w:name="VLM:Dokument.Fachdaten.Anrede/Grussformel Person.BFE_FC_ProjektleiterBFEECH" w:val="﻿"/>
    <w:docVar w:name="VLM:Dokument.Fachdaten.Anrede/Grussformel Person.BFE_FC_ProzessbeteiligteBFE" w:val="﻿"/>
    <w:docVar w:name="VLM:Dokument.Fachdaten.Anrede/Grussformel Person.BFE_FC_ProzessbeteiligteECH" w:val="﻿"/>
    <w:docVar w:name="VLM:Dokument.Fachdaten.Anrede/Grussformel Person.BFE_FC_Sektionsleiter" w:val="﻿"/>
    <w:docVar w:name="VLM:Dokument.Fachdaten.Anrede/Grussformel Person.BFE_FC_SektionsleiterECH" w:val="﻿"/>
    <w:docVar w:name="VLM:Dokument.Fachdaten.Anrede/Grussformel Person.BFE_FC_ZusatzSignatur" w:val="﻿"/>
    <w:docVar w:name="VLM:Dokument.Fachdaten.Anrede/Grussformel Person.BFE_FC_ZusatzVisum" w:val="﻿"/>
    <w:docVar w:name="VLM:Dokument.Fachdaten.Anrede/Grussformel Person.BFE_GE_Absenderinformationen" w:val="﻿"/>
    <w:docVar w:name="VLM:Dokument.Fachdaten.Anrede/Grussformel Person.BFE_GE_AntwortderBehoerdevia" w:val="﻿"/>
    <w:docVar w:name="VLM:Dokument.Fachdaten.Anrede/Grussformel Person.BFE_GE_Bemerkungen" w:val="﻿"/>
    <w:docVar w:name="VLM:Dokument.Fachdaten.Anrede/Grussformel Person.BFE_GE_Betreff" w:val="﻿"/>
    <w:docVar w:name="VLM:Dokument.Fachdaten.Anrede/Grussformel Person.BFE_GE_emailAdresseAs" w:val="﻿"/>
    <w:docVar w:name="VLM:Dokument.Fachdaten.Anrede/Grussformel Person.BFE_GE_FirmaAs" w:val="﻿"/>
    <w:docVar w:name="VLM:Dokument.Fachdaten.Anrede/Grussformel Person.BFE_GE_NachnameAs" w:val="﻿"/>
    <w:docVar w:name="VLM:Dokument.Fachdaten.Anrede/Grussformel Person.BFE_GE_OrtAs" w:val="﻿"/>
    <w:docVar w:name="VLM:Dokument.Fachdaten.Anrede/Grussformel Person.BFE_GE_RegistraturGE" w:val="﻿"/>
    <w:docVar w:name="VLM:Dokument.Fachdaten.Anrede/Grussformel Person.BFE_GE_RegistraturTS" w:val="﻿"/>
    <w:docVar w:name="VLM:Dokument.Fachdaten.Anrede/Grussformel Person.BFE_GE_StrasseAs" w:val="﻿"/>
    <w:docVar w:name="VLM:Dokument.Fachdaten.Anrede/Grussformel Person.BFE_GE_VornameAs" w:val="﻿"/>
    <w:docVar w:name="VLM:Dokument.Fachdaten.Anrede/Grussformel Person.BFE_GE_ZustaendigerMitarbeiterGE" w:val="﻿"/>
    <w:docVar w:name="VLM:Dokument.Fachdaten.Anrede/Grussformel Person.BFE_GE_ZuständigeOrganisationseinheit" w:val="﻿"/>
    <w:docVar w:name="VLM:Dokument.Fachdaten.Anrede/Grussformel Person.BFE_ParlV_AbgabeGS" w:val="﻿"/>
    <w:docVar w:name="VLM:Dokument.Fachdaten.Anrede/Grussformel Person.BFE_ParlV_freigaben" w:val="﻿"/>
    <w:docVar w:name="VLM:Dokument.Fachdaten.Anrede/Grussformel Person.BFE_ParlV_Inhalterstellen" w:val="﻿"/>
    <w:docVar w:name="VLM:Dokument.Fachdaten.Anrede/Grussformel Person.BFE_SV_BusseAgg" w:val="﻿"/>
    <w:docVar w:name="VLM:Dokument.Fachdaten.Anrede/Grussformel Person.BFE_SV_Rechtsgrundlage" w:val="﻿"/>
    <w:docVar w:name="VLM:Dokument.Fachdaten.Anrede/Grussformel Person.BFE_SV_RegistraturSV" w:val="﻿"/>
    <w:docVar w:name="VLM:Dokument.Fachdaten.Anrede/Grussformel Person.BFE_SV_SchreibgebuehrAgg" w:val="﻿"/>
    <w:docVar w:name="VLM:Dokument.Fachdaten.Anrede/Grussformel Person.BFE_SV_ZuständigePerson" w:val="﻿"/>
    <w:docVar w:name="VLM:Dokument.Fachdaten.Anrede/Grussformel Person.BFE_TS_Bemerkungen" w:val="﻿"/>
    <w:docVar w:name="VLM:Dokument.Fachdaten.Anrede/Grussformel Person.BFE_TS_dokumentart" w:val="﻿"/>
    <w:docVar w:name="VLM:Dokument.Fachdaten.Anrede/Grussformel Person.BFE_TS_DokumentartTitel" w:val="﻿"/>
    <w:docVar w:name="VLM:Dokument.Fachdaten.Anrede/Grussformel Person.BFE_TS_emailApAs" w:val="﻿"/>
    <w:docVar w:name="VLM:Dokument.Fachdaten.Anrede/Grussformel Person.BFE_TS_landApAs" w:val="﻿"/>
    <w:docVar w:name="VLM:Dokument.Fachdaten.Anrede/Grussformel Person.BFE_TS_landAs" w:val="﻿"/>
    <w:docVar w:name="VLM:Dokument.Fachdaten.Anrede/Grussformel Person.BFE_TS_LeiterinTS" w:val="﻿"/>
    <w:docVar w:name="VLM:Dokument.Fachdaten.Anrede/Grussformel Person.BFE_TS_meineEingabebetrifft" w:val="﻿"/>
    <w:docVar w:name="VLM:Dokument.Fachdaten.Anrede/Grussformel Person.BFE_TS_Mitarbeiter" w:val="﻿"/>
    <w:docVar w:name="VLM:Dokument.Fachdaten.Anrede/Grussformel Person.BFE_TS_nameApAs" w:val="﻿"/>
    <w:docVar w:name="VLM:Dokument.Fachdaten.Anrede/Grussformel Person.BFE_TS_nameAs" w:val="﻿"/>
    <w:docVar w:name="VLM:Dokument.Fachdaten.Anrede/Grussformel Person.BFE_TS_nummerApAs" w:val="﻿"/>
    <w:docVar w:name="VLM:Dokument.Fachdaten.Anrede/Grussformel Person.BFE_TS_nummerAs" w:val="﻿"/>
    <w:docVar w:name="VLM:Dokument.Fachdaten.Anrede/Grussformel Person.BFE_TS_ortApAs" w:val="﻿"/>
    <w:docVar w:name="VLM:Dokument.Fachdaten.Anrede/Grussformel Person.BFE_TS_ortAs" w:val="﻿"/>
    <w:docVar w:name="VLM:Dokument.Fachdaten.Anrede/Grussformel Person.BFE_TS_postleitzahlApAs" w:val="﻿"/>
    <w:docVar w:name="VLM:Dokument.Fachdaten.Anrede/Grussformel Person.BFE_TS_postleitzahlAs" w:val="﻿"/>
    <w:docVar w:name="VLM:Dokument.Fachdaten.Anrede/Grussformel Person.BFE_TS_strasseApAs" w:val="﻿"/>
    <w:docVar w:name="VLM:Dokument.Fachdaten.Anrede/Grussformel Person.BFE_TS_strasseAs" w:val="﻿"/>
    <w:docVar w:name="VLM:Dokument.Fachdaten.Anrede/Grussformel Person.BFE_TS_telefonnummerApAs" w:val="﻿"/>
    <w:docVar w:name="VLM:Dokument.Fachdaten.Anrede/Grussformel Person.BFE_TS_TSMitarbeiter" w:val="﻿"/>
    <w:docVar w:name="VLM:Dokument.Fachdaten.Anrede/Grussformel Person.BFE_TS_TSStauanlage" w:val="﻿"/>
    <w:docVar w:name="VLM:Dokument.Fachdaten.Anrede/Grussformel Person.BFE_TS_unpersoenlicheMailAs" w:val="﻿"/>
    <w:docVar w:name="VLM:Dokument.Fachdaten.Anrede/Grussformel Person.BFE_TS_vornameApAs" w:val="﻿"/>
    <w:docVar w:name="VLM:Dokument.Fachdaten.Anrede/Grussformel Person.BFE_TS_ZustaendigerMitarbeiterTS" w:val="﻿"/>
    <w:docVar w:name="VLM:Dokument.Fachdaten.Anrede/Grussformel Person.BFE_WK_ablaufkonzession" w:val="﻿"/>
    <w:docVar w:name="VLM:Dokument.Fachdaten.Anrede/Grussformel Person.BFE_WK_AnderweitigeFinanzhilfen" w:val="﻿"/>
    <w:docVar w:name="VLM:Dokument.Fachdaten.Anrede/Grussformel Person.BFE_WK_AngabenzumGesuchsteller" w:val="﻿"/>
    <w:docVar w:name="VLM:Dokument.Fachdaten.Anrede/Grussformel Person.BFE_WK_AngabenzurAnsprechperson" w:val="﻿"/>
    <w:docVar w:name="VLM:Dokument.Fachdaten.Anrede/Grussformel Person.BFE_WK_Antrag" w:val="﻿"/>
    <w:docVar w:name="VLM:Dokument.Fachdaten.Anrede/Grussformel Person.BFE_WK_ArtdesProjektes" w:val="﻿"/>
    <w:docVar w:name="VLM:Dokument.Fachdaten.Anrede/Grussformel Person.BFE_WK_AusbauwassermengenachInvest" w:val="﻿"/>
    <w:docVar w:name="VLM:Dokument.Fachdaten.Anrede/Grussformel Person.BFE_WK_AusbauwassermengevorInvest" w:val="﻿"/>
    <w:docVar w:name="VLM:Dokument.Fachdaten.Anrede/Grussformel Person.BFE_WK_Ausnahmen" w:val="﻿"/>
    <w:docVar w:name="VLM:Dokument.Fachdaten.Anrede/Grussformel Person.BFE_WK_Begruendung" w:val="﻿"/>
    <w:docVar w:name="VLM:Dokument.Fachdaten.Anrede/Grussformel Person.BFE_WK_BruttofallhoehenachInvest" w:val="﻿"/>
    <w:docVar w:name="VLM:Dokument.Fachdaten.Anrede/Grussformel Person.BFE_WK_BruttofallhoehevorInvest" w:val="﻿"/>
    <w:docVar w:name="VLM:Dokument.Fachdaten.Anrede/Grussformel Person.BFE_WK_BruttoleistungnachInvestMWbr" w:val="﻿"/>
    <w:docVar w:name="VLM:Dokument.Fachdaten.Anrede/Grussformel Person.BFE_WK_BruttoleistungvorInvestMWbr" w:val="﻿"/>
    <w:docVar w:name="VLM:Dokument.Fachdaten.Anrede/Grussformel Person.BFE_WK_Chronologie" w:val="﻿"/>
    <w:docVar w:name="VLM:Dokument.Fachdaten.Anrede/Grussformel Person.BFE_WK_davonnichtanrechenbar" w:val="﻿"/>
    <w:docVar w:name="VLM:Dokument.Fachdaten.Anrede/Grussformel Person.BFE_WK_emailAdresseApAs" w:val="﻿"/>
    <w:docVar w:name="VLM:Dokument.Fachdaten.Anrede/Grussformel Person.BFE_WK_emailAdresseAs" w:val="﻿"/>
    <w:docVar w:name="VLM:Dokument.Fachdaten.Anrede/Grussformel Person.BFE_WK_EnergiemengenachInvest" w:val="﻿"/>
    <w:docVar w:name="VLM:Dokument.Fachdaten.Anrede/Grussformel Person.BFE_WK_EnergiemengevorInvest" w:val="﻿"/>
    <w:docVar w:name="VLM:Dokument.Fachdaten.Anrede/Grussformel Person.BFE_WK_geplanteinbetriebnahme" w:val="﻿"/>
    <w:docVar w:name="VLM:Dokument.Fachdaten.Anrede/Grussformel Person.BFE_WK_geplanterbaubeginn" w:val="﻿"/>
    <w:docVar w:name="VLM:Dokument.Fachdaten.Anrede/Grussformel Person.BFE_WK_Gesucheablageort" w:val="﻿"/>
    <w:docVar w:name="VLM:Dokument.Fachdaten.Anrede/Grussformel Person.BFE_WK_investitionskosteninsgesamt" w:val="﻿"/>
    <w:docVar w:name="VLM:Dokument.Fachdaten.Anrede/Grussformel Person.BFE_WK_kanton" w:val="﻿"/>
    <w:docVar w:name="VLM:Dokument.Fachdaten.Anrede/Grussformel Person.BFE_WK_LeistungTurbinenachInvest" w:val="﻿"/>
    <w:docVar w:name="VLM:Dokument.Fachdaten.Anrede/Grussformel Person.BFE_WK_LeistungUmwaelzpumpennachInvest" w:val="﻿"/>
    <w:docVar w:name="VLM:Dokument.Fachdaten.Anrede/Grussformel Person.BFE_WK_LeistungUmwaelzpumpenvorInvest" w:val="﻿"/>
    <w:docVar w:name="VLM:Dokument.Fachdaten.Anrede/Grussformel Person.BFE_WK_LeistungZubringerpumpennachInvest" w:val="﻿"/>
    <w:docVar w:name="VLM:Dokument.Fachdaten.Anrede/Grussformel Person.BFE_WK_LeistungZubringerpumpenvorInvest" w:val="﻿"/>
    <w:docVar w:name="VLM:Dokument.Fachdaten.Anrede/Grussformel Person.BFE_WK_meineEingabebetrifft" w:val="﻿"/>
    <w:docVar w:name="VLM:Dokument.Fachdaten.Anrede/Grussformel Person.BFE_WK_Mitarbeiter" w:val="﻿"/>
    <w:docVar w:name="VLM:Dokument.Fachdaten.Anrede/Grussformel Person.BFE_WK_nachInvest" w:val="﻿"/>
    <w:docVar w:name="VLM:Dokument.Fachdaten.Anrede/Grussformel Person.BFE_WK_nameApAs" w:val="﻿"/>
    <w:docVar w:name="VLM:Dokument.Fachdaten.Anrede/Grussformel Person.BFE_WK_nameAs" w:val="﻿"/>
    <w:docVar w:name="VLM:Dokument.Fachdaten.Anrede/Grussformel Person.BFE_WK_NettofallhoehenachInvest" w:val="﻿"/>
    <w:docVar w:name="VLM:Dokument.Fachdaten.Anrede/Grussformel Person.BFE_WK_NettofallhoehevorInvest" w:val="﻿"/>
    <w:docVar w:name="VLM:Dokument.Fachdaten.Anrede/Grussformel Person.BFE_WK_NettoproduktionnachInvest" w:val="﻿"/>
    <w:docVar w:name="VLM:Dokument.Fachdaten.Anrede/Grussformel Person.BFE_WK_NettoproduktionvorInvest" w:val="﻿"/>
    <w:docVar w:name="VLM:Dokument.Fachdaten.Anrede/Grussformel Person.BFE_WK_nummerApAs" w:val="﻿"/>
    <w:docVar w:name="VLM:Dokument.Fachdaten.Anrede/Grussformel Person.BFE_WK_nummerAs" w:val="﻿"/>
    <w:docVar w:name="VLM:Dokument.Fachdaten.Anrede/Grussformel Person.BFE_WK_NutzwassermengenachInvest" w:val="﻿"/>
    <w:docVar w:name="VLM:Dokument.Fachdaten.Anrede/Grussformel Person.BFE_WK_NutzwassermengevorInvest" w:val="﻿"/>
    <w:docVar w:name="VLM:Dokument.Fachdaten.Anrede/Grussformel Person.BFE_WK_ortApAs" w:val="﻿"/>
    <w:docVar w:name="VLM:Dokument.Fachdaten.Anrede/Grussformel Person.BFE_WK_ortAs" w:val="﻿"/>
    <w:docVar w:name="VLM:Dokument.Fachdaten.Anrede/Grussformel Person.BFE_WK_ortKo" w:val="﻿"/>
    <w:docVar w:name="VLM:Dokument.Fachdaten.Anrede/Grussformel Person.BFE_WK_plzKo" w:val="﻿"/>
    <w:docVar w:name="VLM:Dokument.Fachdaten.Anrede/Grussformel Person.BFE_WK_Projekttitel" w:val="﻿"/>
    <w:docVar w:name="VLM:Dokument.Fachdaten.Anrede/Grussformel Person.BFE_WK_Registratur" w:val="﻿"/>
    <w:docVar w:name="VLM:Dokument.Fachdaten.Anrede/Grussformel Person.BFE_WK_Restwert" w:val="﻿"/>
    <w:docVar w:name="VLM:Dokument.Fachdaten.Anrede/Grussformel Person.BFE_WK_SpeichervolumennachInvest" w:val="﻿"/>
    <w:docVar w:name="VLM:Dokument.Fachdaten.Anrede/Grussformel Person.BFE_WK_SpeichervolumenvorInvest" w:val="﻿"/>
    <w:docVar w:name="VLM:Dokument.Fachdaten.Anrede/Grussformel Person.BFE_WK_StandortAnlage" w:val="﻿"/>
    <w:docVar w:name="VLM:Dokument.Fachdaten.Anrede/Grussformel Person.BFE_WK_StandortderZentrale" w:val="﻿"/>
    <w:docVar w:name="VLM:Dokument.Fachdaten.Anrede/Grussformel Person.BFE_WK_strasseApAs" w:val="﻿"/>
    <w:docVar w:name="VLM:Dokument.Fachdaten.Anrede/Grussformel Person.BFE_WK_strasseKoordinaten" w:val="﻿"/>
    <w:docVar w:name="VLM:Dokument.Fachdaten.Anrede/Grussformel Person.BFE_WK_TechnischeAngaben" w:val="﻿"/>
    <w:docVar w:name="VLM:Dokument.Fachdaten.Anrede/Grussformel Person.BFE_WK_vorInvest" w:val="﻿"/>
    <w:docVar w:name="VLM:Dokument.Fachdaten.Anrede/Grussformel Person.BFE_WK_vornameApAs" w:val="﻿"/>
    <w:docVar w:name="VLM:Dokument.Fachdaten.Anrede/Grussformel Person.BFE_WK_ZustimmungEV" w:val="﻿"/>
    <w:docVar w:name="VLM:Dokument.Fachdaten.Anrede/Grussformel Person.S2G_Deckblatt_Benutzer" w:val="﻿"/>
    <w:docVar w:name="VLM:Dokument.Fachdaten.Anrede/Grussformel Person.S2G_Deckblatt_Gruppe" w:val="﻿"/>
    <w:docVar w:name="VLM:Dokument.Fachdaten.Anrede/Grussformel Person.S2G_Deckblatt_UC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﻿"/>
    <w:docVar w:name="VLM:Dokument.Fachdaten.Organisationszeile3_MitZeilenumbruch" w:val="﻿"/>
    <w:docVar w:name="VLM:Dokument.Geschaeftsdetails.Betreff" w:val="Reporting Bildungsangebote"/>
    <w:docVar w:name="VLM:Dokument.Geschaeftsdetails.Geschaeftsnummer" w:val="BFE-438.0-14/12/4/1"/>
    <w:docVar w:name="VLM:Dokument.Geschaeftsdetails.Geschaeftstitel" w:val="Deutsch"/>
    <w:docVar w:name="VLM:Dokument.Geschaeftsdetails.Referenz" w:val="BFE-D-E8D63401/165"/>
    <w:docVar w:name="VLM:Dokument.ID" w:val="ActaNovaDocument|4a881f22-bf8a-4d69-be08-1eb3575e9713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BFE-438.0-14/12/4/1"/>
    <w:docVar w:name="VLM:Dokument.S2G.Dossier GUID" w:val="d1376953-c1e9-4b5f-98a9-41f4427db8fe"/>
    <w:docVar w:name="VLM:Dokument.S2G.Dossier GUID komplett" w:val="File|d1376953-c1e9-4b5f-98a9-41f4427db8fe|System.Guid"/>
    <w:docVar w:name="VLM:Dokument.S2G.Dossier Titel" w:val="Deutsch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578C8"/>
    <w:rsid w:val="00001208"/>
    <w:rsid w:val="00002978"/>
    <w:rsid w:val="0001010F"/>
    <w:rsid w:val="00025CEC"/>
    <w:rsid w:val="000266B7"/>
    <w:rsid w:val="00032B92"/>
    <w:rsid w:val="000409C8"/>
    <w:rsid w:val="00041700"/>
    <w:rsid w:val="0004254E"/>
    <w:rsid w:val="00063BC2"/>
    <w:rsid w:val="000701F1"/>
    <w:rsid w:val="00071780"/>
    <w:rsid w:val="000803EB"/>
    <w:rsid w:val="00096E8E"/>
    <w:rsid w:val="000A1884"/>
    <w:rsid w:val="000A24EC"/>
    <w:rsid w:val="000B183F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7D79"/>
    <w:rsid w:val="00107F09"/>
    <w:rsid w:val="001134C7"/>
    <w:rsid w:val="00113CB8"/>
    <w:rsid w:val="00114651"/>
    <w:rsid w:val="0012151C"/>
    <w:rsid w:val="001375AB"/>
    <w:rsid w:val="00144122"/>
    <w:rsid w:val="00154677"/>
    <w:rsid w:val="00167916"/>
    <w:rsid w:val="00171870"/>
    <w:rsid w:val="0019271A"/>
    <w:rsid w:val="001A3606"/>
    <w:rsid w:val="001E73F4"/>
    <w:rsid w:val="001F4A7E"/>
    <w:rsid w:val="001F4B8C"/>
    <w:rsid w:val="0022685B"/>
    <w:rsid w:val="0023018C"/>
    <w:rsid w:val="0023205B"/>
    <w:rsid w:val="0024461E"/>
    <w:rsid w:val="0025644A"/>
    <w:rsid w:val="00267F71"/>
    <w:rsid w:val="00271584"/>
    <w:rsid w:val="002726D9"/>
    <w:rsid w:val="00290E37"/>
    <w:rsid w:val="00292375"/>
    <w:rsid w:val="002B551B"/>
    <w:rsid w:val="002D272F"/>
    <w:rsid w:val="002D2B4E"/>
    <w:rsid w:val="002D38AE"/>
    <w:rsid w:val="002F06AA"/>
    <w:rsid w:val="002F68A2"/>
    <w:rsid w:val="0030245A"/>
    <w:rsid w:val="00303B73"/>
    <w:rsid w:val="0032330D"/>
    <w:rsid w:val="00333A1B"/>
    <w:rsid w:val="003514EE"/>
    <w:rsid w:val="00363671"/>
    <w:rsid w:val="00364EE3"/>
    <w:rsid w:val="00366401"/>
    <w:rsid w:val="003757E4"/>
    <w:rsid w:val="00375834"/>
    <w:rsid w:val="0037590A"/>
    <w:rsid w:val="0039124E"/>
    <w:rsid w:val="003B22DC"/>
    <w:rsid w:val="003C3D32"/>
    <w:rsid w:val="003D0FAA"/>
    <w:rsid w:val="003F1A56"/>
    <w:rsid w:val="00452D49"/>
    <w:rsid w:val="00486DBB"/>
    <w:rsid w:val="00487496"/>
    <w:rsid w:val="00494FD7"/>
    <w:rsid w:val="00495F83"/>
    <w:rsid w:val="004A039B"/>
    <w:rsid w:val="004B0FDB"/>
    <w:rsid w:val="004C1329"/>
    <w:rsid w:val="004C3880"/>
    <w:rsid w:val="004D0F2F"/>
    <w:rsid w:val="004D179F"/>
    <w:rsid w:val="004D5B31"/>
    <w:rsid w:val="004F2088"/>
    <w:rsid w:val="00500294"/>
    <w:rsid w:val="00526C93"/>
    <w:rsid w:val="005339AE"/>
    <w:rsid w:val="00535EA2"/>
    <w:rsid w:val="00537410"/>
    <w:rsid w:val="00550787"/>
    <w:rsid w:val="00562128"/>
    <w:rsid w:val="00580E57"/>
    <w:rsid w:val="005847A3"/>
    <w:rsid w:val="00585A25"/>
    <w:rsid w:val="00591832"/>
    <w:rsid w:val="00592841"/>
    <w:rsid w:val="005A0E05"/>
    <w:rsid w:val="005A357F"/>
    <w:rsid w:val="005A7BE5"/>
    <w:rsid w:val="005B4DEC"/>
    <w:rsid w:val="005B6B5E"/>
    <w:rsid w:val="005B6FD0"/>
    <w:rsid w:val="005C6148"/>
    <w:rsid w:val="006044D5"/>
    <w:rsid w:val="006123A7"/>
    <w:rsid w:val="00621D09"/>
    <w:rsid w:val="00622FDC"/>
    <w:rsid w:val="00625020"/>
    <w:rsid w:val="00642170"/>
    <w:rsid w:val="00642F26"/>
    <w:rsid w:val="0065274C"/>
    <w:rsid w:val="00672A39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7040B6"/>
    <w:rsid w:val="00705076"/>
    <w:rsid w:val="00711147"/>
    <w:rsid w:val="0071788B"/>
    <w:rsid w:val="007277E3"/>
    <w:rsid w:val="00731A17"/>
    <w:rsid w:val="00734458"/>
    <w:rsid w:val="007419CF"/>
    <w:rsid w:val="0074241C"/>
    <w:rsid w:val="0074487E"/>
    <w:rsid w:val="00746273"/>
    <w:rsid w:val="0075366F"/>
    <w:rsid w:val="007721BF"/>
    <w:rsid w:val="00774E70"/>
    <w:rsid w:val="0078181E"/>
    <w:rsid w:val="00796CEE"/>
    <w:rsid w:val="007A1D3E"/>
    <w:rsid w:val="007C0B2A"/>
    <w:rsid w:val="007E0460"/>
    <w:rsid w:val="00822E91"/>
    <w:rsid w:val="00840EFD"/>
    <w:rsid w:val="00841B44"/>
    <w:rsid w:val="0084300B"/>
    <w:rsid w:val="00843086"/>
    <w:rsid w:val="00853121"/>
    <w:rsid w:val="00857D8A"/>
    <w:rsid w:val="00864855"/>
    <w:rsid w:val="00870017"/>
    <w:rsid w:val="00874E49"/>
    <w:rsid w:val="00876898"/>
    <w:rsid w:val="00877925"/>
    <w:rsid w:val="0088175A"/>
    <w:rsid w:val="00883CC4"/>
    <w:rsid w:val="008A56E1"/>
    <w:rsid w:val="009235A2"/>
    <w:rsid w:val="0093619F"/>
    <w:rsid w:val="009427E5"/>
    <w:rsid w:val="009454B7"/>
    <w:rsid w:val="00955E77"/>
    <w:rsid w:val="009613D8"/>
    <w:rsid w:val="00974275"/>
    <w:rsid w:val="009804FC"/>
    <w:rsid w:val="0098474B"/>
    <w:rsid w:val="00987373"/>
    <w:rsid w:val="00995CBA"/>
    <w:rsid w:val="0099678C"/>
    <w:rsid w:val="009B0C96"/>
    <w:rsid w:val="009C222B"/>
    <w:rsid w:val="009C67A8"/>
    <w:rsid w:val="009D201B"/>
    <w:rsid w:val="009D5D9C"/>
    <w:rsid w:val="009E2171"/>
    <w:rsid w:val="009F3E6A"/>
    <w:rsid w:val="00A02378"/>
    <w:rsid w:val="00A06F53"/>
    <w:rsid w:val="00A1147F"/>
    <w:rsid w:val="00A17D95"/>
    <w:rsid w:val="00A211F7"/>
    <w:rsid w:val="00A43EDD"/>
    <w:rsid w:val="00A5451D"/>
    <w:rsid w:val="00A55C83"/>
    <w:rsid w:val="00A57815"/>
    <w:rsid w:val="00A62F82"/>
    <w:rsid w:val="00A62FAD"/>
    <w:rsid w:val="00A70CDC"/>
    <w:rsid w:val="00A7133D"/>
    <w:rsid w:val="00A756AF"/>
    <w:rsid w:val="00A7788C"/>
    <w:rsid w:val="00A960B8"/>
    <w:rsid w:val="00AA5DDC"/>
    <w:rsid w:val="00AC2D5B"/>
    <w:rsid w:val="00AC3C0A"/>
    <w:rsid w:val="00AD36B2"/>
    <w:rsid w:val="00AD5C8F"/>
    <w:rsid w:val="00AF47AE"/>
    <w:rsid w:val="00AF7CA8"/>
    <w:rsid w:val="00B11A9B"/>
    <w:rsid w:val="00B24B2A"/>
    <w:rsid w:val="00B32ABB"/>
    <w:rsid w:val="00B41FD3"/>
    <w:rsid w:val="00B426D3"/>
    <w:rsid w:val="00B431DE"/>
    <w:rsid w:val="00B452C0"/>
    <w:rsid w:val="00B538E7"/>
    <w:rsid w:val="00B627BF"/>
    <w:rsid w:val="00B70D03"/>
    <w:rsid w:val="00B803E7"/>
    <w:rsid w:val="00B82E14"/>
    <w:rsid w:val="00BA4DDE"/>
    <w:rsid w:val="00BB1DA6"/>
    <w:rsid w:val="00BC655F"/>
    <w:rsid w:val="00BD09F9"/>
    <w:rsid w:val="00BE1E62"/>
    <w:rsid w:val="00BF52B2"/>
    <w:rsid w:val="00BF7052"/>
    <w:rsid w:val="00C05FAB"/>
    <w:rsid w:val="00C25656"/>
    <w:rsid w:val="00C3674D"/>
    <w:rsid w:val="00C4060F"/>
    <w:rsid w:val="00C43EDE"/>
    <w:rsid w:val="00C51D2F"/>
    <w:rsid w:val="00C578C8"/>
    <w:rsid w:val="00C60AC3"/>
    <w:rsid w:val="00CA0280"/>
    <w:rsid w:val="00CA348A"/>
    <w:rsid w:val="00CA5EF8"/>
    <w:rsid w:val="00CB2CE6"/>
    <w:rsid w:val="00CC06EF"/>
    <w:rsid w:val="00CF08BB"/>
    <w:rsid w:val="00CF1E53"/>
    <w:rsid w:val="00D00E26"/>
    <w:rsid w:val="00D06681"/>
    <w:rsid w:val="00D1414D"/>
    <w:rsid w:val="00D160F4"/>
    <w:rsid w:val="00D30E68"/>
    <w:rsid w:val="00D31037"/>
    <w:rsid w:val="00D57397"/>
    <w:rsid w:val="00D61996"/>
    <w:rsid w:val="00D62DCE"/>
    <w:rsid w:val="00D654CD"/>
    <w:rsid w:val="00D678C7"/>
    <w:rsid w:val="00D87546"/>
    <w:rsid w:val="00D9415C"/>
    <w:rsid w:val="00D974C5"/>
    <w:rsid w:val="00DA469E"/>
    <w:rsid w:val="00DA716B"/>
    <w:rsid w:val="00DB20B0"/>
    <w:rsid w:val="00DB3542"/>
    <w:rsid w:val="00DB45F8"/>
    <w:rsid w:val="00DB7675"/>
    <w:rsid w:val="00DD57A9"/>
    <w:rsid w:val="00E24E60"/>
    <w:rsid w:val="00E25DCD"/>
    <w:rsid w:val="00E269E1"/>
    <w:rsid w:val="00E326FF"/>
    <w:rsid w:val="00E45F13"/>
    <w:rsid w:val="00E50336"/>
    <w:rsid w:val="00E510BC"/>
    <w:rsid w:val="00E52BA4"/>
    <w:rsid w:val="00E61256"/>
    <w:rsid w:val="00E73CB2"/>
    <w:rsid w:val="00E7612F"/>
    <w:rsid w:val="00E839BA"/>
    <w:rsid w:val="00E8428A"/>
    <w:rsid w:val="00E97F7D"/>
    <w:rsid w:val="00EA59B8"/>
    <w:rsid w:val="00EA5A01"/>
    <w:rsid w:val="00EB485F"/>
    <w:rsid w:val="00EB771A"/>
    <w:rsid w:val="00EC220B"/>
    <w:rsid w:val="00EC2DF9"/>
    <w:rsid w:val="00EE6E36"/>
    <w:rsid w:val="00F016BC"/>
    <w:rsid w:val="00F0660B"/>
    <w:rsid w:val="00F123AE"/>
    <w:rsid w:val="00F16C91"/>
    <w:rsid w:val="00F170CC"/>
    <w:rsid w:val="00F26721"/>
    <w:rsid w:val="00F32B93"/>
    <w:rsid w:val="00F37D4C"/>
    <w:rsid w:val="00F5551A"/>
    <w:rsid w:val="00F57FF9"/>
    <w:rsid w:val="00F73331"/>
    <w:rsid w:val="00F87174"/>
    <w:rsid w:val="00F874D9"/>
    <w:rsid w:val="00F91D37"/>
    <w:rsid w:val="00F93538"/>
    <w:rsid w:val="00F9610D"/>
    <w:rsid w:val="00FB657F"/>
    <w:rsid w:val="00FE039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84D969"/>
  <w15:docId w15:val="{253FD95C-16E3-4913-833D-6F73B73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4651"/>
  </w:style>
  <w:style w:type="paragraph" w:styleId="berschrift1">
    <w:name w:val="heading 1"/>
    <w:basedOn w:val="Standard"/>
    <w:next w:val="Standard"/>
    <w:link w:val="berschrift1Zchn"/>
    <w:uiPriority w:val="9"/>
    <w:qFormat/>
    <w:rsid w:val="00987373"/>
    <w:pPr>
      <w:keepNext/>
      <w:keepLines/>
      <w:spacing w:before="520" w:after="260" w:line="39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2B4E"/>
    <w:pPr>
      <w:keepNext/>
      <w:keepLines/>
      <w:spacing w:before="5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2E91"/>
    <w:pPr>
      <w:keepNext/>
      <w:keepLines/>
      <w:spacing w:before="2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2E91"/>
    <w:pPr>
      <w:keepNext/>
      <w:keepLines/>
      <w:spacing w:before="130"/>
      <w:outlineLvl w:val="3"/>
    </w:pPr>
    <w:rPr>
      <w:rFonts w:asciiTheme="majorHAnsi" w:eastAsiaTheme="majorEastAsia" w:hAnsiTheme="majorHAnsi" w:cstheme="majorBidi"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8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87373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2B4E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theme="majorBidi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22E91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theme="majorBidi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</w:style>
  <w:style w:type="paragraph" w:styleId="Funotentext">
    <w:name w:val="footnote text"/>
    <w:basedOn w:val="Standard"/>
    <w:link w:val="FunotentextZchn"/>
    <w:uiPriority w:val="79"/>
    <w:semiHidden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D1414D"/>
    <w:rPr>
      <w:sz w:val="12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uiPriority w:val="35"/>
    <w:semiHidden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DB20B0"/>
    <w:pPr>
      <w:tabs>
        <w:tab w:val="right" w:leader="dot" w:pos="10206"/>
      </w:tabs>
      <w:spacing w:before="420" w:after="160"/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paragraph" w:customStyle="1" w:styleId="Formulartext">
    <w:name w:val="Formulartext"/>
    <w:basedOn w:val="Standard"/>
    <w:link w:val="FormulartextZchn"/>
    <w:qFormat/>
    <w:rsid w:val="00E24E60"/>
    <w:pPr>
      <w:spacing w:line="280" w:lineRule="atLeast"/>
    </w:pPr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character" w:customStyle="1" w:styleId="FormulartextZchn">
    <w:name w:val="Formulartext Zchn"/>
    <w:basedOn w:val="Absatz-Standardschriftart"/>
    <w:link w:val="Formulartext"/>
    <w:rsid w:val="00E24E60"/>
    <w:rPr>
      <w:rFonts w:ascii="Arial" w:eastAsia="Times New Roman" w:hAnsi="Arial" w:cs="Times New Roman"/>
      <w:color w:val="0D2946" w:themeColor="accent1" w:themeShade="BF"/>
      <w:sz w:val="22"/>
      <w:szCs w:val="24"/>
      <w:lang w:eastAsia="de-DE"/>
    </w:rPr>
  </w:style>
  <w:style w:type="character" w:styleId="Kommentarzeichen">
    <w:name w:val="annotation reference"/>
    <w:basedOn w:val="Absatz-Standardschriftart"/>
    <w:uiPriority w:val="79"/>
    <w:semiHidden/>
    <w:unhideWhenUsed/>
    <w:rsid w:val="00840E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840EF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840EFD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840E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840EFD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0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3966D-C222-435D-A1F0-7209D9A488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Meier-Guillod Eveline BFE</dc:creator>
  <cp:lastModifiedBy>Bütschi Kerstin BFE</cp:lastModifiedBy>
  <cp:revision>19</cp:revision>
  <cp:lastPrinted>2021-01-27T09:47:00Z</cp:lastPrinted>
  <dcterms:created xsi:type="dcterms:W3CDTF">2021-02-24T14:46:00Z</dcterms:created>
  <dcterms:modified xsi:type="dcterms:W3CDTF">2024-08-20T12:16:00Z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VLM:Dokument.Fachdaten.Anrede/Grussformel Person.BFE_FC_InfoProzessBFE">
    <vt:lpwstr>﻿</vt:lpwstr>
  </property>
  <property fmtid="{D5CDD505-2E9C-101B-9397-08002B2CF9AE}" pid="4" name="VLM:Dokument.Fachdaten.Anrede/Grussformel Organisation.BFE_FC_InfoProzessBFE">
    <vt:lpwstr>﻿</vt:lpwstr>
  </property>
  <property fmtid="{D5CDD505-2E9C-101B-9397-08002B2CF9AE}" pid="5" name="VLM:Dokument.Fachdaten.Anrede/Grussformel Person.BFE_TS_DokumentartHeader">
    <vt:lpwstr>﻿</vt:lpwstr>
  </property>
  <property fmtid="{D5CDD505-2E9C-101B-9397-08002B2CF9AE}" pid="6" name="VLM:Dokument.Fachdaten.Anrede/Grussformel Person.BFE_BP_FederführendeOrganisationseinheitMBV">
    <vt:lpwstr>﻿</vt:lpwstr>
  </property>
  <property fmtid="{D5CDD505-2E9C-101B-9397-08002B2CF9AE}" pid="7" name="VLM:Dokument.Fachdaten.Anrede/Grussformel Person.BFE_BP_EingangsdatumÄK">
    <vt:lpwstr>﻿</vt:lpwstr>
  </property>
  <property fmtid="{D5CDD505-2E9C-101B-9397-08002B2CF9AE}" pid="8" name="VLM:Dokument.Fachdaten.Anrede/Grussformel Person.BFE_WK_ZustaendigerMitarbeiter">
    <vt:lpwstr>﻿</vt:lpwstr>
  </property>
  <property fmtid="{D5CDD505-2E9C-101B-9397-08002B2CF9AE}" pid="9" name="VLM:Dokument.Fachdaten.Anrede/Grussformel Organisation.BFE_TS_DokumentartHeader">
    <vt:lpwstr>﻿</vt:lpwstr>
  </property>
  <property fmtid="{D5CDD505-2E9C-101B-9397-08002B2CF9AE}" pid="10" name="VLM:Dokument.Fachdaten.Anrede/Grussformel Organisation.BFE_BP_FederführendeOrganisationseinheitMBV">
    <vt:lpwstr>﻿</vt:lpwstr>
  </property>
  <property fmtid="{D5CDD505-2E9C-101B-9397-08002B2CF9AE}" pid="11" name="VLM:Dokument.Fachdaten.Anrede/Grussformel Organisation.BFE_BP_EingangsdatumÄK">
    <vt:lpwstr>﻿</vt:lpwstr>
  </property>
  <property fmtid="{D5CDD505-2E9C-101B-9397-08002B2CF9AE}" pid="12" name="VLM:Dokument.Fachdaten.Anrede/Grussformel Organisation.BFE_WK_ZustaendigerMitarbeiter">
    <vt:lpwstr>﻿</vt:lpwstr>
  </property>
</Properties>
</file>