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A6DA" w14:textId="67A86841" w:rsidR="003D3E44" w:rsidRPr="006A6335" w:rsidRDefault="003D3E44" w:rsidP="003D3E44">
      <w:pPr>
        <w:pStyle w:val="Untertitel"/>
      </w:pPr>
      <w:r w:rsidRPr="006A6335">
        <w:t xml:space="preserve">Formularversion vom </w:t>
      </w:r>
      <w:r w:rsidR="00FA4380">
        <w:t xml:space="preserve">Juli </w:t>
      </w:r>
      <w:r w:rsidRPr="006A6335">
        <w:t>2024</w:t>
      </w:r>
    </w:p>
    <w:p w14:paraId="6FB458BF" w14:textId="4B0AC03B" w:rsidR="00C4060F" w:rsidRPr="006A6335" w:rsidRDefault="003D3E44" w:rsidP="00271584">
      <w:pPr>
        <w:pStyle w:val="Titel"/>
      </w:pPr>
      <w:r w:rsidRPr="006A6335">
        <w:t>Subventionsantrag</w:t>
      </w:r>
      <w:r w:rsidR="001473F4" w:rsidRPr="006A6335">
        <w:t xml:space="preserve"> B</w:t>
      </w:r>
      <w:r w:rsidR="001473F4" w:rsidRPr="001751F1">
        <w:t>ildungsprojekt</w:t>
      </w:r>
      <w:r w:rsidR="00621354">
        <w:t xml:space="preserve"> im Energiebereich</w:t>
      </w:r>
    </w:p>
    <w:p w14:paraId="74BD902B" w14:textId="5A0CD06F" w:rsidR="00C4060F" w:rsidRDefault="003D3E44" w:rsidP="003D3E44">
      <w:pPr>
        <w:pStyle w:val="berschrift1nummeriert"/>
      </w:pPr>
      <w:r>
        <w:t>Eckwerte zum Projekt</w:t>
      </w:r>
    </w:p>
    <w:tbl>
      <w:tblPr>
        <w:tblStyle w:val="Tabellenraster"/>
        <w:tblW w:w="0" w:type="auto"/>
        <w:tblLook w:val="04A0" w:firstRow="1" w:lastRow="0" w:firstColumn="1" w:lastColumn="0" w:noHBand="0" w:noVBand="1"/>
      </w:tblPr>
      <w:tblGrid>
        <w:gridCol w:w="3134"/>
        <w:gridCol w:w="3134"/>
        <w:gridCol w:w="3134"/>
      </w:tblGrid>
      <w:tr w:rsidR="003D3E44" w14:paraId="3AFE0523" w14:textId="77777777" w:rsidTr="00E21B61">
        <w:tc>
          <w:tcPr>
            <w:tcW w:w="3134" w:type="dxa"/>
            <w:tcBorders>
              <w:left w:val="nil"/>
              <w:right w:val="nil"/>
            </w:tcBorders>
            <w:vAlign w:val="center"/>
          </w:tcPr>
          <w:p w14:paraId="15D33AF7" w14:textId="77777777" w:rsidR="003D3E44" w:rsidRPr="00325EF0" w:rsidRDefault="003D3E44" w:rsidP="00E21B61">
            <w:pPr>
              <w:rPr>
                <w:b/>
                <w:bCs/>
              </w:rPr>
            </w:pPr>
            <w:r w:rsidRPr="00325EF0">
              <w:rPr>
                <w:b/>
                <w:bCs/>
              </w:rPr>
              <w:t>Projekttitel</w:t>
            </w:r>
          </w:p>
        </w:tc>
        <w:tc>
          <w:tcPr>
            <w:tcW w:w="6268" w:type="dxa"/>
            <w:gridSpan w:val="2"/>
            <w:tcBorders>
              <w:left w:val="nil"/>
              <w:right w:val="nil"/>
            </w:tcBorders>
          </w:tcPr>
          <w:p w14:paraId="6389DD5C" w14:textId="6EAD9184" w:rsidR="003D3E44" w:rsidRPr="00325EF0" w:rsidRDefault="003D3E44" w:rsidP="00E21B61">
            <w:pPr>
              <w:rPr>
                <w:b/>
                <w:bCs/>
                <w:i/>
                <w:iCs/>
              </w:rPr>
            </w:pPr>
            <w:r w:rsidRPr="00325EF0">
              <w:rPr>
                <w:b/>
                <w:bCs/>
                <w:i/>
                <w:iCs/>
                <w:color w:val="12385F" w:themeColor="accent1"/>
              </w:rPr>
              <w:t>Kurzer prägnanter Projekttitel</w:t>
            </w:r>
          </w:p>
        </w:tc>
      </w:tr>
      <w:tr w:rsidR="003D3E44" w14:paraId="7119A7F8" w14:textId="77777777" w:rsidTr="00E21B61">
        <w:tc>
          <w:tcPr>
            <w:tcW w:w="3134" w:type="dxa"/>
            <w:tcBorders>
              <w:left w:val="nil"/>
              <w:right w:val="nil"/>
            </w:tcBorders>
            <w:vAlign w:val="center"/>
          </w:tcPr>
          <w:p w14:paraId="3E17ED13" w14:textId="77777777" w:rsidR="003D3E44" w:rsidRPr="006123A7" w:rsidRDefault="003D3E44" w:rsidP="00E21B61">
            <w:pPr>
              <w:rPr>
                <w:b/>
                <w:bCs/>
              </w:rPr>
            </w:pPr>
            <w:r w:rsidRPr="006123A7">
              <w:rPr>
                <w:b/>
                <w:bCs/>
              </w:rPr>
              <w:t>Angebot</w:t>
            </w:r>
          </w:p>
        </w:tc>
        <w:tc>
          <w:tcPr>
            <w:tcW w:w="6268" w:type="dxa"/>
            <w:gridSpan w:val="2"/>
            <w:tcBorders>
              <w:left w:val="nil"/>
              <w:right w:val="nil"/>
            </w:tcBorders>
          </w:tcPr>
          <w:p w14:paraId="36EED82E" w14:textId="2786AD58" w:rsidR="003D3E44" w:rsidRDefault="00317068"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612746822"/>
                <w14:checkbox>
                  <w14:checked w14:val="0"/>
                  <w14:checkedState w14:val="2612" w14:font="MS Gothic"/>
                  <w14:uncheckedState w14:val="2610" w14:font="MS Gothic"/>
                </w14:checkbox>
              </w:sdtPr>
              <w:sdtEndPr/>
              <w:sdtContent>
                <w:r w:rsidR="003D3E44">
                  <w:rPr>
                    <w:rFonts w:ascii="MS Gothic" w:eastAsia="MS Gothic" w:hAnsi="MS Gothic" w:cstheme="minorHAnsi" w:hint="eastAsia"/>
                    <w:color w:val="auto"/>
                    <w:sz w:val="20"/>
                    <w:szCs w:val="20"/>
                    <w:lang w:eastAsia="de-CH"/>
                  </w:rPr>
                  <w:t>☐</w:t>
                </w:r>
              </w:sdtContent>
            </w:sdt>
            <w:r w:rsidR="003D3E44" w:rsidRPr="0030296A">
              <w:rPr>
                <w:rFonts w:asciiTheme="minorHAnsi" w:hAnsiTheme="minorHAnsi" w:cstheme="minorHAnsi"/>
                <w:color w:val="auto"/>
                <w:sz w:val="20"/>
                <w:szCs w:val="20"/>
                <w:lang w:eastAsia="de-CH"/>
              </w:rPr>
              <w:t xml:space="preserve"> </w:t>
            </w:r>
            <w:r w:rsidR="003D3E44">
              <w:rPr>
                <w:rFonts w:asciiTheme="minorHAnsi" w:hAnsiTheme="minorHAnsi" w:cstheme="minorHAnsi"/>
                <w:color w:val="auto"/>
                <w:sz w:val="20"/>
                <w:szCs w:val="20"/>
                <w:lang w:eastAsia="de-CH"/>
              </w:rPr>
              <w:t>Kurs</w:t>
            </w:r>
            <w:r w:rsidR="006A6335">
              <w:rPr>
                <w:rFonts w:asciiTheme="minorHAnsi" w:hAnsiTheme="minorHAnsi" w:cstheme="minorHAnsi"/>
                <w:color w:val="auto"/>
                <w:sz w:val="20"/>
                <w:szCs w:val="20"/>
                <w:lang w:eastAsia="de-CH"/>
              </w:rPr>
              <w:t xml:space="preserve"> (</w:t>
            </w:r>
            <w:r w:rsidR="006A6335" w:rsidRPr="006A6335">
              <w:rPr>
                <w:rFonts w:asciiTheme="minorHAnsi" w:hAnsiTheme="minorHAnsi" w:cstheme="minorHAnsi"/>
                <w:color w:val="auto"/>
                <w:sz w:val="20"/>
                <w:szCs w:val="20"/>
                <w:lang w:eastAsia="de-CH"/>
              </w:rPr>
              <w:t>&lt;10 Tage</w:t>
            </w:r>
            <w:r w:rsidR="006A6335">
              <w:rPr>
                <w:rFonts w:asciiTheme="minorHAnsi" w:hAnsiTheme="minorHAnsi" w:cstheme="minorHAnsi"/>
                <w:color w:val="auto"/>
                <w:sz w:val="20"/>
                <w:szCs w:val="20"/>
                <w:lang w:eastAsia="de-CH"/>
              </w:rPr>
              <w:t>)</w:t>
            </w:r>
          </w:p>
          <w:p w14:paraId="03E8343B" w14:textId="77777777" w:rsidR="003D3E44" w:rsidRDefault="00317068"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90525732"/>
                <w14:checkbox>
                  <w14:checked w14:val="0"/>
                  <w14:checkedState w14:val="2612" w14:font="MS Gothic"/>
                  <w14:uncheckedState w14:val="2610" w14:font="MS Gothic"/>
                </w14:checkbox>
              </w:sdtPr>
              <w:sdtEndPr/>
              <w:sdtContent>
                <w:r w:rsidR="003D3E44">
                  <w:rPr>
                    <w:rFonts w:ascii="MS Gothic" w:eastAsia="MS Gothic" w:hAnsi="MS Gothic" w:cstheme="minorHAnsi" w:hint="eastAsia"/>
                    <w:color w:val="auto"/>
                    <w:sz w:val="20"/>
                    <w:szCs w:val="20"/>
                    <w:lang w:eastAsia="de-CH"/>
                  </w:rPr>
                  <w:t>☐</w:t>
                </w:r>
              </w:sdtContent>
            </w:sdt>
            <w:r w:rsidR="003D3E44" w:rsidRPr="0030296A">
              <w:rPr>
                <w:rFonts w:asciiTheme="minorHAnsi" w:hAnsiTheme="minorHAnsi" w:cstheme="minorHAnsi"/>
                <w:color w:val="auto"/>
                <w:sz w:val="20"/>
                <w:szCs w:val="20"/>
                <w:lang w:eastAsia="de-CH"/>
              </w:rPr>
              <w:t xml:space="preserve"> </w:t>
            </w:r>
            <w:r w:rsidR="003D3E44">
              <w:rPr>
                <w:rFonts w:asciiTheme="minorHAnsi" w:hAnsiTheme="minorHAnsi" w:cstheme="minorHAnsi"/>
                <w:color w:val="auto"/>
                <w:sz w:val="20"/>
                <w:szCs w:val="20"/>
                <w:lang w:eastAsia="de-CH"/>
              </w:rPr>
              <w:t>Lehrgang (Dauer ≥10 Tage)</w:t>
            </w:r>
          </w:p>
          <w:p w14:paraId="7E2874E6" w14:textId="77777777" w:rsidR="003D3E44" w:rsidRPr="00E24E60" w:rsidRDefault="00317068"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1183578547"/>
                <w14:checkbox>
                  <w14:checked w14:val="0"/>
                  <w14:checkedState w14:val="2612" w14:font="MS Gothic"/>
                  <w14:uncheckedState w14:val="2610" w14:font="MS Gothic"/>
                </w14:checkbox>
              </w:sdtPr>
              <w:sdtEndPr/>
              <w:sdtContent>
                <w:r w:rsidR="003D3E44" w:rsidRPr="0030296A">
                  <w:rPr>
                    <w:rFonts w:ascii="Segoe UI Symbol" w:hAnsi="Segoe UI Symbol" w:cs="Segoe UI Symbol"/>
                    <w:color w:val="auto"/>
                    <w:sz w:val="20"/>
                    <w:szCs w:val="20"/>
                    <w:lang w:eastAsia="de-CH"/>
                  </w:rPr>
                  <w:t>☐</w:t>
                </w:r>
              </w:sdtContent>
            </w:sdt>
            <w:r w:rsidR="003D3E44" w:rsidRPr="0030296A">
              <w:rPr>
                <w:rFonts w:asciiTheme="minorHAnsi" w:hAnsiTheme="minorHAnsi" w:cstheme="minorHAnsi"/>
                <w:color w:val="auto"/>
                <w:sz w:val="20"/>
                <w:szCs w:val="20"/>
                <w:lang w:eastAsia="de-CH"/>
              </w:rPr>
              <w:t xml:space="preserve"> </w:t>
            </w:r>
            <w:r w:rsidR="003D3E44">
              <w:rPr>
                <w:rFonts w:asciiTheme="minorHAnsi" w:hAnsiTheme="minorHAnsi" w:cstheme="minorHAnsi"/>
                <w:color w:val="auto"/>
                <w:sz w:val="20"/>
                <w:szCs w:val="20"/>
                <w:lang w:eastAsia="de-CH"/>
              </w:rPr>
              <w:t>anderes Bildungsprojekt</w:t>
            </w:r>
          </w:p>
        </w:tc>
      </w:tr>
      <w:tr w:rsidR="003D3E44" w14:paraId="7A6FBFE8" w14:textId="77777777" w:rsidTr="00E21B61">
        <w:tc>
          <w:tcPr>
            <w:tcW w:w="3134" w:type="dxa"/>
            <w:vMerge w:val="restart"/>
            <w:tcBorders>
              <w:left w:val="nil"/>
              <w:right w:val="nil"/>
            </w:tcBorders>
            <w:vAlign w:val="center"/>
          </w:tcPr>
          <w:p w14:paraId="004DBE39" w14:textId="77777777" w:rsidR="003D3E44" w:rsidRPr="006123A7" w:rsidRDefault="003D3E44" w:rsidP="00E21B61">
            <w:pPr>
              <w:rPr>
                <w:b/>
                <w:bCs/>
              </w:rPr>
            </w:pPr>
            <w:r w:rsidRPr="006123A7">
              <w:rPr>
                <w:b/>
                <w:bCs/>
              </w:rPr>
              <w:t>Subventionsantrag</w:t>
            </w:r>
          </w:p>
        </w:tc>
        <w:tc>
          <w:tcPr>
            <w:tcW w:w="3134" w:type="dxa"/>
            <w:tcBorders>
              <w:left w:val="nil"/>
              <w:right w:val="nil"/>
            </w:tcBorders>
            <w:shd w:val="clear" w:color="auto" w:fill="E0EEF8" w:themeFill="accent2" w:themeFillTint="33"/>
          </w:tcPr>
          <w:p w14:paraId="41873E30" w14:textId="77777777" w:rsidR="003D3E44" w:rsidRDefault="003D3E44" w:rsidP="00E21B61">
            <w:r>
              <w:t>Gesamtkosten Projekt</w:t>
            </w:r>
          </w:p>
        </w:tc>
        <w:tc>
          <w:tcPr>
            <w:tcW w:w="3134" w:type="dxa"/>
            <w:tcBorders>
              <w:left w:val="nil"/>
              <w:right w:val="nil"/>
            </w:tcBorders>
          </w:tcPr>
          <w:p w14:paraId="7C699B17" w14:textId="77777777" w:rsidR="003D3E44" w:rsidRPr="00B627BF" w:rsidRDefault="003D3E44" w:rsidP="00E21B61">
            <w:r w:rsidRPr="00B627BF">
              <w:t xml:space="preserve">CHF </w:t>
            </w:r>
          </w:p>
        </w:tc>
      </w:tr>
      <w:tr w:rsidR="003D3E44" w14:paraId="4D92156B" w14:textId="77777777" w:rsidTr="00E21B61">
        <w:tc>
          <w:tcPr>
            <w:tcW w:w="3134" w:type="dxa"/>
            <w:vMerge/>
            <w:tcBorders>
              <w:left w:val="nil"/>
              <w:right w:val="nil"/>
            </w:tcBorders>
            <w:vAlign w:val="center"/>
          </w:tcPr>
          <w:p w14:paraId="2C221F8B"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3420DF81" w14:textId="77777777" w:rsidR="003D3E44" w:rsidRDefault="003D3E44" w:rsidP="00E21B61">
            <w:r>
              <w:t>Beantragter Förderbeitrag</w:t>
            </w:r>
          </w:p>
        </w:tc>
        <w:tc>
          <w:tcPr>
            <w:tcW w:w="3134" w:type="dxa"/>
            <w:tcBorders>
              <w:left w:val="nil"/>
              <w:right w:val="nil"/>
            </w:tcBorders>
          </w:tcPr>
          <w:p w14:paraId="6C2B20B1" w14:textId="77777777" w:rsidR="003D3E44" w:rsidRPr="00B627BF" w:rsidRDefault="003D3E44" w:rsidP="00E21B61">
            <w:r w:rsidRPr="00B627BF">
              <w:t xml:space="preserve">CHF </w:t>
            </w:r>
          </w:p>
        </w:tc>
      </w:tr>
      <w:tr w:rsidR="003D3E44" w14:paraId="06D5E4D5" w14:textId="77777777" w:rsidTr="00E21B61">
        <w:tc>
          <w:tcPr>
            <w:tcW w:w="3134" w:type="dxa"/>
            <w:vMerge/>
            <w:tcBorders>
              <w:left w:val="nil"/>
              <w:right w:val="nil"/>
            </w:tcBorders>
            <w:vAlign w:val="center"/>
          </w:tcPr>
          <w:p w14:paraId="784C9218"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2C8D95F6" w14:textId="77777777" w:rsidR="003D3E44" w:rsidRDefault="003D3E44" w:rsidP="00E21B61">
            <w:r>
              <w:t>Anteil Subvention an Gesamtkosten</w:t>
            </w:r>
          </w:p>
        </w:tc>
        <w:tc>
          <w:tcPr>
            <w:tcW w:w="3134" w:type="dxa"/>
            <w:tcBorders>
              <w:left w:val="nil"/>
              <w:right w:val="nil"/>
            </w:tcBorders>
          </w:tcPr>
          <w:p w14:paraId="4EBEBFEE" w14:textId="77777777" w:rsidR="003D3E44" w:rsidRPr="00B627BF" w:rsidRDefault="003D3E44" w:rsidP="00E21B61">
            <w:r w:rsidRPr="00B627BF">
              <w:t>%</w:t>
            </w:r>
          </w:p>
        </w:tc>
      </w:tr>
      <w:tr w:rsidR="003D3E44" w14:paraId="68AF9169" w14:textId="77777777" w:rsidTr="00E21B61">
        <w:tc>
          <w:tcPr>
            <w:tcW w:w="3134" w:type="dxa"/>
            <w:tcBorders>
              <w:left w:val="nil"/>
              <w:right w:val="nil"/>
            </w:tcBorders>
            <w:vAlign w:val="center"/>
          </w:tcPr>
          <w:p w14:paraId="56B86AE9" w14:textId="77777777" w:rsidR="003D3E44" w:rsidRPr="006123A7" w:rsidRDefault="003D3E44" w:rsidP="00E21B61">
            <w:pPr>
              <w:rPr>
                <w:b/>
                <w:bCs/>
              </w:rPr>
            </w:pPr>
            <w:r w:rsidRPr="006123A7">
              <w:rPr>
                <w:b/>
                <w:bCs/>
              </w:rPr>
              <w:t>Datum des Gesuchs</w:t>
            </w:r>
          </w:p>
        </w:tc>
        <w:tc>
          <w:tcPr>
            <w:tcW w:w="6268" w:type="dxa"/>
            <w:gridSpan w:val="2"/>
            <w:tcBorders>
              <w:left w:val="nil"/>
              <w:right w:val="nil"/>
            </w:tcBorders>
          </w:tcPr>
          <w:p w14:paraId="7BEA5AF0" w14:textId="77777777" w:rsidR="003D3E44" w:rsidRDefault="003D3E44" w:rsidP="00E21B61">
            <w:r>
              <w:t>DD.MM.YYYY</w:t>
            </w:r>
          </w:p>
        </w:tc>
      </w:tr>
      <w:tr w:rsidR="003D3E44" w14:paraId="3DA3EF77" w14:textId="77777777" w:rsidTr="00E21B61">
        <w:tc>
          <w:tcPr>
            <w:tcW w:w="3134" w:type="dxa"/>
            <w:vMerge w:val="restart"/>
            <w:tcBorders>
              <w:left w:val="nil"/>
              <w:right w:val="nil"/>
            </w:tcBorders>
            <w:vAlign w:val="center"/>
          </w:tcPr>
          <w:p w14:paraId="326A5C76" w14:textId="77777777" w:rsidR="003D3E44" w:rsidRPr="006123A7" w:rsidRDefault="003D3E44" w:rsidP="00E21B61">
            <w:pPr>
              <w:rPr>
                <w:b/>
                <w:bCs/>
              </w:rPr>
            </w:pPr>
            <w:r w:rsidRPr="006123A7">
              <w:rPr>
                <w:b/>
                <w:bCs/>
              </w:rPr>
              <w:t>Projektdauer</w:t>
            </w:r>
          </w:p>
        </w:tc>
        <w:tc>
          <w:tcPr>
            <w:tcW w:w="3134" w:type="dxa"/>
            <w:tcBorders>
              <w:left w:val="nil"/>
              <w:right w:val="nil"/>
            </w:tcBorders>
            <w:shd w:val="clear" w:color="auto" w:fill="E0EEF8" w:themeFill="accent2" w:themeFillTint="33"/>
          </w:tcPr>
          <w:p w14:paraId="3569E340" w14:textId="77777777" w:rsidR="003D3E44" w:rsidRDefault="003D3E44" w:rsidP="00E21B61">
            <w:r>
              <w:t>Beginn</w:t>
            </w:r>
          </w:p>
        </w:tc>
        <w:tc>
          <w:tcPr>
            <w:tcW w:w="3134" w:type="dxa"/>
            <w:tcBorders>
              <w:left w:val="nil"/>
              <w:right w:val="nil"/>
            </w:tcBorders>
          </w:tcPr>
          <w:p w14:paraId="3A3FD38F" w14:textId="77777777" w:rsidR="003D3E44" w:rsidRDefault="003D3E44" w:rsidP="00E21B61">
            <w:r>
              <w:t>DD.MM.YYYY</w:t>
            </w:r>
          </w:p>
        </w:tc>
      </w:tr>
      <w:tr w:rsidR="003D3E44" w14:paraId="522519EF" w14:textId="77777777" w:rsidTr="00E21B61">
        <w:tc>
          <w:tcPr>
            <w:tcW w:w="3134" w:type="dxa"/>
            <w:vMerge/>
            <w:tcBorders>
              <w:left w:val="nil"/>
              <w:right w:val="nil"/>
            </w:tcBorders>
            <w:vAlign w:val="center"/>
          </w:tcPr>
          <w:p w14:paraId="55266BE4"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3E05E47E" w14:textId="77777777" w:rsidR="003D3E44" w:rsidRDefault="003D3E44" w:rsidP="00E21B61">
            <w:r>
              <w:t>Ende</w:t>
            </w:r>
          </w:p>
        </w:tc>
        <w:tc>
          <w:tcPr>
            <w:tcW w:w="3134" w:type="dxa"/>
            <w:tcBorders>
              <w:left w:val="nil"/>
              <w:right w:val="nil"/>
            </w:tcBorders>
          </w:tcPr>
          <w:p w14:paraId="031B8760" w14:textId="77777777" w:rsidR="003D3E44" w:rsidRDefault="003D3E44" w:rsidP="00E21B61">
            <w:r>
              <w:t>DD.MM.YYYY</w:t>
            </w:r>
          </w:p>
        </w:tc>
      </w:tr>
      <w:tr w:rsidR="003D3E44" w14:paraId="179051F3" w14:textId="77777777" w:rsidTr="00E21B61">
        <w:tc>
          <w:tcPr>
            <w:tcW w:w="3134" w:type="dxa"/>
            <w:vMerge w:val="restart"/>
            <w:tcBorders>
              <w:left w:val="nil"/>
              <w:right w:val="nil"/>
            </w:tcBorders>
            <w:vAlign w:val="center"/>
          </w:tcPr>
          <w:p w14:paraId="7460B82B" w14:textId="77777777" w:rsidR="003D3E44" w:rsidRPr="006123A7" w:rsidRDefault="003D3E44" w:rsidP="00E21B61">
            <w:pPr>
              <w:rPr>
                <w:b/>
                <w:bCs/>
              </w:rPr>
            </w:pPr>
            <w:r w:rsidRPr="006123A7">
              <w:rPr>
                <w:b/>
                <w:bCs/>
              </w:rPr>
              <w:t xml:space="preserve">Gesuchsteller/in </w:t>
            </w:r>
          </w:p>
        </w:tc>
        <w:tc>
          <w:tcPr>
            <w:tcW w:w="3134" w:type="dxa"/>
            <w:tcBorders>
              <w:left w:val="nil"/>
              <w:right w:val="nil"/>
            </w:tcBorders>
            <w:shd w:val="clear" w:color="auto" w:fill="E0EEF8" w:themeFill="accent2" w:themeFillTint="33"/>
          </w:tcPr>
          <w:p w14:paraId="3D86525E" w14:textId="77777777" w:rsidR="003D3E44" w:rsidRDefault="003D3E44" w:rsidP="00E21B61">
            <w:r>
              <w:t>Organisation</w:t>
            </w:r>
          </w:p>
        </w:tc>
        <w:tc>
          <w:tcPr>
            <w:tcW w:w="3134" w:type="dxa"/>
            <w:tcBorders>
              <w:left w:val="nil"/>
              <w:right w:val="nil"/>
            </w:tcBorders>
          </w:tcPr>
          <w:p w14:paraId="6512A6A7" w14:textId="77777777" w:rsidR="003D3E44" w:rsidRDefault="003D3E44" w:rsidP="00E21B61"/>
        </w:tc>
      </w:tr>
      <w:tr w:rsidR="003D3E44" w14:paraId="602E825D" w14:textId="77777777" w:rsidTr="00E21B61">
        <w:tc>
          <w:tcPr>
            <w:tcW w:w="3134" w:type="dxa"/>
            <w:vMerge/>
            <w:tcBorders>
              <w:left w:val="nil"/>
              <w:right w:val="nil"/>
            </w:tcBorders>
            <w:vAlign w:val="center"/>
          </w:tcPr>
          <w:p w14:paraId="16A4A5BB"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4576B13A" w14:textId="77777777" w:rsidR="003D3E44" w:rsidRDefault="003D3E44" w:rsidP="00E21B61">
            <w:r>
              <w:t>Strasse, Nr.</w:t>
            </w:r>
          </w:p>
        </w:tc>
        <w:tc>
          <w:tcPr>
            <w:tcW w:w="3134" w:type="dxa"/>
            <w:tcBorders>
              <w:left w:val="nil"/>
              <w:right w:val="nil"/>
            </w:tcBorders>
          </w:tcPr>
          <w:p w14:paraId="7579E40B" w14:textId="77777777" w:rsidR="003D3E44" w:rsidRDefault="003D3E44" w:rsidP="00E21B61"/>
        </w:tc>
      </w:tr>
      <w:tr w:rsidR="003D3E44" w14:paraId="53D20A4C" w14:textId="77777777" w:rsidTr="00E21B61">
        <w:tc>
          <w:tcPr>
            <w:tcW w:w="3134" w:type="dxa"/>
            <w:vMerge/>
            <w:tcBorders>
              <w:left w:val="nil"/>
              <w:right w:val="nil"/>
            </w:tcBorders>
            <w:vAlign w:val="center"/>
          </w:tcPr>
          <w:p w14:paraId="734C1A1A"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49923C00" w14:textId="77777777" w:rsidR="003D3E44" w:rsidRDefault="003D3E44" w:rsidP="00E21B61">
            <w:r>
              <w:t>PLZ, Ort</w:t>
            </w:r>
          </w:p>
        </w:tc>
        <w:tc>
          <w:tcPr>
            <w:tcW w:w="3134" w:type="dxa"/>
            <w:tcBorders>
              <w:left w:val="nil"/>
              <w:right w:val="nil"/>
            </w:tcBorders>
          </w:tcPr>
          <w:p w14:paraId="0A149CDA" w14:textId="77777777" w:rsidR="003D3E44" w:rsidRDefault="003D3E44" w:rsidP="00E21B61"/>
        </w:tc>
      </w:tr>
      <w:tr w:rsidR="003D3E44" w14:paraId="3B760446" w14:textId="77777777" w:rsidTr="00E21B61">
        <w:tc>
          <w:tcPr>
            <w:tcW w:w="3134" w:type="dxa"/>
            <w:vMerge/>
            <w:tcBorders>
              <w:left w:val="nil"/>
              <w:right w:val="nil"/>
            </w:tcBorders>
            <w:vAlign w:val="center"/>
          </w:tcPr>
          <w:p w14:paraId="3BE1DACE"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6293D877" w14:textId="77777777" w:rsidR="003D3E44" w:rsidRDefault="003D3E44" w:rsidP="00E21B61">
            <w:r>
              <w:t>Gesamtverantwortliche/r Projekt</w:t>
            </w:r>
          </w:p>
        </w:tc>
        <w:tc>
          <w:tcPr>
            <w:tcW w:w="3134" w:type="dxa"/>
            <w:tcBorders>
              <w:left w:val="nil"/>
              <w:right w:val="nil"/>
            </w:tcBorders>
          </w:tcPr>
          <w:p w14:paraId="5CE43FF2" w14:textId="77777777" w:rsidR="003D3E44" w:rsidRDefault="003D3E44" w:rsidP="00E21B61"/>
        </w:tc>
      </w:tr>
      <w:tr w:rsidR="003D3E44" w14:paraId="6E201D9B" w14:textId="77777777" w:rsidTr="00E21B61">
        <w:tc>
          <w:tcPr>
            <w:tcW w:w="3134" w:type="dxa"/>
            <w:vMerge/>
            <w:tcBorders>
              <w:left w:val="nil"/>
              <w:right w:val="nil"/>
            </w:tcBorders>
            <w:vAlign w:val="center"/>
          </w:tcPr>
          <w:p w14:paraId="398ED7B5" w14:textId="77777777" w:rsidR="003D3E44" w:rsidRPr="006123A7" w:rsidRDefault="003D3E44" w:rsidP="00E21B61">
            <w:pPr>
              <w:rPr>
                <w:b/>
                <w:bCs/>
              </w:rPr>
            </w:pPr>
          </w:p>
        </w:tc>
        <w:tc>
          <w:tcPr>
            <w:tcW w:w="3134" w:type="dxa"/>
            <w:tcBorders>
              <w:left w:val="nil"/>
              <w:right w:val="nil"/>
            </w:tcBorders>
            <w:shd w:val="clear" w:color="auto" w:fill="E0EEF8" w:themeFill="accent2" w:themeFillTint="33"/>
          </w:tcPr>
          <w:p w14:paraId="37F61245" w14:textId="77777777" w:rsidR="003D3E44" w:rsidRDefault="003D3E44" w:rsidP="00E21B61">
            <w:r>
              <w:t>E-Mail</w:t>
            </w:r>
          </w:p>
        </w:tc>
        <w:tc>
          <w:tcPr>
            <w:tcW w:w="3134" w:type="dxa"/>
            <w:tcBorders>
              <w:left w:val="nil"/>
              <w:right w:val="nil"/>
            </w:tcBorders>
          </w:tcPr>
          <w:p w14:paraId="7627C0E6" w14:textId="77777777" w:rsidR="003D3E44" w:rsidRDefault="003D3E44" w:rsidP="00E21B61"/>
        </w:tc>
      </w:tr>
      <w:tr w:rsidR="003D3E44" w14:paraId="73EA5098" w14:textId="77777777" w:rsidTr="00E21B61">
        <w:tc>
          <w:tcPr>
            <w:tcW w:w="3134" w:type="dxa"/>
            <w:vMerge/>
            <w:tcBorders>
              <w:left w:val="nil"/>
              <w:right w:val="nil"/>
            </w:tcBorders>
            <w:vAlign w:val="center"/>
          </w:tcPr>
          <w:p w14:paraId="611CAC6E" w14:textId="77777777" w:rsidR="003D3E44" w:rsidRPr="006123A7" w:rsidRDefault="003D3E44" w:rsidP="00E21B61">
            <w:pPr>
              <w:rPr>
                <w:b/>
                <w:bCs/>
              </w:rPr>
            </w:pPr>
          </w:p>
        </w:tc>
        <w:tc>
          <w:tcPr>
            <w:tcW w:w="3134" w:type="dxa"/>
            <w:tcBorders>
              <w:left w:val="nil"/>
              <w:bottom w:val="single" w:sz="4" w:space="0" w:color="auto"/>
              <w:right w:val="nil"/>
            </w:tcBorders>
            <w:shd w:val="clear" w:color="auto" w:fill="E0EEF8" w:themeFill="accent2" w:themeFillTint="33"/>
          </w:tcPr>
          <w:p w14:paraId="240FF22C" w14:textId="77777777" w:rsidR="003D3E44" w:rsidRDefault="003D3E44" w:rsidP="00E21B61">
            <w:r>
              <w:t>Telefon</w:t>
            </w:r>
          </w:p>
        </w:tc>
        <w:tc>
          <w:tcPr>
            <w:tcW w:w="3134" w:type="dxa"/>
            <w:tcBorders>
              <w:left w:val="nil"/>
              <w:bottom w:val="single" w:sz="4" w:space="0" w:color="auto"/>
              <w:right w:val="nil"/>
            </w:tcBorders>
          </w:tcPr>
          <w:p w14:paraId="12CA3F47" w14:textId="77777777" w:rsidR="003D3E44" w:rsidRDefault="003D3E44" w:rsidP="00E21B61"/>
        </w:tc>
      </w:tr>
      <w:tr w:rsidR="003D3E44" w14:paraId="1A5D37F0" w14:textId="77777777" w:rsidTr="00E21B61">
        <w:trPr>
          <w:trHeight w:val="796"/>
        </w:trPr>
        <w:tc>
          <w:tcPr>
            <w:tcW w:w="3134" w:type="dxa"/>
            <w:tcBorders>
              <w:left w:val="nil"/>
              <w:bottom w:val="single" w:sz="4" w:space="0" w:color="auto"/>
              <w:right w:val="nil"/>
            </w:tcBorders>
            <w:vAlign w:val="center"/>
          </w:tcPr>
          <w:p w14:paraId="7F22D432" w14:textId="74B4C5A8" w:rsidR="003D3E44" w:rsidRPr="006123A7" w:rsidRDefault="003D3E44" w:rsidP="00E21B61">
            <w:pPr>
              <w:rPr>
                <w:b/>
                <w:bCs/>
              </w:rPr>
            </w:pPr>
            <w:r w:rsidRPr="006123A7">
              <w:rPr>
                <w:b/>
                <w:bCs/>
              </w:rPr>
              <w:t xml:space="preserve">Das Projekt </w:t>
            </w:r>
            <w:r w:rsidR="00862733">
              <w:rPr>
                <w:b/>
                <w:bCs/>
              </w:rPr>
              <w:t xml:space="preserve">wird </w:t>
            </w:r>
            <w:r w:rsidRPr="006123A7">
              <w:rPr>
                <w:b/>
                <w:bCs/>
              </w:rPr>
              <w:t xml:space="preserve">in Kooperation entwickelt </w:t>
            </w:r>
            <w:r w:rsidR="00862733">
              <w:rPr>
                <w:b/>
                <w:bCs/>
              </w:rPr>
              <w:t>und/</w:t>
            </w:r>
            <w:r w:rsidRPr="006123A7">
              <w:rPr>
                <w:b/>
                <w:bCs/>
              </w:rPr>
              <w:t xml:space="preserve">oder durchgeführt: </w:t>
            </w:r>
          </w:p>
        </w:tc>
        <w:tc>
          <w:tcPr>
            <w:tcW w:w="6268" w:type="dxa"/>
            <w:gridSpan w:val="2"/>
            <w:tcBorders>
              <w:left w:val="nil"/>
              <w:bottom w:val="single" w:sz="4" w:space="0" w:color="auto"/>
              <w:right w:val="nil"/>
            </w:tcBorders>
            <w:vAlign w:val="center"/>
          </w:tcPr>
          <w:p w14:paraId="76338177" w14:textId="189BB97C" w:rsidR="003D3E44" w:rsidRPr="00B627BF" w:rsidRDefault="00317068" w:rsidP="00E21B61">
            <w:pPr>
              <w:pStyle w:val="Formulartext"/>
              <w:spacing w:line="240" w:lineRule="atLeast"/>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2092039882"/>
                <w14:checkbox>
                  <w14:checked w14:val="0"/>
                  <w14:checkedState w14:val="2612" w14:font="MS Gothic"/>
                  <w14:uncheckedState w14:val="2610" w14:font="MS Gothic"/>
                </w14:checkbox>
              </w:sdtPr>
              <w:sdtEndPr/>
              <w:sdtContent>
                <w:r w:rsidR="001751F1">
                  <w:rPr>
                    <w:rFonts w:ascii="MS Gothic" w:eastAsia="MS Gothic" w:hAnsi="MS Gothic" w:cstheme="minorHAnsi" w:hint="eastAsia"/>
                    <w:color w:val="auto"/>
                    <w:sz w:val="20"/>
                    <w:szCs w:val="20"/>
                    <w:lang w:eastAsia="de-CH"/>
                  </w:rPr>
                  <w:t>☐</w:t>
                </w:r>
              </w:sdtContent>
            </w:sdt>
            <w:r w:rsidR="003D3E44" w:rsidRPr="00B627BF">
              <w:rPr>
                <w:rFonts w:asciiTheme="minorHAnsi" w:hAnsiTheme="minorHAnsi" w:cstheme="minorHAnsi"/>
                <w:color w:val="auto"/>
                <w:sz w:val="20"/>
                <w:szCs w:val="20"/>
                <w:lang w:eastAsia="de-CH"/>
              </w:rPr>
              <w:t xml:space="preserve"> Ja, mit: </w:t>
            </w:r>
          </w:p>
          <w:p w14:paraId="30FAA373" w14:textId="77777777" w:rsidR="003D3E44" w:rsidRPr="00B627BF" w:rsidRDefault="00317068" w:rsidP="00E21B61">
            <w:sdt>
              <w:sdtPr>
                <w:rPr>
                  <w:rFonts w:cstheme="minorHAnsi"/>
                </w:rPr>
                <w:id w:val="73322723"/>
                <w14:checkbox>
                  <w14:checked w14:val="0"/>
                  <w14:checkedState w14:val="2612" w14:font="MS Gothic"/>
                  <w14:uncheckedState w14:val="2610" w14:font="MS Gothic"/>
                </w14:checkbox>
              </w:sdtPr>
              <w:sdtEndPr/>
              <w:sdtContent>
                <w:r w:rsidR="003D3E44" w:rsidRPr="00B627BF">
                  <w:rPr>
                    <w:rFonts w:ascii="MS Gothic" w:eastAsia="MS Gothic" w:hAnsi="MS Gothic" w:cstheme="minorHAnsi" w:hint="eastAsia"/>
                  </w:rPr>
                  <w:t>☐</w:t>
                </w:r>
              </w:sdtContent>
            </w:sdt>
            <w:r w:rsidR="003D3E44" w:rsidRPr="00B627BF">
              <w:rPr>
                <w:rFonts w:cstheme="minorHAnsi"/>
              </w:rPr>
              <w:t xml:space="preserve"> Nein</w:t>
            </w:r>
            <w:r w:rsidR="003D3E44" w:rsidRPr="00B627BF">
              <w:t xml:space="preserve"> </w:t>
            </w:r>
          </w:p>
        </w:tc>
      </w:tr>
      <w:tr w:rsidR="003D3E44" w14:paraId="6D23C919" w14:textId="77777777" w:rsidTr="00E21B61">
        <w:trPr>
          <w:trHeight w:val="796"/>
        </w:trPr>
        <w:tc>
          <w:tcPr>
            <w:tcW w:w="3134" w:type="dxa"/>
            <w:tcBorders>
              <w:left w:val="nil"/>
              <w:bottom w:val="single" w:sz="4" w:space="0" w:color="auto"/>
              <w:right w:val="nil"/>
            </w:tcBorders>
            <w:vAlign w:val="center"/>
          </w:tcPr>
          <w:p w14:paraId="0537BEC5" w14:textId="77777777" w:rsidR="003D3E44" w:rsidRPr="006123A7" w:rsidRDefault="003D3E44" w:rsidP="00E21B61">
            <w:pPr>
              <w:rPr>
                <w:b/>
                <w:bCs/>
              </w:rPr>
            </w:pPr>
            <w:r w:rsidRPr="006123A7">
              <w:rPr>
                <w:b/>
                <w:bCs/>
              </w:rPr>
              <w:t>Regionale Abdeckung</w:t>
            </w:r>
          </w:p>
        </w:tc>
        <w:tc>
          <w:tcPr>
            <w:tcW w:w="6268" w:type="dxa"/>
            <w:gridSpan w:val="2"/>
            <w:tcBorders>
              <w:left w:val="nil"/>
              <w:bottom w:val="single" w:sz="4" w:space="0" w:color="auto"/>
              <w:right w:val="nil"/>
            </w:tcBorders>
            <w:vAlign w:val="center"/>
          </w:tcPr>
          <w:p w14:paraId="469E311B" w14:textId="77777777" w:rsidR="003D3E44" w:rsidRPr="00B627BF" w:rsidRDefault="003D3E44" w:rsidP="00E21B61">
            <w:pPr>
              <w:pStyle w:val="Formulartext"/>
              <w:spacing w:line="240" w:lineRule="atLeast"/>
              <w:rPr>
                <w:rFonts w:asciiTheme="minorHAnsi" w:hAnsiTheme="minorHAnsi" w:cstheme="minorHAnsi"/>
                <w:color w:val="auto"/>
                <w:sz w:val="20"/>
                <w:szCs w:val="22"/>
              </w:rPr>
            </w:pPr>
            <w:r w:rsidRPr="00B627BF">
              <w:rPr>
                <w:rFonts w:ascii="Segoe UI Symbol" w:hAnsi="Segoe UI Symbol" w:cs="Segoe UI Symbol"/>
                <w:color w:val="auto"/>
                <w:sz w:val="20"/>
                <w:szCs w:val="22"/>
              </w:rPr>
              <w:t>☐</w:t>
            </w:r>
            <w:r w:rsidRPr="00B627BF">
              <w:rPr>
                <w:rFonts w:asciiTheme="minorHAnsi" w:hAnsiTheme="minorHAnsi" w:cstheme="minorHAnsi"/>
                <w:color w:val="auto"/>
                <w:sz w:val="20"/>
                <w:szCs w:val="22"/>
              </w:rPr>
              <w:t xml:space="preserve"> Deutschschweiz</w:t>
            </w:r>
          </w:p>
          <w:p w14:paraId="3DCEB2B9" w14:textId="77777777" w:rsidR="003D3E44" w:rsidRPr="00B627BF" w:rsidRDefault="003D3E44" w:rsidP="00E21B61">
            <w:pPr>
              <w:pStyle w:val="Formulartext"/>
              <w:spacing w:line="240" w:lineRule="atLeast"/>
              <w:rPr>
                <w:rFonts w:asciiTheme="minorHAnsi" w:hAnsiTheme="minorHAnsi" w:cstheme="minorHAnsi"/>
                <w:color w:val="auto"/>
                <w:sz w:val="20"/>
                <w:szCs w:val="22"/>
              </w:rPr>
            </w:pPr>
            <w:r w:rsidRPr="00B627BF">
              <w:rPr>
                <w:rFonts w:ascii="Segoe UI Symbol" w:hAnsi="Segoe UI Symbol" w:cs="Segoe UI Symbol"/>
                <w:color w:val="auto"/>
                <w:sz w:val="20"/>
                <w:szCs w:val="22"/>
              </w:rPr>
              <w:t>☐</w:t>
            </w:r>
            <w:r w:rsidRPr="00B627BF">
              <w:rPr>
                <w:rFonts w:asciiTheme="minorHAnsi" w:hAnsiTheme="minorHAnsi" w:cstheme="minorHAnsi"/>
                <w:color w:val="auto"/>
                <w:sz w:val="20"/>
                <w:szCs w:val="22"/>
              </w:rPr>
              <w:t xml:space="preserve"> Romandie</w:t>
            </w:r>
          </w:p>
          <w:p w14:paraId="3DAB3BD9" w14:textId="77777777" w:rsidR="003D3E44" w:rsidRPr="00B627BF" w:rsidRDefault="003D3E44" w:rsidP="00E21B61">
            <w:pPr>
              <w:pStyle w:val="Formulartext"/>
              <w:spacing w:line="240" w:lineRule="atLeast"/>
              <w:rPr>
                <w:rFonts w:asciiTheme="minorHAnsi" w:hAnsiTheme="minorHAnsi" w:cstheme="minorHAnsi"/>
                <w:color w:val="auto"/>
                <w:sz w:val="20"/>
                <w:szCs w:val="20"/>
                <w:lang w:eastAsia="de-CH"/>
              </w:rPr>
            </w:pPr>
            <w:r w:rsidRPr="00B627BF">
              <w:rPr>
                <w:rFonts w:ascii="Segoe UI Symbol" w:hAnsi="Segoe UI Symbol" w:cs="Segoe UI Symbol"/>
                <w:color w:val="auto"/>
                <w:sz w:val="20"/>
                <w:szCs w:val="22"/>
              </w:rPr>
              <w:t>☐</w:t>
            </w:r>
            <w:r w:rsidRPr="00B627BF">
              <w:rPr>
                <w:rFonts w:asciiTheme="minorHAnsi" w:hAnsiTheme="minorHAnsi" w:cstheme="minorHAnsi"/>
                <w:color w:val="auto"/>
                <w:sz w:val="20"/>
                <w:szCs w:val="22"/>
              </w:rPr>
              <w:t xml:space="preserve"> Tessin</w:t>
            </w:r>
          </w:p>
        </w:tc>
      </w:tr>
      <w:tr w:rsidR="003D3E44" w14:paraId="0878EBFE" w14:textId="77777777" w:rsidTr="00E21B61">
        <w:trPr>
          <w:trHeight w:val="796"/>
        </w:trPr>
        <w:tc>
          <w:tcPr>
            <w:tcW w:w="3134" w:type="dxa"/>
            <w:tcBorders>
              <w:left w:val="nil"/>
              <w:right w:val="nil"/>
            </w:tcBorders>
            <w:vAlign w:val="center"/>
          </w:tcPr>
          <w:p w14:paraId="10E6B90C" w14:textId="77777777" w:rsidR="003D3E44" w:rsidRPr="006123A7" w:rsidRDefault="003D3E44" w:rsidP="00E21B61">
            <w:pPr>
              <w:rPr>
                <w:b/>
                <w:bCs/>
              </w:rPr>
            </w:pPr>
            <w:r w:rsidRPr="006123A7">
              <w:rPr>
                <w:b/>
                <w:bCs/>
              </w:rPr>
              <w:t xml:space="preserve">Förderung / </w:t>
            </w:r>
          </w:p>
          <w:p w14:paraId="7E55C9A9" w14:textId="77777777" w:rsidR="003D3E44" w:rsidRPr="006123A7" w:rsidRDefault="003D3E44" w:rsidP="00E21B61">
            <w:pPr>
              <w:rPr>
                <w:b/>
                <w:bCs/>
              </w:rPr>
            </w:pPr>
            <w:r w:rsidRPr="006123A7">
              <w:rPr>
                <w:b/>
                <w:bCs/>
              </w:rPr>
              <w:t>Subventionierung</w:t>
            </w:r>
          </w:p>
        </w:tc>
        <w:tc>
          <w:tcPr>
            <w:tcW w:w="6268" w:type="dxa"/>
            <w:gridSpan w:val="2"/>
            <w:tcBorders>
              <w:left w:val="nil"/>
              <w:right w:val="nil"/>
            </w:tcBorders>
          </w:tcPr>
          <w:p w14:paraId="3C266376" w14:textId="77777777" w:rsidR="003D3E44" w:rsidRPr="00B627BF" w:rsidRDefault="003D3E44" w:rsidP="00E21B61">
            <w:pPr>
              <w:tabs>
                <w:tab w:val="left" w:pos="1110"/>
              </w:tabs>
              <w:rPr>
                <w:lang w:eastAsia="de-CH"/>
              </w:rPr>
            </w:pPr>
            <w:r w:rsidRPr="00B627BF">
              <w:rPr>
                <w:lang w:eastAsia="de-CH"/>
              </w:rPr>
              <w:t>Werden Sie für Ihr Projekt durch staatliche Beiträge finanziell unterstützt bzw. erhalten Sie finanzielle Beiträge aus anderen Quellen?</w:t>
            </w:r>
          </w:p>
          <w:p w14:paraId="27C28481" w14:textId="77777777" w:rsidR="003D3E44" w:rsidRPr="00B627BF" w:rsidRDefault="00317068" w:rsidP="00E21B61">
            <w:pPr>
              <w:tabs>
                <w:tab w:val="left" w:pos="1110"/>
              </w:tabs>
              <w:rPr>
                <w:lang w:eastAsia="de-CH"/>
              </w:rPr>
            </w:pPr>
            <w:sdt>
              <w:sdtPr>
                <w:rPr>
                  <w:rFonts w:cstheme="minorHAnsi"/>
                </w:rPr>
                <w:id w:val="1086499227"/>
                <w14:checkbox>
                  <w14:checked w14:val="0"/>
                  <w14:checkedState w14:val="2612" w14:font="MS Gothic"/>
                  <w14:uncheckedState w14:val="2610" w14:font="MS Gothic"/>
                </w14:checkbox>
              </w:sdtPr>
              <w:sdtEndPr/>
              <w:sdtContent>
                <w:r w:rsidR="003D3E44" w:rsidRPr="00B627BF">
                  <w:rPr>
                    <w:rFonts w:ascii="MS Gothic" w:eastAsia="MS Gothic" w:hAnsi="MS Gothic" w:cstheme="minorHAnsi" w:hint="eastAsia"/>
                  </w:rPr>
                  <w:t>☐</w:t>
                </w:r>
              </w:sdtContent>
            </w:sdt>
            <w:r w:rsidR="003D3E44" w:rsidRPr="00B627BF">
              <w:rPr>
                <w:lang w:eastAsia="de-CH"/>
              </w:rPr>
              <w:t xml:space="preserve"> Nein, wir erhalten keine weiteren staatlichen Beiträge. </w:t>
            </w:r>
          </w:p>
          <w:p w14:paraId="6C620C26" w14:textId="77777777" w:rsidR="003D3E44" w:rsidRPr="00B627BF" w:rsidRDefault="00317068" w:rsidP="00E21B61">
            <w:pPr>
              <w:tabs>
                <w:tab w:val="left" w:pos="1110"/>
              </w:tabs>
              <w:rPr>
                <w:lang w:eastAsia="de-CH"/>
              </w:rPr>
            </w:pPr>
            <w:sdt>
              <w:sdtPr>
                <w:rPr>
                  <w:rFonts w:cstheme="minorHAnsi"/>
                </w:rPr>
                <w:id w:val="-1233465456"/>
                <w14:checkbox>
                  <w14:checked w14:val="0"/>
                  <w14:checkedState w14:val="2612" w14:font="MS Gothic"/>
                  <w14:uncheckedState w14:val="2610" w14:font="MS Gothic"/>
                </w14:checkbox>
              </w:sdtPr>
              <w:sdtEndPr/>
              <w:sdtContent>
                <w:r w:rsidR="003D3E44" w:rsidRPr="00B627BF">
                  <w:rPr>
                    <w:rFonts w:ascii="MS Gothic" w:eastAsia="MS Gothic" w:hAnsi="MS Gothic" w:cstheme="minorHAnsi" w:hint="eastAsia"/>
                  </w:rPr>
                  <w:t>☐</w:t>
                </w:r>
              </w:sdtContent>
            </w:sdt>
            <w:r w:rsidR="003D3E44" w:rsidRPr="00B627BF">
              <w:rPr>
                <w:lang w:eastAsia="de-CH"/>
              </w:rPr>
              <w:t xml:space="preserve"> Ja, nämlich: </w:t>
            </w:r>
            <w:r w:rsidR="003D3E44" w:rsidRPr="00AD5BB0">
              <w:rPr>
                <w:i/>
                <w:iCs/>
                <w:color w:val="12385F" w:themeColor="accent1"/>
                <w:lang w:eastAsia="de-CH"/>
              </w:rPr>
              <w:t>Bund, Kanton, Gemeinden etc.</w:t>
            </w:r>
          </w:p>
        </w:tc>
      </w:tr>
    </w:tbl>
    <w:p w14:paraId="38A52710" w14:textId="77777777" w:rsidR="003D3E44" w:rsidRPr="003D3E44" w:rsidRDefault="003D3E44" w:rsidP="003D3E4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3D3E44" w:rsidRPr="008B44A6" w14:paraId="54620101" w14:textId="77777777" w:rsidTr="00E21B61">
        <w:trPr>
          <w:trHeight w:val="268"/>
        </w:trPr>
        <w:tc>
          <w:tcPr>
            <w:tcW w:w="5000" w:type="pct"/>
            <w:gridSpan w:val="3"/>
          </w:tcPr>
          <w:p w14:paraId="08698D65" w14:textId="77777777" w:rsidR="003D3E44" w:rsidRPr="008B44A6" w:rsidRDefault="003D3E44" w:rsidP="00E21B61">
            <w:pPr>
              <w:spacing w:line="240" w:lineRule="auto"/>
              <w:ind w:left="-105"/>
              <w:rPr>
                <w:rFonts w:cs="Arial"/>
                <w:i/>
              </w:rPr>
            </w:pPr>
            <w:r w:rsidRPr="008B44A6">
              <w:rPr>
                <w:rFonts w:cs="Arial"/>
                <w:i/>
              </w:rPr>
              <w:t>Ort, Datum</w:t>
            </w:r>
          </w:p>
        </w:tc>
      </w:tr>
      <w:tr w:rsidR="003D3E44" w:rsidRPr="008B44A6" w14:paraId="3A1E074D" w14:textId="77777777" w:rsidTr="00E21B61">
        <w:trPr>
          <w:trHeight w:val="262"/>
        </w:trPr>
        <w:tc>
          <w:tcPr>
            <w:tcW w:w="5000" w:type="pct"/>
            <w:gridSpan w:val="3"/>
          </w:tcPr>
          <w:p w14:paraId="4ECD6EBC" w14:textId="77777777" w:rsidR="003D3E44" w:rsidRPr="008B44A6" w:rsidRDefault="003D3E44" w:rsidP="00E21B61">
            <w:pPr>
              <w:spacing w:line="240" w:lineRule="auto"/>
              <w:ind w:left="-113"/>
              <w:rPr>
                <w:rFonts w:cs="Arial"/>
                <w:i/>
              </w:rPr>
            </w:pPr>
            <w:r w:rsidRPr="008B44A6">
              <w:rPr>
                <w:rFonts w:cs="Arial"/>
                <w:i/>
                <w:color w:val="0D2946" w:themeColor="accent1" w:themeShade="BF"/>
              </w:rPr>
              <w:t>Institution</w:t>
            </w:r>
          </w:p>
        </w:tc>
      </w:tr>
      <w:tr w:rsidR="003D3E44" w:rsidRPr="00833904" w14:paraId="5CBE9640" w14:textId="77777777" w:rsidTr="00E21B61">
        <w:trPr>
          <w:trHeight w:val="667"/>
        </w:trPr>
        <w:tc>
          <w:tcPr>
            <w:tcW w:w="2414" w:type="pct"/>
          </w:tcPr>
          <w:p w14:paraId="2D0AE91E" w14:textId="77777777" w:rsidR="003D3E44" w:rsidRPr="00833904" w:rsidRDefault="003D3E44" w:rsidP="00E21B61">
            <w:pPr>
              <w:spacing w:line="240" w:lineRule="auto"/>
              <w:rPr>
                <w:rFonts w:cs="Arial"/>
              </w:rPr>
            </w:pPr>
          </w:p>
        </w:tc>
        <w:tc>
          <w:tcPr>
            <w:tcW w:w="259" w:type="pct"/>
          </w:tcPr>
          <w:p w14:paraId="169DFD11" w14:textId="77777777" w:rsidR="003D3E44" w:rsidRPr="00833904" w:rsidRDefault="003D3E44" w:rsidP="00E21B61">
            <w:pPr>
              <w:spacing w:line="240" w:lineRule="auto"/>
              <w:rPr>
                <w:rFonts w:cs="Arial"/>
              </w:rPr>
            </w:pPr>
          </w:p>
        </w:tc>
        <w:tc>
          <w:tcPr>
            <w:tcW w:w="2327" w:type="pct"/>
          </w:tcPr>
          <w:p w14:paraId="46022E7F" w14:textId="77777777" w:rsidR="003D3E44" w:rsidRPr="00833904" w:rsidRDefault="003D3E44" w:rsidP="00E21B61">
            <w:pPr>
              <w:tabs>
                <w:tab w:val="left" w:pos="5103"/>
              </w:tabs>
              <w:spacing w:line="240" w:lineRule="auto"/>
              <w:rPr>
                <w:rFonts w:cs="Arial"/>
              </w:rPr>
            </w:pPr>
          </w:p>
        </w:tc>
      </w:tr>
      <w:tr w:rsidR="003D3E44" w:rsidRPr="008B44A6" w14:paraId="7DBA630A" w14:textId="77777777" w:rsidTr="00E21B61">
        <w:tc>
          <w:tcPr>
            <w:tcW w:w="2414" w:type="pct"/>
          </w:tcPr>
          <w:p w14:paraId="16970678" w14:textId="77777777" w:rsidR="003D3E44" w:rsidRPr="00833904" w:rsidRDefault="003D3E44" w:rsidP="00E21B61">
            <w:pPr>
              <w:spacing w:line="240" w:lineRule="auto"/>
              <w:rPr>
                <w:rFonts w:cs="Arial"/>
                <w:color w:val="0D2946" w:themeColor="accent1" w:themeShade="BF"/>
              </w:rPr>
            </w:pPr>
          </w:p>
          <w:p w14:paraId="3ADFEEAE" w14:textId="77777777" w:rsidR="003D3E44" w:rsidRPr="008B44A6" w:rsidRDefault="003D3E44" w:rsidP="00E21B61">
            <w:pPr>
              <w:spacing w:line="240" w:lineRule="auto"/>
              <w:ind w:left="-113"/>
              <w:rPr>
                <w:rFonts w:cs="Arial"/>
                <w:i/>
                <w:color w:val="0D2946" w:themeColor="accent1" w:themeShade="BF"/>
              </w:rPr>
            </w:pPr>
            <w:r w:rsidRPr="008B44A6">
              <w:rPr>
                <w:rFonts w:cs="Arial"/>
                <w:i/>
                <w:color w:val="0D2946" w:themeColor="accent1" w:themeShade="BF"/>
              </w:rPr>
              <w:t>Vorname, Name</w:t>
            </w:r>
          </w:p>
          <w:p w14:paraId="3BD44ED2" w14:textId="77777777" w:rsidR="003D3E44" w:rsidRPr="00833904" w:rsidRDefault="003D3E44" w:rsidP="00E21B61">
            <w:pPr>
              <w:spacing w:line="240" w:lineRule="auto"/>
              <w:ind w:left="-113"/>
              <w:rPr>
                <w:rFonts w:cs="Arial"/>
                <w:color w:val="0D2946" w:themeColor="accent1" w:themeShade="BF"/>
              </w:rPr>
            </w:pPr>
            <w:r w:rsidRPr="008B44A6">
              <w:rPr>
                <w:rFonts w:cs="Arial"/>
                <w:i/>
                <w:color w:val="0D2946" w:themeColor="accent1" w:themeShade="BF"/>
              </w:rPr>
              <w:t>Funktion</w:t>
            </w:r>
          </w:p>
        </w:tc>
        <w:tc>
          <w:tcPr>
            <w:tcW w:w="259" w:type="pct"/>
          </w:tcPr>
          <w:p w14:paraId="5AE09E50" w14:textId="77777777" w:rsidR="003D3E44" w:rsidRPr="00833904" w:rsidRDefault="003D3E44" w:rsidP="00E21B61">
            <w:pPr>
              <w:spacing w:line="240" w:lineRule="auto"/>
              <w:rPr>
                <w:rFonts w:cs="Arial"/>
                <w:color w:val="0D2946" w:themeColor="accent1" w:themeShade="BF"/>
              </w:rPr>
            </w:pPr>
          </w:p>
        </w:tc>
        <w:tc>
          <w:tcPr>
            <w:tcW w:w="2327" w:type="pct"/>
          </w:tcPr>
          <w:p w14:paraId="76263C99" w14:textId="77777777" w:rsidR="003D3E44" w:rsidRPr="008B44A6" w:rsidRDefault="003D3E44" w:rsidP="00E21B61">
            <w:pPr>
              <w:tabs>
                <w:tab w:val="left" w:pos="5103"/>
              </w:tabs>
              <w:spacing w:line="240" w:lineRule="auto"/>
              <w:rPr>
                <w:rFonts w:cs="Arial"/>
                <w:i/>
                <w:color w:val="0D2946" w:themeColor="accent1" w:themeShade="BF"/>
              </w:rPr>
            </w:pPr>
          </w:p>
          <w:p w14:paraId="33EFBC1C" w14:textId="77777777" w:rsidR="003D3E44" w:rsidRPr="008B44A6" w:rsidRDefault="003D3E44" w:rsidP="00E21B61">
            <w:pPr>
              <w:tabs>
                <w:tab w:val="left" w:pos="5103"/>
              </w:tabs>
              <w:spacing w:line="240" w:lineRule="auto"/>
              <w:rPr>
                <w:rFonts w:cs="Arial"/>
                <w:i/>
                <w:color w:val="0D2946" w:themeColor="accent1" w:themeShade="BF"/>
              </w:rPr>
            </w:pPr>
            <w:r w:rsidRPr="008B44A6">
              <w:rPr>
                <w:rFonts w:cs="Arial"/>
                <w:i/>
                <w:color w:val="0D2946" w:themeColor="accent1" w:themeShade="BF"/>
              </w:rPr>
              <w:t>Vorname, Name</w:t>
            </w:r>
          </w:p>
          <w:p w14:paraId="0F1041D6" w14:textId="77777777" w:rsidR="003D3E44" w:rsidRPr="008B44A6" w:rsidRDefault="003D3E44" w:rsidP="00E21B61">
            <w:pPr>
              <w:tabs>
                <w:tab w:val="left" w:pos="5103"/>
              </w:tabs>
              <w:spacing w:line="240" w:lineRule="auto"/>
              <w:rPr>
                <w:rFonts w:cs="Arial"/>
                <w:i/>
                <w:color w:val="0D2946" w:themeColor="accent1" w:themeShade="BF"/>
              </w:rPr>
            </w:pPr>
            <w:r w:rsidRPr="008B44A6">
              <w:rPr>
                <w:rFonts w:cs="Arial"/>
                <w:i/>
                <w:color w:val="0D2946" w:themeColor="accent1" w:themeShade="BF"/>
              </w:rPr>
              <w:t>Funktion</w:t>
            </w:r>
          </w:p>
        </w:tc>
      </w:tr>
    </w:tbl>
    <w:p w14:paraId="101E7AD7" w14:textId="5AD3C72F" w:rsidR="0019271A" w:rsidRDefault="006E6852" w:rsidP="00987373">
      <w:pPr>
        <w:pStyle w:val="berschrift1nummeriert"/>
      </w:pPr>
      <w:r>
        <w:lastRenderedPageBreak/>
        <w:t>Kurzbeschreibung des Projekts</w:t>
      </w:r>
    </w:p>
    <w:p w14:paraId="098D37B6" w14:textId="48D7A4D6" w:rsidR="006E6852" w:rsidRPr="006E6852" w:rsidRDefault="006E6852" w:rsidP="006E6852">
      <w:pPr>
        <w:rPr>
          <w:i/>
          <w:iCs/>
          <w:color w:val="12385F" w:themeColor="accent1"/>
        </w:rPr>
      </w:pPr>
      <w:r w:rsidRPr="006E6852">
        <w:rPr>
          <w:i/>
          <w:iCs/>
          <w:color w:val="12385F" w:themeColor="accent1"/>
        </w:rPr>
        <w:t>Geben Sie in wenigen Sätzen einen Überblick über Ihr Projekt.</w:t>
      </w:r>
    </w:p>
    <w:p w14:paraId="13DB6FA0" w14:textId="3F30C3B1" w:rsidR="006E6852" w:rsidRDefault="006E6852" w:rsidP="006E6852">
      <w:pPr>
        <w:pStyle w:val="berschrift1nummeriert"/>
      </w:pPr>
      <w:r>
        <w:t>Ausgangslage</w:t>
      </w:r>
    </w:p>
    <w:p w14:paraId="4CD04287" w14:textId="512BD770" w:rsidR="006E6852" w:rsidRPr="006E6852" w:rsidRDefault="006E6852" w:rsidP="006E6852">
      <w:pPr>
        <w:rPr>
          <w:i/>
          <w:iCs/>
          <w:color w:val="12385F" w:themeColor="accent1"/>
        </w:rPr>
      </w:pPr>
      <w:r w:rsidRPr="006E6852">
        <w:rPr>
          <w:i/>
          <w:iCs/>
          <w:color w:val="12385F" w:themeColor="accent1"/>
        </w:rPr>
        <w:t xml:space="preserve">Beschreiben Sie </w:t>
      </w:r>
      <w:r>
        <w:rPr>
          <w:i/>
          <w:iCs/>
          <w:color w:val="12385F" w:themeColor="accent1"/>
        </w:rPr>
        <w:t>in prägnanten Sätzen die Ausgangslage bzw. die Problemstellung. Es soll klar ersichtlich sein, wo das Subventionsprojekt anknüpft, auf welchen Arbeiten/Projekten es aufbaut und inwiefern eine Verbindung zu den Zielen von EnergieSchweiz besteht.</w:t>
      </w:r>
    </w:p>
    <w:p w14:paraId="5571F401" w14:textId="0B6B0705" w:rsidR="006E6852" w:rsidRDefault="006E6852" w:rsidP="006E6852">
      <w:pPr>
        <w:pStyle w:val="berschrift1nummeriert"/>
      </w:pPr>
      <w:r>
        <w:t>Umfeld</w:t>
      </w:r>
    </w:p>
    <w:p w14:paraId="23F8F920" w14:textId="36EE0D9F" w:rsidR="006E6852" w:rsidRDefault="006E6852" w:rsidP="006E6852">
      <w:pPr>
        <w:rPr>
          <w:i/>
          <w:iCs/>
          <w:color w:val="12385F" w:themeColor="accent1"/>
        </w:rPr>
      </w:pPr>
      <w:r w:rsidRPr="006E6852">
        <w:rPr>
          <w:i/>
          <w:iCs/>
          <w:color w:val="12385F" w:themeColor="accent1"/>
        </w:rPr>
        <w:t>Geben Sie einen Überblick über die relevanten Akteure und Stakeholder. Wie beteiligen sich diese an Ihrem Projekt (z.B. als Kommunikationspartner, Referierende, etc.</w:t>
      </w:r>
      <w:r w:rsidR="00307D8A">
        <w:rPr>
          <w:i/>
          <w:iCs/>
          <w:color w:val="12385F" w:themeColor="accent1"/>
        </w:rPr>
        <w:t>)?</w:t>
      </w:r>
    </w:p>
    <w:p w14:paraId="407D4912" w14:textId="503DF5CF" w:rsidR="006E6852" w:rsidRDefault="006E6852" w:rsidP="006E6852">
      <w:pPr>
        <w:pStyle w:val="berschrift1nummeriert"/>
      </w:pPr>
      <w:r>
        <w:t>Angebote anderer Anbieter</w:t>
      </w:r>
    </w:p>
    <w:p w14:paraId="740BE0C9" w14:textId="39093899" w:rsidR="006E6852" w:rsidRDefault="006E6852" w:rsidP="006E6852">
      <w:pPr>
        <w:rPr>
          <w:i/>
          <w:iCs/>
          <w:color w:val="12385F" w:themeColor="accent1"/>
        </w:rPr>
      </w:pPr>
      <w:r w:rsidRPr="006E6852">
        <w:rPr>
          <w:i/>
          <w:iCs/>
          <w:color w:val="12385F" w:themeColor="accent1"/>
        </w:rPr>
        <w:t>Geben Sie in der Tabelle einen Überblick über bereits existierende Angebote, die sich im Themenbereich Ihres Angebotes befinden. Sollte das Angebot sehr umfangreich sein, können Sie</w:t>
      </w:r>
      <w:r w:rsidR="002E55E5">
        <w:rPr>
          <w:i/>
          <w:iCs/>
          <w:color w:val="12385F" w:themeColor="accent1"/>
        </w:rPr>
        <w:t xml:space="preserve"> </w:t>
      </w:r>
      <w:r w:rsidR="002E55E5" w:rsidRPr="006E6852">
        <w:rPr>
          <w:i/>
          <w:iCs/>
          <w:color w:val="12385F" w:themeColor="accent1"/>
        </w:rPr>
        <w:t>die Tabelle entfernen</w:t>
      </w:r>
      <w:r w:rsidR="001448F9">
        <w:rPr>
          <w:i/>
          <w:iCs/>
          <w:color w:val="12385F" w:themeColor="accent1"/>
        </w:rPr>
        <w:t xml:space="preserve"> und</w:t>
      </w:r>
      <w:r w:rsidRPr="006E6852">
        <w:rPr>
          <w:i/>
          <w:iCs/>
          <w:color w:val="12385F" w:themeColor="accent1"/>
        </w:rPr>
        <w:t xml:space="preserve"> in Prosa einen Überblick dazu geben. </w:t>
      </w:r>
    </w:p>
    <w:p w14:paraId="600E7E3E" w14:textId="77777777" w:rsidR="006E6852" w:rsidRPr="006E6852" w:rsidRDefault="006E6852" w:rsidP="006E6852">
      <w:pPr>
        <w:rPr>
          <w:i/>
          <w:iCs/>
          <w:color w:val="12385F" w:themeColor="accent1"/>
        </w:rPr>
      </w:pPr>
    </w:p>
    <w:tbl>
      <w:tblPr>
        <w:tblStyle w:val="Tabellenraster"/>
        <w:tblW w:w="0" w:type="auto"/>
        <w:tblBorders>
          <w:right w:val="none" w:sz="0" w:space="0" w:color="auto"/>
        </w:tblBorders>
        <w:tblLook w:val="04A0" w:firstRow="1" w:lastRow="0" w:firstColumn="1" w:lastColumn="0" w:noHBand="0" w:noVBand="1"/>
      </w:tblPr>
      <w:tblGrid>
        <w:gridCol w:w="2127"/>
        <w:gridCol w:w="3543"/>
        <w:gridCol w:w="2127"/>
        <w:gridCol w:w="1605"/>
      </w:tblGrid>
      <w:tr w:rsidR="006E6852" w14:paraId="553FEB61" w14:textId="77777777" w:rsidTr="00307D8A">
        <w:tc>
          <w:tcPr>
            <w:tcW w:w="2127" w:type="dxa"/>
            <w:tcBorders>
              <w:top w:val="nil"/>
              <w:left w:val="nil"/>
              <w:right w:val="nil"/>
            </w:tcBorders>
          </w:tcPr>
          <w:p w14:paraId="7785B351" w14:textId="15502E68" w:rsidR="006E6852" w:rsidRDefault="006E6852" w:rsidP="004B0F28">
            <w:r>
              <w:t>Titel</w:t>
            </w:r>
          </w:p>
        </w:tc>
        <w:tc>
          <w:tcPr>
            <w:tcW w:w="3543" w:type="dxa"/>
            <w:tcBorders>
              <w:top w:val="nil"/>
              <w:left w:val="nil"/>
              <w:right w:val="nil"/>
            </w:tcBorders>
            <w:shd w:val="clear" w:color="auto" w:fill="E0EEF8" w:themeFill="accent2" w:themeFillTint="33"/>
          </w:tcPr>
          <w:p w14:paraId="5F3D2B9A" w14:textId="5AA203CD" w:rsidR="006E6852" w:rsidRDefault="006E6852" w:rsidP="004B0F28">
            <w:r>
              <w:t>Beschreibung</w:t>
            </w:r>
          </w:p>
        </w:tc>
        <w:tc>
          <w:tcPr>
            <w:tcW w:w="2127" w:type="dxa"/>
            <w:tcBorders>
              <w:top w:val="nil"/>
              <w:left w:val="nil"/>
              <w:right w:val="nil"/>
            </w:tcBorders>
          </w:tcPr>
          <w:p w14:paraId="48BE927B" w14:textId="0AF6B8BF" w:rsidR="006E6852" w:rsidRDefault="006E6852" w:rsidP="004B0F28">
            <w:r>
              <w:t>Anbieter</w:t>
            </w:r>
          </w:p>
        </w:tc>
        <w:tc>
          <w:tcPr>
            <w:tcW w:w="1605" w:type="dxa"/>
            <w:tcBorders>
              <w:top w:val="nil"/>
              <w:left w:val="nil"/>
            </w:tcBorders>
            <w:shd w:val="clear" w:color="auto" w:fill="E0EEF8" w:themeFill="accent2" w:themeFillTint="33"/>
          </w:tcPr>
          <w:p w14:paraId="520642DD" w14:textId="69BEE01C" w:rsidR="006E6852" w:rsidRDefault="006E6852" w:rsidP="004B0F28">
            <w:r>
              <w:t>Ort</w:t>
            </w:r>
          </w:p>
        </w:tc>
      </w:tr>
      <w:tr w:rsidR="006E6852" w14:paraId="7D30D6CA" w14:textId="77777777" w:rsidTr="00307D8A">
        <w:tc>
          <w:tcPr>
            <w:tcW w:w="2127" w:type="dxa"/>
            <w:tcBorders>
              <w:left w:val="nil"/>
              <w:right w:val="nil"/>
            </w:tcBorders>
          </w:tcPr>
          <w:p w14:paraId="1035D2F0" w14:textId="77777777" w:rsidR="006E6852" w:rsidRDefault="006E6852" w:rsidP="006E6852"/>
        </w:tc>
        <w:tc>
          <w:tcPr>
            <w:tcW w:w="3543" w:type="dxa"/>
            <w:tcBorders>
              <w:left w:val="nil"/>
              <w:right w:val="nil"/>
            </w:tcBorders>
            <w:shd w:val="clear" w:color="auto" w:fill="E0EEF8" w:themeFill="accent2" w:themeFillTint="33"/>
          </w:tcPr>
          <w:p w14:paraId="7BEA0DD6" w14:textId="77777777" w:rsidR="006E6852" w:rsidRDefault="006E6852" w:rsidP="006E6852"/>
        </w:tc>
        <w:tc>
          <w:tcPr>
            <w:tcW w:w="2127" w:type="dxa"/>
            <w:tcBorders>
              <w:left w:val="nil"/>
              <w:right w:val="nil"/>
            </w:tcBorders>
          </w:tcPr>
          <w:p w14:paraId="5D21C3FA" w14:textId="77777777" w:rsidR="006E6852" w:rsidRDefault="006E6852" w:rsidP="006E6852"/>
        </w:tc>
        <w:tc>
          <w:tcPr>
            <w:tcW w:w="1605" w:type="dxa"/>
            <w:tcBorders>
              <w:left w:val="nil"/>
            </w:tcBorders>
            <w:shd w:val="clear" w:color="auto" w:fill="E0EEF8" w:themeFill="accent2" w:themeFillTint="33"/>
          </w:tcPr>
          <w:p w14:paraId="736823C3" w14:textId="77777777" w:rsidR="006E6852" w:rsidRDefault="006E6852" w:rsidP="006E6852"/>
        </w:tc>
      </w:tr>
      <w:tr w:rsidR="006E6852" w14:paraId="685C2EA8" w14:textId="77777777" w:rsidTr="00307D8A">
        <w:tc>
          <w:tcPr>
            <w:tcW w:w="2127" w:type="dxa"/>
            <w:tcBorders>
              <w:left w:val="nil"/>
              <w:right w:val="nil"/>
            </w:tcBorders>
          </w:tcPr>
          <w:p w14:paraId="55ACF366" w14:textId="77777777" w:rsidR="006E6852" w:rsidRDefault="006E6852" w:rsidP="006E6852"/>
        </w:tc>
        <w:tc>
          <w:tcPr>
            <w:tcW w:w="3543" w:type="dxa"/>
            <w:tcBorders>
              <w:left w:val="nil"/>
              <w:right w:val="nil"/>
            </w:tcBorders>
            <w:shd w:val="clear" w:color="auto" w:fill="E0EEF8" w:themeFill="accent2" w:themeFillTint="33"/>
          </w:tcPr>
          <w:p w14:paraId="67027F2C" w14:textId="77777777" w:rsidR="006E6852" w:rsidRDefault="006E6852" w:rsidP="006E6852"/>
        </w:tc>
        <w:tc>
          <w:tcPr>
            <w:tcW w:w="2127" w:type="dxa"/>
            <w:tcBorders>
              <w:left w:val="nil"/>
              <w:right w:val="nil"/>
            </w:tcBorders>
          </w:tcPr>
          <w:p w14:paraId="65D5A322" w14:textId="77777777" w:rsidR="006E6852" w:rsidRDefault="006E6852" w:rsidP="006E6852"/>
        </w:tc>
        <w:tc>
          <w:tcPr>
            <w:tcW w:w="1605" w:type="dxa"/>
            <w:tcBorders>
              <w:left w:val="nil"/>
            </w:tcBorders>
            <w:shd w:val="clear" w:color="auto" w:fill="E0EEF8" w:themeFill="accent2" w:themeFillTint="33"/>
          </w:tcPr>
          <w:p w14:paraId="4FE03B9F" w14:textId="77777777" w:rsidR="006E6852" w:rsidRDefault="006E6852" w:rsidP="006E6852"/>
        </w:tc>
      </w:tr>
      <w:tr w:rsidR="006E6852" w14:paraId="529763E6" w14:textId="77777777" w:rsidTr="00307D8A">
        <w:tc>
          <w:tcPr>
            <w:tcW w:w="2127" w:type="dxa"/>
            <w:tcBorders>
              <w:left w:val="nil"/>
              <w:right w:val="nil"/>
            </w:tcBorders>
          </w:tcPr>
          <w:p w14:paraId="3376D273" w14:textId="77777777" w:rsidR="006E6852" w:rsidRDefault="006E6852" w:rsidP="006E6852"/>
        </w:tc>
        <w:tc>
          <w:tcPr>
            <w:tcW w:w="3543" w:type="dxa"/>
            <w:tcBorders>
              <w:left w:val="nil"/>
              <w:right w:val="nil"/>
            </w:tcBorders>
            <w:shd w:val="clear" w:color="auto" w:fill="E0EEF8" w:themeFill="accent2" w:themeFillTint="33"/>
          </w:tcPr>
          <w:p w14:paraId="7074636F" w14:textId="77777777" w:rsidR="006E6852" w:rsidRDefault="006E6852" w:rsidP="006E6852"/>
        </w:tc>
        <w:tc>
          <w:tcPr>
            <w:tcW w:w="2127" w:type="dxa"/>
            <w:tcBorders>
              <w:left w:val="nil"/>
              <w:right w:val="nil"/>
            </w:tcBorders>
          </w:tcPr>
          <w:p w14:paraId="3C179B7A" w14:textId="77777777" w:rsidR="006E6852" w:rsidRDefault="006E6852" w:rsidP="006E6852"/>
        </w:tc>
        <w:tc>
          <w:tcPr>
            <w:tcW w:w="1605" w:type="dxa"/>
            <w:tcBorders>
              <w:left w:val="nil"/>
            </w:tcBorders>
            <w:shd w:val="clear" w:color="auto" w:fill="E0EEF8" w:themeFill="accent2" w:themeFillTint="33"/>
          </w:tcPr>
          <w:p w14:paraId="70B45E6D" w14:textId="77777777" w:rsidR="006E6852" w:rsidRDefault="006E6852" w:rsidP="006E6852"/>
        </w:tc>
      </w:tr>
    </w:tbl>
    <w:p w14:paraId="247DA19F" w14:textId="4EABA739" w:rsidR="006E6852" w:rsidRDefault="004B0F28" w:rsidP="004B0F28">
      <w:pPr>
        <w:pStyle w:val="berschrift1nummeriert"/>
      </w:pPr>
      <w:r>
        <w:t xml:space="preserve">Begründung und Mehrwert des Projekts </w:t>
      </w:r>
    </w:p>
    <w:p w14:paraId="31E943C6" w14:textId="29145AD7" w:rsidR="00D27CC1" w:rsidRPr="00361328" w:rsidRDefault="004B0F28" w:rsidP="004B0F28">
      <w:pPr>
        <w:rPr>
          <w:i/>
          <w:iCs/>
          <w:color w:val="12385F" w:themeColor="accent1"/>
        </w:rPr>
      </w:pPr>
      <w:r w:rsidRPr="00361328">
        <w:rPr>
          <w:i/>
          <w:iCs/>
          <w:color w:val="12385F" w:themeColor="accent1"/>
        </w:rPr>
        <w:t>Beschreiben Sie kurz, weshalb es Ihr Angebot braucht</w:t>
      </w:r>
      <w:r w:rsidR="001473F4">
        <w:rPr>
          <w:i/>
          <w:iCs/>
          <w:color w:val="12385F" w:themeColor="accent1"/>
        </w:rPr>
        <w:t xml:space="preserve"> und</w:t>
      </w:r>
      <w:r w:rsidR="001751F1">
        <w:rPr>
          <w:i/>
          <w:iCs/>
          <w:color w:val="12385F" w:themeColor="accent1"/>
        </w:rPr>
        <w:t xml:space="preserve"> </w:t>
      </w:r>
      <w:r w:rsidR="001473F4">
        <w:rPr>
          <w:i/>
          <w:iCs/>
          <w:color w:val="12385F" w:themeColor="accent1"/>
        </w:rPr>
        <w:t xml:space="preserve">warum Sie es ohne Unterstützung von EnergieSchweiz nicht umsetzen können. </w:t>
      </w:r>
      <w:r w:rsidRPr="00361328">
        <w:rPr>
          <w:i/>
          <w:iCs/>
          <w:color w:val="12385F" w:themeColor="accent1"/>
        </w:rPr>
        <w:t>Welchen Mehrwert generiert Ihr Projekt grundsätzlich und gegenüber anderen Aus- und Weiterbildungsmassnahmen</w:t>
      </w:r>
      <w:r w:rsidR="00361328" w:rsidRPr="00361328">
        <w:rPr>
          <w:i/>
          <w:iCs/>
          <w:color w:val="12385F" w:themeColor="accent1"/>
        </w:rPr>
        <w:t>: Vermitteln Sie Inhalte oder Kompetenzen, die andere nicht bieten? Sind Sie in einer Region vertreten, in welcher es sonst kein solches Angebot gibt? etc.</w:t>
      </w:r>
    </w:p>
    <w:p w14:paraId="160314E2" w14:textId="65EC7879" w:rsidR="006E6852" w:rsidRDefault="00583E70" w:rsidP="004B0F28">
      <w:pPr>
        <w:pStyle w:val="berschrift1nummeriert"/>
      </w:pPr>
      <w:r>
        <w:t>Vision (</w:t>
      </w:r>
      <w:r w:rsidR="004B0F28">
        <w:t>Impact</w:t>
      </w:r>
      <w:r>
        <w:t>)</w:t>
      </w:r>
      <w:r w:rsidR="004B0F28">
        <w:t xml:space="preserve"> </w:t>
      </w:r>
    </w:p>
    <w:p w14:paraId="15AA6F0E" w14:textId="51BFDFAF" w:rsidR="004B0F28" w:rsidRPr="00307D8A" w:rsidRDefault="00583E70" w:rsidP="004B0F28">
      <w:pPr>
        <w:rPr>
          <w:i/>
          <w:iCs/>
          <w:color w:val="12385F" w:themeColor="accent1"/>
        </w:rPr>
      </w:pPr>
      <w:r w:rsidRPr="00307D8A">
        <w:rPr>
          <w:i/>
          <w:iCs/>
          <w:color w:val="12385F" w:themeColor="accent1"/>
        </w:rPr>
        <w:t xml:space="preserve">Welche langfristigen Veränderungen wollen Sie erreichen? </w:t>
      </w:r>
      <w:r w:rsidR="00D27CC1">
        <w:rPr>
          <w:i/>
          <w:iCs/>
          <w:color w:val="12385F" w:themeColor="accent1"/>
        </w:rPr>
        <w:t>Erläutern</w:t>
      </w:r>
      <w:r w:rsidR="00307D8A">
        <w:rPr>
          <w:i/>
          <w:iCs/>
          <w:color w:val="12385F" w:themeColor="accent1"/>
        </w:rPr>
        <w:t xml:space="preserve"> Sie</w:t>
      </w:r>
      <w:r w:rsidR="00D27CC1">
        <w:rPr>
          <w:i/>
          <w:iCs/>
          <w:color w:val="12385F" w:themeColor="accent1"/>
        </w:rPr>
        <w:t xml:space="preserve"> hier</w:t>
      </w:r>
      <w:r w:rsidR="00307D8A">
        <w:rPr>
          <w:i/>
          <w:iCs/>
          <w:color w:val="12385F" w:themeColor="accent1"/>
        </w:rPr>
        <w:t xml:space="preserve"> </w:t>
      </w:r>
      <w:r w:rsidRPr="00307D8A">
        <w:rPr>
          <w:i/>
          <w:iCs/>
          <w:color w:val="12385F" w:themeColor="accent1"/>
        </w:rPr>
        <w:t>die Verbindung zu den Zielen der Energie- und Klimapolitik des Bundes</w:t>
      </w:r>
      <w:r w:rsidR="00D27CC1">
        <w:rPr>
          <w:i/>
          <w:iCs/>
          <w:color w:val="12385F" w:themeColor="accent1"/>
        </w:rPr>
        <w:t>.</w:t>
      </w:r>
    </w:p>
    <w:p w14:paraId="4B0CF7C9" w14:textId="197C95FF" w:rsidR="004B0F28" w:rsidRDefault="004B0F28" w:rsidP="004B0F28">
      <w:pPr>
        <w:pStyle w:val="berschrift1nummeriert"/>
      </w:pPr>
      <w:r>
        <w:t>Zielgruppe(n)</w:t>
      </w:r>
    </w:p>
    <w:tbl>
      <w:tblPr>
        <w:tblStyle w:val="Tabellenraster"/>
        <w:tblW w:w="0" w:type="auto"/>
        <w:tblLook w:val="04A0" w:firstRow="1" w:lastRow="0" w:firstColumn="1" w:lastColumn="0" w:noHBand="0" w:noVBand="1"/>
      </w:tblPr>
      <w:tblGrid>
        <w:gridCol w:w="1838"/>
        <w:gridCol w:w="7564"/>
      </w:tblGrid>
      <w:tr w:rsidR="004B0F28" w14:paraId="298E96EF" w14:textId="77777777" w:rsidTr="00290FB8">
        <w:tc>
          <w:tcPr>
            <w:tcW w:w="1838" w:type="dxa"/>
            <w:tcBorders>
              <w:top w:val="nil"/>
              <w:left w:val="nil"/>
              <w:right w:val="nil"/>
            </w:tcBorders>
            <w:vAlign w:val="center"/>
          </w:tcPr>
          <w:p w14:paraId="4E2CA3AC" w14:textId="5EA711F1" w:rsidR="004B0F28" w:rsidRDefault="004B0F28" w:rsidP="00290FB8">
            <w:pPr>
              <w:spacing w:line="360" w:lineRule="auto"/>
            </w:pPr>
            <w:r>
              <w:t>Zielgruppe 1</w:t>
            </w:r>
          </w:p>
        </w:tc>
        <w:tc>
          <w:tcPr>
            <w:tcW w:w="7564" w:type="dxa"/>
            <w:tcBorders>
              <w:top w:val="nil"/>
              <w:left w:val="nil"/>
              <w:right w:val="nil"/>
            </w:tcBorders>
            <w:shd w:val="clear" w:color="auto" w:fill="E0EEF8" w:themeFill="accent2" w:themeFillTint="33"/>
          </w:tcPr>
          <w:p w14:paraId="218FED48" w14:textId="77777777" w:rsidR="004B0F28" w:rsidRDefault="004B0F28" w:rsidP="004B0F28"/>
        </w:tc>
      </w:tr>
      <w:tr w:rsidR="004B0F28" w14:paraId="585BFD93" w14:textId="77777777" w:rsidTr="00290FB8">
        <w:tc>
          <w:tcPr>
            <w:tcW w:w="1838" w:type="dxa"/>
            <w:tcBorders>
              <w:left w:val="nil"/>
              <w:right w:val="nil"/>
            </w:tcBorders>
            <w:vAlign w:val="center"/>
          </w:tcPr>
          <w:p w14:paraId="5E411601" w14:textId="346B83BE" w:rsidR="004B0F28" w:rsidRDefault="004B0F28" w:rsidP="00290FB8">
            <w:pPr>
              <w:spacing w:line="360" w:lineRule="auto"/>
            </w:pPr>
            <w:r>
              <w:t>Zielgruppe 2</w:t>
            </w:r>
          </w:p>
        </w:tc>
        <w:tc>
          <w:tcPr>
            <w:tcW w:w="7564" w:type="dxa"/>
            <w:tcBorders>
              <w:left w:val="nil"/>
              <w:right w:val="nil"/>
            </w:tcBorders>
            <w:shd w:val="clear" w:color="auto" w:fill="E0EEF8" w:themeFill="accent2" w:themeFillTint="33"/>
          </w:tcPr>
          <w:p w14:paraId="01F613A3" w14:textId="77777777" w:rsidR="004B0F28" w:rsidRDefault="004B0F28" w:rsidP="004B0F28"/>
        </w:tc>
      </w:tr>
      <w:tr w:rsidR="004B0F28" w14:paraId="5F12D6FB" w14:textId="77777777" w:rsidTr="00290FB8">
        <w:tc>
          <w:tcPr>
            <w:tcW w:w="1838" w:type="dxa"/>
            <w:tcBorders>
              <w:left w:val="nil"/>
              <w:right w:val="nil"/>
            </w:tcBorders>
            <w:vAlign w:val="center"/>
          </w:tcPr>
          <w:p w14:paraId="5C1BD46F" w14:textId="17904996" w:rsidR="004B0F28" w:rsidRDefault="004B0F28" w:rsidP="00290FB8">
            <w:pPr>
              <w:spacing w:line="360" w:lineRule="auto"/>
            </w:pPr>
            <w:r>
              <w:t>Zielgruppe 3</w:t>
            </w:r>
          </w:p>
        </w:tc>
        <w:tc>
          <w:tcPr>
            <w:tcW w:w="7564" w:type="dxa"/>
            <w:tcBorders>
              <w:left w:val="nil"/>
              <w:right w:val="nil"/>
            </w:tcBorders>
            <w:shd w:val="clear" w:color="auto" w:fill="E0EEF8" w:themeFill="accent2" w:themeFillTint="33"/>
          </w:tcPr>
          <w:p w14:paraId="32B1839C" w14:textId="77777777" w:rsidR="004B0F28" w:rsidRDefault="004B0F28" w:rsidP="004B0F28"/>
        </w:tc>
      </w:tr>
    </w:tbl>
    <w:p w14:paraId="5E74C3ED" w14:textId="61824C09" w:rsidR="006E6852" w:rsidRDefault="00290FB8" w:rsidP="00290FB8">
      <w:pPr>
        <w:pStyle w:val="berschrift1nummeriert"/>
      </w:pPr>
      <w:r>
        <w:lastRenderedPageBreak/>
        <w:t>Wirkungs- und Projektziele</w:t>
      </w:r>
    </w:p>
    <w:p w14:paraId="0C5D6B0B" w14:textId="030A4C56" w:rsidR="00290FB8" w:rsidRDefault="00290FB8" w:rsidP="00290FB8">
      <w:pPr>
        <w:pStyle w:val="berschrift2nummeriert"/>
      </w:pPr>
      <w:r>
        <w:t>Wirkungsziele und Messung (Outcome)</w:t>
      </w:r>
    </w:p>
    <w:p w14:paraId="3D1F1E30" w14:textId="77777777" w:rsidR="00290FB8" w:rsidRPr="00290FB8" w:rsidRDefault="00290FB8" w:rsidP="00290FB8"/>
    <w:tbl>
      <w:tblPr>
        <w:tblStyle w:val="Tabellenraster"/>
        <w:tblW w:w="5000" w:type="pct"/>
        <w:tblBorders>
          <w:right w:val="none" w:sz="0" w:space="0" w:color="auto"/>
        </w:tblBorders>
        <w:tblLook w:val="04A0" w:firstRow="1" w:lastRow="0" w:firstColumn="1" w:lastColumn="0" w:noHBand="0" w:noVBand="1"/>
      </w:tblPr>
      <w:tblGrid>
        <w:gridCol w:w="4730"/>
        <w:gridCol w:w="4682"/>
      </w:tblGrid>
      <w:tr w:rsidR="00290FB8" w14:paraId="5346FCA9" w14:textId="77777777" w:rsidTr="00290FB8">
        <w:tc>
          <w:tcPr>
            <w:tcW w:w="2513" w:type="pct"/>
            <w:tcBorders>
              <w:top w:val="nil"/>
              <w:left w:val="nil"/>
              <w:right w:val="nil"/>
            </w:tcBorders>
          </w:tcPr>
          <w:p w14:paraId="578D7677" w14:textId="7A775CBD" w:rsidR="00290FB8" w:rsidRPr="00843086" w:rsidRDefault="00290FB8" w:rsidP="00E21B61">
            <w:pPr>
              <w:rPr>
                <w:b/>
                <w:bCs/>
              </w:rPr>
            </w:pPr>
            <w:r w:rsidRPr="00843086">
              <w:rPr>
                <w:b/>
                <w:bCs/>
              </w:rPr>
              <w:t>Wirkungsziel</w:t>
            </w:r>
            <w:r w:rsidR="00013F88">
              <w:rPr>
                <w:b/>
                <w:bCs/>
              </w:rPr>
              <w:t>e</w:t>
            </w:r>
          </w:p>
          <w:p w14:paraId="6906A98A" w14:textId="4CBFD513" w:rsidR="00290FB8" w:rsidRPr="00843086" w:rsidRDefault="00290FB8" w:rsidP="00E21B61">
            <w:pPr>
              <w:rPr>
                <w:i/>
                <w:iCs/>
              </w:rPr>
            </w:pPr>
            <w:r w:rsidRPr="00BC37A6">
              <w:rPr>
                <w:i/>
                <w:iCs/>
                <w:sz w:val="18"/>
                <w:szCs w:val="18"/>
              </w:rPr>
              <w:t xml:space="preserve">Was wollen Sie bei wem, in welchem Umfang und bis wann bewirken (z.B. Wirkungen auf </w:t>
            </w:r>
            <w:r w:rsidR="00D27CC1" w:rsidRPr="00BC37A6">
              <w:rPr>
                <w:i/>
                <w:iCs/>
                <w:sz w:val="18"/>
                <w:szCs w:val="18"/>
              </w:rPr>
              <w:t xml:space="preserve">Ebene </w:t>
            </w:r>
            <w:r w:rsidRPr="00BC37A6">
              <w:rPr>
                <w:i/>
                <w:iCs/>
                <w:sz w:val="18"/>
                <w:szCs w:val="18"/>
              </w:rPr>
              <w:t>Wissen</w:t>
            </w:r>
            <w:r w:rsidR="00843785">
              <w:rPr>
                <w:i/>
                <w:iCs/>
                <w:sz w:val="18"/>
                <w:szCs w:val="18"/>
              </w:rPr>
              <w:t xml:space="preserve"> </w:t>
            </w:r>
            <w:r w:rsidRPr="00BC37A6">
              <w:rPr>
                <w:i/>
                <w:iCs/>
                <w:sz w:val="18"/>
                <w:szCs w:val="18"/>
              </w:rPr>
              <w:t>/</w:t>
            </w:r>
            <w:r w:rsidR="00843785">
              <w:rPr>
                <w:i/>
                <w:iCs/>
                <w:sz w:val="18"/>
                <w:szCs w:val="18"/>
              </w:rPr>
              <w:t xml:space="preserve"> </w:t>
            </w:r>
            <w:r w:rsidRPr="00BC37A6">
              <w:rPr>
                <w:i/>
                <w:iCs/>
                <w:sz w:val="18"/>
                <w:szCs w:val="18"/>
              </w:rPr>
              <w:t>Kompetenzen, Einstellung</w:t>
            </w:r>
            <w:r w:rsidR="00843785">
              <w:rPr>
                <w:i/>
                <w:iCs/>
                <w:sz w:val="18"/>
                <w:szCs w:val="18"/>
              </w:rPr>
              <w:t xml:space="preserve"> </w:t>
            </w:r>
            <w:r w:rsidRPr="00BC37A6">
              <w:rPr>
                <w:i/>
                <w:iCs/>
                <w:sz w:val="18"/>
                <w:szCs w:val="18"/>
              </w:rPr>
              <w:t>/</w:t>
            </w:r>
            <w:r w:rsidR="00843785">
              <w:rPr>
                <w:i/>
                <w:iCs/>
                <w:sz w:val="18"/>
                <w:szCs w:val="18"/>
              </w:rPr>
              <w:t xml:space="preserve"> </w:t>
            </w:r>
            <w:r w:rsidRPr="00BC37A6">
              <w:rPr>
                <w:i/>
                <w:iCs/>
                <w:sz w:val="18"/>
                <w:szCs w:val="18"/>
              </w:rPr>
              <w:t>Verhalten, Struktur, Verhältnisse)?</w:t>
            </w:r>
          </w:p>
        </w:tc>
        <w:tc>
          <w:tcPr>
            <w:tcW w:w="2487" w:type="pct"/>
            <w:tcBorders>
              <w:top w:val="nil"/>
              <w:left w:val="nil"/>
              <w:right w:val="nil"/>
            </w:tcBorders>
            <w:shd w:val="clear" w:color="auto" w:fill="E0EEF8" w:themeFill="accent2" w:themeFillTint="33"/>
          </w:tcPr>
          <w:p w14:paraId="3FA30C11" w14:textId="77777777" w:rsidR="00290FB8" w:rsidRPr="00843086" w:rsidRDefault="00290FB8" w:rsidP="00E21B61">
            <w:pPr>
              <w:rPr>
                <w:b/>
                <w:bCs/>
              </w:rPr>
            </w:pPr>
            <w:r w:rsidRPr="00843086">
              <w:rPr>
                <w:b/>
                <w:bCs/>
              </w:rPr>
              <w:t>Messung</w:t>
            </w:r>
          </w:p>
          <w:p w14:paraId="6D12C875" w14:textId="13B4A3F1" w:rsidR="00290FB8" w:rsidRPr="00843086" w:rsidRDefault="00290FB8" w:rsidP="00E21B61">
            <w:pPr>
              <w:rPr>
                <w:i/>
                <w:iCs/>
              </w:rPr>
            </w:pPr>
            <w:r w:rsidRPr="00843785">
              <w:rPr>
                <w:i/>
                <w:iCs/>
                <w:sz w:val="18"/>
                <w:szCs w:val="18"/>
              </w:rPr>
              <w:t xml:space="preserve">Wie messen und überprüfen Sie die Erreichung der </w:t>
            </w:r>
            <w:r w:rsidR="001751F1">
              <w:rPr>
                <w:i/>
                <w:iCs/>
                <w:sz w:val="18"/>
                <w:szCs w:val="18"/>
              </w:rPr>
              <w:t>W</w:t>
            </w:r>
            <w:r w:rsidRPr="00843785">
              <w:rPr>
                <w:i/>
                <w:iCs/>
                <w:sz w:val="18"/>
                <w:szCs w:val="18"/>
              </w:rPr>
              <w:t>irkungsziele?</w:t>
            </w:r>
          </w:p>
        </w:tc>
      </w:tr>
      <w:tr w:rsidR="00290FB8" w14:paraId="212170F4" w14:textId="77777777" w:rsidTr="00290FB8">
        <w:tc>
          <w:tcPr>
            <w:tcW w:w="2513" w:type="pct"/>
            <w:tcBorders>
              <w:left w:val="nil"/>
              <w:right w:val="nil"/>
            </w:tcBorders>
          </w:tcPr>
          <w:p w14:paraId="6557C7EB" w14:textId="77777777" w:rsidR="00290FB8" w:rsidRDefault="00290FB8" w:rsidP="00E21B61"/>
        </w:tc>
        <w:tc>
          <w:tcPr>
            <w:tcW w:w="2487" w:type="pct"/>
            <w:tcBorders>
              <w:left w:val="nil"/>
              <w:right w:val="nil"/>
            </w:tcBorders>
            <w:shd w:val="clear" w:color="auto" w:fill="E0EEF8" w:themeFill="accent2" w:themeFillTint="33"/>
          </w:tcPr>
          <w:p w14:paraId="739D6B1E" w14:textId="77777777" w:rsidR="00290FB8" w:rsidRDefault="00290FB8" w:rsidP="00E21B61"/>
        </w:tc>
      </w:tr>
      <w:tr w:rsidR="00290FB8" w14:paraId="3646F74A" w14:textId="77777777" w:rsidTr="00290FB8">
        <w:tc>
          <w:tcPr>
            <w:tcW w:w="2513" w:type="pct"/>
            <w:tcBorders>
              <w:left w:val="nil"/>
              <w:right w:val="nil"/>
            </w:tcBorders>
          </w:tcPr>
          <w:p w14:paraId="1AF704FA" w14:textId="77777777" w:rsidR="00290FB8" w:rsidRDefault="00290FB8" w:rsidP="00E21B61"/>
        </w:tc>
        <w:tc>
          <w:tcPr>
            <w:tcW w:w="2487" w:type="pct"/>
            <w:tcBorders>
              <w:left w:val="nil"/>
              <w:right w:val="nil"/>
            </w:tcBorders>
            <w:shd w:val="clear" w:color="auto" w:fill="E0EEF8" w:themeFill="accent2" w:themeFillTint="33"/>
          </w:tcPr>
          <w:p w14:paraId="1186B77A" w14:textId="77777777" w:rsidR="00290FB8" w:rsidRDefault="00290FB8" w:rsidP="00E21B61"/>
        </w:tc>
      </w:tr>
      <w:tr w:rsidR="00290FB8" w14:paraId="08045134" w14:textId="77777777" w:rsidTr="00290FB8">
        <w:tc>
          <w:tcPr>
            <w:tcW w:w="2513" w:type="pct"/>
            <w:tcBorders>
              <w:left w:val="nil"/>
              <w:right w:val="nil"/>
            </w:tcBorders>
          </w:tcPr>
          <w:p w14:paraId="5B89AA99" w14:textId="77777777" w:rsidR="00290FB8" w:rsidRDefault="00290FB8" w:rsidP="00E21B61"/>
        </w:tc>
        <w:tc>
          <w:tcPr>
            <w:tcW w:w="2487" w:type="pct"/>
            <w:tcBorders>
              <w:left w:val="nil"/>
              <w:right w:val="nil"/>
            </w:tcBorders>
            <w:shd w:val="clear" w:color="auto" w:fill="E0EEF8" w:themeFill="accent2" w:themeFillTint="33"/>
          </w:tcPr>
          <w:p w14:paraId="4B628BD2" w14:textId="77777777" w:rsidR="00290FB8" w:rsidRDefault="00290FB8" w:rsidP="00E21B61"/>
        </w:tc>
      </w:tr>
    </w:tbl>
    <w:p w14:paraId="352B69B0" w14:textId="77777777" w:rsidR="00290FB8" w:rsidRDefault="00290FB8" w:rsidP="00290FB8">
      <w:pPr>
        <w:pStyle w:val="berschrift2nummeriert"/>
      </w:pPr>
      <w:r>
        <w:t>Projektziele und Messung (Output)</w:t>
      </w:r>
    </w:p>
    <w:p w14:paraId="326C1A71" w14:textId="783F2109" w:rsidR="00290FB8" w:rsidRDefault="00290FB8" w:rsidP="00290FB8"/>
    <w:tbl>
      <w:tblPr>
        <w:tblStyle w:val="Tabellenraster"/>
        <w:tblW w:w="5000" w:type="pct"/>
        <w:tblBorders>
          <w:right w:val="none" w:sz="0" w:space="0" w:color="auto"/>
        </w:tblBorders>
        <w:tblLook w:val="04A0" w:firstRow="1" w:lastRow="0" w:firstColumn="1" w:lastColumn="0" w:noHBand="0" w:noVBand="1"/>
      </w:tblPr>
      <w:tblGrid>
        <w:gridCol w:w="4691"/>
        <w:gridCol w:w="4721"/>
      </w:tblGrid>
      <w:tr w:rsidR="00290FB8" w14:paraId="1BE48C5D" w14:textId="77777777" w:rsidTr="00290FB8">
        <w:tc>
          <w:tcPr>
            <w:tcW w:w="2492" w:type="pct"/>
            <w:tcBorders>
              <w:top w:val="nil"/>
              <w:left w:val="nil"/>
              <w:right w:val="nil"/>
            </w:tcBorders>
          </w:tcPr>
          <w:p w14:paraId="1F0A6D8B" w14:textId="77777777" w:rsidR="00290FB8" w:rsidRDefault="00290FB8" w:rsidP="00E21B61">
            <w:pPr>
              <w:rPr>
                <w:b/>
                <w:bCs/>
              </w:rPr>
            </w:pPr>
            <w:r>
              <w:rPr>
                <w:b/>
                <w:bCs/>
              </w:rPr>
              <w:t>Projektziele</w:t>
            </w:r>
          </w:p>
          <w:p w14:paraId="6E1936C6" w14:textId="77777777" w:rsidR="00290FB8" w:rsidRPr="00843086" w:rsidRDefault="00290FB8" w:rsidP="00E21B61">
            <w:pPr>
              <w:rPr>
                <w:i/>
                <w:iCs/>
              </w:rPr>
            </w:pPr>
            <w:r w:rsidRPr="00843785">
              <w:rPr>
                <w:i/>
                <w:iCs/>
                <w:sz w:val="18"/>
                <w:szCs w:val="18"/>
              </w:rPr>
              <w:t>Was leisten Sie in welcher Anzahl für wen und bis wann (konkrete Produkte / Leistungen / Resultate)?</w:t>
            </w:r>
          </w:p>
        </w:tc>
        <w:tc>
          <w:tcPr>
            <w:tcW w:w="2508" w:type="pct"/>
            <w:tcBorders>
              <w:top w:val="nil"/>
              <w:left w:val="nil"/>
              <w:right w:val="nil"/>
            </w:tcBorders>
            <w:shd w:val="clear" w:color="auto" w:fill="E0EEF8" w:themeFill="accent2" w:themeFillTint="33"/>
          </w:tcPr>
          <w:p w14:paraId="58573C7E" w14:textId="77777777" w:rsidR="00290FB8" w:rsidRPr="00843086" w:rsidRDefault="00290FB8" w:rsidP="00E21B61">
            <w:pPr>
              <w:rPr>
                <w:b/>
                <w:bCs/>
              </w:rPr>
            </w:pPr>
            <w:r w:rsidRPr="00843086">
              <w:rPr>
                <w:b/>
                <w:bCs/>
              </w:rPr>
              <w:t>Messung</w:t>
            </w:r>
          </w:p>
          <w:p w14:paraId="25B8A3A3" w14:textId="77777777" w:rsidR="00290FB8" w:rsidRPr="00843086" w:rsidRDefault="00290FB8" w:rsidP="00E21B61">
            <w:pPr>
              <w:rPr>
                <w:i/>
                <w:iCs/>
              </w:rPr>
            </w:pPr>
            <w:r w:rsidRPr="00843785">
              <w:rPr>
                <w:i/>
                <w:iCs/>
                <w:sz w:val="18"/>
                <w:szCs w:val="18"/>
              </w:rPr>
              <w:t>Wie messen und überprüfen Sie die Erreichung der Projektziele?</w:t>
            </w:r>
          </w:p>
        </w:tc>
      </w:tr>
      <w:tr w:rsidR="00290FB8" w14:paraId="034907E6" w14:textId="77777777" w:rsidTr="00290FB8">
        <w:tc>
          <w:tcPr>
            <w:tcW w:w="2492" w:type="pct"/>
            <w:tcBorders>
              <w:left w:val="nil"/>
              <w:right w:val="nil"/>
            </w:tcBorders>
          </w:tcPr>
          <w:p w14:paraId="29E99059" w14:textId="77777777" w:rsidR="00290FB8" w:rsidRDefault="00290FB8" w:rsidP="00E21B61"/>
        </w:tc>
        <w:tc>
          <w:tcPr>
            <w:tcW w:w="2508" w:type="pct"/>
            <w:tcBorders>
              <w:left w:val="nil"/>
              <w:right w:val="nil"/>
            </w:tcBorders>
            <w:shd w:val="clear" w:color="auto" w:fill="E0EEF8" w:themeFill="accent2" w:themeFillTint="33"/>
          </w:tcPr>
          <w:p w14:paraId="00536188" w14:textId="77777777" w:rsidR="00290FB8" w:rsidRDefault="00290FB8" w:rsidP="00E21B61"/>
        </w:tc>
      </w:tr>
      <w:tr w:rsidR="00290FB8" w14:paraId="2B0C5C18" w14:textId="77777777" w:rsidTr="00290FB8">
        <w:tc>
          <w:tcPr>
            <w:tcW w:w="2492" w:type="pct"/>
            <w:tcBorders>
              <w:left w:val="nil"/>
              <w:right w:val="nil"/>
            </w:tcBorders>
          </w:tcPr>
          <w:p w14:paraId="23C0BFE7" w14:textId="77777777" w:rsidR="00290FB8" w:rsidRDefault="00290FB8" w:rsidP="00E21B61"/>
        </w:tc>
        <w:tc>
          <w:tcPr>
            <w:tcW w:w="2508" w:type="pct"/>
            <w:tcBorders>
              <w:left w:val="nil"/>
              <w:right w:val="nil"/>
            </w:tcBorders>
            <w:shd w:val="clear" w:color="auto" w:fill="E0EEF8" w:themeFill="accent2" w:themeFillTint="33"/>
          </w:tcPr>
          <w:p w14:paraId="348ED98B" w14:textId="77777777" w:rsidR="00290FB8" w:rsidRDefault="00290FB8" w:rsidP="00E21B61"/>
        </w:tc>
      </w:tr>
      <w:tr w:rsidR="00290FB8" w14:paraId="7940E7B3" w14:textId="77777777" w:rsidTr="00290FB8">
        <w:tc>
          <w:tcPr>
            <w:tcW w:w="2492" w:type="pct"/>
            <w:tcBorders>
              <w:left w:val="nil"/>
              <w:right w:val="nil"/>
            </w:tcBorders>
          </w:tcPr>
          <w:p w14:paraId="1435D379" w14:textId="77777777" w:rsidR="00290FB8" w:rsidRDefault="00290FB8" w:rsidP="00E21B61"/>
        </w:tc>
        <w:tc>
          <w:tcPr>
            <w:tcW w:w="2508" w:type="pct"/>
            <w:tcBorders>
              <w:left w:val="nil"/>
              <w:right w:val="nil"/>
            </w:tcBorders>
            <w:shd w:val="clear" w:color="auto" w:fill="E0EEF8" w:themeFill="accent2" w:themeFillTint="33"/>
          </w:tcPr>
          <w:p w14:paraId="6FFE78C2" w14:textId="77777777" w:rsidR="00290FB8" w:rsidRDefault="00290FB8" w:rsidP="00E21B61"/>
        </w:tc>
      </w:tr>
    </w:tbl>
    <w:p w14:paraId="0DB504F8" w14:textId="62245671" w:rsidR="00290FB8" w:rsidRDefault="00290FB8" w:rsidP="00290FB8">
      <w:pPr>
        <w:pStyle w:val="berschrift1nummeriert"/>
      </w:pPr>
      <w:r>
        <w:t>Kommunikation und Vermarktung</w:t>
      </w:r>
    </w:p>
    <w:p w14:paraId="3CF600C8" w14:textId="77777777" w:rsidR="00D27CC1" w:rsidRDefault="00DD4CBD" w:rsidP="00290FB8">
      <w:pPr>
        <w:rPr>
          <w:i/>
          <w:iCs/>
          <w:color w:val="12385F" w:themeColor="accent1"/>
        </w:rPr>
      </w:pPr>
      <w:r w:rsidRPr="00D27CC1">
        <w:rPr>
          <w:i/>
          <w:iCs/>
          <w:color w:val="12385F" w:themeColor="accent1"/>
        </w:rPr>
        <w:t>Beschreiben Sie kurz und knapp, wie sie Ihre Zielgruppe und die relevanten Stakeholder in der Komm</w:t>
      </w:r>
      <w:r w:rsidR="00D27CC1">
        <w:rPr>
          <w:i/>
          <w:iCs/>
          <w:color w:val="12385F" w:themeColor="accent1"/>
        </w:rPr>
        <w:t>uni</w:t>
      </w:r>
      <w:r w:rsidRPr="00D27CC1">
        <w:rPr>
          <w:i/>
          <w:iCs/>
          <w:color w:val="12385F" w:themeColor="accent1"/>
        </w:rPr>
        <w:t xml:space="preserve">kation und Vermarktung genau erreichen möchten. Welche Instrumente setzen Sie ein? </w:t>
      </w:r>
    </w:p>
    <w:p w14:paraId="271525E9" w14:textId="5DC066BC" w:rsidR="00290FB8" w:rsidRPr="00D27CC1" w:rsidRDefault="00DD4CBD" w:rsidP="00290FB8">
      <w:pPr>
        <w:rPr>
          <w:i/>
          <w:iCs/>
          <w:color w:val="12385F" w:themeColor="accent1"/>
        </w:rPr>
      </w:pPr>
      <w:r w:rsidRPr="00D27CC1">
        <w:rPr>
          <w:i/>
          <w:iCs/>
          <w:color w:val="12385F" w:themeColor="accent1"/>
        </w:rPr>
        <w:t xml:space="preserve">Wenn die Kommunikation über das gesamte Angebot gleich erfolgt, reicht eine Gesamtbeschreibung; ansonsten bitte pro </w:t>
      </w:r>
      <w:r w:rsidR="00D27CC1">
        <w:rPr>
          <w:i/>
          <w:iCs/>
          <w:color w:val="12385F" w:themeColor="accent1"/>
        </w:rPr>
        <w:t>Angebot</w:t>
      </w:r>
      <w:r w:rsidRPr="00D27CC1">
        <w:rPr>
          <w:i/>
          <w:iCs/>
          <w:color w:val="12385F" w:themeColor="accent1"/>
        </w:rPr>
        <w:t xml:space="preserve"> differenziert beschreiben. </w:t>
      </w:r>
    </w:p>
    <w:p w14:paraId="6426E906" w14:textId="7535021A" w:rsidR="004624CD" w:rsidRDefault="004624CD" w:rsidP="004624CD">
      <w:pPr>
        <w:pStyle w:val="berschrift1nummeriert"/>
      </w:pPr>
      <w:r>
        <w:t xml:space="preserve">Übersicht pro </w:t>
      </w:r>
      <w:r w:rsidR="00FC16F9">
        <w:t>Kurs / Lehrgang</w:t>
      </w:r>
      <w:r w:rsidR="00F4290A">
        <w:t xml:space="preserve"> resp. neuem Angebot</w:t>
      </w:r>
    </w:p>
    <w:p w14:paraId="4A39A903" w14:textId="77777777" w:rsidR="00FC16F9" w:rsidRPr="00FC16F9" w:rsidRDefault="00FC16F9" w:rsidP="00FC16F9">
      <w:pPr>
        <w:pStyle w:val="Formulartext"/>
        <w:rPr>
          <w:rFonts w:asciiTheme="minorHAnsi" w:eastAsiaTheme="minorHAnsi" w:hAnsiTheme="minorHAnsi" w:cstheme="minorBidi"/>
          <w:i/>
          <w:iCs/>
          <w:color w:val="12385F" w:themeColor="accent1"/>
          <w:sz w:val="20"/>
          <w:szCs w:val="20"/>
          <w:lang w:eastAsia="en-US"/>
        </w:rPr>
      </w:pPr>
      <w:r w:rsidRPr="00D27CC1">
        <w:rPr>
          <w:rFonts w:asciiTheme="minorHAnsi" w:eastAsiaTheme="minorHAnsi" w:hAnsiTheme="minorHAnsi" w:cstheme="minorBidi"/>
          <w:i/>
          <w:iCs/>
          <w:color w:val="12385F" w:themeColor="accent1"/>
          <w:sz w:val="20"/>
          <w:szCs w:val="20"/>
          <w:lang w:eastAsia="en-US"/>
        </w:rPr>
        <w:t xml:space="preserve">Bitte legen Sie </w:t>
      </w:r>
      <w:r>
        <w:rPr>
          <w:rFonts w:asciiTheme="minorHAnsi" w:eastAsiaTheme="minorHAnsi" w:hAnsiTheme="minorHAnsi" w:cstheme="minorBidi"/>
          <w:i/>
          <w:iCs/>
          <w:color w:val="12385F" w:themeColor="accent1"/>
          <w:sz w:val="20"/>
          <w:szCs w:val="20"/>
          <w:lang w:eastAsia="en-US"/>
        </w:rPr>
        <w:t xml:space="preserve">die für Ihr Angebot </w:t>
      </w:r>
      <w:r w:rsidRPr="00D27CC1">
        <w:rPr>
          <w:rFonts w:asciiTheme="minorHAnsi" w:eastAsiaTheme="minorHAnsi" w:hAnsiTheme="minorHAnsi" w:cstheme="minorBidi"/>
          <w:i/>
          <w:iCs/>
          <w:color w:val="12385F" w:themeColor="accent1"/>
          <w:sz w:val="20"/>
          <w:szCs w:val="20"/>
          <w:lang w:eastAsia="en-US"/>
        </w:rPr>
        <w:t>vorhandene</w:t>
      </w:r>
      <w:r>
        <w:rPr>
          <w:rFonts w:asciiTheme="minorHAnsi" w:eastAsiaTheme="minorHAnsi" w:hAnsiTheme="minorHAnsi" w:cstheme="minorBidi"/>
          <w:i/>
          <w:iCs/>
          <w:color w:val="12385F" w:themeColor="accent1"/>
          <w:sz w:val="20"/>
          <w:szCs w:val="20"/>
          <w:lang w:eastAsia="en-US"/>
        </w:rPr>
        <w:t>n</w:t>
      </w:r>
      <w:r w:rsidRPr="00D27CC1">
        <w:rPr>
          <w:rFonts w:asciiTheme="minorHAnsi" w:eastAsiaTheme="minorHAnsi" w:hAnsiTheme="minorHAnsi" w:cstheme="minorBidi"/>
          <w:i/>
          <w:iCs/>
          <w:color w:val="12385F" w:themeColor="accent1"/>
          <w:sz w:val="20"/>
          <w:szCs w:val="20"/>
          <w:lang w:eastAsia="en-US"/>
        </w:rPr>
        <w:t xml:space="preserve"> Ausschreibungsunterlagen als Beilage zum Antrag bei. </w:t>
      </w:r>
    </w:p>
    <w:p w14:paraId="71991335" w14:textId="01B5346F" w:rsidR="00DD4CBD" w:rsidRPr="00D27CC1" w:rsidRDefault="00AD5BB0" w:rsidP="00DD4CBD">
      <w:pPr>
        <w:pStyle w:val="Formulartext"/>
        <w:rPr>
          <w:rFonts w:asciiTheme="minorHAnsi" w:eastAsiaTheme="minorHAnsi" w:hAnsiTheme="minorHAnsi" w:cstheme="minorBidi"/>
          <w:i/>
          <w:iCs/>
          <w:color w:val="12385F" w:themeColor="accent1"/>
          <w:sz w:val="20"/>
          <w:szCs w:val="20"/>
          <w:lang w:eastAsia="en-US"/>
        </w:rPr>
      </w:pPr>
      <w:r>
        <w:rPr>
          <w:rFonts w:asciiTheme="minorHAnsi" w:eastAsiaTheme="minorHAnsi" w:hAnsiTheme="minorHAnsi" w:cstheme="minorBidi"/>
          <w:i/>
          <w:iCs/>
          <w:color w:val="12385F" w:themeColor="accent1"/>
          <w:sz w:val="20"/>
          <w:szCs w:val="20"/>
          <w:lang w:eastAsia="en-US"/>
        </w:rPr>
        <w:t xml:space="preserve">Diese </w:t>
      </w:r>
      <w:r w:rsidR="00FC16F9">
        <w:rPr>
          <w:rFonts w:asciiTheme="minorHAnsi" w:eastAsiaTheme="minorHAnsi" w:hAnsiTheme="minorHAnsi" w:cstheme="minorBidi"/>
          <w:i/>
          <w:iCs/>
          <w:color w:val="12385F" w:themeColor="accent1"/>
          <w:sz w:val="20"/>
          <w:szCs w:val="20"/>
          <w:lang w:eastAsia="en-US"/>
        </w:rPr>
        <w:t xml:space="preserve">Tabelle </w:t>
      </w:r>
      <w:r w:rsidR="00FC16F9" w:rsidRPr="00FC16F9">
        <w:rPr>
          <w:rFonts w:asciiTheme="minorHAnsi" w:eastAsiaTheme="minorHAnsi" w:hAnsiTheme="minorHAnsi" w:cstheme="minorBidi"/>
          <w:i/>
          <w:iCs/>
          <w:color w:val="12385F" w:themeColor="accent1"/>
          <w:sz w:val="20"/>
          <w:szCs w:val="20"/>
          <w:u w:val="single"/>
          <w:lang w:eastAsia="en-US"/>
        </w:rPr>
        <w:t>nur</w:t>
      </w:r>
      <w:r w:rsidR="00FC16F9">
        <w:rPr>
          <w:rFonts w:asciiTheme="minorHAnsi" w:eastAsiaTheme="minorHAnsi" w:hAnsiTheme="minorHAnsi" w:cstheme="minorBidi"/>
          <w:i/>
          <w:iCs/>
          <w:color w:val="12385F" w:themeColor="accent1"/>
          <w:sz w:val="20"/>
          <w:szCs w:val="20"/>
          <w:lang w:eastAsia="en-US"/>
        </w:rPr>
        <w:t xml:space="preserve"> auszufüllen bei Subventionsgesuchen </w:t>
      </w:r>
      <w:r w:rsidR="00FC16F9" w:rsidRPr="00FC16F9">
        <w:rPr>
          <w:rFonts w:asciiTheme="minorHAnsi" w:eastAsiaTheme="minorHAnsi" w:hAnsiTheme="minorHAnsi" w:cstheme="minorBidi"/>
          <w:i/>
          <w:iCs/>
          <w:color w:val="12385F" w:themeColor="accent1"/>
          <w:sz w:val="20"/>
          <w:szCs w:val="20"/>
          <w:u w:val="single"/>
          <w:lang w:eastAsia="en-US"/>
        </w:rPr>
        <w:t>Kurs und Lehrgang</w:t>
      </w:r>
      <w:r w:rsidR="00F4290A" w:rsidRPr="00F4290A">
        <w:rPr>
          <w:rFonts w:asciiTheme="minorHAnsi" w:eastAsiaTheme="minorHAnsi" w:hAnsiTheme="minorHAnsi" w:cstheme="minorBidi"/>
          <w:i/>
          <w:iCs/>
          <w:color w:val="12385F" w:themeColor="accent1"/>
          <w:sz w:val="20"/>
          <w:szCs w:val="20"/>
          <w:lang w:eastAsia="en-US"/>
        </w:rPr>
        <w:t xml:space="preserve"> oder bei </w:t>
      </w:r>
      <w:r w:rsidR="00F4290A">
        <w:rPr>
          <w:rFonts w:asciiTheme="minorHAnsi" w:eastAsiaTheme="minorHAnsi" w:hAnsiTheme="minorHAnsi" w:cstheme="minorBidi"/>
          <w:i/>
          <w:iCs/>
          <w:color w:val="12385F" w:themeColor="accent1"/>
          <w:sz w:val="20"/>
          <w:szCs w:val="20"/>
          <w:u w:val="single"/>
          <w:lang w:eastAsia="en-US"/>
        </w:rPr>
        <w:t>neuen Angeboten</w:t>
      </w:r>
      <w:r w:rsidR="00E1063F">
        <w:rPr>
          <w:rFonts w:asciiTheme="minorHAnsi" w:eastAsiaTheme="minorHAnsi" w:hAnsiTheme="minorHAnsi" w:cstheme="minorBidi"/>
          <w:i/>
          <w:iCs/>
          <w:color w:val="12385F" w:themeColor="accent1"/>
          <w:sz w:val="20"/>
          <w:szCs w:val="20"/>
          <w:lang w:eastAsia="en-US"/>
        </w:rPr>
        <w:t xml:space="preserve">, ansonsten dieses Kapitel löschen. </w:t>
      </w:r>
    </w:p>
    <w:p w14:paraId="5D7BCDF5" w14:textId="77777777" w:rsidR="00DD4CBD" w:rsidRPr="00DD4CBD" w:rsidRDefault="00DD4CBD" w:rsidP="00DD4CBD"/>
    <w:tbl>
      <w:tblPr>
        <w:tblStyle w:val="Listentabelle1hellAkzent6"/>
        <w:tblW w:w="5000" w:type="pct"/>
        <w:tblLook w:val="0420" w:firstRow="1" w:lastRow="0" w:firstColumn="0" w:lastColumn="0" w:noHBand="0" w:noVBand="1"/>
      </w:tblPr>
      <w:tblGrid>
        <w:gridCol w:w="2057"/>
        <w:gridCol w:w="7355"/>
      </w:tblGrid>
      <w:tr w:rsidR="00DD4CBD" w:rsidRPr="006345BD" w14:paraId="7B4010EB" w14:textId="77777777" w:rsidTr="00A50800">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36D22D7F" w14:textId="60E2F554" w:rsidR="00DD4CBD" w:rsidRPr="008063B2" w:rsidRDefault="00DD4CBD" w:rsidP="00A50800">
            <w:pPr>
              <w:spacing w:line="276" w:lineRule="auto"/>
              <w:rPr>
                <w:rFonts w:asciiTheme="minorHAnsi" w:hAnsiTheme="minorHAnsi" w:cstheme="minorHAnsi"/>
              </w:rPr>
            </w:pPr>
            <w:r w:rsidRPr="008063B2">
              <w:rPr>
                <w:rFonts w:asciiTheme="minorHAnsi" w:hAnsiTheme="minorHAnsi" w:cstheme="minorHAnsi"/>
              </w:rPr>
              <w:t>Titel</w:t>
            </w:r>
            <w:r w:rsidR="00AD5BB0">
              <w:rPr>
                <w:rFonts w:asciiTheme="minorHAnsi" w:hAnsiTheme="minorHAnsi" w:cstheme="minorHAnsi"/>
              </w:rPr>
              <w:t xml:space="preserve"> 1</w:t>
            </w:r>
          </w:p>
        </w:tc>
        <w:tc>
          <w:tcPr>
            <w:tcW w:w="3907" w:type="pct"/>
            <w:tcBorders>
              <w:bottom w:val="single" w:sz="4" w:space="0" w:color="auto"/>
            </w:tcBorders>
            <w:shd w:val="clear" w:color="auto" w:fill="E0EEF8" w:themeFill="accent2" w:themeFillTint="33"/>
          </w:tcPr>
          <w:p w14:paraId="38284085" w14:textId="77777777" w:rsidR="00DD4CBD" w:rsidRPr="008063B2" w:rsidRDefault="00DD4CBD" w:rsidP="00A50800">
            <w:pPr>
              <w:spacing w:line="276" w:lineRule="auto"/>
              <w:rPr>
                <w:rFonts w:asciiTheme="minorHAnsi" w:hAnsiTheme="minorHAnsi" w:cstheme="minorHAnsi"/>
              </w:rPr>
            </w:pPr>
          </w:p>
        </w:tc>
      </w:tr>
      <w:tr w:rsidR="00DD4CBD" w:rsidRPr="006345BD" w14:paraId="5FA82BF9" w14:textId="77777777" w:rsidTr="00A50800">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63D60912" w14:textId="77777777" w:rsidR="00DD4CBD" w:rsidRPr="008063B2" w:rsidRDefault="00DD4CBD" w:rsidP="00A50800">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2526E191" w14:textId="77777777" w:rsidR="00DD4CBD" w:rsidRPr="008063B2" w:rsidRDefault="00DD4CBD" w:rsidP="00A50800">
            <w:pPr>
              <w:spacing w:line="276" w:lineRule="auto"/>
              <w:rPr>
                <w:rFonts w:asciiTheme="minorHAnsi" w:hAnsiTheme="minorHAnsi" w:cstheme="minorHAnsi"/>
              </w:rPr>
            </w:pPr>
          </w:p>
        </w:tc>
      </w:tr>
      <w:tr w:rsidR="00DD4CBD" w:rsidRPr="006345BD" w14:paraId="4B457B99" w14:textId="77777777" w:rsidTr="00A50800">
        <w:trPr>
          <w:trHeight w:val="358"/>
        </w:trPr>
        <w:tc>
          <w:tcPr>
            <w:tcW w:w="1093" w:type="pct"/>
            <w:tcBorders>
              <w:top w:val="single" w:sz="4" w:space="0" w:color="auto"/>
              <w:bottom w:val="single" w:sz="4" w:space="0" w:color="auto"/>
            </w:tcBorders>
            <w:shd w:val="clear" w:color="auto" w:fill="auto"/>
            <w:vAlign w:val="center"/>
          </w:tcPr>
          <w:p w14:paraId="51ABE76B" w14:textId="77777777" w:rsidR="00DD4CBD" w:rsidRPr="008063B2" w:rsidRDefault="00DD4CBD" w:rsidP="00A50800">
            <w:pPr>
              <w:spacing w:line="276" w:lineRule="auto"/>
              <w:rPr>
                <w:rFonts w:asciiTheme="minorHAnsi" w:hAnsiTheme="minorHAnsi" w:cstheme="minorHAnsi"/>
                <w:b/>
              </w:rPr>
            </w:pPr>
            <w:r w:rsidRPr="008063B2">
              <w:rPr>
                <w:rFonts w:asciiTheme="minorHAnsi" w:hAnsiTheme="minorHAnsi" w:cstheme="minorHAnsi"/>
                <w:b/>
              </w:rPr>
              <w:t>Lernziele/</w:t>
            </w:r>
          </w:p>
          <w:p w14:paraId="4AD9C64B" w14:textId="77777777" w:rsidR="00DD4CBD" w:rsidRPr="008063B2" w:rsidRDefault="00DD4CBD" w:rsidP="00A50800">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1F98FD98" w14:textId="77777777" w:rsidR="00DD4CBD" w:rsidRPr="008063B2" w:rsidRDefault="00DD4CBD" w:rsidP="00A50800">
            <w:pPr>
              <w:spacing w:line="276" w:lineRule="auto"/>
              <w:rPr>
                <w:rFonts w:asciiTheme="minorHAnsi" w:hAnsiTheme="minorHAnsi" w:cstheme="minorHAnsi"/>
              </w:rPr>
            </w:pPr>
          </w:p>
        </w:tc>
      </w:tr>
      <w:tr w:rsidR="00325EF0" w:rsidRPr="006345BD" w14:paraId="5EB77630" w14:textId="77777777" w:rsidTr="00A50800">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E64DC4A" w14:textId="52F87AD5" w:rsidR="00325EF0" w:rsidRPr="008063B2" w:rsidRDefault="00325EF0" w:rsidP="00A50800">
            <w:pPr>
              <w:spacing w:line="276" w:lineRule="auto"/>
              <w:rPr>
                <w:rFonts w:cstheme="minorHAnsi"/>
                <w:b/>
              </w:rPr>
            </w:pPr>
            <w:r w:rsidRPr="00325EF0">
              <w:rPr>
                <w:rFonts w:asciiTheme="minorHAnsi" w:hAnsiTheme="minorHAnsi" w:cstheme="minorHAnsi"/>
                <w:b/>
              </w:rPr>
              <w:t>Markt-/Bedarfsabklärung</w:t>
            </w:r>
          </w:p>
        </w:tc>
        <w:tc>
          <w:tcPr>
            <w:tcW w:w="3907" w:type="pct"/>
            <w:tcBorders>
              <w:top w:val="single" w:sz="4" w:space="0" w:color="auto"/>
              <w:bottom w:val="single" w:sz="4" w:space="0" w:color="auto"/>
            </w:tcBorders>
            <w:shd w:val="clear" w:color="auto" w:fill="E0EEF8" w:themeFill="accent2" w:themeFillTint="33"/>
          </w:tcPr>
          <w:p w14:paraId="51C41262" w14:textId="615B3B4A" w:rsidR="00325EF0" w:rsidRPr="00F4290A" w:rsidRDefault="00325EF0" w:rsidP="00325EF0">
            <w:pPr>
              <w:spacing w:line="276" w:lineRule="auto"/>
              <w:rPr>
                <w:rFonts w:asciiTheme="minorHAnsi" w:eastAsiaTheme="minorHAnsi" w:hAnsiTheme="minorHAnsi" w:cstheme="minorBidi"/>
                <w:i/>
                <w:iCs/>
                <w:color w:val="12385F" w:themeColor="accent1"/>
                <w:lang w:eastAsia="en-US"/>
              </w:rPr>
            </w:pPr>
            <w:r w:rsidRPr="00F4290A">
              <w:rPr>
                <w:rFonts w:asciiTheme="minorHAnsi" w:eastAsiaTheme="minorHAnsi" w:hAnsiTheme="minorHAnsi" w:cstheme="minorBidi"/>
                <w:i/>
                <w:iCs/>
                <w:color w:val="12385F" w:themeColor="accent1"/>
                <w:lang w:eastAsia="en-US"/>
              </w:rPr>
              <w:t>Für neue Angebote ist eine detaillierte Markt-/Bedarfsabklärung resp. Begründung nötig. Erläutern Sie, weshalb es dieses neue Angebot braucht (Bedarf an Fachkräften, Kompetenzen, Mengengerüst usw.) und geben Sie an, wie Sie zu Ihren Informationen gekommen sind (Rückmeldungen, Marktbefragung, Ku</w:t>
            </w:r>
            <w:r w:rsidR="00F4290A">
              <w:rPr>
                <w:rFonts w:asciiTheme="minorHAnsi" w:eastAsiaTheme="minorHAnsi" w:hAnsiTheme="minorHAnsi" w:cstheme="minorBidi"/>
                <w:i/>
                <w:iCs/>
                <w:color w:val="12385F" w:themeColor="accent1"/>
                <w:lang w:eastAsia="en-US"/>
              </w:rPr>
              <w:t>n</w:t>
            </w:r>
            <w:r w:rsidRPr="00F4290A">
              <w:rPr>
                <w:rFonts w:asciiTheme="minorHAnsi" w:eastAsiaTheme="minorHAnsi" w:hAnsiTheme="minorHAnsi" w:cstheme="minorBidi"/>
                <w:i/>
                <w:iCs/>
                <w:color w:val="12385F" w:themeColor="accent1"/>
                <w:lang w:eastAsia="en-US"/>
              </w:rPr>
              <w:t xml:space="preserve">dengespräche, Anfragen usw.). </w:t>
            </w:r>
          </w:p>
          <w:p w14:paraId="7E6408ED" w14:textId="1A63E28C" w:rsidR="00325EF0" w:rsidRPr="008063B2" w:rsidRDefault="00325EF0" w:rsidP="00325EF0">
            <w:pPr>
              <w:spacing w:line="276" w:lineRule="auto"/>
              <w:rPr>
                <w:rFonts w:cstheme="minorHAnsi"/>
              </w:rPr>
            </w:pPr>
            <w:r w:rsidRPr="00F4290A">
              <w:rPr>
                <w:rFonts w:asciiTheme="minorHAnsi" w:eastAsiaTheme="minorHAnsi" w:hAnsiTheme="minorHAnsi" w:cstheme="minorBidi"/>
                <w:i/>
                <w:iCs/>
                <w:color w:val="12385F" w:themeColor="accent1"/>
                <w:lang w:eastAsia="en-US"/>
              </w:rPr>
              <w:t>Löschen Sie diese Zeile, falls keine Neuentwicklungen vorgesehen sind.</w:t>
            </w:r>
          </w:p>
        </w:tc>
      </w:tr>
    </w:tbl>
    <w:p w14:paraId="6DEFD024" w14:textId="1FA92C3E" w:rsidR="00F4290A" w:rsidRDefault="00F4290A" w:rsidP="00AD5BB0">
      <w:pPr>
        <w:pStyle w:val="Formulartext"/>
      </w:pPr>
    </w:p>
    <w:p w14:paraId="3812F68E" w14:textId="77777777" w:rsidR="00E1063F" w:rsidRPr="00AD5BB0" w:rsidRDefault="00E1063F" w:rsidP="00AD5BB0">
      <w:pPr>
        <w:pStyle w:val="Formulartext"/>
      </w:pPr>
    </w:p>
    <w:tbl>
      <w:tblPr>
        <w:tblStyle w:val="Listentabelle1hellAkzent6"/>
        <w:tblW w:w="5000" w:type="pct"/>
        <w:tblLook w:val="0420" w:firstRow="1" w:lastRow="0" w:firstColumn="0" w:lastColumn="0" w:noHBand="0" w:noVBand="1"/>
      </w:tblPr>
      <w:tblGrid>
        <w:gridCol w:w="2057"/>
        <w:gridCol w:w="7355"/>
      </w:tblGrid>
      <w:tr w:rsidR="00AD5BB0" w:rsidRPr="006345BD" w14:paraId="6646628B" w14:textId="77777777" w:rsidTr="00DF26E1">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6DD12967" w14:textId="27D76D0A" w:rsidR="00AD5BB0" w:rsidRPr="008063B2" w:rsidRDefault="00AD5BB0" w:rsidP="00DF26E1">
            <w:pPr>
              <w:spacing w:line="276" w:lineRule="auto"/>
              <w:rPr>
                <w:rFonts w:asciiTheme="minorHAnsi" w:hAnsiTheme="minorHAnsi" w:cstheme="minorHAnsi"/>
              </w:rPr>
            </w:pPr>
            <w:r w:rsidRPr="008063B2">
              <w:rPr>
                <w:rFonts w:asciiTheme="minorHAnsi" w:hAnsiTheme="minorHAnsi" w:cstheme="minorHAnsi"/>
              </w:rPr>
              <w:lastRenderedPageBreak/>
              <w:t>Titel</w:t>
            </w:r>
            <w:r>
              <w:rPr>
                <w:rFonts w:asciiTheme="minorHAnsi" w:hAnsiTheme="minorHAnsi" w:cstheme="minorHAnsi"/>
              </w:rPr>
              <w:t xml:space="preserve"> 2</w:t>
            </w:r>
          </w:p>
        </w:tc>
        <w:tc>
          <w:tcPr>
            <w:tcW w:w="3907" w:type="pct"/>
            <w:tcBorders>
              <w:bottom w:val="single" w:sz="4" w:space="0" w:color="auto"/>
            </w:tcBorders>
            <w:shd w:val="clear" w:color="auto" w:fill="E0EEF8" w:themeFill="accent2" w:themeFillTint="33"/>
          </w:tcPr>
          <w:p w14:paraId="0C2E462A" w14:textId="77777777" w:rsidR="00AD5BB0" w:rsidRPr="008063B2" w:rsidRDefault="00AD5BB0" w:rsidP="00DF26E1">
            <w:pPr>
              <w:spacing w:line="276" w:lineRule="auto"/>
              <w:rPr>
                <w:rFonts w:asciiTheme="minorHAnsi" w:hAnsiTheme="minorHAnsi" w:cstheme="minorHAnsi"/>
              </w:rPr>
            </w:pPr>
          </w:p>
        </w:tc>
      </w:tr>
      <w:tr w:rsidR="00AD5BB0" w:rsidRPr="006345BD" w14:paraId="08E99FB3" w14:textId="77777777" w:rsidTr="00DF26E1">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53F4B8F" w14:textId="77777777" w:rsidR="00AD5BB0" w:rsidRPr="008063B2" w:rsidRDefault="00AD5BB0" w:rsidP="00DF26E1">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5842775A" w14:textId="77777777" w:rsidR="00AD5BB0" w:rsidRPr="008063B2" w:rsidRDefault="00AD5BB0" w:rsidP="00DF26E1">
            <w:pPr>
              <w:spacing w:line="276" w:lineRule="auto"/>
              <w:rPr>
                <w:rFonts w:asciiTheme="minorHAnsi" w:hAnsiTheme="minorHAnsi" w:cstheme="minorHAnsi"/>
              </w:rPr>
            </w:pPr>
          </w:p>
        </w:tc>
      </w:tr>
      <w:tr w:rsidR="00AD5BB0" w:rsidRPr="006345BD" w14:paraId="12F13F5D" w14:textId="77777777" w:rsidTr="00DF26E1">
        <w:trPr>
          <w:trHeight w:val="358"/>
        </w:trPr>
        <w:tc>
          <w:tcPr>
            <w:tcW w:w="1093" w:type="pct"/>
            <w:tcBorders>
              <w:top w:val="single" w:sz="4" w:space="0" w:color="auto"/>
              <w:bottom w:val="single" w:sz="4" w:space="0" w:color="auto"/>
            </w:tcBorders>
            <w:shd w:val="clear" w:color="auto" w:fill="auto"/>
            <w:vAlign w:val="center"/>
          </w:tcPr>
          <w:p w14:paraId="05A04E01" w14:textId="77777777" w:rsidR="00AD5BB0" w:rsidRPr="008063B2" w:rsidRDefault="00AD5BB0" w:rsidP="00DF26E1">
            <w:pPr>
              <w:spacing w:line="276" w:lineRule="auto"/>
              <w:rPr>
                <w:rFonts w:asciiTheme="minorHAnsi" w:hAnsiTheme="minorHAnsi" w:cstheme="minorHAnsi"/>
                <w:b/>
              </w:rPr>
            </w:pPr>
            <w:r w:rsidRPr="008063B2">
              <w:rPr>
                <w:rFonts w:asciiTheme="minorHAnsi" w:hAnsiTheme="minorHAnsi" w:cstheme="minorHAnsi"/>
                <w:b/>
              </w:rPr>
              <w:t>Lernziele/</w:t>
            </w:r>
          </w:p>
          <w:p w14:paraId="71DD23C6" w14:textId="77777777" w:rsidR="00AD5BB0" w:rsidRPr="008063B2" w:rsidRDefault="00AD5BB0" w:rsidP="00DF26E1">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4BB25199" w14:textId="77777777" w:rsidR="00AD5BB0" w:rsidRPr="008063B2" w:rsidRDefault="00AD5BB0" w:rsidP="00DF26E1">
            <w:pPr>
              <w:spacing w:line="276" w:lineRule="auto"/>
              <w:rPr>
                <w:rFonts w:asciiTheme="minorHAnsi" w:hAnsiTheme="minorHAnsi" w:cstheme="minorHAnsi"/>
              </w:rPr>
            </w:pPr>
          </w:p>
        </w:tc>
      </w:tr>
      <w:tr w:rsidR="00325EF0" w:rsidRPr="006345BD" w14:paraId="7C7182AD" w14:textId="77777777" w:rsidTr="00DF26E1">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2FE0E7D0" w14:textId="6F086D80" w:rsidR="00325EF0" w:rsidRPr="008063B2" w:rsidRDefault="00325EF0" w:rsidP="00325EF0">
            <w:pPr>
              <w:spacing w:line="276" w:lineRule="auto"/>
              <w:rPr>
                <w:rFonts w:cstheme="minorHAnsi"/>
                <w:b/>
              </w:rPr>
            </w:pPr>
            <w:r w:rsidRPr="00325EF0">
              <w:rPr>
                <w:rFonts w:asciiTheme="minorHAnsi" w:hAnsiTheme="minorHAnsi" w:cstheme="minorHAnsi"/>
                <w:b/>
              </w:rPr>
              <w:t>Markt-/Bedarfsabklärung</w:t>
            </w:r>
          </w:p>
        </w:tc>
        <w:tc>
          <w:tcPr>
            <w:tcW w:w="3907" w:type="pct"/>
            <w:tcBorders>
              <w:top w:val="single" w:sz="4" w:space="0" w:color="auto"/>
              <w:bottom w:val="single" w:sz="4" w:space="0" w:color="auto"/>
            </w:tcBorders>
            <w:shd w:val="clear" w:color="auto" w:fill="E0EEF8" w:themeFill="accent2" w:themeFillTint="33"/>
          </w:tcPr>
          <w:p w14:paraId="5695A1C5" w14:textId="77777777" w:rsidR="00F4290A" w:rsidRPr="00F4290A" w:rsidRDefault="00F4290A" w:rsidP="00F4290A">
            <w:pPr>
              <w:spacing w:line="276" w:lineRule="auto"/>
              <w:rPr>
                <w:rFonts w:asciiTheme="minorHAnsi" w:eastAsiaTheme="minorHAnsi" w:hAnsiTheme="minorHAnsi" w:cstheme="minorBidi"/>
                <w:i/>
                <w:iCs/>
                <w:color w:val="12385F" w:themeColor="accent1"/>
                <w:lang w:eastAsia="en-US"/>
              </w:rPr>
            </w:pPr>
            <w:r w:rsidRPr="00F4290A">
              <w:rPr>
                <w:rFonts w:asciiTheme="minorHAnsi" w:eastAsiaTheme="minorHAnsi" w:hAnsiTheme="minorHAnsi" w:cstheme="minorBidi"/>
                <w:i/>
                <w:iCs/>
                <w:color w:val="12385F" w:themeColor="accent1"/>
                <w:lang w:eastAsia="en-US"/>
              </w:rPr>
              <w:t xml:space="preserve">Für neue Angebote ist eine detaillierte Markt-/Bedarfsabklärung resp. Begründung nötig. Erläutern Sie, weshalb es dieses neue Angebot braucht (Bedarf an Fachkräften, Kompetenzen, Mengengerüst usw.) und geben Sie an, wie Sie zu Ihren Informationen gekommen sind (Rückmeldungen, Marktbefragung, Kundengespräche, Anfragen usw.). </w:t>
            </w:r>
          </w:p>
          <w:p w14:paraId="6229E636" w14:textId="456BF37C" w:rsidR="00325EF0" w:rsidRPr="00325EF0" w:rsidRDefault="00F4290A" w:rsidP="00F4290A">
            <w:pPr>
              <w:spacing w:line="276" w:lineRule="auto"/>
              <w:rPr>
                <w:i/>
                <w:iCs/>
                <w:color w:val="12385F" w:themeColor="accent1"/>
              </w:rPr>
            </w:pPr>
            <w:r w:rsidRPr="00F4290A">
              <w:rPr>
                <w:rFonts w:asciiTheme="minorHAnsi" w:eastAsiaTheme="minorHAnsi" w:hAnsiTheme="minorHAnsi" w:cstheme="minorBidi"/>
                <w:i/>
                <w:iCs/>
                <w:color w:val="12385F" w:themeColor="accent1"/>
                <w:lang w:eastAsia="en-US"/>
              </w:rPr>
              <w:t>Löschen Sie diese Zeile, falls keine Neuentwicklungen vorgesehen sind.</w:t>
            </w:r>
          </w:p>
        </w:tc>
      </w:tr>
    </w:tbl>
    <w:p w14:paraId="163E445C" w14:textId="77777777" w:rsidR="00AD5BB0" w:rsidRDefault="00AD5BB0" w:rsidP="006B1251">
      <w:pPr>
        <w:pStyle w:val="Formulartext"/>
      </w:pPr>
    </w:p>
    <w:p w14:paraId="02F4B78E" w14:textId="35BC5CBB" w:rsidR="00AD5BB0" w:rsidRDefault="00AD5BB0" w:rsidP="006B1251">
      <w:pPr>
        <w:pStyle w:val="Formulartext"/>
        <w:sectPr w:rsidR="00AD5BB0" w:rsidSect="00EC220B">
          <w:headerReference w:type="even" r:id="rId11"/>
          <w:headerReference w:type="default" r:id="rId12"/>
          <w:footerReference w:type="even" r:id="rId13"/>
          <w:footerReference w:type="default" r:id="rId14"/>
          <w:headerReference w:type="first" r:id="rId15"/>
          <w:footerReference w:type="first" r:id="rId16"/>
          <w:pgSz w:w="11906" w:h="16838"/>
          <w:pgMar w:top="1775" w:right="1247" w:bottom="822" w:left="1247" w:header="567" w:footer="318" w:gutter="0"/>
          <w:cols w:space="708"/>
          <w:titlePg/>
          <w:docGrid w:linePitch="360"/>
        </w:sectPr>
      </w:pPr>
    </w:p>
    <w:p w14:paraId="34CD9C10" w14:textId="67D2632B" w:rsidR="004624CD" w:rsidRDefault="004624CD" w:rsidP="004624CD">
      <w:pPr>
        <w:pStyle w:val="berschrift1nummeriert"/>
      </w:pPr>
      <w:r>
        <w:lastRenderedPageBreak/>
        <w:t>Budget und Projektfinanzierung</w:t>
      </w:r>
    </w:p>
    <w:p w14:paraId="6BB7274B" w14:textId="77777777" w:rsidR="00AD5BB0" w:rsidRDefault="00AD5BB0" w:rsidP="00DA68ED">
      <w:pPr>
        <w:pStyle w:val="berschrift2nummeriert"/>
      </w:pPr>
      <w:r>
        <w:t>Kurs und Lehrgang</w:t>
      </w:r>
    </w:p>
    <w:p w14:paraId="045BEA78" w14:textId="486A7E05" w:rsidR="00AD5BB0" w:rsidRPr="00AD5BB0" w:rsidRDefault="00AD5BB0" w:rsidP="00AD5BB0">
      <w:pPr>
        <w:pStyle w:val="Aufzhlung1"/>
        <w:ind w:left="168" w:hanging="168"/>
        <w:rPr>
          <w:i/>
          <w:iCs/>
          <w:color w:val="12385F" w:themeColor="accent1"/>
        </w:rPr>
      </w:pPr>
      <w:r w:rsidRPr="00AD5BB0">
        <w:rPr>
          <w:i/>
          <w:iCs/>
          <w:color w:val="12385F" w:themeColor="accent1"/>
        </w:rPr>
        <w:t xml:space="preserve">Es werden nur Kalkulationen, welche mit </w:t>
      </w:r>
      <w:r>
        <w:rPr>
          <w:i/>
          <w:iCs/>
          <w:color w:val="12385F" w:themeColor="accent1"/>
        </w:rPr>
        <w:t>einem</w:t>
      </w:r>
      <w:r w:rsidRPr="00AD5BB0">
        <w:rPr>
          <w:i/>
          <w:iCs/>
          <w:color w:val="12385F" w:themeColor="accent1"/>
        </w:rPr>
        <w:t xml:space="preserve"> offiziellen Tool erstellt wurden, akzeptiert (siehe </w:t>
      </w:r>
      <w:hyperlink r:id="rId17" w:history="1">
        <w:r w:rsidRPr="00AD5BB0">
          <w:rPr>
            <w:i/>
            <w:iCs/>
            <w:color w:val="12385F" w:themeColor="accent1"/>
            <w:u w:val="single"/>
          </w:rPr>
          <w:t>Webseite EnergieSchweiz</w:t>
        </w:r>
      </w:hyperlink>
      <w:r w:rsidRPr="00AD5BB0">
        <w:rPr>
          <w:i/>
          <w:iCs/>
          <w:color w:val="12385F" w:themeColor="accent1"/>
        </w:rPr>
        <w:t>). Die vollständige Originaldatei des Kalkulations-Tools ist dem Antrag beizulegen.</w:t>
      </w:r>
      <w:r w:rsidR="00DA68ED" w:rsidRPr="00DA68ED">
        <w:t xml:space="preserve"> </w:t>
      </w:r>
      <w:r w:rsidR="00DA68ED" w:rsidRPr="00DA68ED">
        <w:rPr>
          <w:i/>
          <w:iCs/>
          <w:color w:val="12385F" w:themeColor="accent1"/>
        </w:rPr>
        <w:t xml:space="preserve">Legen Sie </w:t>
      </w:r>
      <w:r w:rsidR="00DA68ED" w:rsidRPr="00DA68ED">
        <w:rPr>
          <w:b/>
          <w:bCs/>
          <w:i/>
          <w:iCs/>
          <w:color w:val="12385F" w:themeColor="accent1"/>
        </w:rPr>
        <w:t>zusätzlich ein Detailbudget</w:t>
      </w:r>
      <w:r w:rsidR="00DA68ED" w:rsidRPr="00DA68ED">
        <w:rPr>
          <w:i/>
          <w:iCs/>
          <w:color w:val="12385F" w:themeColor="accent1"/>
        </w:rPr>
        <w:t xml:space="preserve"> bei. Dafür können Sie Ihre eigene Vorlage verwenden.</w:t>
      </w:r>
    </w:p>
    <w:p w14:paraId="712CB94C" w14:textId="6387C1F3" w:rsidR="00AD5BB0" w:rsidRPr="00AD5BB0" w:rsidRDefault="00AD5BB0" w:rsidP="00AD5BB0">
      <w:pPr>
        <w:pStyle w:val="Aufzhlung2"/>
      </w:pPr>
      <w:r w:rsidRPr="00AD5BB0">
        <w:rPr>
          <w:i/>
          <w:iCs/>
          <w:color w:val="12385F" w:themeColor="accent1"/>
        </w:rPr>
        <w:t xml:space="preserve">Für </w:t>
      </w:r>
      <w:r w:rsidRPr="00AD5BB0">
        <w:rPr>
          <w:b/>
          <w:bCs/>
          <w:i/>
          <w:iCs/>
          <w:color w:val="12385F" w:themeColor="accent1"/>
        </w:rPr>
        <w:t>Kurse</w:t>
      </w:r>
      <w:r w:rsidRPr="00AD5BB0">
        <w:rPr>
          <w:i/>
          <w:iCs/>
          <w:color w:val="12385F" w:themeColor="accent1"/>
        </w:rPr>
        <w:t xml:space="preserve">: Bitte fügen Sie hier </w:t>
      </w:r>
      <w:r w:rsidRPr="00DA68ED">
        <w:rPr>
          <w:i/>
          <w:iCs/>
          <w:color w:val="12385F" w:themeColor="accent1"/>
        </w:rPr>
        <w:t>das</w:t>
      </w:r>
      <w:r w:rsidRPr="00AD5BB0">
        <w:rPr>
          <w:b/>
          <w:bCs/>
          <w:i/>
          <w:iCs/>
          <w:color w:val="12385F" w:themeColor="accent1"/>
        </w:rPr>
        <w:t xml:space="preserve"> Registerblatt «Übersicht alle Kurse»</w:t>
      </w:r>
      <w:r w:rsidRPr="00AD5BB0">
        <w:rPr>
          <w:i/>
          <w:iCs/>
          <w:color w:val="12385F" w:themeColor="accent1"/>
        </w:rPr>
        <w:t xml:space="preserve"> des Kalkulations-Tools für Kurse ein</w:t>
      </w:r>
      <w:r>
        <w:rPr>
          <w:i/>
          <w:iCs/>
          <w:color w:val="12385F" w:themeColor="accent1"/>
        </w:rPr>
        <w:t>.</w:t>
      </w:r>
    </w:p>
    <w:p w14:paraId="6D946BCA" w14:textId="52098D88" w:rsidR="004D0AD8" w:rsidRPr="00DA68ED" w:rsidRDefault="00AD5BB0" w:rsidP="00DD4CBD">
      <w:pPr>
        <w:pStyle w:val="Aufzhlung2"/>
        <w:rPr>
          <w:i/>
          <w:iCs/>
          <w:color w:val="12385F" w:themeColor="accent1"/>
        </w:rPr>
      </w:pPr>
      <w:r>
        <w:rPr>
          <w:i/>
          <w:iCs/>
          <w:color w:val="12385F" w:themeColor="accent1"/>
        </w:rPr>
        <w:t xml:space="preserve">Für </w:t>
      </w:r>
      <w:r w:rsidRPr="00AD5BB0">
        <w:rPr>
          <w:b/>
          <w:bCs/>
          <w:i/>
          <w:iCs/>
          <w:color w:val="12385F" w:themeColor="accent1"/>
        </w:rPr>
        <w:t>Lehrgänge</w:t>
      </w:r>
      <w:r>
        <w:rPr>
          <w:i/>
          <w:iCs/>
          <w:color w:val="12385F" w:themeColor="accent1"/>
        </w:rPr>
        <w:t xml:space="preserve">: </w:t>
      </w:r>
      <w:r w:rsidR="00DD4CBD" w:rsidRPr="00AD5BB0">
        <w:rPr>
          <w:i/>
          <w:iCs/>
          <w:color w:val="12385F" w:themeColor="accent1"/>
        </w:rPr>
        <w:t xml:space="preserve">Bitte fügen Sie hier das </w:t>
      </w:r>
      <w:r w:rsidR="00DD4CBD" w:rsidRPr="00AD5BB0">
        <w:rPr>
          <w:b/>
          <w:bCs/>
          <w:i/>
          <w:iCs/>
          <w:color w:val="12385F" w:themeColor="accent1"/>
        </w:rPr>
        <w:t>Registerblatt «Übersicht»</w:t>
      </w:r>
      <w:r w:rsidR="00DD4CBD" w:rsidRPr="00AD5BB0">
        <w:rPr>
          <w:i/>
          <w:iCs/>
          <w:color w:val="12385F" w:themeColor="accent1"/>
        </w:rPr>
        <w:t xml:space="preserve"> des Kalkulations-Tools für Lehrgänge ein</w:t>
      </w:r>
      <w:r w:rsidRPr="00AD5BB0">
        <w:rPr>
          <w:i/>
          <w:iCs/>
          <w:color w:val="12385F" w:themeColor="accent1"/>
        </w:rPr>
        <w:t>.</w:t>
      </w:r>
      <w:r w:rsidR="00DD4CBD" w:rsidRPr="00AD5BB0">
        <w:rPr>
          <w:i/>
          <w:iCs/>
          <w:color w:val="12385F" w:themeColor="accent1"/>
        </w:rPr>
        <w:t xml:space="preserve"> </w:t>
      </w:r>
    </w:p>
    <w:p w14:paraId="04F0F4BD" w14:textId="53877A63" w:rsidR="00DA68ED" w:rsidRDefault="00DA68ED" w:rsidP="00DA68ED">
      <w:pPr>
        <w:pStyle w:val="berschrift2nummeriert"/>
      </w:pPr>
      <w:r w:rsidRPr="00DA68ED">
        <w:t>Anderes Bildungsprojekt</w:t>
      </w:r>
    </w:p>
    <w:p w14:paraId="68FAD6FA" w14:textId="1E0C0F6F" w:rsidR="006A4AC1" w:rsidRDefault="006A4AC1" w:rsidP="006A4AC1">
      <w:pPr>
        <w:pStyle w:val="Formulartext"/>
        <w:rPr>
          <w:rFonts w:asciiTheme="minorHAnsi" w:eastAsiaTheme="minorHAnsi" w:hAnsiTheme="minorHAnsi" w:cstheme="minorBidi"/>
          <w:i/>
          <w:iCs/>
          <w:color w:val="12385F" w:themeColor="accent1"/>
          <w:sz w:val="20"/>
          <w:szCs w:val="20"/>
          <w:lang w:eastAsia="en-US"/>
        </w:rPr>
      </w:pPr>
      <w:r>
        <w:rPr>
          <w:rFonts w:asciiTheme="minorHAnsi" w:eastAsiaTheme="minorHAnsi" w:hAnsiTheme="minorHAnsi" w:cstheme="minorBidi"/>
          <w:i/>
          <w:iCs/>
          <w:color w:val="12385F" w:themeColor="accent1"/>
          <w:sz w:val="20"/>
          <w:szCs w:val="20"/>
          <w:lang w:eastAsia="en-US"/>
        </w:rPr>
        <w:t xml:space="preserve">Füllen Sie die nachfolgenden Tabellen zu Ihren Projektkosten und der Projektfinanzierung aus. </w:t>
      </w:r>
      <w:r w:rsidRPr="006A4AC1">
        <w:rPr>
          <w:rFonts w:asciiTheme="minorHAnsi" w:eastAsiaTheme="minorHAnsi" w:hAnsiTheme="minorHAnsi" w:cstheme="minorBidi"/>
          <w:i/>
          <w:iCs/>
          <w:color w:val="12385F" w:themeColor="accent1"/>
          <w:sz w:val="20"/>
          <w:szCs w:val="20"/>
          <w:lang w:eastAsia="en-US"/>
        </w:rPr>
        <w:t xml:space="preserve">Legen Sie </w:t>
      </w:r>
      <w:r>
        <w:rPr>
          <w:rFonts w:asciiTheme="minorHAnsi" w:eastAsiaTheme="minorHAnsi" w:hAnsiTheme="minorHAnsi" w:cstheme="minorBidi"/>
          <w:i/>
          <w:iCs/>
          <w:color w:val="12385F" w:themeColor="accent1"/>
          <w:sz w:val="20"/>
          <w:szCs w:val="20"/>
          <w:lang w:eastAsia="en-US"/>
        </w:rPr>
        <w:t xml:space="preserve">dem Antrag </w:t>
      </w:r>
      <w:r w:rsidRPr="006A4AC1">
        <w:rPr>
          <w:rFonts w:asciiTheme="minorHAnsi" w:eastAsiaTheme="minorHAnsi" w:hAnsiTheme="minorHAnsi" w:cstheme="minorBidi"/>
          <w:i/>
          <w:iCs/>
          <w:color w:val="12385F" w:themeColor="accent1"/>
          <w:sz w:val="20"/>
          <w:szCs w:val="20"/>
          <w:lang w:eastAsia="en-US"/>
        </w:rPr>
        <w:t>zusätzlich ein Detailbudget bei. Dafür können Sie Ihre eigene Vorlage verwenden.</w:t>
      </w:r>
    </w:p>
    <w:p w14:paraId="4FB8C73A" w14:textId="77777777" w:rsidR="006A4AC1" w:rsidRPr="006A4AC1" w:rsidRDefault="006A4AC1" w:rsidP="006A4AC1">
      <w:pPr>
        <w:pStyle w:val="Formulartext"/>
        <w:rPr>
          <w:rFonts w:asciiTheme="minorHAnsi" w:eastAsiaTheme="minorHAnsi" w:hAnsiTheme="minorHAnsi" w:cstheme="minorBidi"/>
          <w:i/>
          <w:iCs/>
          <w:color w:val="12385F" w:themeColor="accent1"/>
          <w:sz w:val="20"/>
          <w:szCs w:val="20"/>
          <w:lang w:eastAsia="en-US"/>
        </w:rPr>
      </w:pPr>
    </w:p>
    <w:p w14:paraId="306DC387" w14:textId="718DD168" w:rsidR="00632049" w:rsidRPr="00F4290A" w:rsidRDefault="00DA68ED" w:rsidP="00DA68ED">
      <w:pPr>
        <w:rPr>
          <w:b/>
          <w:bCs/>
          <w:i/>
          <w:iCs/>
        </w:rPr>
      </w:pPr>
      <w:r w:rsidRPr="00F4290A">
        <w:rPr>
          <w:b/>
          <w:bCs/>
          <w:i/>
          <w:iCs/>
        </w:rPr>
        <w:t>Projektkosten</w:t>
      </w:r>
      <w:r w:rsidR="005942A2" w:rsidRPr="00F4290A">
        <w:rPr>
          <w:b/>
          <w:bCs/>
          <w:i/>
          <w:iCs/>
        </w:rPr>
        <w:t xml:space="preserve"> (in CHF)</w:t>
      </w:r>
    </w:p>
    <w:tbl>
      <w:tblPr>
        <w:tblStyle w:val="Tabellenraster"/>
        <w:tblW w:w="0" w:type="auto"/>
        <w:tblLook w:val="04A0" w:firstRow="1" w:lastRow="0" w:firstColumn="1" w:lastColumn="0" w:noHBand="0" w:noVBand="1"/>
      </w:tblPr>
      <w:tblGrid>
        <w:gridCol w:w="2058"/>
        <w:gridCol w:w="2195"/>
        <w:gridCol w:w="2410"/>
        <w:gridCol w:w="2268"/>
        <w:gridCol w:w="1417"/>
        <w:gridCol w:w="1701"/>
        <w:gridCol w:w="2192"/>
      </w:tblGrid>
      <w:tr w:rsidR="001751F1" w:rsidRPr="00F1630E" w14:paraId="4ACAE08F" w14:textId="77777777" w:rsidTr="00F4290A">
        <w:tc>
          <w:tcPr>
            <w:tcW w:w="2058" w:type="dxa"/>
            <w:tcBorders>
              <w:top w:val="nil"/>
              <w:left w:val="nil"/>
              <w:bottom w:val="single" w:sz="4" w:space="0" w:color="auto"/>
              <w:right w:val="nil"/>
            </w:tcBorders>
          </w:tcPr>
          <w:p w14:paraId="79745FEB" w14:textId="112FACEF" w:rsidR="001751F1" w:rsidRPr="00F1630E" w:rsidRDefault="001751F1" w:rsidP="00DA68ED">
            <w:pPr>
              <w:rPr>
                <w:sz w:val="18"/>
                <w:szCs w:val="18"/>
              </w:rPr>
            </w:pPr>
          </w:p>
        </w:tc>
        <w:tc>
          <w:tcPr>
            <w:tcW w:w="2195" w:type="dxa"/>
            <w:tcBorders>
              <w:top w:val="nil"/>
              <w:left w:val="nil"/>
              <w:right w:val="nil"/>
            </w:tcBorders>
          </w:tcPr>
          <w:p w14:paraId="0090BCFA" w14:textId="6F8EA0A2" w:rsidR="001751F1" w:rsidRPr="00F1630E" w:rsidRDefault="001751F1" w:rsidP="00DA68ED">
            <w:pPr>
              <w:rPr>
                <w:b/>
                <w:bCs/>
                <w:sz w:val="18"/>
                <w:szCs w:val="18"/>
              </w:rPr>
            </w:pPr>
            <w:r w:rsidRPr="00F1630E">
              <w:rPr>
                <w:b/>
                <w:bCs/>
                <w:sz w:val="18"/>
                <w:szCs w:val="18"/>
              </w:rPr>
              <w:t>Mitarbeiter/in</w:t>
            </w:r>
          </w:p>
        </w:tc>
        <w:tc>
          <w:tcPr>
            <w:tcW w:w="2410" w:type="dxa"/>
            <w:tcBorders>
              <w:top w:val="nil"/>
              <w:left w:val="nil"/>
              <w:right w:val="nil"/>
            </w:tcBorders>
          </w:tcPr>
          <w:p w14:paraId="4BAE6703" w14:textId="4DB54842" w:rsidR="001751F1" w:rsidRPr="00F1630E" w:rsidRDefault="001751F1" w:rsidP="00DA68ED">
            <w:pPr>
              <w:rPr>
                <w:b/>
                <w:bCs/>
                <w:sz w:val="18"/>
                <w:szCs w:val="18"/>
              </w:rPr>
            </w:pPr>
            <w:r w:rsidRPr="00F1630E">
              <w:rPr>
                <w:b/>
                <w:bCs/>
                <w:sz w:val="18"/>
                <w:szCs w:val="18"/>
              </w:rPr>
              <w:t>Organisation</w:t>
            </w:r>
          </w:p>
        </w:tc>
        <w:tc>
          <w:tcPr>
            <w:tcW w:w="2268" w:type="dxa"/>
            <w:tcBorders>
              <w:top w:val="nil"/>
              <w:left w:val="nil"/>
              <w:right w:val="nil"/>
            </w:tcBorders>
          </w:tcPr>
          <w:p w14:paraId="7CB2ADA9" w14:textId="282781A5" w:rsidR="001751F1" w:rsidRPr="00F1630E" w:rsidRDefault="001751F1" w:rsidP="00DA68ED">
            <w:pPr>
              <w:rPr>
                <w:b/>
                <w:bCs/>
                <w:sz w:val="18"/>
                <w:szCs w:val="18"/>
              </w:rPr>
            </w:pPr>
            <w:r w:rsidRPr="00F1630E">
              <w:rPr>
                <w:b/>
                <w:bCs/>
                <w:sz w:val="18"/>
                <w:szCs w:val="18"/>
              </w:rPr>
              <w:t>Funktion</w:t>
            </w:r>
          </w:p>
        </w:tc>
        <w:tc>
          <w:tcPr>
            <w:tcW w:w="1417" w:type="dxa"/>
            <w:tcBorders>
              <w:top w:val="nil"/>
              <w:left w:val="nil"/>
              <w:right w:val="nil"/>
            </w:tcBorders>
          </w:tcPr>
          <w:p w14:paraId="60CF683C" w14:textId="617D2940" w:rsidR="001751F1" w:rsidRDefault="001751F1" w:rsidP="00DA68ED">
            <w:pPr>
              <w:rPr>
                <w:b/>
                <w:bCs/>
                <w:sz w:val="18"/>
                <w:szCs w:val="18"/>
              </w:rPr>
            </w:pPr>
            <w:r>
              <w:rPr>
                <w:b/>
                <w:bCs/>
                <w:sz w:val="18"/>
                <w:szCs w:val="18"/>
              </w:rPr>
              <w:t>Stundensatz (CHF/h)</w:t>
            </w:r>
          </w:p>
        </w:tc>
        <w:tc>
          <w:tcPr>
            <w:tcW w:w="1701" w:type="dxa"/>
            <w:tcBorders>
              <w:top w:val="nil"/>
              <w:left w:val="nil"/>
              <w:right w:val="nil"/>
            </w:tcBorders>
          </w:tcPr>
          <w:p w14:paraId="6DBD3450" w14:textId="5E28DDBC" w:rsidR="001751F1" w:rsidRPr="00F1630E" w:rsidRDefault="001751F1" w:rsidP="00DA68ED">
            <w:pPr>
              <w:rPr>
                <w:b/>
                <w:bCs/>
                <w:sz w:val="18"/>
                <w:szCs w:val="18"/>
              </w:rPr>
            </w:pPr>
            <w:r>
              <w:rPr>
                <w:b/>
                <w:bCs/>
                <w:sz w:val="18"/>
                <w:szCs w:val="18"/>
              </w:rPr>
              <w:t>Anzahl Stunden</w:t>
            </w:r>
          </w:p>
        </w:tc>
        <w:tc>
          <w:tcPr>
            <w:tcW w:w="2192" w:type="dxa"/>
            <w:tcBorders>
              <w:top w:val="nil"/>
              <w:left w:val="nil"/>
              <w:right w:val="nil"/>
            </w:tcBorders>
          </w:tcPr>
          <w:p w14:paraId="0E8CCE16" w14:textId="14FE23D0" w:rsidR="001751F1" w:rsidRPr="00F1630E" w:rsidRDefault="001751F1" w:rsidP="00DA68ED">
            <w:pPr>
              <w:rPr>
                <w:b/>
                <w:bCs/>
                <w:sz w:val="18"/>
                <w:szCs w:val="18"/>
              </w:rPr>
            </w:pPr>
            <w:r w:rsidRPr="00F1630E">
              <w:rPr>
                <w:b/>
                <w:bCs/>
                <w:sz w:val="18"/>
                <w:szCs w:val="18"/>
              </w:rPr>
              <w:t>Aufwand Total in CHF</w:t>
            </w:r>
          </w:p>
        </w:tc>
      </w:tr>
      <w:tr w:rsidR="001751F1" w:rsidRPr="00F1630E" w14:paraId="6D83B0F1" w14:textId="77777777" w:rsidTr="00F4290A">
        <w:tc>
          <w:tcPr>
            <w:tcW w:w="2058" w:type="dxa"/>
            <w:vMerge w:val="restart"/>
            <w:tcBorders>
              <w:left w:val="nil"/>
              <w:right w:val="nil"/>
            </w:tcBorders>
            <w:vAlign w:val="center"/>
          </w:tcPr>
          <w:p w14:paraId="64159B20" w14:textId="4A8980A0" w:rsidR="001751F1" w:rsidRPr="006A4AC1" w:rsidRDefault="001751F1" w:rsidP="006A4AC1">
            <w:pPr>
              <w:rPr>
                <w:b/>
                <w:bCs/>
                <w:sz w:val="18"/>
                <w:szCs w:val="18"/>
              </w:rPr>
            </w:pPr>
            <w:r w:rsidRPr="006A4AC1">
              <w:rPr>
                <w:b/>
                <w:bCs/>
                <w:sz w:val="18"/>
                <w:szCs w:val="18"/>
              </w:rPr>
              <w:t xml:space="preserve">Interne </w:t>
            </w:r>
            <w:r w:rsidR="00E1063F">
              <w:rPr>
                <w:b/>
                <w:bCs/>
                <w:sz w:val="18"/>
                <w:szCs w:val="18"/>
              </w:rPr>
              <w:br/>
            </w:r>
            <w:r w:rsidRPr="006A4AC1">
              <w:rPr>
                <w:b/>
                <w:bCs/>
                <w:sz w:val="18"/>
                <w:szCs w:val="18"/>
              </w:rPr>
              <w:t>Personalkosten</w:t>
            </w:r>
          </w:p>
        </w:tc>
        <w:tc>
          <w:tcPr>
            <w:tcW w:w="2195" w:type="dxa"/>
            <w:tcBorders>
              <w:left w:val="nil"/>
              <w:right w:val="nil"/>
            </w:tcBorders>
          </w:tcPr>
          <w:p w14:paraId="2BECF7EA" w14:textId="77777777" w:rsidR="001751F1" w:rsidRPr="00F1630E" w:rsidRDefault="001751F1" w:rsidP="00DA68ED">
            <w:pPr>
              <w:rPr>
                <w:sz w:val="18"/>
                <w:szCs w:val="18"/>
              </w:rPr>
            </w:pPr>
          </w:p>
        </w:tc>
        <w:tc>
          <w:tcPr>
            <w:tcW w:w="2410" w:type="dxa"/>
            <w:tcBorders>
              <w:left w:val="nil"/>
              <w:right w:val="nil"/>
            </w:tcBorders>
          </w:tcPr>
          <w:p w14:paraId="3CEF84F4" w14:textId="77777777" w:rsidR="001751F1" w:rsidRPr="00F1630E" w:rsidRDefault="001751F1" w:rsidP="00DA68ED">
            <w:pPr>
              <w:rPr>
                <w:sz w:val="18"/>
                <w:szCs w:val="18"/>
              </w:rPr>
            </w:pPr>
          </w:p>
        </w:tc>
        <w:tc>
          <w:tcPr>
            <w:tcW w:w="2268" w:type="dxa"/>
            <w:tcBorders>
              <w:left w:val="nil"/>
              <w:right w:val="nil"/>
            </w:tcBorders>
          </w:tcPr>
          <w:p w14:paraId="4BCC6047" w14:textId="77777777" w:rsidR="001751F1" w:rsidRPr="00F1630E" w:rsidRDefault="001751F1" w:rsidP="00DA68ED">
            <w:pPr>
              <w:rPr>
                <w:sz w:val="18"/>
                <w:szCs w:val="18"/>
              </w:rPr>
            </w:pPr>
          </w:p>
        </w:tc>
        <w:tc>
          <w:tcPr>
            <w:tcW w:w="1417" w:type="dxa"/>
            <w:tcBorders>
              <w:left w:val="nil"/>
              <w:right w:val="nil"/>
            </w:tcBorders>
          </w:tcPr>
          <w:p w14:paraId="6E4817B9" w14:textId="77777777" w:rsidR="001751F1" w:rsidRPr="00F1630E" w:rsidRDefault="001751F1" w:rsidP="00DA68ED">
            <w:pPr>
              <w:rPr>
                <w:sz w:val="18"/>
                <w:szCs w:val="18"/>
              </w:rPr>
            </w:pPr>
          </w:p>
        </w:tc>
        <w:tc>
          <w:tcPr>
            <w:tcW w:w="1701" w:type="dxa"/>
            <w:tcBorders>
              <w:left w:val="nil"/>
              <w:right w:val="nil"/>
            </w:tcBorders>
          </w:tcPr>
          <w:p w14:paraId="7A966340" w14:textId="0FDEB811" w:rsidR="001751F1" w:rsidRPr="00F1630E" w:rsidRDefault="001751F1" w:rsidP="00DA68ED">
            <w:pPr>
              <w:rPr>
                <w:sz w:val="18"/>
                <w:szCs w:val="18"/>
              </w:rPr>
            </w:pPr>
          </w:p>
        </w:tc>
        <w:tc>
          <w:tcPr>
            <w:tcW w:w="2192" w:type="dxa"/>
            <w:tcBorders>
              <w:left w:val="nil"/>
              <w:right w:val="nil"/>
            </w:tcBorders>
          </w:tcPr>
          <w:p w14:paraId="766A77D2" w14:textId="77777777" w:rsidR="001751F1" w:rsidRPr="00F1630E" w:rsidRDefault="001751F1" w:rsidP="00DA68ED">
            <w:pPr>
              <w:rPr>
                <w:sz w:val="18"/>
                <w:szCs w:val="18"/>
              </w:rPr>
            </w:pPr>
          </w:p>
        </w:tc>
      </w:tr>
      <w:tr w:rsidR="001751F1" w:rsidRPr="00F1630E" w14:paraId="3928ABC9" w14:textId="77777777" w:rsidTr="00F4290A">
        <w:tc>
          <w:tcPr>
            <w:tcW w:w="2058" w:type="dxa"/>
            <w:vMerge/>
            <w:tcBorders>
              <w:left w:val="nil"/>
              <w:right w:val="nil"/>
            </w:tcBorders>
          </w:tcPr>
          <w:p w14:paraId="7027FEEA" w14:textId="77777777" w:rsidR="001751F1" w:rsidRPr="006A4AC1" w:rsidRDefault="001751F1" w:rsidP="00DA68ED">
            <w:pPr>
              <w:rPr>
                <w:b/>
                <w:bCs/>
                <w:sz w:val="18"/>
                <w:szCs w:val="18"/>
              </w:rPr>
            </w:pPr>
          </w:p>
        </w:tc>
        <w:tc>
          <w:tcPr>
            <w:tcW w:w="2195" w:type="dxa"/>
            <w:tcBorders>
              <w:left w:val="nil"/>
              <w:right w:val="nil"/>
            </w:tcBorders>
          </w:tcPr>
          <w:p w14:paraId="496B5077" w14:textId="77777777" w:rsidR="001751F1" w:rsidRPr="00F1630E" w:rsidRDefault="001751F1" w:rsidP="00DA68ED">
            <w:pPr>
              <w:rPr>
                <w:sz w:val="18"/>
                <w:szCs w:val="18"/>
              </w:rPr>
            </w:pPr>
          </w:p>
        </w:tc>
        <w:tc>
          <w:tcPr>
            <w:tcW w:w="2410" w:type="dxa"/>
            <w:tcBorders>
              <w:left w:val="nil"/>
              <w:right w:val="nil"/>
            </w:tcBorders>
          </w:tcPr>
          <w:p w14:paraId="34FAD001" w14:textId="77777777" w:rsidR="001751F1" w:rsidRPr="00F1630E" w:rsidRDefault="001751F1" w:rsidP="00DA68ED">
            <w:pPr>
              <w:rPr>
                <w:sz w:val="18"/>
                <w:szCs w:val="18"/>
              </w:rPr>
            </w:pPr>
          </w:p>
        </w:tc>
        <w:tc>
          <w:tcPr>
            <w:tcW w:w="2268" w:type="dxa"/>
            <w:tcBorders>
              <w:left w:val="nil"/>
              <w:right w:val="nil"/>
            </w:tcBorders>
          </w:tcPr>
          <w:p w14:paraId="150A89FC" w14:textId="77777777" w:rsidR="001751F1" w:rsidRPr="00F1630E" w:rsidRDefault="001751F1" w:rsidP="00DA68ED">
            <w:pPr>
              <w:rPr>
                <w:sz w:val="18"/>
                <w:szCs w:val="18"/>
              </w:rPr>
            </w:pPr>
          </w:p>
        </w:tc>
        <w:tc>
          <w:tcPr>
            <w:tcW w:w="1417" w:type="dxa"/>
            <w:tcBorders>
              <w:left w:val="nil"/>
              <w:right w:val="nil"/>
            </w:tcBorders>
          </w:tcPr>
          <w:p w14:paraId="7CC4D3F5" w14:textId="77777777" w:rsidR="001751F1" w:rsidRPr="00F1630E" w:rsidRDefault="001751F1" w:rsidP="00DA68ED">
            <w:pPr>
              <w:rPr>
                <w:sz w:val="18"/>
                <w:szCs w:val="18"/>
              </w:rPr>
            </w:pPr>
          </w:p>
        </w:tc>
        <w:tc>
          <w:tcPr>
            <w:tcW w:w="1701" w:type="dxa"/>
            <w:tcBorders>
              <w:left w:val="nil"/>
              <w:right w:val="nil"/>
            </w:tcBorders>
          </w:tcPr>
          <w:p w14:paraId="505C574C" w14:textId="5EC31335" w:rsidR="001751F1" w:rsidRPr="00F1630E" w:rsidRDefault="001751F1" w:rsidP="00DA68ED">
            <w:pPr>
              <w:rPr>
                <w:sz w:val="18"/>
                <w:szCs w:val="18"/>
              </w:rPr>
            </w:pPr>
          </w:p>
        </w:tc>
        <w:tc>
          <w:tcPr>
            <w:tcW w:w="2192" w:type="dxa"/>
            <w:tcBorders>
              <w:left w:val="nil"/>
              <w:right w:val="nil"/>
            </w:tcBorders>
          </w:tcPr>
          <w:p w14:paraId="018DD4C8" w14:textId="77777777" w:rsidR="001751F1" w:rsidRPr="00F1630E" w:rsidRDefault="001751F1" w:rsidP="00DA68ED">
            <w:pPr>
              <w:rPr>
                <w:sz w:val="18"/>
                <w:szCs w:val="18"/>
              </w:rPr>
            </w:pPr>
          </w:p>
        </w:tc>
      </w:tr>
      <w:tr w:rsidR="001751F1" w:rsidRPr="00F1630E" w14:paraId="1C5AEA63" w14:textId="77777777" w:rsidTr="00F4290A">
        <w:tc>
          <w:tcPr>
            <w:tcW w:w="2058" w:type="dxa"/>
            <w:vMerge/>
            <w:tcBorders>
              <w:left w:val="nil"/>
              <w:right w:val="nil"/>
            </w:tcBorders>
          </w:tcPr>
          <w:p w14:paraId="55C2EA72" w14:textId="77777777" w:rsidR="001751F1" w:rsidRPr="006A4AC1" w:rsidRDefault="001751F1" w:rsidP="00DA68ED">
            <w:pPr>
              <w:rPr>
                <w:b/>
                <w:bCs/>
                <w:sz w:val="18"/>
                <w:szCs w:val="18"/>
              </w:rPr>
            </w:pPr>
          </w:p>
        </w:tc>
        <w:tc>
          <w:tcPr>
            <w:tcW w:w="2195" w:type="dxa"/>
            <w:tcBorders>
              <w:left w:val="nil"/>
              <w:right w:val="nil"/>
            </w:tcBorders>
          </w:tcPr>
          <w:p w14:paraId="31A8EB7C" w14:textId="77777777" w:rsidR="001751F1" w:rsidRPr="00F1630E" w:rsidRDefault="001751F1" w:rsidP="00DA68ED">
            <w:pPr>
              <w:rPr>
                <w:sz w:val="18"/>
                <w:szCs w:val="18"/>
              </w:rPr>
            </w:pPr>
          </w:p>
        </w:tc>
        <w:tc>
          <w:tcPr>
            <w:tcW w:w="2410" w:type="dxa"/>
            <w:tcBorders>
              <w:left w:val="nil"/>
              <w:right w:val="nil"/>
            </w:tcBorders>
          </w:tcPr>
          <w:p w14:paraId="385EC63E" w14:textId="77777777" w:rsidR="001751F1" w:rsidRPr="00F1630E" w:rsidRDefault="001751F1" w:rsidP="00DA68ED">
            <w:pPr>
              <w:rPr>
                <w:sz w:val="18"/>
                <w:szCs w:val="18"/>
              </w:rPr>
            </w:pPr>
          </w:p>
        </w:tc>
        <w:tc>
          <w:tcPr>
            <w:tcW w:w="2268" w:type="dxa"/>
            <w:tcBorders>
              <w:left w:val="nil"/>
              <w:right w:val="nil"/>
            </w:tcBorders>
          </w:tcPr>
          <w:p w14:paraId="26E81C54" w14:textId="77777777" w:rsidR="001751F1" w:rsidRPr="00F1630E" w:rsidRDefault="001751F1" w:rsidP="00DA68ED">
            <w:pPr>
              <w:rPr>
                <w:sz w:val="18"/>
                <w:szCs w:val="18"/>
              </w:rPr>
            </w:pPr>
          </w:p>
        </w:tc>
        <w:tc>
          <w:tcPr>
            <w:tcW w:w="1417" w:type="dxa"/>
            <w:tcBorders>
              <w:left w:val="nil"/>
              <w:right w:val="nil"/>
            </w:tcBorders>
          </w:tcPr>
          <w:p w14:paraId="0FFB1073" w14:textId="77777777" w:rsidR="001751F1" w:rsidRPr="00F1630E" w:rsidRDefault="001751F1" w:rsidP="00DA68ED">
            <w:pPr>
              <w:rPr>
                <w:sz w:val="18"/>
                <w:szCs w:val="18"/>
              </w:rPr>
            </w:pPr>
          </w:p>
        </w:tc>
        <w:tc>
          <w:tcPr>
            <w:tcW w:w="1701" w:type="dxa"/>
            <w:tcBorders>
              <w:left w:val="nil"/>
              <w:right w:val="nil"/>
            </w:tcBorders>
          </w:tcPr>
          <w:p w14:paraId="31939A42" w14:textId="260459F0" w:rsidR="001751F1" w:rsidRPr="00F1630E" w:rsidRDefault="001751F1" w:rsidP="00DA68ED">
            <w:pPr>
              <w:rPr>
                <w:sz w:val="18"/>
                <w:szCs w:val="18"/>
              </w:rPr>
            </w:pPr>
          </w:p>
        </w:tc>
        <w:tc>
          <w:tcPr>
            <w:tcW w:w="2192" w:type="dxa"/>
            <w:tcBorders>
              <w:left w:val="nil"/>
              <w:right w:val="nil"/>
            </w:tcBorders>
          </w:tcPr>
          <w:p w14:paraId="0691A45B" w14:textId="77777777" w:rsidR="001751F1" w:rsidRPr="00F1630E" w:rsidRDefault="001751F1" w:rsidP="00DA68ED">
            <w:pPr>
              <w:rPr>
                <w:sz w:val="18"/>
                <w:szCs w:val="18"/>
              </w:rPr>
            </w:pPr>
          </w:p>
        </w:tc>
      </w:tr>
      <w:tr w:rsidR="001751F1" w:rsidRPr="00F1630E" w14:paraId="7299F994" w14:textId="77777777" w:rsidTr="00F4290A">
        <w:tc>
          <w:tcPr>
            <w:tcW w:w="2058" w:type="dxa"/>
            <w:vMerge w:val="restart"/>
            <w:tcBorders>
              <w:left w:val="nil"/>
              <w:right w:val="nil"/>
            </w:tcBorders>
            <w:vAlign w:val="center"/>
          </w:tcPr>
          <w:p w14:paraId="5B2657CD" w14:textId="18184834" w:rsidR="001751F1" w:rsidRPr="006A4AC1" w:rsidRDefault="001751F1" w:rsidP="006A4AC1">
            <w:pPr>
              <w:rPr>
                <w:b/>
                <w:bCs/>
                <w:sz w:val="18"/>
                <w:szCs w:val="18"/>
              </w:rPr>
            </w:pPr>
            <w:r w:rsidRPr="006A4AC1">
              <w:rPr>
                <w:b/>
                <w:bCs/>
                <w:sz w:val="18"/>
                <w:szCs w:val="18"/>
              </w:rPr>
              <w:t xml:space="preserve">Externe </w:t>
            </w:r>
            <w:r w:rsidR="00E1063F">
              <w:rPr>
                <w:b/>
                <w:bCs/>
                <w:sz w:val="18"/>
                <w:szCs w:val="18"/>
              </w:rPr>
              <w:br/>
            </w:r>
            <w:r w:rsidRPr="006A4AC1">
              <w:rPr>
                <w:b/>
                <w:bCs/>
                <w:sz w:val="18"/>
                <w:szCs w:val="18"/>
              </w:rPr>
              <w:t>Personalkosten</w:t>
            </w:r>
          </w:p>
        </w:tc>
        <w:tc>
          <w:tcPr>
            <w:tcW w:w="2195" w:type="dxa"/>
            <w:tcBorders>
              <w:left w:val="nil"/>
              <w:right w:val="nil"/>
            </w:tcBorders>
          </w:tcPr>
          <w:p w14:paraId="690327FD" w14:textId="77777777" w:rsidR="001751F1" w:rsidRPr="00F1630E" w:rsidRDefault="001751F1" w:rsidP="00DA68ED">
            <w:pPr>
              <w:rPr>
                <w:sz w:val="18"/>
                <w:szCs w:val="18"/>
              </w:rPr>
            </w:pPr>
          </w:p>
        </w:tc>
        <w:tc>
          <w:tcPr>
            <w:tcW w:w="2410" w:type="dxa"/>
            <w:tcBorders>
              <w:left w:val="nil"/>
              <w:right w:val="nil"/>
            </w:tcBorders>
          </w:tcPr>
          <w:p w14:paraId="392210EB" w14:textId="77777777" w:rsidR="001751F1" w:rsidRPr="00F1630E" w:rsidRDefault="001751F1" w:rsidP="00DA68ED">
            <w:pPr>
              <w:rPr>
                <w:sz w:val="18"/>
                <w:szCs w:val="18"/>
              </w:rPr>
            </w:pPr>
          </w:p>
        </w:tc>
        <w:tc>
          <w:tcPr>
            <w:tcW w:w="2268" w:type="dxa"/>
            <w:tcBorders>
              <w:left w:val="nil"/>
              <w:right w:val="nil"/>
            </w:tcBorders>
          </w:tcPr>
          <w:p w14:paraId="6AEFD272" w14:textId="77777777" w:rsidR="001751F1" w:rsidRPr="00F1630E" w:rsidRDefault="001751F1" w:rsidP="00DA68ED">
            <w:pPr>
              <w:rPr>
                <w:sz w:val="18"/>
                <w:szCs w:val="18"/>
              </w:rPr>
            </w:pPr>
          </w:p>
        </w:tc>
        <w:tc>
          <w:tcPr>
            <w:tcW w:w="1417" w:type="dxa"/>
            <w:tcBorders>
              <w:left w:val="nil"/>
              <w:right w:val="nil"/>
            </w:tcBorders>
          </w:tcPr>
          <w:p w14:paraId="401A72DC" w14:textId="77777777" w:rsidR="001751F1" w:rsidRPr="00F1630E" w:rsidRDefault="001751F1" w:rsidP="00DA68ED">
            <w:pPr>
              <w:rPr>
                <w:sz w:val="18"/>
                <w:szCs w:val="18"/>
              </w:rPr>
            </w:pPr>
          </w:p>
        </w:tc>
        <w:tc>
          <w:tcPr>
            <w:tcW w:w="1701" w:type="dxa"/>
            <w:tcBorders>
              <w:left w:val="nil"/>
              <w:right w:val="nil"/>
            </w:tcBorders>
          </w:tcPr>
          <w:p w14:paraId="0D695FC5" w14:textId="2DB2D176" w:rsidR="001751F1" w:rsidRPr="00F1630E" w:rsidRDefault="001751F1" w:rsidP="00DA68ED">
            <w:pPr>
              <w:rPr>
                <w:sz w:val="18"/>
                <w:szCs w:val="18"/>
              </w:rPr>
            </w:pPr>
          </w:p>
        </w:tc>
        <w:tc>
          <w:tcPr>
            <w:tcW w:w="2192" w:type="dxa"/>
            <w:tcBorders>
              <w:left w:val="nil"/>
              <w:bottom w:val="single" w:sz="4" w:space="0" w:color="auto"/>
              <w:right w:val="nil"/>
            </w:tcBorders>
          </w:tcPr>
          <w:p w14:paraId="1E8BC1E4" w14:textId="77777777" w:rsidR="001751F1" w:rsidRPr="00F1630E" w:rsidRDefault="001751F1" w:rsidP="00DA68ED">
            <w:pPr>
              <w:rPr>
                <w:sz w:val="18"/>
                <w:szCs w:val="18"/>
              </w:rPr>
            </w:pPr>
          </w:p>
        </w:tc>
      </w:tr>
      <w:tr w:rsidR="001751F1" w:rsidRPr="00F1630E" w14:paraId="16605950" w14:textId="77777777" w:rsidTr="00F4290A">
        <w:tc>
          <w:tcPr>
            <w:tcW w:w="2058" w:type="dxa"/>
            <w:vMerge/>
            <w:tcBorders>
              <w:left w:val="nil"/>
              <w:right w:val="nil"/>
            </w:tcBorders>
          </w:tcPr>
          <w:p w14:paraId="43EE323E" w14:textId="77777777" w:rsidR="001751F1" w:rsidRPr="00F1630E" w:rsidRDefault="001751F1" w:rsidP="00DA68ED">
            <w:pPr>
              <w:rPr>
                <w:sz w:val="18"/>
                <w:szCs w:val="18"/>
              </w:rPr>
            </w:pPr>
          </w:p>
        </w:tc>
        <w:tc>
          <w:tcPr>
            <w:tcW w:w="2195" w:type="dxa"/>
            <w:tcBorders>
              <w:left w:val="nil"/>
              <w:right w:val="nil"/>
            </w:tcBorders>
          </w:tcPr>
          <w:p w14:paraId="240A3E2E" w14:textId="77777777" w:rsidR="001751F1" w:rsidRPr="00F1630E" w:rsidRDefault="001751F1" w:rsidP="00DA68ED">
            <w:pPr>
              <w:rPr>
                <w:sz w:val="18"/>
                <w:szCs w:val="18"/>
              </w:rPr>
            </w:pPr>
          </w:p>
        </w:tc>
        <w:tc>
          <w:tcPr>
            <w:tcW w:w="2410" w:type="dxa"/>
            <w:tcBorders>
              <w:left w:val="nil"/>
              <w:right w:val="nil"/>
            </w:tcBorders>
          </w:tcPr>
          <w:p w14:paraId="38003364" w14:textId="77777777" w:rsidR="001751F1" w:rsidRPr="00F1630E" w:rsidRDefault="001751F1" w:rsidP="00DA68ED">
            <w:pPr>
              <w:rPr>
                <w:sz w:val="18"/>
                <w:szCs w:val="18"/>
              </w:rPr>
            </w:pPr>
          </w:p>
        </w:tc>
        <w:tc>
          <w:tcPr>
            <w:tcW w:w="2268" w:type="dxa"/>
            <w:tcBorders>
              <w:left w:val="nil"/>
              <w:right w:val="nil"/>
            </w:tcBorders>
          </w:tcPr>
          <w:p w14:paraId="7AC06482" w14:textId="77777777" w:rsidR="001751F1" w:rsidRPr="00F1630E" w:rsidRDefault="001751F1" w:rsidP="00DA68ED">
            <w:pPr>
              <w:rPr>
                <w:sz w:val="18"/>
                <w:szCs w:val="18"/>
              </w:rPr>
            </w:pPr>
          </w:p>
        </w:tc>
        <w:tc>
          <w:tcPr>
            <w:tcW w:w="1417" w:type="dxa"/>
            <w:tcBorders>
              <w:left w:val="nil"/>
              <w:right w:val="nil"/>
            </w:tcBorders>
          </w:tcPr>
          <w:p w14:paraId="3018E125" w14:textId="77777777" w:rsidR="001751F1" w:rsidRPr="00F1630E" w:rsidRDefault="001751F1" w:rsidP="00DA68ED">
            <w:pPr>
              <w:rPr>
                <w:sz w:val="18"/>
                <w:szCs w:val="18"/>
              </w:rPr>
            </w:pPr>
          </w:p>
        </w:tc>
        <w:tc>
          <w:tcPr>
            <w:tcW w:w="1701" w:type="dxa"/>
            <w:tcBorders>
              <w:left w:val="nil"/>
              <w:right w:val="nil"/>
            </w:tcBorders>
          </w:tcPr>
          <w:p w14:paraId="41DCBF9F" w14:textId="51B53757" w:rsidR="001751F1" w:rsidRPr="00F1630E" w:rsidRDefault="001751F1" w:rsidP="00DA68ED">
            <w:pPr>
              <w:rPr>
                <w:sz w:val="18"/>
                <w:szCs w:val="18"/>
              </w:rPr>
            </w:pPr>
          </w:p>
        </w:tc>
        <w:tc>
          <w:tcPr>
            <w:tcW w:w="2192" w:type="dxa"/>
            <w:tcBorders>
              <w:left w:val="nil"/>
              <w:right w:val="nil"/>
            </w:tcBorders>
          </w:tcPr>
          <w:p w14:paraId="4CAFFBEC" w14:textId="77777777" w:rsidR="001751F1" w:rsidRPr="00F1630E" w:rsidRDefault="001751F1" w:rsidP="00DA68ED">
            <w:pPr>
              <w:rPr>
                <w:sz w:val="18"/>
                <w:szCs w:val="18"/>
              </w:rPr>
            </w:pPr>
          </w:p>
        </w:tc>
      </w:tr>
      <w:tr w:rsidR="001751F1" w:rsidRPr="00F1630E" w14:paraId="6CFF9AB1" w14:textId="77777777" w:rsidTr="00F4290A">
        <w:tc>
          <w:tcPr>
            <w:tcW w:w="2058" w:type="dxa"/>
            <w:vMerge/>
            <w:tcBorders>
              <w:left w:val="nil"/>
              <w:right w:val="nil"/>
            </w:tcBorders>
          </w:tcPr>
          <w:p w14:paraId="5E2C44F2" w14:textId="77777777" w:rsidR="001751F1" w:rsidRPr="00F1630E" w:rsidRDefault="001751F1" w:rsidP="00DA68ED">
            <w:pPr>
              <w:rPr>
                <w:sz w:val="18"/>
                <w:szCs w:val="18"/>
              </w:rPr>
            </w:pPr>
          </w:p>
        </w:tc>
        <w:tc>
          <w:tcPr>
            <w:tcW w:w="2195" w:type="dxa"/>
            <w:tcBorders>
              <w:left w:val="nil"/>
              <w:right w:val="nil"/>
            </w:tcBorders>
          </w:tcPr>
          <w:p w14:paraId="635DD68C" w14:textId="77777777" w:rsidR="001751F1" w:rsidRPr="00F1630E" w:rsidRDefault="001751F1" w:rsidP="00DA68ED">
            <w:pPr>
              <w:rPr>
                <w:sz w:val="18"/>
                <w:szCs w:val="18"/>
              </w:rPr>
            </w:pPr>
          </w:p>
        </w:tc>
        <w:tc>
          <w:tcPr>
            <w:tcW w:w="2410" w:type="dxa"/>
            <w:tcBorders>
              <w:left w:val="nil"/>
              <w:right w:val="nil"/>
            </w:tcBorders>
          </w:tcPr>
          <w:p w14:paraId="21FCA283" w14:textId="77777777" w:rsidR="001751F1" w:rsidRPr="00F1630E" w:rsidRDefault="001751F1" w:rsidP="00DA68ED">
            <w:pPr>
              <w:rPr>
                <w:sz w:val="18"/>
                <w:szCs w:val="18"/>
              </w:rPr>
            </w:pPr>
          </w:p>
        </w:tc>
        <w:tc>
          <w:tcPr>
            <w:tcW w:w="2268" w:type="dxa"/>
            <w:tcBorders>
              <w:left w:val="nil"/>
              <w:right w:val="nil"/>
            </w:tcBorders>
          </w:tcPr>
          <w:p w14:paraId="73F33369" w14:textId="77777777" w:rsidR="001751F1" w:rsidRPr="00F1630E" w:rsidRDefault="001751F1" w:rsidP="00DA68ED">
            <w:pPr>
              <w:rPr>
                <w:sz w:val="18"/>
                <w:szCs w:val="18"/>
              </w:rPr>
            </w:pPr>
          </w:p>
        </w:tc>
        <w:tc>
          <w:tcPr>
            <w:tcW w:w="1417" w:type="dxa"/>
            <w:tcBorders>
              <w:left w:val="nil"/>
              <w:right w:val="nil"/>
            </w:tcBorders>
          </w:tcPr>
          <w:p w14:paraId="288A4273" w14:textId="77777777" w:rsidR="001751F1" w:rsidRPr="00F1630E" w:rsidRDefault="001751F1" w:rsidP="00DA68ED">
            <w:pPr>
              <w:rPr>
                <w:sz w:val="18"/>
                <w:szCs w:val="18"/>
              </w:rPr>
            </w:pPr>
          </w:p>
        </w:tc>
        <w:tc>
          <w:tcPr>
            <w:tcW w:w="1701" w:type="dxa"/>
            <w:tcBorders>
              <w:left w:val="nil"/>
              <w:right w:val="nil"/>
            </w:tcBorders>
          </w:tcPr>
          <w:p w14:paraId="54082959" w14:textId="4582086E" w:rsidR="001751F1" w:rsidRPr="00F1630E" w:rsidRDefault="001751F1" w:rsidP="00DA68ED">
            <w:pPr>
              <w:rPr>
                <w:sz w:val="18"/>
                <w:szCs w:val="18"/>
              </w:rPr>
            </w:pPr>
          </w:p>
        </w:tc>
        <w:tc>
          <w:tcPr>
            <w:tcW w:w="2192" w:type="dxa"/>
            <w:tcBorders>
              <w:left w:val="nil"/>
              <w:right w:val="nil"/>
            </w:tcBorders>
          </w:tcPr>
          <w:p w14:paraId="58270BE1" w14:textId="77777777" w:rsidR="001751F1" w:rsidRPr="00F1630E" w:rsidRDefault="001751F1" w:rsidP="00DA68ED">
            <w:pPr>
              <w:rPr>
                <w:sz w:val="18"/>
                <w:szCs w:val="18"/>
              </w:rPr>
            </w:pPr>
          </w:p>
        </w:tc>
      </w:tr>
      <w:tr w:rsidR="001751F1" w:rsidRPr="00F1630E" w14:paraId="7795B819" w14:textId="77777777" w:rsidTr="001751F1">
        <w:tc>
          <w:tcPr>
            <w:tcW w:w="2058" w:type="dxa"/>
            <w:tcBorders>
              <w:left w:val="nil"/>
              <w:right w:val="nil"/>
            </w:tcBorders>
            <w:shd w:val="clear" w:color="auto" w:fill="E3E3E3" w:themeFill="background2" w:themeFillTint="66"/>
          </w:tcPr>
          <w:p w14:paraId="0C00110E" w14:textId="77777777" w:rsidR="001751F1" w:rsidRPr="00F1630E" w:rsidRDefault="001751F1" w:rsidP="00DA68ED">
            <w:pPr>
              <w:rPr>
                <w:sz w:val="18"/>
                <w:szCs w:val="18"/>
              </w:rPr>
            </w:pPr>
          </w:p>
        </w:tc>
        <w:tc>
          <w:tcPr>
            <w:tcW w:w="12183" w:type="dxa"/>
            <w:gridSpan w:val="6"/>
            <w:tcBorders>
              <w:left w:val="nil"/>
              <w:right w:val="nil"/>
            </w:tcBorders>
            <w:shd w:val="clear" w:color="auto" w:fill="E3E3E3" w:themeFill="background2" w:themeFillTint="66"/>
          </w:tcPr>
          <w:p w14:paraId="25959C31" w14:textId="5B23EB20" w:rsidR="001751F1" w:rsidRPr="00F1630E" w:rsidRDefault="001751F1" w:rsidP="00DA68ED">
            <w:pPr>
              <w:rPr>
                <w:sz w:val="18"/>
                <w:szCs w:val="18"/>
              </w:rPr>
            </w:pPr>
          </w:p>
        </w:tc>
      </w:tr>
      <w:tr w:rsidR="001751F1" w:rsidRPr="00F1630E" w14:paraId="77634401" w14:textId="77777777" w:rsidTr="00F4290A">
        <w:tc>
          <w:tcPr>
            <w:tcW w:w="2058" w:type="dxa"/>
            <w:tcBorders>
              <w:left w:val="nil"/>
              <w:right w:val="nil"/>
            </w:tcBorders>
          </w:tcPr>
          <w:p w14:paraId="1561A811" w14:textId="77777777" w:rsidR="001751F1" w:rsidRPr="001751F1" w:rsidRDefault="001751F1" w:rsidP="00DA68ED">
            <w:pPr>
              <w:rPr>
                <w:b/>
                <w:bCs/>
                <w:sz w:val="18"/>
                <w:szCs w:val="18"/>
              </w:rPr>
            </w:pPr>
            <w:r w:rsidRPr="001751F1">
              <w:rPr>
                <w:b/>
                <w:bCs/>
                <w:sz w:val="18"/>
                <w:szCs w:val="18"/>
              </w:rPr>
              <w:t>Übrige Projektkosten</w:t>
            </w:r>
          </w:p>
        </w:tc>
        <w:tc>
          <w:tcPr>
            <w:tcW w:w="2195" w:type="dxa"/>
            <w:tcBorders>
              <w:left w:val="nil"/>
              <w:right w:val="nil"/>
            </w:tcBorders>
          </w:tcPr>
          <w:p w14:paraId="4B2266F0" w14:textId="77777777" w:rsidR="001751F1" w:rsidRPr="001751F1" w:rsidRDefault="001751F1" w:rsidP="00DA68ED">
            <w:pPr>
              <w:rPr>
                <w:b/>
                <w:bCs/>
                <w:sz w:val="18"/>
                <w:szCs w:val="18"/>
              </w:rPr>
            </w:pPr>
          </w:p>
        </w:tc>
        <w:tc>
          <w:tcPr>
            <w:tcW w:w="7796" w:type="dxa"/>
            <w:gridSpan w:val="4"/>
            <w:tcBorders>
              <w:left w:val="nil"/>
              <w:right w:val="nil"/>
            </w:tcBorders>
          </w:tcPr>
          <w:p w14:paraId="7DC09BA1" w14:textId="3D0EF5D0" w:rsidR="001751F1" w:rsidRPr="001751F1" w:rsidRDefault="001751F1" w:rsidP="00DA68ED">
            <w:pPr>
              <w:rPr>
                <w:b/>
                <w:bCs/>
                <w:sz w:val="18"/>
                <w:szCs w:val="18"/>
              </w:rPr>
            </w:pPr>
            <w:r w:rsidRPr="001751F1">
              <w:rPr>
                <w:b/>
                <w:bCs/>
                <w:sz w:val="18"/>
                <w:szCs w:val="18"/>
              </w:rPr>
              <w:t>Stichworte zu Ausgaben pro Kostenstelle</w:t>
            </w:r>
          </w:p>
        </w:tc>
        <w:tc>
          <w:tcPr>
            <w:tcW w:w="2192" w:type="dxa"/>
            <w:tcBorders>
              <w:left w:val="nil"/>
              <w:right w:val="nil"/>
            </w:tcBorders>
          </w:tcPr>
          <w:p w14:paraId="65FB5E73" w14:textId="4F101BD0" w:rsidR="001751F1" w:rsidRPr="001751F1" w:rsidRDefault="001751F1" w:rsidP="00DA68ED">
            <w:pPr>
              <w:rPr>
                <w:b/>
                <w:bCs/>
                <w:sz w:val="18"/>
                <w:szCs w:val="18"/>
              </w:rPr>
            </w:pPr>
            <w:r w:rsidRPr="001751F1">
              <w:rPr>
                <w:b/>
                <w:bCs/>
                <w:sz w:val="18"/>
                <w:szCs w:val="18"/>
              </w:rPr>
              <w:t>Total pro Kostenstelle</w:t>
            </w:r>
          </w:p>
        </w:tc>
      </w:tr>
      <w:tr w:rsidR="001751F1" w:rsidRPr="00F1630E" w14:paraId="2EEAD14A" w14:textId="77777777" w:rsidTr="00F4290A">
        <w:tc>
          <w:tcPr>
            <w:tcW w:w="2058" w:type="dxa"/>
            <w:tcBorders>
              <w:left w:val="nil"/>
              <w:right w:val="nil"/>
            </w:tcBorders>
          </w:tcPr>
          <w:p w14:paraId="741E04C1" w14:textId="77777777" w:rsidR="001751F1" w:rsidRPr="00F1630E" w:rsidRDefault="001751F1" w:rsidP="00DA68ED">
            <w:pPr>
              <w:rPr>
                <w:sz w:val="18"/>
                <w:szCs w:val="18"/>
              </w:rPr>
            </w:pPr>
            <w:r w:rsidRPr="00F1630E">
              <w:rPr>
                <w:sz w:val="18"/>
                <w:szCs w:val="18"/>
              </w:rPr>
              <w:t>Material- und Sachkosten</w:t>
            </w:r>
          </w:p>
        </w:tc>
        <w:tc>
          <w:tcPr>
            <w:tcW w:w="2195" w:type="dxa"/>
            <w:tcBorders>
              <w:left w:val="nil"/>
              <w:right w:val="nil"/>
            </w:tcBorders>
          </w:tcPr>
          <w:p w14:paraId="3A140AB6" w14:textId="77777777" w:rsidR="001751F1" w:rsidRPr="00F1630E" w:rsidRDefault="001751F1" w:rsidP="00DA68ED">
            <w:pPr>
              <w:rPr>
                <w:sz w:val="18"/>
                <w:szCs w:val="18"/>
              </w:rPr>
            </w:pPr>
          </w:p>
        </w:tc>
        <w:tc>
          <w:tcPr>
            <w:tcW w:w="7796" w:type="dxa"/>
            <w:gridSpan w:val="4"/>
            <w:tcBorders>
              <w:left w:val="nil"/>
              <w:right w:val="nil"/>
            </w:tcBorders>
          </w:tcPr>
          <w:p w14:paraId="3DCE0F00" w14:textId="01D3EC11" w:rsidR="001751F1" w:rsidRPr="00F1630E" w:rsidRDefault="001751F1" w:rsidP="00DA68ED">
            <w:pPr>
              <w:rPr>
                <w:sz w:val="18"/>
                <w:szCs w:val="18"/>
              </w:rPr>
            </w:pPr>
          </w:p>
        </w:tc>
        <w:tc>
          <w:tcPr>
            <w:tcW w:w="2192" w:type="dxa"/>
            <w:tcBorders>
              <w:left w:val="nil"/>
              <w:right w:val="nil"/>
            </w:tcBorders>
          </w:tcPr>
          <w:p w14:paraId="2522462C" w14:textId="77777777" w:rsidR="001751F1" w:rsidRPr="00F1630E" w:rsidRDefault="001751F1" w:rsidP="00DA68ED">
            <w:pPr>
              <w:rPr>
                <w:sz w:val="18"/>
                <w:szCs w:val="18"/>
              </w:rPr>
            </w:pPr>
          </w:p>
        </w:tc>
      </w:tr>
      <w:tr w:rsidR="001751F1" w:rsidRPr="00F1630E" w14:paraId="70E6B015" w14:textId="77777777" w:rsidTr="00F4290A">
        <w:tc>
          <w:tcPr>
            <w:tcW w:w="2058" w:type="dxa"/>
            <w:tcBorders>
              <w:left w:val="nil"/>
              <w:right w:val="nil"/>
            </w:tcBorders>
          </w:tcPr>
          <w:p w14:paraId="7B0CD466" w14:textId="25536C21" w:rsidR="001751F1" w:rsidRPr="00F1630E" w:rsidRDefault="001751F1" w:rsidP="00DA68ED">
            <w:pPr>
              <w:rPr>
                <w:sz w:val="18"/>
                <w:szCs w:val="18"/>
              </w:rPr>
            </w:pPr>
            <w:r w:rsidRPr="00F1630E">
              <w:rPr>
                <w:sz w:val="18"/>
                <w:szCs w:val="18"/>
              </w:rPr>
              <w:t>Spesen</w:t>
            </w:r>
          </w:p>
        </w:tc>
        <w:tc>
          <w:tcPr>
            <w:tcW w:w="2195" w:type="dxa"/>
            <w:tcBorders>
              <w:left w:val="nil"/>
              <w:right w:val="nil"/>
            </w:tcBorders>
          </w:tcPr>
          <w:p w14:paraId="4A31A905" w14:textId="77777777" w:rsidR="001751F1" w:rsidRPr="00F1630E" w:rsidRDefault="001751F1" w:rsidP="00DA68ED">
            <w:pPr>
              <w:rPr>
                <w:sz w:val="18"/>
                <w:szCs w:val="18"/>
              </w:rPr>
            </w:pPr>
          </w:p>
        </w:tc>
        <w:tc>
          <w:tcPr>
            <w:tcW w:w="7796" w:type="dxa"/>
            <w:gridSpan w:val="4"/>
            <w:tcBorders>
              <w:left w:val="nil"/>
              <w:right w:val="nil"/>
            </w:tcBorders>
          </w:tcPr>
          <w:p w14:paraId="66F628FD" w14:textId="2DEBCD59" w:rsidR="001751F1" w:rsidRPr="00F1630E" w:rsidRDefault="001751F1" w:rsidP="00DA68ED">
            <w:pPr>
              <w:rPr>
                <w:sz w:val="18"/>
                <w:szCs w:val="18"/>
              </w:rPr>
            </w:pPr>
          </w:p>
        </w:tc>
        <w:tc>
          <w:tcPr>
            <w:tcW w:w="2192" w:type="dxa"/>
            <w:tcBorders>
              <w:left w:val="nil"/>
              <w:right w:val="nil"/>
            </w:tcBorders>
          </w:tcPr>
          <w:p w14:paraId="0C8F4F6D" w14:textId="77777777" w:rsidR="001751F1" w:rsidRPr="00F1630E" w:rsidRDefault="001751F1" w:rsidP="00DA68ED">
            <w:pPr>
              <w:rPr>
                <w:sz w:val="18"/>
                <w:szCs w:val="18"/>
              </w:rPr>
            </w:pPr>
          </w:p>
        </w:tc>
      </w:tr>
      <w:tr w:rsidR="001751F1" w:rsidRPr="00F1630E" w14:paraId="2917D76F" w14:textId="77777777" w:rsidTr="00F4290A">
        <w:tc>
          <w:tcPr>
            <w:tcW w:w="2058" w:type="dxa"/>
            <w:tcBorders>
              <w:left w:val="nil"/>
              <w:right w:val="nil"/>
            </w:tcBorders>
          </w:tcPr>
          <w:p w14:paraId="0A4E0EA2" w14:textId="65D4C96A" w:rsidR="001751F1" w:rsidRPr="00F1630E" w:rsidRDefault="001751F1" w:rsidP="00DA68ED">
            <w:pPr>
              <w:rPr>
                <w:sz w:val="18"/>
                <w:szCs w:val="18"/>
              </w:rPr>
            </w:pPr>
            <w:r w:rsidRPr="00F1630E">
              <w:rPr>
                <w:sz w:val="18"/>
                <w:szCs w:val="18"/>
              </w:rPr>
              <w:t>Dienstleistungen Dritte</w:t>
            </w:r>
          </w:p>
        </w:tc>
        <w:tc>
          <w:tcPr>
            <w:tcW w:w="2195" w:type="dxa"/>
            <w:tcBorders>
              <w:left w:val="nil"/>
              <w:right w:val="nil"/>
            </w:tcBorders>
          </w:tcPr>
          <w:p w14:paraId="77FF08A3" w14:textId="77777777" w:rsidR="001751F1" w:rsidRPr="00F1630E" w:rsidRDefault="001751F1" w:rsidP="00DA68ED">
            <w:pPr>
              <w:rPr>
                <w:sz w:val="18"/>
                <w:szCs w:val="18"/>
              </w:rPr>
            </w:pPr>
          </w:p>
        </w:tc>
        <w:tc>
          <w:tcPr>
            <w:tcW w:w="7796" w:type="dxa"/>
            <w:gridSpan w:val="4"/>
            <w:tcBorders>
              <w:left w:val="nil"/>
              <w:right w:val="nil"/>
            </w:tcBorders>
          </w:tcPr>
          <w:p w14:paraId="1A017518" w14:textId="6E2E0EEA" w:rsidR="001751F1" w:rsidRPr="00F1630E" w:rsidRDefault="001751F1" w:rsidP="00DA68ED">
            <w:pPr>
              <w:rPr>
                <w:sz w:val="18"/>
                <w:szCs w:val="18"/>
              </w:rPr>
            </w:pPr>
          </w:p>
        </w:tc>
        <w:tc>
          <w:tcPr>
            <w:tcW w:w="2192" w:type="dxa"/>
            <w:tcBorders>
              <w:left w:val="nil"/>
              <w:right w:val="nil"/>
            </w:tcBorders>
          </w:tcPr>
          <w:p w14:paraId="44F5E9D1" w14:textId="77777777" w:rsidR="001751F1" w:rsidRPr="00F1630E" w:rsidRDefault="001751F1" w:rsidP="00DA68ED">
            <w:pPr>
              <w:rPr>
                <w:sz w:val="18"/>
                <w:szCs w:val="18"/>
              </w:rPr>
            </w:pPr>
          </w:p>
        </w:tc>
      </w:tr>
      <w:tr w:rsidR="001751F1" w:rsidRPr="00F1630E" w14:paraId="69519D2B" w14:textId="77777777" w:rsidTr="00F4290A">
        <w:tc>
          <w:tcPr>
            <w:tcW w:w="2058" w:type="dxa"/>
            <w:tcBorders>
              <w:left w:val="nil"/>
              <w:right w:val="nil"/>
            </w:tcBorders>
          </w:tcPr>
          <w:p w14:paraId="7690E61C" w14:textId="7112729E" w:rsidR="001751F1" w:rsidRPr="00F1630E" w:rsidRDefault="001751F1" w:rsidP="00DA68ED">
            <w:pPr>
              <w:rPr>
                <w:sz w:val="18"/>
                <w:szCs w:val="18"/>
              </w:rPr>
            </w:pPr>
            <w:r w:rsidRPr="00F1630E">
              <w:rPr>
                <w:sz w:val="18"/>
                <w:szCs w:val="18"/>
              </w:rPr>
              <w:t>Andere Kosten</w:t>
            </w:r>
          </w:p>
        </w:tc>
        <w:tc>
          <w:tcPr>
            <w:tcW w:w="2195" w:type="dxa"/>
            <w:tcBorders>
              <w:left w:val="nil"/>
              <w:right w:val="nil"/>
            </w:tcBorders>
          </w:tcPr>
          <w:p w14:paraId="7C3150D3" w14:textId="77777777" w:rsidR="001751F1" w:rsidRPr="00F1630E" w:rsidRDefault="001751F1" w:rsidP="00DA68ED">
            <w:pPr>
              <w:rPr>
                <w:sz w:val="18"/>
                <w:szCs w:val="18"/>
              </w:rPr>
            </w:pPr>
          </w:p>
        </w:tc>
        <w:tc>
          <w:tcPr>
            <w:tcW w:w="7796" w:type="dxa"/>
            <w:gridSpan w:val="4"/>
            <w:tcBorders>
              <w:left w:val="nil"/>
              <w:right w:val="nil"/>
            </w:tcBorders>
          </w:tcPr>
          <w:p w14:paraId="561356E1" w14:textId="0DFB4922" w:rsidR="001751F1" w:rsidRPr="00F1630E" w:rsidRDefault="001751F1" w:rsidP="00DA68ED">
            <w:pPr>
              <w:rPr>
                <w:sz w:val="18"/>
                <w:szCs w:val="18"/>
              </w:rPr>
            </w:pPr>
          </w:p>
        </w:tc>
        <w:tc>
          <w:tcPr>
            <w:tcW w:w="2192" w:type="dxa"/>
            <w:tcBorders>
              <w:left w:val="nil"/>
              <w:right w:val="nil"/>
            </w:tcBorders>
          </w:tcPr>
          <w:p w14:paraId="3EF8C95C" w14:textId="77777777" w:rsidR="001751F1" w:rsidRPr="00F1630E" w:rsidRDefault="001751F1" w:rsidP="00DA68ED">
            <w:pPr>
              <w:rPr>
                <w:sz w:val="18"/>
                <w:szCs w:val="18"/>
              </w:rPr>
            </w:pPr>
          </w:p>
        </w:tc>
      </w:tr>
      <w:tr w:rsidR="001751F1" w:rsidRPr="00F1630E" w14:paraId="1C0E9954" w14:textId="77777777" w:rsidTr="001751F1">
        <w:tc>
          <w:tcPr>
            <w:tcW w:w="2058" w:type="dxa"/>
            <w:tcBorders>
              <w:left w:val="nil"/>
              <w:right w:val="nil"/>
            </w:tcBorders>
            <w:shd w:val="clear" w:color="auto" w:fill="E3E3E3" w:themeFill="background2" w:themeFillTint="66"/>
          </w:tcPr>
          <w:p w14:paraId="3365877A" w14:textId="77777777" w:rsidR="001751F1" w:rsidRPr="00F1630E" w:rsidRDefault="001751F1" w:rsidP="00DA68ED">
            <w:pPr>
              <w:rPr>
                <w:sz w:val="18"/>
                <w:szCs w:val="18"/>
              </w:rPr>
            </w:pPr>
          </w:p>
        </w:tc>
        <w:tc>
          <w:tcPr>
            <w:tcW w:w="12183" w:type="dxa"/>
            <w:gridSpan w:val="6"/>
            <w:tcBorders>
              <w:left w:val="nil"/>
              <w:right w:val="nil"/>
            </w:tcBorders>
            <w:shd w:val="clear" w:color="auto" w:fill="E3E3E3" w:themeFill="background2" w:themeFillTint="66"/>
          </w:tcPr>
          <w:p w14:paraId="53E53AD3" w14:textId="0AF6A6B1" w:rsidR="001751F1" w:rsidRPr="00F1630E" w:rsidRDefault="001751F1" w:rsidP="00DA68ED">
            <w:pPr>
              <w:rPr>
                <w:sz w:val="18"/>
                <w:szCs w:val="18"/>
              </w:rPr>
            </w:pPr>
          </w:p>
        </w:tc>
      </w:tr>
      <w:tr w:rsidR="001751F1" w:rsidRPr="00F1630E" w14:paraId="1EDD2413" w14:textId="77777777" w:rsidTr="00F4290A">
        <w:tc>
          <w:tcPr>
            <w:tcW w:w="2058" w:type="dxa"/>
            <w:tcBorders>
              <w:left w:val="nil"/>
              <w:right w:val="nil"/>
            </w:tcBorders>
            <w:shd w:val="clear" w:color="auto" w:fill="E0EEF8" w:themeFill="accent2" w:themeFillTint="33"/>
          </w:tcPr>
          <w:p w14:paraId="1D296B8F" w14:textId="77777777" w:rsidR="001751F1" w:rsidRPr="00F1630E" w:rsidRDefault="001751F1" w:rsidP="00DA68ED">
            <w:pPr>
              <w:rPr>
                <w:b/>
                <w:bCs/>
                <w:sz w:val="18"/>
                <w:szCs w:val="18"/>
              </w:rPr>
            </w:pPr>
          </w:p>
        </w:tc>
        <w:tc>
          <w:tcPr>
            <w:tcW w:w="9991" w:type="dxa"/>
            <w:gridSpan w:val="5"/>
            <w:tcBorders>
              <w:left w:val="nil"/>
              <w:right w:val="nil"/>
            </w:tcBorders>
            <w:shd w:val="clear" w:color="auto" w:fill="E0EEF8" w:themeFill="accent2" w:themeFillTint="33"/>
          </w:tcPr>
          <w:p w14:paraId="3E2F5531" w14:textId="590B2F7B" w:rsidR="001751F1" w:rsidRPr="00F1630E" w:rsidRDefault="001751F1" w:rsidP="00DA68ED">
            <w:pPr>
              <w:rPr>
                <w:b/>
                <w:bCs/>
                <w:sz w:val="18"/>
                <w:szCs w:val="18"/>
              </w:rPr>
            </w:pPr>
            <w:r w:rsidRPr="00F1630E">
              <w:rPr>
                <w:b/>
                <w:bCs/>
                <w:sz w:val="18"/>
                <w:szCs w:val="18"/>
              </w:rPr>
              <w:t>Total anrechenbare Kosten</w:t>
            </w:r>
          </w:p>
        </w:tc>
        <w:tc>
          <w:tcPr>
            <w:tcW w:w="2192" w:type="dxa"/>
            <w:tcBorders>
              <w:left w:val="nil"/>
              <w:right w:val="nil"/>
            </w:tcBorders>
            <w:shd w:val="clear" w:color="auto" w:fill="E0EEF8" w:themeFill="accent2" w:themeFillTint="33"/>
          </w:tcPr>
          <w:p w14:paraId="38E40694" w14:textId="0CF45B14" w:rsidR="001751F1" w:rsidRPr="00F1630E" w:rsidRDefault="001751F1" w:rsidP="00DA68ED">
            <w:pPr>
              <w:rPr>
                <w:b/>
                <w:bCs/>
                <w:sz w:val="18"/>
                <w:szCs w:val="18"/>
              </w:rPr>
            </w:pPr>
            <w:r w:rsidRPr="00F1630E">
              <w:rPr>
                <w:b/>
                <w:bCs/>
                <w:sz w:val="18"/>
                <w:szCs w:val="18"/>
              </w:rPr>
              <w:t>CHF</w:t>
            </w:r>
            <w:r w:rsidRPr="00F1630E">
              <w:rPr>
                <w:b/>
                <w:bCs/>
                <w:i/>
                <w:iCs/>
                <w:color w:val="12385F" w:themeColor="accent1"/>
                <w:sz w:val="18"/>
                <w:szCs w:val="18"/>
              </w:rPr>
              <w:t xml:space="preserve"> XX</w:t>
            </w:r>
          </w:p>
        </w:tc>
      </w:tr>
    </w:tbl>
    <w:p w14:paraId="0E05E3FA" w14:textId="77777777" w:rsidR="00E1063F" w:rsidRDefault="00E1063F" w:rsidP="00DA68ED">
      <w:pPr>
        <w:pStyle w:val="Formulartext"/>
        <w:rPr>
          <w:rFonts w:asciiTheme="minorHAnsi" w:eastAsiaTheme="minorHAnsi" w:hAnsiTheme="minorHAnsi" w:cstheme="minorBidi"/>
          <w:b/>
          <w:bCs/>
          <w:i/>
          <w:iCs/>
          <w:color w:val="auto"/>
          <w:sz w:val="20"/>
          <w:szCs w:val="20"/>
          <w:lang w:eastAsia="en-US"/>
        </w:rPr>
      </w:pPr>
    </w:p>
    <w:p w14:paraId="666E486C" w14:textId="7696B0B4" w:rsidR="004D0AD8" w:rsidRPr="00F4290A" w:rsidRDefault="004D0AD8" w:rsidP="00DA68ED">
      <w:pPr>
        <w:pStyle w:val="Formulartext"/>
        <w:rPr>
          <w:rFonts w:asciiTheme="minorHAnsi" w:eastAsiaTheme="minorHAnsi" w:hAnsiTheme="minorHAnsi" w:cstheme="minorBidi"/>
          <w:b/>
          <w:bCs/>
          <w:i/>
          <w:iCs/>
          <w:color w:val="auto"/>
          <w:sz w:val="20"/>
          <w:szCs w:val="20"/>
          <w:lang w:eastAsia="en-US"/>
        </w:rPr>
      </w:pPr>
      <w:r w:rsidRPr="00F4290A">
        <w:rPr>
          <w:rFonts w:asciiTheme="minorHAnsi" w:eastAsiaTheme="minorHAnsi" w:hAnsiTheme="minorHAnsi" w:cstheme="minorBidi"/>
          <w:b/>
          <w:bCs/>
          <w:i/>
          <w:iCs/>
          <w:color w:val="auto"/>
          <w:sz w:val="20"/>
          <w:szCs w:val="20"/>
          <w:lang w:eastAsia="en-US"/>
        </w:rPr>
        <w:t>Projektfinanzierung</w:t>
      </w:r>
      <w:r w:rsidR="005942A2" w:rsidRPr="00F4290A">
        <w:rPr>
          <w:rFonts w:asciiTheme="minorHAnsi" w:eastAsiaTheme="minorHAnsi" w:hAnsiTheme="minorHAnsi" w:cstheme="minorBidi"/>
          <w:b/>
          <w:bCs/>
          <w:i/>
          <w:iCs/>
          <w:color w:val="auto"/>
          <w:sz w:val="20"/>
          <w:szCs w:val="20"/>
          <w:lang w:eastAsia="en-US"/>
        </w:rPr>
        <w:t xml:space="preserve"> (in CHF)</w:t>
      </w:r>
    </w:p>
    <w:p w14:paraId="2FDD3D5D" w14:textId="12AEF5B1" w:rsidR="004D0AD8" w:rsidRDefault="004D0AD8" w:rsidP="004D0AD8">
      <w:pPr>
        <w:pStyle w:val="Formulartext"/>
        <w:jc w:val="both"/>
        <w:rPr>
          <w:rFonts w:asciiTheme="minorHAnsi" w:eastAsiaTheme="minorHAnsi" w:hAnsiTheme="minorHAnsi" w:cstheme="minorBidi"/>
          <w:i/>
          <w:iCs/>
          <w:color w:val="12385F" w:themeColor="accent1"/>
          <w:sz w:val="20"/>
          <w:szCs w:val="20"/>
          <w:lang w:eastAsia="en-US"/>
        </w:rPr>
      </w:pPr>
      <w:r w:rsidRPr="00DA68ED">
        <w:rPr>
          <w:rFonts w:asciiTheme="minorHAnsi" w:eastAsiaTheme="minorHAnsi" w:hAnsiTheme="minorHAnsi" w:cstheme="minorBidi"/>
          <w:i/>
          <w:iCs/>
          <w:color w:val="12385F" w:themeColor="accent1"/>
          <w:sz w:val="20"/>
          <w:szCs w:val="20"/>
          <w:lang w:eastAsia="en-US"/>
        </w:rPr>
        <w:t xml:space="preserve">Zeigen Sie hier auf, wie die obigen Projektkosten finanziert werden. Das Gesamttotal muss den Projektkosten entsprechen. Die erbrachten Eigenleistungen sind während der Projektumsetzung nachvollziehbar zu dokumentieren. Diesen Anleitungstext bitte löschen. </w:t>
      </w:r>
    </w:p>
    <w:p w14:paraId="5D142FB0" w14:textId="6A76491A" w:rsidR="00843785" w:rsidRDefault="00843785" w:rsidP="004D0AD8">
      <w:pPr>
        <w:pStyle w:val="Formulartext"/>
        <w:jc w:val="both"/>
        <w:rPr>
          <w:rFonts w:asciiTheme="minorHAnsi" w:eastAsiaTheme="minorHAnsi" w:hAnsiTheme="minorHAnsi" w:cstheme="minorBidi"/>
          <w:i/>
          <w:iCs/>
          <w:color w:val="12385F" w:themeColor="accent1"/>
          <w:sz w:val="20"/>
          <w:szCs w:val="20"/>
          <w:lang w:eastAsia="en-US"/>
        </w:rPr>
      </w:pPr>
    </w:p>
    <w:tbl>
      <w:tblPr>
        <w:tblStyle w:val="Tabellenraster"/>
        <w:tblW w:w="0" w:type="auto"/>
        <w:tblBorders>
          <w:right w:val="none" w:sz="0" w:space="0" w:color="auto"/>
        </w:tblBorders>
        <w:tblLook w:val="04A0" w:firstRow="1" w:lastRow="0" w:firstColumn="1" w:lastColumn="0" w:noHBand="0" w:noVBand="1"/>
      </w:tblPr>
      <w:tblGrid>
        <w:gridCol w:w="2385"/>
        <w:gridCol w:w="2298"/>
        <w:gridCol w:w="2378"/>
        <w:gridCol w:w="2378"/>
        <w:gridCol w:w="2378"/>
        <w:gridCol w:w="2414"/>
      </w:tblGrid>
      <w:tr w:rsidR="00843785" w:rsidRPr="00F1630E" w14:paraId="0A30DE66" w14:textId="77777777" w:rsidTr="003F2F1E">
        <w:tc>
          <w:tcPr>
            <w:tcW w:w="2385" w:type="dxa"/>
            <w:tcBorders>
              <w:top w:val="nil"/>
              <w:left w:val="nil"/>
              <w:right w:val="nil"/>
            </w:tcBorders>
          </w:tcPr>
          <w:p w14:paraId="68516469" w14:textId="31A6C4B3"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298" w:type="dxa"/>
            <w:tcBorders>
              <w:top w:val="nil"/>
              <w:left w:val="nil"/>
              <w:right w:val="nil"/>
            </w:tcBorders>
            <w:shd w:val="clear" w:color="auto" w:fill="E0EEF8" w:themeFill="accent2" w:themeFillTint="33"/>
          </w:tcPr>
          <w:p w14:paraId="5987F5B7" w14:textId="6521BFBF" w:rsidR="00843785" w:rsidRPr="00ED59A1" w:rsidRDefault="00843785" w:rsidP="004D0AD8">
            <w:pPr>
              <w:pStyle w:val="Formulartext"/>
              <w:jc w:val="both"/>
              <w:rPr>
                <w:rFonts w:asciiTheme="minorHAnsi" w:eastAsiaTheme="minorHAnsi" w:hAnsiTheme="minorHAnsi" w:cstheme="minorBidi"/>
                <w:b/>
                <w:bCs/>
                <w:color w:val="auto"/>
                <w:sz w:val="18"/>
                <w:szCs w:val="18"/>
                <w:lang w:eastAsia="en-US"/>
              </w:rPr>
            </w:pPr>
          </w:p>
        </w:tc>
        <w:tc>
          <w:tcPr>
            <w:tcW w:w="2378" w:type="dxa"/>
            <w:tcBorders>
              <w:top w:val="nil"/>
              <w:left w:val="nil"/>
              <w:right w:val="nil"/>
            </w:tcBorders>
          </w:tcPr>
          <w:p w14:paraId="1585F00E" w14:textId="27754940" w:rsidR="00843785" w:rsidRPr="00F1630E" w:rsidRDefault="00843785" w:rsidP="004D0AD8">
            <w:pPr>
              <w:pStyle w:val="Formulartext"/>
              <w:jc w:val="both"/>
              <w:rPr>
                <w:rFonts w:asciiTheme="minorHAnsi" w:eastAsiaTheme="minorHAnsi" w:hAnsiTheme="minorHAnsi" w:cstheme="minorBidi"/>
                <w:b/>
                <w:bCs/>
                <w:color w:val="auto"/>
                <w:sz w:val="18"/>
                <w:szCs w:val="18"/>
                <w:lang w:eastAsia="en-US"/>
              </w:rPr>
            </w:pPr>
            <w:r w:rsidRPr="00F1630E">
              <w:rPr>
                <w:rFonts w:asciiTheme="minorHAnsi" w:eastAsiaTheme="minorHAnsi" w:hAnsiTheme="minorHAnsi" w:cstheme="minorBidi"/>
                <w:b/>
                <w:bCs/>
                <w:color w:val="auto"/>
                <w:sz w:val="18"/>
                <w:szCs w:val="18"/>
                <w:lang w:eastAsia="en-US"/>
              </w:rPr>
              <w:t>Jahr 1</w:t>
            </w:r>
          </w:p>
        </w:tc>
        <w:tc>
          <w:tcPr>
            <w:tcW w:w="2378" w:type="dxa"/>
            <w:tcBorders>
              <w:top w:val="nil"/>
              <w:left w:val="nil"/>
              <w:right w:val="nil"/>
            </w:tcBorders>
            <w:shd w:val="clear" w:color="auto" w:fill="E0EEF8" w:themeFill="accent2" w:themeFillTint="33"/>
          </w:tcPr>
          <w:p w14:paraId="4E570FBE" w14:textId="5A3199C7" w:rsidR="00843785" w:rsidRPr="00F1630E" w:rsidRDefault="00843785" w:rsidP="004D0AD8">
            <w:pPr>
              <w:pStyle w:val="Formulartext"/>
              <w:jc w:val="both"/>
              <w:rPr>
                <w:rFonts w:asciiTheme="minorHAnsi" w:eastAsiaTheme="minorHAnsi" w:hAnsiTheme="minorHAnsi" w:cstheme="minorBidi"/>
                <w:b/>
                <w:bCs/>
                <w:color w:val="auto"/>
                <w:sz w:val="18"/>
                <w:szCs w:val="18"/>
                <w:lang w:eastAsia="en-US"/>
              </w:rPr>
            </w:pPr>
            <w:r w:rsidRPr="00F1630E">
              <w:rPr>
                <w:rFonts w:asciiTheme="minorHAnsi" w:eastAsiaTheme="minorHAnsi" w:hAnsiTheme="minorHAnsi" w:cstheme="minorBidi"/>
                <w:b/>
                <w:bCs/>
                <w:color w:val="auto"/>
                <w:sz w:val="18"/>
                <w:szCs w:val="18"/>
                <w:lang w:eastAsia="en-US"/>
              </w:rPr>
              <w:t>Jahr 2</w:t>
            </w:r>
          </w:p>
        </w:tc>
        <w:tc>
          <w:tcPr>
            <w:tcW w:w="2378" w:type="dxa"/>
            <w:tcBorders>
              <w:top w:val="nil"/>
              <w:left w:val="nil"/>
              <w:right w:val="nil"/>
            </w:tcBorders>
          </w:tcPr>
          <w:p w14:paraId="7D03D0E0" w14:textId="2D62B5D1" w:rsidR="00843785" w:rsidRPr="00F1630E" w:rsidRDefault="00843785" w:rsidP="004D0AD8">
            <w:pPr>
              <w:pStyle w:val="Formulartext"/>
              <w:jc w:val="both"/>
              <w:rPr>
                <w:rFonts w:asciiTheme="minorHAnsi" w:eastAsiaTheme="minorHAnsi" w:hAnsiTheme="minorHAnsi" w:cstheme="minorBidi"/>
                <w:b/>
                <w:bCs/>
                <w:color w:val="auto"/>
                <w:sz w:val="18"/>
                <w:szCs w:val="18"/>
                <w:lang w:eastAsia="en-US"/>
              </w:rPr>
            </w:pPr>
            <w:r w:rsidRPr="00F1630E">
              <w:rPr>
                <w:rFonts w:asciiTheme="minorHAnsi" w:eastAsiaTheme="minorHAnsi" w:hAnsiTheme="minorHAnsi" w:cstheme="minorBidi"/>
                <w:b/>
                <w:bCs/>
                <w:color w:val="auto"/>
                <w:sz w:val="18"/>
                <w:szCs w:val="18"/>
                <w:lang w:eastAsia="en-US"/>
              </w:rPr>
              <w:t>Jahr 3</w:t>
            </w:r>
          </w:p>
        </w:tc>
        <w:tc>
          <w:tcPr>
            <w:tcW w:w="2414" w:type="dxa"/>
            <w:tcBorders>
              <w:top w:val="nil"/>
              <w:left w:val="nil"/>
            </w:tcBorders>
            <w:shd w:val="clear" w:color="auto" w:fill="E0EEF8" w:themeFill="accent2" w:themeFillTint="33"/>
          </w:tcPr>
          <w:p w14:paraId="16710DF3" w14:textId="5A46000F" w:rsidR="00843785" w:rsidRPr="00F1630E" w:rsidRDefault="00843785" w:rsidP="004D0AD8">
            <w:pPr>
              <w:pStyle w:val="Formulartext"/>
              <w:jc w:val="both"/>
              <w:rPr>
                <w:rFonts w:asciiTheme="minorHAnsi" w:eastAsiaTheme="minorHAnsi" w:hAnsiTheme="minorHAnsi" w:cstheme="minorBidi"/>
                <w:b/>
                <w:bCs/>
                <w:color w:val="auto"/>
                <w:sz w:val="18"/>
                <w:szCs w:val="18"/>
                <w:lang w:eastAsia="en-US"/>
              </w:rPr>
            </w:pPr>
            <w:r w:rsidRPr="00F1630E">
              <w:rPr>
                <w:rFonts w:asciiTheme="minorHAnsi" w:eastAsiaTheme="minorHAnsi" w:hAnsiTheme="minorHAnsi" w:cstheme="minorBidi"/>
                <w:b/>
                <w:bCs/>
                <w:color w:val="auto"/>
                <w:sz w:val="18"/>
                <w:szCs w:val="18"/>
                <w:lang w:eastAsia="en-US"/>
              </w:rPr>
              <w:t>Total inkl. MwSt.</w:t>
            </w:r>
          </w:p>
        </w:tc>
      </w:tr>
      <w:tr w:rsidR="00843785" w:rsidRPr="00F1630E" w14:paraId="1CCEF16D" w14:textId="77777777" w:rsidTr="003F2F1E">
        <w:tc>
          <w:tcPr>
            <w:tcW w:w="2385" w:type="dxa"/>
            <w:vMerge w:val="restart"/>
            <w:tcBorders>
              <w:left w:val="nil"/>
              <w:right w:val="nil"/>
            </w:tcBorders>
          </w:tcPr>
          <w:p w14:paraId="2F66CA67" w14:textId="74976E49"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Weitere Bundesmittel</w:t>
            </w:r>
          </w:p>
        </w:tc>
        <w:tc>
          <w:tcPr>
            <w:tcW w:w="2298" w:type="dxa"/>
            <w:tcBorders>
              <w:left w:val="nil"/>
              <w:right w:val="nil"/>
            </w:tcBorders>
            <w:shd w:val="clear" w:color="auto" w:fill="E0EEF8" w:themeFill="accent2" w:themeFillTint="33"/>
          </w:tcPr>
          <w:p w14:paraId="690CAE7A" w14:textId="6653BADD" w:rsidR="00843785" w:rsidRPr="00F1630E" w:rsidRDefault="003F2F1E" w:rsidP="004D0AD8">
            <w:pPr>
              <w:pStyle w:val="Formulartext"/>
              <w:jc w:val="both"/>
              <w:rPr>
                <w:rFonts w:asciiTheme="minorHAnsi" w:eastAsiaTheme="minorHAnsi" w:hAnsiTheme="minorHAnsi" w:cstheme="minorBidi"/>
                <w:i/>
                <w:iCs/>
                <w:color w:val="12385F" w:themeColor="accent1"/>
                <w:sz w:val="18"/>
                <w:szCs w:val="18"/>
                <w:lang w:eastAsia="en-US"/>
              </w:rPr>
            </w:pPr>
            <w:r w:rsidRPr="00F1630E">
              <w:rPr>
                <w:rFonts w:asciiTheme="minorHAnsi" w:eastAsiaTheme="minorHAnsi" w:hAnsiTheme="minorHAnsi" w:cstheme="minorBidi"/>
                <w:i/>
                <w:iCs/>
                <w:color w:val="12385F" w:themeColor="accent1"/>
                <w:sz w:val="18"/>
                <w:szCs w:val="18"/>
                <w:lang w:eastAsia="en-US"/>
              </w:rPr>
              <w:t xml:space="preserve">Herkunft </w:t>
            </w:r>
          </w:p>
        </w:tc>
        <w:tc>
          <w:tcPr>
            <w:tcW w:w="2378" w:type="dxa"/>
            <w:tcBorders>
              <w:left w:val="nil"/>
              <w:right w:val="nil"/>
            </w:tcBorders>
          </w:tcPr>
          <w:p w14:paraId="156F8C64" w14:textId="4FEA42AC"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736989E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32DD52B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6FBC106C"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843785" w:rsidRPr="00F1630E" w14:paraId="6D3BD366" w14:textId="77777777" w:rsidTr="003F2F1E">
        <w:tc>
          <w:tcPr>
            <w:tcW w:w="2385" w:type="dxa"/>
            <w:vMerge/>
            <w:tcBorders>
              <w:left w:val="nil"/>
              <w:right w:val="nil"/>
            </w:tcBorders>
          </w:tcPr>
          <w:p w14:paraId="2F912788" w14:textId="5A80542E"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298" w:type="dxa"/>
            <w:tcBorders>
              <w:left w:val="nil"/>
              <w:right w:val="nil"/>
            </w:tcBorders>
            <w:shd w:val="clear" w:color="auto" w:fill="E0EEF8" w:themeFill="accent2" w:themeFillTint="33"/>
          </w:tcPr>
          <w:p w14:paraId="6EA6523D" w14:textId="7B0FB51F" w:rsidR="00843785" w:rsidRPr="00F1630E" w:rsidRDefault="003F2F1E" w:rsidP="004D0AD8">
            <w:pPr>
              <w:pStyle w:val="Formulartext"/>
              <w:jc w:val="both"/>
              <w:rPr>
                <w:rFonts w:asciiTheme="minorHAnsi" w:eastAsiaTheme="minorHAnsi" w:hAnsiTheme="minorHAnsi" w:cstheme="minorBidi"/>
                <w:i/>
                <w:iCs/>
                <w:color w:val="12385F" w:themeColor="accent1"/>
                <w:sz w:val="18"/>
                <w:szCs w:val="18"/>
                <w:lang w:eastAsia="en-US"/>
              </w:rPr>
            </w:pPr>
            <w:r w:rsidRPr="00F1630E">
              <w:rPr>
                <w:rFonts w:asciiTheme="minorHAnsi" w:eastAsiaTheme="minorHAnsi" w:hAnsiTheme="minorHAnsi" w:cstheme="minorBidi"/>
                <w:i/>
                <w:iCs/>
                <w:color w:val="12385F" w:themeColor="accent1"/>
                <w:sz w:val="18"/>
                <w:szCs w:val="18"/>
                <w:lang w:eastAsia="en-US"/>
              </w:rPr>
              <w:t>Herkunft</w:t>
            </w:r>
          </w:p>
        </w:tc>
        <w:tc>
          <w:tcPr>
            <w:tcW w:w="2378" w:type="dxa"/>
            <w:tcBorders>
              <w:left w:val="nil"/>
              <w:right w:val="nil"/>
            </w:tcBorders>
          </w:tcPr>
          <w:p w14:paraId="7DADD316"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1087E69C"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48A6ACA3"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3D39CB5F"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843785" w:rsidRPr="00F1630E" w14:paraId="4AF72754" w14:textId="77777777" w:rsidTr="003F2F1E">
        <w:tc>
          <w:tcPr>
            <w:tcW w:w="2385" w:type="dxa"/>
            <w:vMerge w:val="restart"/>
            <w:tcBorders>
              <w:left w:val="nil"/>
              <w:right w:val="nil"/>
            </w:tcBorders>
          </w:tcPr>
          <w:p w14:paraId="24D59968" w14:textId="493CA68A"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 xml:space="preserve">Weitere Förderbeiträge </w:t>
            </w:r>
            <w:r w:rsidRPr="00F1630E">
              <w:rPr>
                <w:rFonts w:asciiTheme="minorHAnsi" w:eastAsiaTheme="minorHAnsi" w:hAnsiTheme="minorHAnsi" w:cstheme="minorBidi"/>
                <w:color w:val="auto"/>
                <w:sz w:val="16"/>
                <w:szCs w:val="16"/>
                <w:lang w:eastAsia="en-US"/>
              </w:rPr>
              <w:t>(Kantone, Gemeinden, Unternehmen, Stiftungen etc.)</w:t>
            </w:r>
          </w:p>
        </w:tc>
        <w:tc>
          <w:tcPr>
            <w:tcW w:w="2298" w:type="dxa"/>
            <w:tcBorders>
              <w:left w:val="nil"/>
              <w:right w:val="nil"/>
            </w:tcBorders>
            <w:shd w:val="clear" w:color="auto" w:fill="E0EEF8" w:themeFill="accent2" w:themeFillTint="33"/>
          </w:tcPr>
          <w:p w14:paraId="316ADFAF" w14:textId="04060BCB" w:rsidR="00843785" w:rsidRPr="00F1630E" w:rsidRDefault="003F2F1E" w:rsidP="004D0AD8">
            <w:pPr>
              <w:pStyle w:val="Formulartext"/>
              <w:jc w:val="both"/>
              <w:rPr>
                <w:rFonts w:asciiTheme="minorHAnsi" w:eastAsiaTheme="minorHAnsi" w:hAnsiTheme="minorHAnsi" w:cstheme="minorBidi"/>
                <w:i/>
                <w:iCs/>
                <w:color w:val="12385F" w:themeColor="accent1"/>
                <w:sz w:val="18"/>
                <w:szCs w:val="18"/>
                <w:lang w:eastAsia="en-US"/>
              </w:rPr>
            </w:pPr>
            <w:r w:rsidRPr="00F1630E">
              <w:rPr>
                <w:rFonts w:asciiTheme="minorHAnsi" w:eastAsiaTheme="minorHAnsi" w:hAnsiTheme="minorHAnsi" w:cstheme="minorBidi"/>
                <w:i/>
                <w:iCs/>
                <w:color w:val="12385F" w:themeColor="accent1"/>
                <w:sz w:val="18"/>
                <w:szCs w:val="18"/>
                <w:lang w:eastAsia="en-US"/>
              </w:rPr>
              <w:t>Herkunft</w:t>
            </w:r>
          </w:p>
        </w:tc>
        <w:tc>
          <w:tcPr>
            <w:tcW w:w="2378" w:type="dxa"/>
            <w:tcBorders>
              <w:left w:val="nil"/>
              <w:right w:val="nil"/>
            </w:tcBorders>
          </w:tcPr>
          <w:p w14:paraId="6C13F930"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554BA49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51F716B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0F304C98"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843785" w:rsidRPr="00F1630E" w14:paraId="6F79C3CD" w14:textId="77777777" w:rsidTr="003F2F1E">
        <w:tc>
          <w:tcPr>
            <w:tcW w:w="2385" w:type="dxa"/>
            <w:vMerge/>
            <w:tcBorders>
              <w:left w:val="nil"/>
              <w:right w:val="nil"/>
            </w:tcBorders>
          </w:tcPr>
          <w:p w14:paraId="27D72648" w14:textId="77777777" w:rsidR="00843785" w:rsidRPr="00F1630E" w:rsidRDefault="00843785" w:rsidP="003F2F1E">
            <w:pPr>
              <w:pStyle w:val="Formulartext"/>
              <w:rPr>
                <w:rFonts w:asciiTheme="minorHAnsi" w:eastAsiaTheme="minorHAnsi" w:hAnsiTheme="minorHAnsi" w:cstheme="minorBidi"/>
                <w:color w:val="auto"/>
                <w:sz w:val="18"/>
                <w:szCs w:val="18"/>
                <w:lang w:eastAsia="en-US"/>
              </w:rPr>
            </w:pPr>
          </w:p>
        </w:tc>
        <w:tc>
          <w:tcPr>
            <w:tcW w:w="2298" w:type="dxa"/>
            <w:tcBorders>
              <w:left w:val="nil"/>
              <w:right w:val="nil"/>
            </w:tcBorders>
            <w:shd w:val="clear" w:color="auto" w:fill="E0EEF8" w:themeFill="accent2" w:themeFillTint="33"/>
          </w:tcPr>
          <w:p w14:paraId="03E4621D" w14:textId="42BED580" w:rsidR="00843785" w:rsidRPr="00F1630E" w:rsidRDefault="003F2F1E" w:rsidP="004D0AD8">
            <w:pPr>
              <w:pStyle w:val="Formulartext"/>
              <w:jc w:val="both"/>
              <w:rPr>
                <w:rFonts w:asciiTheme="minorHAnsi" w:eastAsiaTheme="minorHAnsi" w:hAnsiTheme="minorHAnsi" w:cstheme="minorBidi"/>
                <w:i/>
                <w:iCs/>
                <w:color w:val="12385F" w:themeColor="accent1"/>
                <w:sz w:val="18"/>
                <w:szCs w:val="18"/>
                <w:lang w:eastAsia="en-US"/>
              </w:rPr>
            </w:pPr>
            <w:r w:rsidRPr="00F1630E">
              <w:rPr>
                <w:rFonts w:asciiTheme="minorHAnsi" w:eastAsiaTheme="minorHAnsi" w:hAnsiTheme="minorHAnsi" w:cstheme="minorBidi"/>
                <w:i/>
                <w:iCs/>
                <w:color w:val="12385F" w:themeColor="accent1"/>
                <w:sz w:val="18"/>
                <w:szCs w:val="18"/>
                <w:lang w:eastAsia="en-US"/>
              </w:rPr>
              <w:t>Herkunft</w:t>
            </w:r>
          </w:p>
        </w:tc>
        <w:tc>
          <w:tcPr>
            <w:tcW w:w="2378" w:type="dxa"/>
            <w:tcBorders>
              <w:left w:val="nil"/>
              <w:right w:val="nil"/>
            </w:tcBorders>
          </w:tcPr>
          <w:p w14:paraId="6B94B0B9"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424CA045"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10AD42AC"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61E37E86"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843785" w:rsidRPr="00F1630E" w14:paraId="6A4D4B83" w14:textId="77777777" w:rsidTr="003F2F1E">
        <w:tc>
          <w:tcPr>
            <w:tcW w:w="2385" w:type="dxa"/>
            <w:vMerge/>
            <w:tcBorders>
              <w:left w:val="nil"/>
              <w:right w:val="nil"/>
            </w:tcBorders>
          </w:tcPr>
          <w:p w14:paraId="477A6EA5" w14:textId="77777777" w:rsidR="00843785" w:rsidRPr="00F1630E" w:rsidRDefault="00843785" w:rsidP="003F2F1E">
            <w:pPr>
              <w:pStyle w:val="Formulartext"/>
              <w:rPr>
                <w:rFonts w:asciiTheme="minorHAnsi" w:eastAsiaTheme="minorHAnsi" w:hAnsiTheme="minorHAnsi" w:cstheme="minorBidi"/>
                <w:color w:val="auto"/>
                <w:sz w:val="18"/>
                <w:szCs w:val="18"/>
                <w:lang w:eastAsia="en-US"/>
              </w:rPr>
            </w:pPr>
          </w:p>
        </w:tc>
        <w:tc>
          <w:tcPr>
            <w:tcW w:w="2298" w:type="dxa"/>
            <w:tcBorders>
              <w:left w:val="nil"/>
              <w:right w:val="nil"/>
            </w:tcBorders>
            <w:shd w:val="clear" w:color="auto" w:fill="E0EEF8" w:themeFill="accent2" w:themeFillTint="33"/>
          </w:tcPr>
          <w:p w14:paraId="3EF38F7A" w14:textId="6EFFC962" w:rsidR="00843785" w:rsidRPr="00F1630E" w:rsidRDefault="003F2F1E" w:rsidP="004D0AD8">
            <w:pPr>
              <w:pStyle w:val="Formulartext"/>
              <w:jc w:val="both"/>
              <w:rPr>
                <w:rFonts w:asciiTheme="minorHAnsi" w:eastAsiaTheme="minorHAnsi" w:hAnsiTheme="minorHAnsi" w:cstheme="minorBidi"/>
                <w:i/>
                <w:iCs/>
                <w:color w:val="12385F" w:themeColor="accent1"/>
                <w:sz w:val="18"/>
                <w:szCs w:val="18"/>
                <w:lang w:eastAsia="en-US"/>
              </w:rPr>
            </w:pPr>
            <w:r w:rsidRPr="00F1630E">
              <w:rPr>
                <w:rFonts w:asciiTheme="minorHAnsi" w:eastAsiaTheme="minorHAnsi" w:hAnsiTheme="minorHAnsi" w:cstheme="minorBidi"/>
                <w:i/>
                <w:iCs/>
                <w:color w:val="12385F" w:themeColor="accent1"/>
                <w:sz w:val="18"/>
                <w:szCs w:val="18"/>
                <w:lang w:eastAsia="en-US"/>
              </w:rPr>
              <w:t>Herkunft</w:t>
            </w:r>
          </w:p>
        </w:tc>
        <w:tc>
          <w:tcPr>
            <w:tcW w:w="2378" w:type="dxa"/>
            <w:tcBorders>
              <w:left w:val="nil"/>
              <w:right w:val="nil"/>
            </w:tcBorders>
          </w:tcPr>
          <w:p w14:paraId="20D40580"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00E3D29A"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3F12FBEB"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56573306"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3F2F1E" w:rsidRPr="00F1630E" w14:paraId="6A34E38A" w14:textId="77777777" w:rsidTr="003F2F1E">
        <w:tc>
          <w:tcPr>
            <w:tcW w:w="2385" w:type="dxa"/>
            <w:tcBorders>
              <w:left w:val="nil"/>
              <w:right w:val="nil"/>
            </w:tcBorders>
          </w:tcPr>
          <w:p w14:paraId="67964E8A" w14:textId="77777777"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 xml:space="preserve">Finanzielle </w:t>
            </w:r>
          </w:p>
          <w:p w14:paraId="3756872A" w14:textId="480AF643"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Eigenleistungen</w:t>
            </w:r>
          </w:p>
        </w:tc>
        <w:tc>
          <w:tcPr>
            <w:tcW w:w="2298" w:type="dxa"/>
            <w:tcBorders>
              <w:left w:val="nil"/>
              <w:right w:val="nil"/>
            </w:tcBorders>
            <w:shd w:val="clear" w:color="auto" w:fill="E0EEF8" w:themeFill="accent2" w:themeFillTint="33"/>
          </w:tcPr>
          <w:p w14:paraId="0D8C36F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572674DB"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795DD371"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1F8586BF"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608F080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3F2F1E" w:rsidRPr="00F1630E" w14:paraId="27A25BD5" w14:textId="77777777" w:rsidTr="003F2F1E">
        <w:tc>
          <w:tcPr>
            <w:tcW w:w="2385" w:type="dxa"/>
            <w:tcBorders>
              <w:left w:val="nil"/>
              <w:right w:val="nil"/>
            </w:tcBorders>
          </w:tcPr>
          <w:p w14:paraId="735EB8F3" w14:textId="77777777"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 xml:space="preserve">Unentgeltliche </w:t>
            </w:r>
          </w:p>
          <w:p w14:paraId="1A83A770" w14:textId="45158873"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Eigenleistungen</w:t>
            </w:r>
            <w:r w:rsidR="00013DA6">
              <w:rPr>
                <w:rFonts w:asciiTheme="minorHAnsi" w:eastAsiaTheme="minorHAnsi" w:hAnsiTheme="minorHAnsi" w:cstheme="minorBidi"/>
                <w:color w:val="auto"/>
                <w:sz w:val="18"/>
                <w:szCs w:val="18"/>
                <w:lang w:eastAsia="en-US"/>
              </w:rPr>
              <w:t xml:space="preserve"> (interne Personalkosten)</w:t>
            </w:r>
          </w:p>
        </w:tc>
        <w:tc>
          <w:tcPr>
            <w:tcW w:w="2298" w:type="dxa"/>
            <w:tcBorders>
              <w:left w:val="nil"/>
              <w:right w:val="nil"/>
            </w:tcBorders>
            <w:shd w:val="clear" w:color="auto" w:fill="E0EEF8" w:themeFill="accent2" w:themeFillTint="33"/>
          </w:tcPr>
          <w:p w14:paraId="47BB231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713F0EE9"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1B2BF8C2"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00F2E48D"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01369FF0"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3F2F1E" w:rsidRPr="00F1630E" w14:paraId="38D2D11D" w14:textId="77777777" w:rsidTr="003F2F1E">
        <w:tc>
          <w:tcPr>
            <w:tcW w:w="2385" w:type="dxa"/>
            <w:tcBorders>
              <w:left w:val="nil"/>
              <w:right w:val="nil"/>
            </w:tcBorders>
          </w:tcPr>
          <w:p w14:paraId="6F410105" w14:textId="3EDE406F"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Unentgeltliche</w:t>
            </w:r>
            <w:r w:rsidR="003F2F1E" w:rsidRPr="00F1630E">
              <w:rPr>
                <w:rFonts w:asciiTheme="minorHAnsi" w:eastAsiaTheme="minorHAnsi" w:hAnsiTheme="minorHAnsi" w:cstheme="minorBidi"/>
                <w:color w:val="auto"/>
                <w:sz w:val="18"/>
                <w:szCs w:val="18"/>
                <w:lang w:eastAsia="en-US"/>
              </w:rPr>
              <w:t xml:space="preserve"> </w:t>
            </w:r>
          </w:p>
          <w:p w14:paraId="024955FF" w14:textId="190BA837"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Eigenleistungen Dritte</w:t>
            </w:r>
          </w:p>
        </w:tc>
        <w:tc>
          <w:tcPr>
            <w:tcW w:w="2298" w:type="dxa"/>
            <w:tcBorders>
              <w:left w:val="nil"/>
              <w:right w:val="nil"/>
            </w:tcBorders>
            <w:shd w:val="clear" w:color="auto" w:fill="E0EEF8" w:themeFill="accent2" w:themeFillTint="33"/>
          </w:tcPr>
          <w:p w14:paraId="5274B648"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6281CD29"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28A8890B"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649E3B18"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254DE83A"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843785" w:rsidRPr="00F1630E" w14:paraId="03C2DD4B" w14:textId="77777777" w:rsidTr="003F2F1E">
        <w:tc>
          <w:tcPr>
            <w:tcW w:w="2385" w:type="dxa"/>
            <w:tcBorders>
              <w:left w:val="nil"/>
              <w:right w:val="nil"/>
            </w:tcBorders>
          </w:tcPr>
          <w:p w14:paraId="33384EDD" w14:textId="77777777" w:rsidR="003F2F1E"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Ungedeckter</w:t>
            </w:r>
            <w:r w:rsidR="003F2F1E" w:rsidRPr="00F1630E">
              <w:rPr>
                <w:rFonts w:asciiTheme="minorHAnsi" w:eastAsiaTheme="minorHAnsi" w:hAnsiTheme="minorHAnsi" w:cstheme="minorBidi"/>
                <w:color w:val="auto"/>
                <w:sz w:val="18"/>
                <w:szCs w:val="18"/>
                <w:lang w:eastAsia="en-US"/>
              </w:rPr>
              <w:t xml:space="preserve"> </w:t>
            </w:r>
          </w:p>
          <w:p w14:paraId="5E6F369C" w14:textId="18092E0C"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Restbeitrag</w:t>
            </w:r>
          </w:p>
        </w:tc>
        <w:tc>
          <w:tcPr>
            <w:tcW w:w="2298" w:type="dxa"/>
            <w:tcBorders>
              <w:left w:val="nil"/>
              <w:right w:val="nil"/>
            </w:tcBorders>
            <w:shd w:val="clear" w:color="auto" w:fill="E0EEF8" w:themeFill="accent2" w:themeFillTint="33"/>
          </w:tcPr>
          <w:p w14:paraId="6B8EE34C"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63B2D8A3"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5F2DD322"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7C09AB18"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19F5BF91"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3F2F1E" w:rsidRPr="00F1630E" w14:paraId="796CFA4C" w14:textId="77777777" w:rsidTr="003F2F1E">
        <w:tc>
          <w:tcPr>
            <w:tcW w:w="2385" w:type="dxa"/>
            <w:tcBorders>
              <w:left w:val="nil"/>
              <w:right w:val="nil"/>
            </w:tcBorders>
          </w:tcPr>
          <w:p w14:paraId="398EDA58" w14:textId="001D6C2E" w:rsidR="00843785" w:rsidRPr="00F1630E" w:rsidRDefault="00843785" w:rsidP="003F2F1E">
            <w:pPr>
              <w:pStyle w:val="Formulartext"/>
              <w:rPr>
                <w:rFonts w:asciiTheme="minorHAnsi" w:eastAsiaTheme="minorHAnsi" w:hAnsiTheme="minorHAnsi" w:cstheme="minorBidi"/>
                <w:color w:val="auto"/>
                <w:sz w:val="18"/>
                <w:szCs w:val="18"/>
                <w:lang w:eastAsia="en-US"/>
              </w:rPr>
            </w:pPr>
            <w:r w:rsidRPr="00F1630E">
              <w:rPr>
                <w:rFonts w:asciiTheme="minorHAnsi" w:eastAsiaTheme="minorHAnsi" w:hAnsiTheme="minorHAnsi" w:cstheme="minorBidi"/>
                <w:color w:val="auto"/>
                <w:sz w:val="18"/>
                <w:szCs w:val="18"/>
                <w:lang w:eastAsia="en-US"/>
              </w:rPr>
              <w:t>Beantrag</w:t>
            </w:r>
            <w:r w:rsidR="00F32FC1">
              <w:rPr>
                <w:rFonts w:asciiTheme="minorHAnsi" w:eastAsiaTheme="minorHAnsi" w:hAnsiTheme="minorHAnsi" w:cstheme="minorBidi"/>
                <w:color w:val="auto"/>
                <w:sz w:val="18"/>
                <w:szCs w:val="18"/>
                <w:lang w:eastAsia="en-US"/>
              </w:rPr>
              <w:t>t</w:t>
            </w:r>
            <w:r w:rsidRPr="00F1630E">
              <w:rPr>
                <w:rFonts w:asciiTheme="minorHAnsi" w:eastAsiaTheme="minorHAnsi" w:hAnsiTheme="minorHAnsi" w:cstheme="minorBidi"/>
                <w:color w:val="auto"/>
                <w:sz w:val="18"/>
                <w:szCs w:val="18"/>
                <w:lang w:eastAsia="en-US"/>
              </w:rPr>
              <w:t>e Subvention EnergieSchweiz</w:t>
            </w:r>
          </w:p>
        </w:tc>
        <w:tc>
          <w:tcPr>
            <w:tcW w:w="2298" w:type="dxa"/>
            <w:tcBorders>
              <w:left w:val="nil"/>
              <w:right w:val="nil"/>
            </w:tcBorders>
            <w:shd w:val="clear" w:color="auto" w:fill="E0EEF8" w:themeFill="accent2" w:themeFillTint="33"/>
          </w:tcPr>
          <w:p w14:paraId="385B3F2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1F93A00E"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shd w:val="clear" w:color="auto" w:fill="E0EEF8" w:themeFill="accent2" w:themeFillTint="33"/>
          </w:tcPr>
          <w:p w14:paraId="7D6FF27A"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378" w:type="dxa"/>
            <w:tcBorders>
              <w:left w:val="nil"/>
              <w:right w:val="nil"/>
            </w:tcBorders>
          </w:tcPr>
          <w:p w14:paraId="4AB637C4"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c>
          <w:tcPr>
            <w:tcW w:w="2414" w:type="dxa"/>
            <w:tcBorders>
              <w:left w:val="nil"/>
            </w:tcBorders>
            <w:shd w:val="clear" w:color="auto" w:fill="E0EEF8" w:themeFill="accent2" w:themeFillTint="33"/>
          </w:tcPr>
          <w:p w14:paraId="4B864760" w14:textId="77777777" w:rsidR="00843785" w:rsidRPr="00F1630E" w:rsidRDefault="00843785" w:rsidP="004D0AD8">
            <w:pPr>
              <w:pStyle w:val="Formulartext"/>
              <w:jc w:val="both"/>
              <w:rPr>
                <w:rFonts w:asciiTheme="minorHAnsi" w:eastAsiaTheme="minorHAnsi" w:hAnsiTheme="minorHAnsi" w:cstheme="minorBidi"/>
                <w:color w:val="auto"/>
                <w:sz w:val="18"/>
                <w:szCs w:val="18"/>
                <w:lang w:eastAsia="en-US"/>
              </w:rPr>
            </w:pPr>
          </w:p>
        </w:tc>
      </w:tr>
      <w:tr w:rsidR="00ED59A1" w:rsidRPr="00F1630E" w14:paraId="2B00CB8A" w14:textId="77777777" w:rsidTr="00F67AA3">
        <w:tc>
          <w:tcPr>
            <w:tcW w:w="11817" w:type="dxa"/>
            <w:gridSpan w:val="5"/>
            <w:tcBorders>
              <w:left w:val="nil"/>
              <w:right w:val="nil"/>
            </w:tcBorders>
            <w:shd w:val="clear" w:color="auto" w:fill="auto"/>
          </w:tcPr>
          <w:p w14:paraId="58723422" w14:textId="1E31124E" w:rsidR="00ED59A1" w:rsidRPr="00ED59A1" w:rsidRDefault="00ED59A1" w:rsidP="004D0AD8">
            <w:pPr>
              <w:pStyle w:val="Formulartext"/>
              <w:jc w:val="both"/>
              <w:rPr>
                <w:rFonts w:asciiTheme="minorHAnsi" w:eastAsiaTheme="minorHAnsi" w:hAnsiTheme="minorHAnsi" w:cstheme="minorBidi"/>
                <w:b/>
                <w:bCs/>
                <w:color w:val="auto"/>
                <w:sz w:val="18"/>
                <w:szCs w:val="18"/>
                <w:lang w:eastAsia="en-US"/>
              </w:rPr>
            </w:pPr>
            <w:r w:rsidRPr="00ED59A1">
              <w:rPr>
                <w:rFonts w:asciiTheme="minorHAnsi" w:eastAsiaTheme="minorHAnsi" w:hAnsiTheme="minorHAnsi" w:cstheme="minorBidi"/>
                <w:b/>
                <w:bCs/>
                <w:color w:val="auto"/>
                <w:sz w:val="18"/>
                <w:szCs w:val="18"/>
                <w:lang w:eastAsia="en-US"/>
              </w:rPr>
              <w:t>Total über alle Einnahmen</w:t>
            </w:r>
          </w:p>
        </w:tc>
        <w:tc>
          <w:tcPr>
            <w:tcW w:w="2414" w:type="dxa"/>
            <w:tcBorders>
              <w:left w:val="nil"/>
            </w:tcBorders>
            <w:shd w:val="clear" w:color="auto" w:fill="E0EEF8" w:themeFill="accent2" w:themeFillTint="33"/>
          </w:tcPr>
          <w:p w14:paraId="3046E660" w14:textId="29EA4787" w:rsidR="00ED59A1" w:rsidRPr="00F1630E" w:rsidRDefault="00ED59A1" w:rsidP="00ED59A1">
            <w:pPr>
              <w:pStyle w:val="Formulartext"/>
              <w:jc w:val="right"/>
              <w:rPr>
                <w:rFonts w:asciiTheme="minorHAnsi" w:eastAsiaTheme="minorHAnsi" w:hAnsiTheme="minorHAnsi" w:cstheme="minorBidi"/>
                <w:color w:val="auto"/>
                <w:sz w:val="18"/>
                <w:szCs w:val="18"/>
                <w:lang w:eastAsia="en-US"/>
              </w:rPr>
            </w:pPr>
            <w:r w:rsidRPr="00ED59A1">
              <w:rPr>
                <w:rFonts w:asciiTheme="minorHAnsi" w:eastAsiaTheme="minorHAnsi" w:hAnsiTheme="minorHAnsi" w:cstheme="minorBidi"/>
                <w:b/>
                <w:bCs/>
                <w:color w:val="auto"/>
                <w:sz w:val="18"/>
                <w:szCs w:val="18"/>
                <w:lang w:eastAsia="en-US"/>
              </w:rPr>
              <w:t>CHF</w:t>
            </w:r>
            <w:r>
              <w:rPr>
                <w:rFonts w:asciiTheme="minorHAnsi" w:eastAsiaTheme="minorHAnsi" w:hAnsiTheme="minorHAnsi" w:cstheme="minorBidi"/>
                <w:color w:val="auto"/>
                <w:sz w:val="18"/>
                <w:szCs w:val="18"/>
                <w:lang w:eastAsia="en-US"/>
              </w:rPr>
              <w:t xml:space="preserve"> </w:t>
            </w:r>
            <w:r w:rsidRPr="00ED59A1">
              <w:rPr>
                <w:rFonts w:asciiTheme="minorHAnsi" w:eastAsiaTheme="minorHAnsi" w:hAnsiTheme="minorHAnsi" w:cstheme="minorBidi"/>
                <w:b/>
                <w:bCs/>
                <w:i/>
                <w:iCs/>
                <w:color w:val="12385F" w:themeColor="accent1"/>
                <w:sz w:val="18"/>
                <w:szCs w:val="18"/>
                <w:lang w:eastAsia="en-US"/>
              </w:rPr>
              <w:t>XX</w:t>
            </w:r>
          </w:p>
        </w:tc>
      </w:tr>
    </w:tbl>
    <w:p w14:paraId="56DF664D" w14:textId="77777777" w:rsidR="00843785" w:rsidRPr="00846091" w:rsidRDefault="00843785" w:rsidP="004D0AD8">
      <w:pPr>
        <w:pStyle w:val="Formulartext"/>
        <w:jc w:val="both"/>
        <w:rPr>
          <w:rFonts w:asciiTheme="minorHAnsi" w:eastAsiaTheme="minorHAnsi" w:hAnsiTheme="minorHAnsi" w:cstheme="minorBidi"/>
          <w:color w:val="auto"/>
          <w:sz w:val="20"/>
          <w:szCs w:val="20"/>
          <w:lang w:eastAsia="en-US"/>
        </w:rPr>
      </w:pPr>
    </w:p>
    <w:p w14:paraId="5587E25D" w14:textId="77777777" w:rsidR="004D0AD8" w:rsidRPr="00846091" w:rsidRDefault="004D0AD8" w:rsidP="004D0AD8">
      <w:pPr>
        <w:pStyle w:val="Formulartext"/>
        <w:jc w:val="both"/>
        <w:rPr>
          <w:rFonts w:cs="Arial"/>
          <w:color w:val="auto"/>
          <w:sz w:val="20"/>
        </w:rPr>
      </w:pPr>
    </w:p>
    <w:p w14:paraId="08C56B88" w14:textId="77777777" w:rsidR="006B1251" w:rsidRDefault="006B1251" w:rsidP="00DD4CBD">
      <w:pPr>
        <w:sectPr w:rsidR="006B1251" w:rsidSect="006B1251">
          <w:pgSz w:w="16838" w:h="11906" w:orient="landscape"/>
          <w:pgMar w:top="1247" w:right="1775" w:bottom="1247" w:left="822" w:header="567" w:footer="318" w:gutter="0"/>
          <w:cols w:space="708"/>
          <w:titlePg/>
          <w:docGrid w:linePitch="360"/>
        </w:sectPr>
      </w:pPr>
    </w:p>
    <w:p w14:paraId="47F0C8CC" w14:textId="126CF291" w:rsidR="004624CD" w:rsidRDefault="004624CD" w:rsidP="004624CD">
      <w:pPr>
        <w:pStyle w:val="berschrift1nummeriert"/>
      </w:pPr>
      <w:r>
        <w:lastRenderedPageBreak/>
        <w:t>Projektphasen: Zeitplan mit Meilensteinen und Kosten</w:t>
      </w:r>
    </w:p>
    <w:p w14:paraId="36A78B41" w14:textId="3301A0A1" w:rsidR="00DD4CBD" w:rsidRPr="00FC16F9" w:rsidRDefault="00DD4CBD" w:rsidP="00DD4CBD">
      <w:pPr>
        <w:rPr>
          <w:i/>
          <w:iCs/>
          <w:color w:val="12385F" w:themeColor="accent1"/>
        </w:rPr>
      </w:pPr>
      <w:r w:rsidRPr="00FC16F9">
        <w:rPr>
          <w:i/>
          <w:iCs/>
          <w:color w:val="12385F" w:themeColor="accent1"/>
        </w:rPr>
        <w:t xml:space="preserve">Erstellen Sie einen kurzen Projektplan mit Ihren Aktivitäten. Die Meilensteine müssen mit einem Ergebnis verknüpft sein, das messbar, spezifisch und zeitlich festgelegt ist. Eine Zahlung kann lediglich bei der Erreichung eines Meilensteins ausgelöst werden. </w:t>
      </w:r>
      <w:r w:rsidR="00FC16F9">
        <w:rPr>
          <w:i/>
          <w:iCs/>
          <w:color w:val="12385F" w:themeColor="accent1"/>
        </w:rPr>
        <w:t>Beispiel bitte löschen.</w:t>
      </w:r>
    </w:p>
    <w:p w14:paraId="3AF8D245" w14:textId="77777777" w:rsidR="00DD4CBD" w:rsidRDefault="00DD4CBD" w:rsidP="00DD4CBD"/>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6037"/>
        <w:gridCol w:w="1612"/>
      </w:tblGrid>
      <w:tr w:rsidR="00DD4CBD" w:rsidRPr="00035800" w14:paraId="645797A9" w14:textId="77777777" w:rsidTr="00F4290A">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00A5AF1B" w14:textId="77777777" w:rsidR="00DD4CBD" w:rsidRPr="008063B2" w:rsidRDefault="00DD4CBD" w:rsidP="00A50800">
            <w:pPr>
              <w:spacing w:line="276" w:lineRule="auto"/>
              <w:rPr>
                <w:rFonts w:asciiTheme="minorHAnsi" w:hAnsiTheme="minorHAnsi" w:cstheme="minorHAnsi"/>
                <w:b w:val="0"/>
                <w:color w:val="auto"/>
              </w:rPr>
            </w:pPr>
            <w:r>
              <w:rPr>
                <w:rFonts w:asciiTheme="minorHAnsi" w:hAnsiTheme="minorHAnsi" w:cstheme="minorHAnsi"/>
                <w:b w:val="0"/>
                <w:color w:val="auto"/>
              </w:rPr>
              <w:t>Datum</w:t>
            </w:r>
          </w:p>
        </w:tc>
        <w:tc>
          <w:tcPr>
            <w:tcW w:w="325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6F3B4C36" w14:textId="77777777" w:rsidR="00DD4CBD" w:rsidRPr="008063B2" w:rsidRDefault="00DD4CBD" w:rsidP="00A50800">
            <w:pPr>
              <w:spacing w:line="276" w:lineRule="auto"/>
              <w:rPr>
                <w:rFonts w:asciiTheme="minorHAnsi" w:hAnsiTheme="minorHAnsi" w:cstheme="minorHAnsi"/>
                <w:b w:val="0"/>
                <w:color w:val="auto"/>
              </w:rPr>
            </w:pPr>
            <w:r>
              <w:rPr>
                <w:rFonts w:asciiTheme="minorHAnsi" w:hAnsiTheme="minorHAnsi" w:cstheme="minorHAnsi"/>
                <w:b w:val="0"/>
                <w:color w:val="auto"/>
              </w:rPr>
              <w:t>Leistungen</w:t>
            </w:r>
          </w:p>
        </w:tc>
        <w:tc>
          <w:tcPr>
            <w:tcW w:w="870" w:type="pct"/>
            <w:tcBorders>
              <w:top w:val="none" w:sz="0" w:space="0" w:color="auto"/>
              <w:left w:val="none" w:sz="0" w:space="0" w:color="auto"/>
              <w:bottom w:val="single" w:sz="4" w:space="0" w:color="auto"/>
              <w:right w:val="none" w:sz="0" w:space="0" w:color="auto"/>
            </w:tcBorders>
            <w:shd w:val="clear" w:color="auto" w:fill="auto"/>
            <w:vAlign w:val="center"/>
          </w:tcPr>
          <w:p w14:paraId="50E7B6AB" w14:textId="77777777" w:rsidR="00DD4CBD" w:rsidRPr="008063B2" w:rsidRDefault="00DD4CBD" w:rsidP="00F4290A">
            <w:pPr>
              <w:spacing w:line="276" w:lineRule="auto"/>
              <w:ind w:right="-117"/>
              <w:rPr>
                <w:rFonts w:asciiTheme="minorHAnsi" w:hAnsiTheme="minorHAnsi" w:cstheme="minorHAnsi"/>
                <w:b w:val="0"/>
                <w:color w:val="auto"/>
              </w:rPr>
            </w:pPr>
            <w:r>
              <w:rPr>
                <w:rFonts w:asciiTheme="minorHAnsi" w:hAnsiTheme="minorHAnsi" w:cstheme="minorHAnsi"/>
                <w:b w:val="0"/>
                <w:color w:val="auto"/>
              </w:rPr>
              <w:t>Kosten</w:t>
            </w:r>
          </w:p>
        </w:tc>
      </w:tr>
      <w:tr w:rsidR="00DD4CBD" w:rsidRPr="00513602" w14:paraId="32569E86" w14:textId="77777777" w:rsidTr="00F4290A">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vAlign w:val="center"/>
          </w:tcPr>
          <w:p w14:paraId="0F620A8F" w14:textId="4FE6C36B" w:rsidR="00DD4CBD" w:rsidRPr="00FC16F9" w:rsidRDefault="00DD4CBD" w:rsidP="00644E30">
            <w:pPr>
              <w:pStyle w:val="Formulartext"/>
              <w:spacing w:line="276" w:lineRule="auto"/>
              <w:rPr>
                <w:rFonts w:asciiTheme="minorHAnsi" w:hAnsiTheme="minorHAnsi" w:cstheme="minorHAnsi"/>
                <w:i/>
                <w:color w:val="12385F" w:themeColor="accent1"/>
                <w:sz w:val="16"/>
                <w:szCs w:val="16"/>
              </w:rPr>
            </w:pPr>
            <w:r w:rsidRPr="00FC16F9">
              <w:rPr>
                <w:rFonts w:asciiTheme="minorHAnsi" w:hAnsiTheme="minorHAnsi" w:cstheme="minorHAnsi"/>
                <w:i/>
                <w:color w:val="12385F" w:themeColor="accent1"/>
                <w:sz w:val="16"/>
                <w:szCs w:val="16"/>
              </w:rPr>
              <w:t>31.10.202</w:t>
            </w:r>
            <w:r w:rsidR="00FC16F9" w:rsidRPr="00FC16F9">
              <w:rPr>
                <w:rFonts w:asciiTheme="minorHAnsi" w:hAnsiTheme="minorHAnsi" w:cstheme="minorHAnsi"/>
                <w:i/>
                <w:color w:val="12385F" w:themeColor="accent1"/>
                <w:sz w:val="16"/>
                <w:szCs w:val="16"/>
              </w:rPr>
              <w:t>4</w:t>
            </w:r>
          </w:p>
        </w:tc>
        <w:tc>
          <w:tcPr>
            <w:tcW w:w="3257" w:type="pct"/>
            <w:tcBorders>
              <w:top w:val="single" w:sz="4" w:space="0" w:color="auto"/>
              <w:bottom w:val="single" w:sz="4" w:space="0" w:color="auto"/>
            </w:tcBorders>
            <w:shd w:val="clear" w:color="auto" w:fill="E0EEF8" w:themeFill="accent2" w:themeFillTint="33"/>
            <w:vAlign w:val="center"/>
          </w:tcPr>
          <w:p w14:paraId="3F3BD376" w14:textId="42EFACD6" w:rsidR="00DD4CBD" w:rsidRPr="00FC16F9" w:rsidRDefault="00F4290A" w:rsidP="00644E30">
            <w:pPr>
              <w:pStyle w:val="Formulartext"/>
              <w:spacing w:line="276" w:lineRule="auto"/>
              <w:rPr>
                <w:rFonts w:asciiTheme="minorHAnsi" w:hAnsiTheme="minorHAnsi" w:cstheme="minorHAnsi"/>
                <w:i/>
                <w:color w:val="12385F" w:themeColor="accent1"/>
                <w:sz w:val="16"/>
                <w:szCs w:val="16"/>
              </w:rPr>
            </w:pPr>
            <w:r>
              <w:rPr>
                <w:rFonts w:asciiTheme="minorHAnsi" w:hAnsiTheme="minorHAnsi" w:cstheme="minorHAnsi"/>
                <w:i/>
                <w:color w:val="12385F" w:themeColor="accent1"/>
                <w:sz w:val="16"/>
                <w:szCs w:val="16"/>
              </w:rPr>
              <w:t xml:space="preserve">z.B. </w:t>
            </w:r>
            <w:r w:rsidR="00DD4CBD" w:rsidRPr="00FC16F9">
              <w:rPr>
                <w:rFonts w:asciiTheme="minorHAnsi" w:hAnsiTheme="minorHAnsi" w:cstheme="minorHAnsi"/>
                <w:i/>
                <w:color w:val="12385F" w:themeColor="accent1"/>
                <w:sz w:val="16"/>
                <w:szCs w:val="16"/>
              </w:rPr>
              <w:t>1 neuer Lehrgang ist entwickelt.</w:t>
            </w:r>
          </w:p>
          <w:p w14:paraId="752C2297" w14:textId="29423795" w:rsidR="00DD4CBD" w:rsidRPr="00FC16F9" w:rsidRDefault="00F4290A" w:rsidP="00644E30">
            <w:pPr>
              <w:pStyle w:val="Formulartext"/>
              <w:spacing w:line="276" w:lineRule="auto"/>
              <w:rPr>
                <w:rFonts w:asciiTheme="minorHAnsi" w:hAnsiTheme="minorHAnsi" w:cstheme="minorHAnsi"/>
                <w:i/>
                <w:color w:val="12385F" w:themeColor="accent1"/>
                <w:sz w:val="16"/>
                <w:szCs w:val="16"/>
              </w:rPr>
            </w:pPr>
            <w:r>
              <w:rPr>
                <w:rFonts w:asciiTheme="minorHAnsi" w:hAnsiTheme="minorHAnsi" w:cstheme="minorHAnsi"/>
                <w:i/>
                <w:color w:val="12385F" w:themeColor="accent1"/>
                <w:sz w:val="16"/>
                <w:szCs w:val="16"/>
              </w:rPr>
              <w:t xml:space="preserve">z.B. </w:t>
            </w:r>
            <w:r w:rsidR="00DD4CBD" w:rsidRPr="00FC16F9">
              <w:rPr>
                <w:rFonts w:asciiTheme="minorHAnsi" w:hAnsiTheme="minorHAnsi" w:cstheme="minorHAnsi"/>
                <w:i/>
                <w:color w:val="12385F" w:themeColor="accent1"/>
                <w:sz w:val="16"/>
                <w:szCs w:val="16"/>
              </w:rPr>
              <w:t>1 CAS ist gemäss Planung durchgeführt.</w:t>
            </w:r>
          </w:p>
        </w:tc>
        <w:tc>
          <w:tcPr>
            <w:tcW w:w="870" w:type="pct"/>
            <w:tcBorders>
              <w:top w:val="single" w:sz="4" w:space="0" w:color="auto"/>
              <w:bottom w:val="single" w:sz="4" w:space="0" w:color="auto"/>
            </w:tcBorders>
            <w:shd w:val="clear" w:color="auto" w:fill="auto"/>
            <w:vAlign w:val="center"/>
          </w:tcPr>
          <w:p w14:paraId="52CB4548" w14:textId="7FD09416" w:rsidR="00DD4CBD" w:rsidRDefault="00644E30" w:rsidP="00644E30">
            <w:pPr>
              <w:pStyle w:val="Formulartext"/>
              <w:spacing w:line="276" w:lineRule="auto"/>
              <w:jc w:val="right"/>
              <w:rPr>
                <w:rFonts w:asciiTheme="minorHAnsi" w:hAnsiTheme="minorHAnsi" w:cstheme="minorHAnsi"/>
                <w:i/>
                <w:color w:val="12385F" w:themeColor="accent1"/>
                <w:sz w:val="16"/>
                <w:szCs w:val="16"/>
              </w:rPr>
            </w:pPr>
            <w:r>
              <w:rPr>
                <w:rFonts w:asciiTheme="minorHAnsi" w:hAnsiTheme="minorHAnsi" w:cstheme="minorHAnsi"/>
                <w:i/>
                <w:color w:val="12385F" w:themeColor="accent1"/>
                <w:sz w:val="16"/>
                <w:szCs w:val="16"/>
              </w:rPr>
              <w:t xml:space="preserve">CHF XX </w:t>
            </w:r>
          </w:p>
          <w:p w14:paraId="33A74032" w14:textId="05CB875E" w:rsidR="00644E30" w:rsidRPr="00FC16F9" w:rsidRDefault="00644E30" w:rsidP="00644E30">
            <w:pPr>
              <w:pStyle w:val="Formulartext"/>
              <w:spacing w:line="276" w:lineRule="auto"/>
              <w:jc w:val="right"/>
              <w:rPr>
                <w:rFonts w:asciiTheme="minorHAnsi" w:hAnsiTheme="minorHAnsi" w:cstheme="minorHAnsi"/>
                <w:i/>
                <w:color w:val="12385F" w:themeColor="accent1"/>
                <w:sz w:val="16"/>
                <w:szCs w:val="16"/>
              </w:rPr>
            </w:pPr>
            <w:r>
              <w:rPr>
                <w:rFonts w:asciiTheme="minorHAnsi" w:hAnsiTheme="minorHAnsi" w:cstheme="minorHAnsi"/>
                <w:i/>
                <w:color w:val="12385F" w:themeColor="accent1"/>
                <w:sz w:val="16"/>
                <w:szCs w:val="16"/>
              </w:rPr>
              <w:t>CHF XX</w:t>
            </w:r>
          </w:p>
        </w:tc>
      </w:tr>
      <w:tr w:rsidR="00DD4CBD" w:rsidRPr="00513602" w14:paraId="6977FF9D" w14:textId="77777777" w:rsidTr="00F4290A">
        <w:tc>
          <w:tcPr>
            <w:tcW w:w="873" w:type="pct"/>
            <w:tcBorders>
              <w:top w:val="single" w:sz="4" w:space="0" w:color="auto"/>
              <w:bottom w:val="single" w:sz="4" w:space="0" w:color="auto"/>
            </w:tcBorders>
            <w:shd w:val="clear" w:color="auto" w:fill="auto"/>
            <w:vAlign w:val="center"/>
          </w:tcPr>
          <w:p w14:paraId="400C44C9" w14:textId="77777777" w:rsidR="00DD4CBD" w:rsidRPr="00FC16F9" w:rsidRDefault="00DD4CBD" w:rsidP="00644E30">
            <w:pPr>
              <w:spacing w:line="276" w:lineRule="auto"/>
              <w:rPr>
                <w:rFonts w:asciiTheme="minorHAnsi" w:hAnsiTheme="minorHAnsi" w:cstheme="minorHAnsi"/>
                <w:color w:val="12385F" w:themeColor="accent1"/>
              </w:rPr>
            </w:pPr>
          </w:p>
        </w:tc>
        <w:tc>
          <w:tcPr>
            <w:tcW w:w="3257" w:type="pct"/>
            <w:tcBorders>
              <w:top w:val="single" w:sz="4" w:space="0" w:color="auto"/>
              <w:bottom w:val="single" w:sz="4" w:space="0" w:color="auto"/>
            </w:tcBorders>
            <w:shd w:val="clear" w:color="auto" w:fill="E0EEF8" w:themeFill="accent2" w:themeFillTint="33"/>
            <w:vAlign w:val="center"/>
          </w:tcPr>
          <w:p w14:paraId="31B79F26" w14:textId="77777777" w:rsidR="00DD4CBD" w:rsidRPr="00FC16F9" w:rsidRDefault="00DD4CBD" w:rsidP="00644E30">
            <w:pPr>
              <w:spacing w:line="276" w:lineRule="auto"/>
              <w:rPr>
                <w:rFonts w:asciiTheme="minorHAnsi" w:hAnsiTheme="minorHAnsi" w:cstheme="minorHAnsi"/>
                <w:color w:val="12385F" w:themeColor="accent1"/>
              </w:rPr>
            </w:pPr>
          </w:p>
        </w:tc>
        <w:tc>
          <w:tcPr>
            <w:tcW w:w="870" w:type="pct"/>
            <w:tcBorders>
              <w:top w:val="single" w:sz="4" w:space="0" w:color="auto"/>
              <w:bottom w:val="single" w:sz="4" w:space="0" w:color="auto"/>
            </w:tcBorders>
            <w:shd w:val="clear" w:color="auto" w:fill="auto"/>
            <w:vAlign w:val="center"/>
          </w:tcPr>
          <w:p w14:paraId="6C613D42" w14:textId="77777777" w:rsidR="00DD4CBD" w:rsidRPr="00FC16F9" w:rsidRDefault="00DD4CBD" w:rsidP="00644E30">
            <w:pPr>
              <w:pStyle w:val="Formulartext"/>
              <w:spacing w:line="276" w:lineRule="auto"/>
              <w:rPr>
                <w:rFonts w:asciiTheme="minorHAnsi" w:hAnsiTheme="minorHAnsi" w:cstheme="minorHAnsi"/>
                <w:i/>
                <w:color w:val="12385F" w:themeColor="accent1"/>
                <w:sz w:val="16"/>
                <w:szCs w:val="16"/>
              </w:rPr>
            </w:pPr>
          </w:p>
        </w:tc>
      </w:tr>
      <w:tr w:rsidR="00DD4CBD" w:rsidRPr="00513602" w14:paraId="6C44EDDE" w14:textId="77777777" w:rsidTr="00F4290A">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vAlign w:val="center"/>
          </w:tcPr>
          <w:p w14:paraId="3B9626F1" w14:textId="77777777" w:rsidR="00DD4CBD" w:rsidRPr="00FC16F9" w:rsidRDefault="00DD4CBD" w:rsidP="00644E30">
            <w:pPr>
              <w:spacing w:line="276" w:lineRule="auto"/>
              <w:rPr>
                <w:rFonts w:asciiTheme="minorHAnsi" w:hAnsiTheme="minorHAnsi" w:cstheme="minorHAnsi"/>
                <w:color w:val="12385F" w:themeColor="accent1"/>
              </w:rPr>
            </w:pPr>
          </w:p>
        </w:tc>
        <w:tc>
          <w:tcPr>
            <w:tcW w:w="3257" w:type="pct"/>
            <w:tcBorders>
              <w:top w:val="single" w:sz="4" w:space="0" w:color="auto"/>
              <w:bottom w:val="single" w:sz="4" w:space="0" w:color="auto"/>
            </w:tcBorders>
            <w:shd w:val="clear" w:color="auto" w:fill="E0EEF8" w:themeFill="accent2" w:themeFillTint="33"/>
            <w:vAlign w:val="center"/>
          </w:tcPr>
          <w:p w14:paraId="0A60BD87" w14:textId="77777777" w:rsidR="00DD4CBD" w:rsidRPr="00FC16F9" w:rsidRDefault="00DD4CBD" w:rsidP="00644E30">
            <w:pPr>
              <w:spacing w:line="276" w:lineRule="auto"/>
              <w:rPr>
                <w:rFonts w:asciiTheme="minorHAnsi" w:hAnsiTheme="minorHAnsi" w:cstheme="minorHAnsi"/>
                <w:color w:val="12385F" w:themeColor="accent1"/>
              </w:rPr>
            </w:pPr>
          </w:p>
        </w:tc>
        <w:tc>
          <w:tcPr>
            <w:tcW w:w="870" w:type="pct"/>
            <w:tcBorders>
              <w:top w:val="single" w:sz="4" w:space="0" w:color="auto"/>
              <w:bottom w:val="single" w:sz="4" w:space="0" w:color="auto"/>
            </w:tcBorders>
            <w:shd w:val="clear" w:color="auto" w:fill="auto"/>
            <w:vAlign w:val="center"/>
          </w:tcPr>
          <w:p w14:paraId="3C538C94" w14:textId="77777777" w:rsidR="00DD4CBD" w:rsidRPr="00FC16F9" w:rsidRDefault="00DD4CBD" w:rsidP="00644E30">
            <w:pPr>
              <w:pStyle w:val="Formulartext"/>
              <w:spacing w:line="276" w:lineRule="auto"/>
              <w:rPr>
                <w:rFonts w:asciiTheme="minorHAnsi" w:hAnsiTheme="minorHAnsi" w:cstheme="minorHAnsi"/>
                <w:i/>
                <w:color w:val="12385F" w:themeColor="accent1"/>
                <w:sz w:val="16"/>
                <w:szCs w:val="16"/>
              </w:rPr>
            </w:pPr>
          </w:p>
        </w:tc>
      </w:tr>
      <w:tr w:rsidR="00DD4CBD" w:rsidRPr="00513602" w14:paraId="7F5F28AE" w14:textId="77777777" w:rsidTr="00F4290A">
        <w:tc>
          <w:tcPr>
            <w:tcW w:w="873" w:type="pct"/>
            <w:tcBorders>
              <w:top w:val="single" w:sz="4" w:space="0" w:color="auto"/>
              <w:bottom w:val="single" w:sz="4" w:space="0" w:color="auto"/>
            </w:tcBorders>
            <w:shd w:val="clear" w:color="auto" w:fill="auto"/>
            <w:vAlign w:val="center"/>
          </w:tcPr>
          <w:p w14:paraId="2B665144" w14:textId="77777777" w:rsidR="00DD4CBD" w:rsidRPr="00FC16F9" w:rsidRDefault="00DD4CBD" w:rsidP="00644E30">
            <w:pPr>
              <w:spacing w:line="276" w:lineRule="auto"/>
              <w:rPr>
                <w:rFonts w:asciiTheme="minorHAnsi" w:hAnsiTheme="minorHAnsi" w:cstheme="minorHAnsi"/>
                <w:color w:val="12385F" w:themeColor="accent1"/>
              </w:rPr>
            </w:pPr>
          </w:p>
        </w:tc>
        <w:tc>
          <w:tcPr>
            <w:tcW w:w="3257" w:type="pct"/>
            <w:tcBorders>
              <w:top w:val="single" w:sz="4" w:space="0" w:color="auto"/>
              <w:bottom w:val="single" w:sz="4" w:space="0" w:color="auto"/>
            </w:tcBorders>
            <w:shd w:val="clear" w:color="auto" w:fill="E0EEF8" w:themeFill="accent2" w:themeFillTint="33"/>
            <w:vAlign w:val="center"/>
          </w:tcPr>
          <w:p w14:paraId="0F485BAC" w14:textId="77777777" w:rsidR="00DD4CBD" w:rsidRPr="00FC16F9" w:rsidRDefault="00DD4CBD" w:rsidP="00644E30">
            <w:pPr>
              <w:spacing w:line="276" w:lineRule="auto"/>
              <w:rPr>
                <w:rFonts w:asciiTheme="minorHAnsi" w:hAnsiTheme="minorHAnsi" w:cstheme="minorHAnsi"/>
                <w:color w:val="12385F" w:themeColor="accent1"/>
              </w:rPr>
            </w:pPr>
          </w:p>
        </w:tc>
        <w:tc>
          <w:tcPr>
            <w:tcW w:w="870" w:type="pct"/>
            <w:tcBorders>
              <w:top w:val="single" w:sz="4" w:space="0" w:color="auto"/>
              <w:bottom w:val="single" w:sz="4" w:space="0" w:color="auto"/>
            </w:tcBorders>
            <w:shd w:val="clear" w:color="auto" w:fill="auto"/>
            <w:vAlign w:val="center"/>
          </w:tcPr>
          <w:p w14:paraId="65F19146" w14:textId="77777777" w:rsidR="00DD4CBD" w:rsidRPr="00FC16F9" w:rsidRDefault="00DD4CBD" w:rsidP="00644E30">
            <w:pPr>
              <w:pStyle w:val="Formulartext"/>
              <w:spacing w:line="276" w:lineRule="auto"/>
              <w:rPr>
                <w:rFonts w:asciiTheme="minorHAnsi" w:hAnsiTheme="minorHAnsi" w:cstheme="minorHAnsi"/>
                <w:i/>
                <w:color w:val="12385F" w:themeColor="accent1"/>
                <w:sz w:val="16"/>
                <w:szCs w:val="16"/>
              </w:rPr>
            </w:pPr>
          </w:p>
        </w:tc>
      </w:tr>
    </w:tbl>
    <w:p w14:paraId="15F2BBF6" w14:textId="1FE5C29F" w:rsidR="004624CD" w:rsidRDefault="004624CD" w:rsidP="004624CD">
      <w:pPr>
        <w:pStyle w:val="berschrift1nummeriert"/>
      </w:pPr>
      <w:r>
        <w:t>Qualitätssicherung</w:t>
      </w:r>
    </w:p>
    <w:p w14:paraId="66D3A535" w14:textId="30E4DF3C" w:rsidR="004624CD" w:rsidRPr="00FC16F9" w:rsidRDefault="00DD4CBD" w:rsidP="00FC16F9">
      <w:pPr>
        <w:pStyle w:val="Formulartext"/>
        <w:rPr>
          <w:rFonts w:asciiTheme="minorHAnsi" w:eastAsiaTheme="minorHAnsi" w:hAnsiTheme="minorHAnsi" w:cstheme="minorBidi"/>
          <w:i/>
          <w:iCs/>
          <w:color w:val="12385F" w:themeColor="accent1"/>
          <w:sz w:val="20"/>
          <w:szCs w:val="20"/>
          <w:lang w:eastAsia="en-US"/>
        </w:rPr>
      </w:pPr>
      <w:r w:rsidRPr="00FC16F9">
        <w:rPr>
          <w:rFonts w:asciiTheme="minorHAnsi" w:eastAsiaTheme="minorHAnsi" w:hAnsiTheme="minorHAnsi" w:cstheme="minorBidi"/>
          <w:i/>
          <w:iCs/>
          <w:color w:val="12385F" w:themeColor="accent1"/>
          <w:sz w:val="20"/>
          <w:szCs w:val="20"/>
          <w:lang w:eastAsia="en-US"/>
        </w:rPr>
        <w:t>Beschreiben Sie in wenigen Sätzen, wie die Qualität gesichert und entwickelt wird. Sofern dies über das gesamte Angebot gleichgemacht wird, kann dies hier global beschrieben werden</w:t>
      </w:r>
      <w:r w:rsidR="001C2785">
        <w:rPr>
          <w:rFonts w:asciiTheme="minorHAnsi" w:eastAsiaTheme="minorHAnsi" w:hAnsiTheme="minorHAnsi" w:cstheme="minorBidi"/>
          <w:i/>
          <w:iCs/>
          <w:color w:val="12385F" w:themeColor="accent1"/>
          <w:sz w:val="20"/>
          <w:szCs w:val="20"/>
          <w:lang w:eastAsia="en-US"/>
        </w:rPr>
        <w:t xml:space="preserve">; ansonsten bitte pro Angebot aufschlüsseln. </w:t>
      </w:r>
    </w:p>
    <w:p w14:paraId="4DC6AE5E" w14:textId="0AA87FE8" w:rsidR="00DD4CBD" w:rsidRDefault="00DD4CBD" w:rsidP="004624CD">
      <w:pPr>
        <w:pStyle w:val="berschrift1nummeriert"/>
      </w:pPr>
      <w:r>
        <w:t>Übersicht Honoraransätze Projektbeteiligte</w:t>
      </w:r>
    </w:p>
    <w:p w14:paraId="0F375296" w14:textId="56204E24" w:rsidR="00DD4CBD" w:rsidRDefault="00DD4CBD" w:rsidP="00DD4CBD">
      <w:pPr>
        <w:pStyle w:val="Formulartext"/>
        <w:rPr>
          <w:rFonts w:asciiTheme="minorHAnsi" w:eastAsiaTheme="minorHAnsi" w:hAnsiTheme="minorHAnsi" w:cstheme="minorBidi"/>
          <w:i/>
          <w:iCs/>
          <w:color w:val="12385F" w:themeColor="accent1"/>
          <w:sz w:val="20"/>
          <w:szCs w:val="20"/>
          <w:lang w:eastAsia="en-US"/>
        </w:rPr>
      </w:pPr>
      <w:r w:rsidRPr="00644E30">
        <w:rPr>
          <w:rFonts w:asciiTheme="minorHAnsi" w:eastAsiaTheme="minorHAnsi" w:hAnsiTheme="minorHAnsi" w:cstheme="minorBidi"/>
          <w:i/>
          <w:iCs/>
          <w:color w:val="12385F" w:themeColor="accent1"/>
          <w:sz w:val="20"/>
          <w:szCs w:val="20"/>
          <w:lang w:eastAsia="en-US"/>
        </w:rPr>
        <w:t xml:space="preserve">Beachten Sie, dass gemittelte Stundenansätze nicht zulässig sind. </w:t>
      </w:r>
    </w:p>
    <w:p w14:paraId="3062967E" w14:textId="77777777" w:rsidR="00644E30" w:rsidRDefault="00644E30" w:rsidP="00DD4CBD">
      <w:pPr>
        <w:pStyle w:val="Formulartext"/>
        <w:rPr>
          <w:rFonts w:asciiTheme="minorHAnsi" w:eastAsiaTheme="minorHAnsi" w:hAnsiTheme="minorHAnsi" w:cstheme="minorBidi"/>
          <w:i/>
          <w:iCs/>
          <w:color w:val="12385F" w:themeColor="accent1"/>
          <w:sz w:val="20"/>
          <w:szCs w:val="20"/>
          <w:lang w:eastAsia="en-US"/>
        </w:rPr>
      </w:pPr>
    </w:p>
    <w:tbl>
      <w:tblPr>
        <w:tblStyle w:val="Tabellenraster"/>
        <w:tblW w:w="0" w:type="auto"/>
        <w:tblBorders>
          <w:right w:val="none" w:sz="0" w:space="0" w:color="auto"/>
        </w:tblBorders>
        <w:tblLook w:val="04A0" w:firstRow="1" w:lastRow="0" w:firstColumn="1" w:lastColumn="0" w:noHBand="0" w:noVBand="1"/>
      </w:tblPr>
      <w:tblGrid>
        <w:gridCol w:w="2977"/>
        <w:gridCol w:w="3119"/>
        <w:gridCol w:w="1842"/>
        <w:gridCol w:w="1474"/>
      </w:tblGrid>
      <w:tr w:rsidR="001751F1" w14:paraId="22139536" w14:textId="328F68D1" w:rsidTr="00775945">
        <w:tc>
          <w:tcPr>
            <w:tcW w:w="2977" w:type="dxa"/>
            <w:tcBorders>
              <w:top w:val="nil"/>
              <w:left w:val="nil"/>
              <w:right w:val="nil"/>
            </w:tcBorders>
          </w:tcPr>
          <w:p w14:paraId="672C339E" w14:textId="474D76CD" w:rsidR="001751F1" w:rsidRPr="00644E30" w:rsidRDefault="001751F1" w:rsidP="00DD4CBD">
            <w:pPr>
              <w:pStyle w:val="Formulartext"/>
              <w:rPr>
                <w:rFonts w:asciiTheme="minorHAnsi" w:eastAsiaTheme="minorHAnsi" w:hAnsiTheme="minorHAnsi" w:cstheme="minorBidi"/>
                <w:color w:val="auto"/>
                <w:sz w:val="20"/>
                <w:szCs w:val="20"/>
                <w:lang w:eastAsia="en-US"/>
              </w:rPr>
            </w:pPr>
            <w:r w:rsidRPr="00644E30">
              <w:rPr>
                <w:rFonts w:asciiTheme="minorHAnsi" w:eastAsiaTheme="minorHAnsi" w:hAnsiTheme="minorHAnsi" w:cstheme="minorBidi"/>
                <w:color w:val="auto"/>
                <w:sz w:val="20"/>
                <w:szCs w:val="20"/>
                <w:lang w:eastAsia="en-US"/>
              </w:rPr>
              <w:t>Vorname, Name; Organisation</w:t>
            </w:r>
          </w:p>
        </w:tc>
        <w:tc>
          <w:tcPr>
            <w:tcW w:w="3119" w:type="dxa"/>
            <w:tcBorders>
              <w:top w:val="nil"/>
              <w:left w:val="nil"/>
              <w:right w:val="nil"/>
            </w:tcBorders>
            <w:shd w:val="clear" w:color="auto" w:fill="E0EEF8" w:themeFill="accent2" w:themeFillTint="33"/>
          </w:tcPr>
          <w:p w14:paraId="25C512BC" w14:textId="11CB9A73" w:rsidR="001751F1" w:rsidRPr="00644E30" w:rsidRDefault="001751F1" w:rsidP="00DD4CBD">
            <w:pPr>
              <w:pStyle w:val="Formulartext"/>
              <w:rPr>
                <w:rFonts w:asciiTheme="minorHAnsi" w:eastAsiaTheme="minorHAnsi" w:hAnsiTheme="minorHAnsi" w:cstheme="minorBidi"/>
                <w:color w:val="auto"/>
                <w:sz w:val="20"/>
                <w:szCs w:val="20"/>
                <w:lang w:eastAsia="en-US"/>
              </w:rPr>
            </w:pPr>
            <w:r w:rsidRPr="00644E30">
              <w:rPr>
                <w:rFonts w:asciiTheme="minorHAnsi" w:eastAsiaTheme="minorHAnsi" w:hAnsiTheme="minorHAnsi" w:cstheme="minorBidi"/>
                <w:color w:val="auto"/>
                <w:sz w:val="20"/>
                <w:szCs w:val="20"/>
                <w:lang w:eastAsia="en-US"/>
              </w:rPr>
              <w:t>Funktion</w:t>
            </w:r>
          </w:p>
        </w:tc>
        <w:tc>
          <w:tcPr>
            <w:tcW w:w="1842" w:type="dxa"/>
            <w:tcBorders>
              <w:top w:val="nil"/>
              <w:left w:val="nil"/>
              <w:right w:val="nil"/>
            </w:tcBorders>
          </w:tcPr>
          <w:p w14:paraId="146C8413" w14:textId="74981B01" w:rsidR="001751F1" w:rsidRPr="00644E30" w:rsidRDefault="001751F1" w:rsidP="00DD4CBD">
            <w:pPr>
              <w:pStyle w:val="Formulartext"/>
              <w:rPr>
                <w:rFonts w:asciiTheme="minorHAnsi" w:eastAsiaTheme="minorHAnsi" w:hAnsiTheme="minorHAnsi" w:cstheme="minorBidi"/>
                <w:color w:val="auto"/>
                <w:sz w:val="20"/>
                <w:szCs w:val="20"/>
                <w:lang w:eastAsia="en-US"/>
              </w:rPr>
            </w:pPr>
            <w:r w:rsidRPr="00644E30">
              <w:rPr>
                <w:rFonts w:asciiTheme="minorHAnsi" w:eastAsiaTheme="minorHAnsi" w:hAnsiTheme="minorHAnsi" w:cstheme="minorBidi"/>
                <w:color w:val="auto"/>
                <w:sz w:val="20"/>
                <w:szCs w:val="20"/>
                <w:lang w:eastAsia="en-US"/>
              </w:rPr>
              <w:t>Stundenansatz</w:t>
            </w:r>
            <w:r>
              <w:rPr>
                <w:rFonts w:asciiTheme="minorHAnsi" w:eastAsiaTheme="minorHAnsi" w:hAnsiTheme="minorHAnsi" w:cstheme="minorBidi"/>
                <w:color w:val="auto"/>
                <w:sz w:val="20"/>
                <w:szCs w:val="20"/>
                <w:lang w:eastAsia="en-US"/>
              </w:rPr>
              <w:t xml:space="preserve"> (CHF/h)</w:t>
            </w:r>
          </w:p>
        </w:tc>
        <w:tc>
          <w:tcPr>
            <w:tcW w:w="1474" w:type="dxa"/>
            <w:tcBorders>
              <w:top w:val="nil"/>
              <w:left w:val="nil"/>
            </w:tcBorders>
            <w:shd w:val="clear" w:color="auto" w:fill="E0EEF8" w:themeFill="accent2" w:themeFillTint="33"/>
          </w:tcPr>
          <w:p w14:paraId="42B4F257" w14:textId="13FC0CC7" w:rsidR="001751F1" w:rsidRPr="00644E30" w:rsidRDefault="001751F1" w:rsidP="00DD4CBD">
            <w:pPr>
              <w:pStyle w:val="Formulartext"/>
              <w:rPr>
                <w:rFonts w:asciiTheme="minorHAnsi" w:eastAsiaTheme="minorHAnsi" w:hAnsiTheme="minorHAnsi" w:cstheme="minorBidi"/>
                <w:color w:val="auto"/>
                <w:sz w:val="20"/>
                <w:szCs w:val="20"/>
                <w:lang w:eastAsia="en-US"/>
              </w:rPr>
            </w:pPr>
            <w:r>
              <w:rPr>
                <w:rFonts w:asciiTheme="minorHAnsi" w:eastAsiaTheme="minorHAnsi" w:hAnsiTheme="minorHAnsi" w:cstheme="minorBidi"/>
                <w:color w:val="auto"/>
                <w:sz w:val="20"/>
                <w:szCs w:val="20"/>
                <w:lang w:eastAsia="en-US"/>
              </w:rPr>
              <w:t>Kooperationspartner</w:t>
            </w:r>
          </w:p>
        </w:tc>
      </w:tr>
      <w:tr w:rsidR="001751F1" w14:paraId="52310578" w14:textId="32C1DA55" w:rsidTr="00775945">
        <w:tc>
          <w:tcPr>
            <w:tcW w:w="2977" w:type="dxa"/>
            <w:tcBorders>
              <w:left w:val="nil"/>
              <w:right w:val="nil"/>
            </w:tcBorders>
          </w:tcPr>
          <w:p w14:paraId="644FF6F5" w14:textId="77777777" w:rsidR="001751F1" w:rsidRDefault="001751F1" w:rsidP="00DD4CBD">
            <w:pPr>
              <w:pStyle w:val="Formulartext"/>
            </w:pPr>
          </w:p>
        </w:tc>
        <w:tc>
          <w:tcPr>
            <w:tcW w:w="3119" w:type="dxa"/>
            <w:tcBorders>
              <w:left w:val="nil"/>
              <w:right w:val="nil"/>
            </w:tcBorders>
            <w:shd w:val="clear" w:color="auto" w:fill="E0EEF8" w:themeFill="accent2" w:themeFillTint="33"/>
          </w:tcPr>
          <w:p w14:paraId="6AC1F3A3" w14:textId="77777777" w:rsidR="001751F1" w:rsidRDefault="001751F1" w:rsidP="00DD4CBD">
            <w:pPr>
              <w:pStyle w:val="Formulartext"/>
            </w:pPr>
          </w:p>
        </w:tc>
        <w:tc>
          <w:tcPr>
            <w:tcW w:w="1842" w:type="dxa"/>
            <w:tcBorders>
              <w:left w:val="nil"/>
              <w:right w:val="nil"/>
            </w:tcBorders>
          </w:tcPr>
          <w:p w14:paraId="2DAC9DDD" w14:textId="77777777" w:rsidR="001751F1" w:rsidRDefault="001751F1" w:rsidP="00DD4CBD">
            <w:pPr>
              <w:pStyle w:val="Formulartext"/>
            </w:pPr>
          </w:p>
        </w:tc>
        <w:tc>
          <w:tcPr>
            <w:tcW w:w="1474" w:type="dxa"/>
            <w:tcBorders>
              <w:left w:val="nil"/>
            </w:tcBorders>
            <w:shd w:val="clear" w:color="auto" w:fill="E0EEF8" w:themeFill="accent2" w:themeFillTint="33"/>
          </w:tcPr>
          <w:p w14:paraId="51E1C9D7" w14:textId="08F6F9E8" w:rsidR="001751F1" w:rsidRDefault="00317068" w:rsidP="00775945">
            <w:pPr>
              <w:pStyle w:val="Formulartext"/>
              <w:jc w:val="center"/>
            </w:pPr>
            <w:sdt>
              <w:sdtPr>
                <w:rPr>
                  <w:rFonts w:asciiTheme="minorHAnsi" w:hAnsiTheme="minorHAnsi" w:cstheme="minorHAnsi"/>
                  <w:color w:val="auto"/>
                  <w:sz w:val="20"/>
                  <w:szCs w:val="20"/>
                  <w:lang w:eastAsia="de-CH"/>
                </w:rPr>
                <w:id w:val="-2110499839"/>
                <w14:checkbox>
                  <w14:checked w14:val="0"/>
                  <w14:checkedState w14:val="2612" w14:font="MS Gothic"/>
                  <w14:uncheckedState w14:val="2610" w14:font="MS Gothic"/>
                </w14:checkbox>
              </w:sdtPr>
              <w:sdtEndPr/>
              <w:sdtContent>
                <w:r w:rsidR="001751F1">
                  <w:rPr>
                    <w:rFonts w:ascii="MS Gothic" w:eastAsia="MS Gothic" w:hAnsi="MS Gothic" w:cstheme="minorHAnsi" w:hint="eastAsia"/>
                    <w:color w:val="auto"/>
                    <w:sz w:val="20"/>
                    <w:szCs w:val="20"/>
                    <w:lang w:eastAsia="de-CH"/>
                  </w:rPr>
                  <w:t>☐</w:t>
                </w:r>
              </w:sdtContent>
            </w:sdt>
          </w:p>
        </w:tc>
      </w:tr>
      <w:tr w:rsidR="001751F1" w14:paraId="263AE560" w14:textId="5E092A93" w:rsidTr="00775945">
        <w:tc>
          <w:tcPr>
            <w:tcW w:w="2977" w:type="dxa"/>
            <w:tcBorders>
              <w:left w:val="nil"/>
              <w:right w:val="nil"/>
            </w:tcBorders>
          </w:tcPr>
          <w:p w14:paraId="3DABB2CC" w14:textId="77777777" w:rsidR="001751F1" w:rsidRDefault="001751F1" w:rsidP="00DD4CBD">
            <w:pPr>
              <w:pStyle w:val="Formulartext"/>
            </w:pPr>
          </w:p>
        </w:tc>
        <w:tc>
          <w:tcPr>
            <w:tcW w:w="3119" w:type="dxa"/>
            <w:tcBorders>
              <w:left w:val="nil"/>
              <w:right w:val="nil"/>
            </w:tcBorders>
            <w:shd w:val="clear" w:color="auto" w:fill="E0EEF8" w:themeFill="accent2" w:themeFillTint="33"/>
          </w:tcPr>
          <w:p w14:paraId="7EF70CA7" w14:textId="77777777" w:rsidR="001751F1" w:rsidRDefault="001751F1" w:rsidP="00DD4CBD">
            <w:pPr>
              <w:pStyle w:val="Formulartext"/>
            </w:pPr>
          </w:p>
        </w:tc>
        <w:tc>
          <w:tcPr>
            <w:tcW w:w="1842" w:type="dxa"/>
            <w:tcBorders>
              <w:left w:val="nil"/>
              <w:right w:val="nil"/>
            </w:tcBorders>
          </w:tcPr>
          <w:p w14:paraId="66AD6CFC" w14:textId="77777777" w:rsidR="001751F1" w:rsidRDefault="001751F1" w:rsidP="00DD4CBD">
            <w:pPr>
              <w:pStyle w:val="Formulartext"/>
            </w:pPr>
          </w:p>
        </w:tc>
        <w:tc>
          <w:tcPr>
            <w:tcW w:w="1474" w:type="dxa"/>
            <w:tcBorders>
              <w:left w:val="nil"/>
            </w:tcBorders>
            <w:shd w:val="clear" w:color="auto" w:fill="E0EEF8" w:themeFill="accent2" w:themeFillTint="33"/>
          </w:tcPr>
          <w:p w14:paraId="20B331B4" w14:textId="069B0852" w:rsidR="001751F1" w:rsidRDefault="00317068" w:rsidP="00775945">
            <w:pPr>
              <w:pStyle w:val="Formulartext"/>
              <w:jc w:val="center"/>
            </w:pPr>
            <w:sdt>
              <w:sdtPr>
                <w:rPr>
                  <w:rFonts w:asciiTheme="minorHAnsi" w:hAnsiTheme="minorHAnsi" w:cstheme="minorHAnsi"/>
                  <w:color w:val="auto"/>
                  <w:sz w:val="20"/>
                  <w:szCs w:val="20"/>
                  <w:lang w:eastAsia="de-CH"/>
                </w:rPr>
                <w:id w:val="196827375"/>
                <w14:checkbox>
                  <w14:checked w14:val="0"/>
                  <w14:checkedState w14:val="2612" w14:font="MS Gothic"/>
                  <w14:uncheckedState w14:val="2610" w14:font="MS Gothic"/>
                </w14:checkbox>
              </w:sdtPr>
              <w:sdtEndPr/>
              <w:sdtContent>
                <w:r w:rsidR="001751F1">
                  <w:rPr>
                    <w:rFonts w:ascii="MS Gothic" w:eastAsia="MS Gothic" w:hAnsi="MS Gothic" w:cstheme="minorHAnsi" w:hint="eastAsia"/>
                    <w:color w:val="auto"/>
                    <w:sz w:val="20"/>
                    <w:szCs w:val="20"/>
                    <w:lang w:eastAsia="de-CH"/>
                  </w:rPr>
                  <w:t>☐</w:t>
                </w:r>
              </w:sdtContent>
            </w:sdt>
          </w:p>
        </w:tc>
      </w:tr>
      <w:tr w:rsidR="001751F1" w14:paraId="555C3364" w14:textId="77777777" w:rsidTr="00775945">
        <w:tc>
          <w:tcPr>
            <w:tcW w:w="2977" w:type="dxa"/>
            <w:tcBorders>
              <w:left w:val="nil"/>
              <w:right w:val="nil"/>
            </w:tcBorders>
          </w:tcPr>
          <w:p w14:paraId="14DB688D" w14:textId="77777777" w:rsidR="001751F1" w:rsidRDefault="001751F1" w:rsidP="00DD4CBD">
            <w:pPr>
              <w:pStyle w:val="Formulartext"/>
            </w:pPr>
          </w:p>
        </w:tc>
        <w:tc>
          <w:tcPr>
            <w:tcW w:w="3119" w:type="dxa"/>
            <w:tcBorders>
              <w:left w:val="nil"/>
              <w:right w:val="nil"/>
            </w:tcBorders>
            <w:shd w:val="clear" w:color="auto" w:fill="E0EEF8" w:themeFill="accent2" w:themeFillTint="33"/>
          </w:tcPr>
          <w:p w14:paraId="4046A2B1" w14:textId="77777777" w:rsidR="001751F1" w:rsidRDefault="001751F1" w:rsidP="00DD4CBD">
            <w:pPr>
              <w:pStyle w:val="Formulartext"/>
            </w:pPr>
          </w:p>
        </w:tc>
        <w:tc>
          <w:tcPr>
            <w:tcW w:w="1842" w:type="dxa"/>
            <w:tcBorders>
              <w:left w:val="nil"/>
              <w:right w:val="nil"/>
            </w:tcBorders>
          </w:tcPr>
          <w:p w14:paraId="70DC465A" w14:textId="77777777" w:rsidR="001751F1" w:rsidRDefault="001751F1" w:rsidP="00DD4CBD">
            <w:pPr>
              <w:pStyle w:val="Formulartext"/>
            </w:pPr>
          </w:p>
        </w:tc>
        <w:tc>
          <w:tcPr>
            <w:tcW w:w="1474" w:type="dxa"/>
            <w:tcBorders>
              <w:left w:val="nil"/>
            </w:tcBorders>
            <w:shd w:val="clear" w:color="auto" w:fill="E0EEF8" w:themeFill="accent2" w:themeFillTint="33"/>
          </w:tcPr>
          <w:p w14:paraId="4D83D3AB" w14:textId="58D12249" w:rsidR="001751F1" w:rsidRDefault="00317068" w:rsidP="00775945">
            <w:pPr>
              <w:pStyle w:val="Formulartext"/>
              <w:jc w:val="center"/>
              <w:rPr>
                <w:rFonts w:asciiTheme="minorHAnsi" w:hAnsiTheme="minorHAnsi" w:cstheme="minorHAnsi"/>
                <w:color w:val="auto"/>
                <w:sz w:val="20"/>
                <w:szCs w:val="20"/>
                <w:lang w:eastAsia="de-CH"/>
              </w:rPr>
            </w:pPr>
            <w:sdt>
              <w:sdtPr>
                <w:rPr>
                  <w:rFonts w:asciiTheme="minorHAnsi" w:hAnsiTheme="minorHAnsi" w:cstheme="minorHAnsi"/>
                  <w:color w:val="auto"/>
                  <w:sz w:val="20"/>
                  <w:szCs w:val="20"/>
                  <w:lang w:eastAsia="de-CH"/>
                </w:rPr>
                <w:id w:val="-1705477785"/>
                <w14:checkbox>
                  <w14:checked w14:val="0"/>
                  <w14:checkedState w14:val="2612" w14:font="MS Gothic"/>
                  <w14:uncheckedState w14:val="2610" w14:font="MS Gothic"/>
                </w14:checkbox>
              </w:sdtPr>
              <w:sdtEndPr/>
              <w:sdtContent>
                <w:r w:rsidR="001751F1">
                  <w:rPr>
                    <w:rFonts w:ascii="MS Gothic" w:eastAsia="MS Gothic" w:hAnsi="MS Gothic" w:cstheme="minorHAnsi" w:hint="eastAsia"/>
                    <w:color w:val="auto"/>
                    <w:sz w:val="20"/>
                    <w:szCs w:val="20"/>
                    <w:lang w:eastAsia="de-CH"/>
                  </w:rPr>
                  <w:t>☐</w:t>
                </w:r>
              </w:sdtContent>
            </w:sdt>
          </w:p>
        </w:tc>
      </w:tr>
    </w:tbl>
    <w:p w14:paraId="262C685F" w14:textId="0E04F7E7" w:rsidR="004624CD" w:rsidRDefault="00644E30" w:rsidP="004624CD">
      <w:pPr>
        <w:pStyle w:val="berschrift1nummeriert"/>
      </w:pPr>
      <w:r>
        <w:t>Reporting</w:t>
      </w:r>
    </w:p>
    <w:p w14:paraId="56D70641" w14:textId="35DC1ADB" w:rsidR="00DD4CBD" w:rsidRPr="00F4290A" w:rsidRDefault="00DD4CBD" w:rsidP="00DD4CBD">
      <w:pPr>
        <w:pStyle w:val="Formulartext"/>
        <w:rPr>
          <w:rFonts w:asciiTheme="minorHAnsi" w:eastAsiaTheme="minorHAnsi" w:hAnsiTheme="minorHAnsi" w:cstheme="minorBidi"/>
          <w:color w:val="auto"/>
          <w:sz w:val="20"/>
          <w:szCs w:val="20"/>
          <w:lang w:eastAsia="en-US"/>
        </w:rPr>
      </w:pPr>
      <w:r w:rsidRPr="00F4290A">
        <w:rPr>
          <w:rFonts w:asciiTheme="minorHAnsi" w:eastAsiaTheme="minorHAnsi" w:hAnsiTheme="minorHAnsi" w:cstheme="minorBidi"/>
          <w:color w:val="auto"/>
          <w:sz w:val="20"/>
          <w:szCs w:val="20"/>
          <w:lang w:eastAsia="en-US"/>
        </w:rPr>
        <w:t>Der Antragsteller verpflichtet sich, ein Reporting nach Vorgaben von EnergieSchweiz zu erstellen und gemäss Meilensteinen bzw. spätestens zusammen mit der Schlussrechnung des Projektes einzugeben.</w:t>
      </w:r>
    </w:p>
    <w:p w14:paraId="64C988F2" w14:textId="5AC6018A" w:rsidR="004624CD" w:rsidRDefault="004624CD" w:rsidP="004624CD">
      <w:pPr>
        <w:pStyle w:val="berschrift1nummeriert"/>
      </w:pPr>
      <w:r>
        <w:t>Beilagen</w:t>
      </w:r>
    </w:p>
    <w:p w14:paraId="60891766" w14:textId="171D9643" w:rsidR="00ED59A1" w:rsidRPr="00B63263" w:rsidRDefault="00ED59A1" w:rsidP="00ED59A1">
      <w:pPr>
        <w:rPr>
          <w:b/>
          <w:bCs/>
        </w:rPr>
      </w:pPr>
      <w:r w:rsidRPr="00ED59A1">
        <w:rPr>
          <w:b/>
          <w:bCs/>
        </w:rPr>
        <w:t xml:space="preserve">Kurse </w:t>
      </w:r>
      <w:r>
        <w:rPr>
          <w:b/>
          <w:bCs/>
        </w:rPr>
        <w:t>/</w:t>
      </w:r>
      <w:r w:rsidRPr="00ED59A1">
        <w:rPr>
          <w:b/>
          <w:bCs/>
        </w:rPr>
        <w:t xml:space="preserve"> </w:t>
      </w:r>
      <w:r w:rsidRPr="00B63263">
        <w:rPr>
          <w:b/>
          <w:bCs/>
        </w:rPr>
        <w:t>Lehrgänge</w:t>
      </w:r>
    </w:p>
    <w:p w14:paraId="47D9ADCF" w14:textId="77777777" w:rsidR="001751F1" w:rsidRPr="00B63263" w:rsidRDefault="001751F1" w:rsidP="00583E70">
      <w:pPr>
        <w:pStyle w:val="Aufzhlung1"/>
        <w:ind w:left="168" w:hanging="168"/>
      </w:pPr>
      <w:r w:rsidRPr="00B63263">
        <w:t xml:space="preserve">Ausschreibungsunterlagen der Kurse / Lehrgänge </w:t>
      </w:r>
    </w:p>
    <w:p w14:paraId="13B210CF" w14:textId="24B3859E" w:rsidR="001751F1" w:rsidRPr="00B63263" w:rsidRDefault="00583E70" w:rsidP="001751F1">
      <w:pPr>
        <w:pStyle w:val="Aufzhlung1"/>
        <w:ind w:left="168" w:hanging="168"/>
      </w:pPr>
      <w:r w:rsidRPr="00B63263">
        <w:t>Originaldatei</w:t>
      </w:r>
      <w:r w:rsidR="00ED59A1" w:rsidRPr="00B63263">
        <w:t xml:space="preserve"> Kalkulationstool für Kurse / Lehrgänge, siehe </w:t>
      </w:r>
      <w:hyperlink r:id="rId18" w:history="1">
        <w:r w:rsidR="00ED59A1" w:rsidRPr="00B63263">
          <w:rPr>
            <w:rStyle w:val="Hyperlink"/>
          </w:rPr>
          <w:t>Webseite EnergieSchweiz</w:t>
        </w:r>
      </w:hyperlink>
    </w:p>
    <w:p w14:paraId="219FC2D5" w14:textId="1C40B1BC" w:rsidR="00ED59A1" w:rsidRPr="00B63263" w:rsidRDefault="00ED59A1" w:rsidP="00583E70">
      <w:pPr>
        <w:pStyle w:val="Aufzhlung1"/>
        <w:ind w:left="168" w:hanging="168"/>
      </w:pPr>
      <w:r w:rsidRPr="00B63263">
        <w:t>Detailliertes Budget</w:t>
      </w:r>
      <w:r w:rsidR="00BD1FBC" w:rsidRPr="00B63263">
        <w:t xml:space="preserve"> und Finanzierungsplan</w:t>
      </w:r>
      <w:r w:rsidRPr="00B63263">
        <w:t xml:space="preserve"> Lehrgang</w:t>
      </w:r>
    </w:p>
    <w:p w14:paraId="78EF3802" w14:textId="4066B222" w:rsidR="00B63263" w:rsidRPr="00B63263" w:rsidRDefault="00B63263" w:rsidP="00583E70">
      <w:pPr>
        <w:pStyle w:val="Aufzhlung1"/>
        <w:ind w:left="168" w:hanging="168"/>
      </w:pPr>
      <w:r w:rsidRPr="00B63263">
        <w:t xml:space="preserve">Detailliertes Budget und Finanzierungsplan pro </w:t>
      </w:r>
      <w:r w:rsidRPr="00B63263">
        <w:rPr>
          <w:u w:val="single"/>
        </w:rPr>
        <w:t>neuen</w:t>
      </w:r>
      <w:r w:rsidRPr="00B63263">
        <w:t xml:space="preserve"> Kurs </w:t>
      </w:r>
    </w:p>
    <w:p w14:paraId="2E8B124E" w14:textId="51FDD400" w:rsidR="00ED59A1" w:rsidRPr="00B63263" w:rsidRDefault="00ED59A1" w:rsidP="00583E70">
      <w:pPr>
        <w:pStyle w:val="Aufzhlung1"/>
        <w:ind w:left="168" w:hanging="168"/>
      </w:pPr>
      <w:r w:rsidRPr="00B63263">
        <w:t>Weitere Unterlagen nach Bedarf</w:t>
      </w:r>
    </w:p>
    <w:p w14:paraId="290CFE13" w14:textId="38F30CF4" w:rsidR="004D0AD8" w:rsidRDefault="004D0AD8" w:rsidP="00ED59A1">
      <w:pPr>
        <w:pStyle w:val="Aufzhlung1"/>
        <w:numPr>
          <w:ilvl w:val="0"/>
          <w:numId w:val="0"/>
        </w:numPr>
        <w:rPr>
          <w:b/>
          <w:bCs/>
        </w:rPr>
      </w:pPr>
    </w:p>
    <w:p w14:paraId="5F44CCFF" w14:textId="77777777" w:rsidR="00B63263" w:rsidRPr="00ED59A1" w:rsidRDefault="00B63263" w:rsidP="00ED59A1">
      <w:pPr>
        <w:pStyle w:val="Aufzhlung1"/>
        <w:numPr>
          <w:ilvl w:val="0"/>
          <w:numId w:val="0"/>
        </w:numPr>
        <w:rPr>
          <w:b/>
          <w:bCs/>
        </w:rPr>
      </w:pPr>
    </w:p>
    <w:p w14:paraId="4C413560" w14:textId="3DB7D6FE" w:rsidR="00D3114A" w:rsidRPr="00ED59A1" w:rsidRDefault="00816E52" w:rsidP="00DD4CBD">
      <w:pPr>
        <w:pStyle w:val="Aufzhlung1"/>
        <w:numPr>
          <w:ilvl w:val="0"/>
          <w:numId w:val="0"/>
        </w:numPr>
        <w:ind w:left="284" w:hanging="284"/>
        <w:rPr>
          <w:b/>
          <w:bCs/>
        </w:rPr>
      </w:pPr>
      <w:r w:rsidRPr="00ED59A1">
        <w:rPr>
          <w:b/>
          <w:bCs/>
        </w:rPr>
        <w:lastRenderedPageBreak/>
        <w:t>Bildungs</w:t>
      </w:r>
      <w:r>
        <w:rPr>
          <w:b/>
          <w:bCs/>
        </w:rPr>
        <w:t>projekt</w:t>
      </w:r>
    </w:p>
    <w:p w14:paraId="71B324C7" w14:textId="50BFB3BA" w:rsidR="00D3114A" w:rsidRPr="00ED59A1" w:rsidRDefault="00816E52" w:rsidP="00ED59A1">
      <w:pPr>
        <w:pStyle w:val="Aufzhlung1"/>
        <w:ind w:left="168" w:hanging="168"/>
      </w:pPr>
      <w:r>
        <w:t xml:space="preserve">Detaillierte </w:t>
      </w:r>
      <w:r w:rsidR="00D3114A" w:rsidRPr="00ED59A1">
        <w:t>Projektunterlagen</w:t>
      </w:r>
      <w:r>
        <w:t xml:space="preserve"> nach Bedarf</w:t>
      </w:r>
    </w:p>
    <w:p w14:paraId="0096E813" w14:textId="482181F6" w:rsidR="00D3114A" w:rsidRPr="00ED59A1" w:rsidRDefault="00D3114A" w:rsidP="00ED59A1">
      <w:pPr>
        <w:pStyle w:val="Aufzhlung1"/>
        <w:ind w:left="168" w:hanging="168"/>
      </w:pPr>
      <w:r w:rsidRPr="00ED59A1">
        <w:t>Detailliertes Projektbudget</w:t>
      </w:r>
      <w:r w:rsidR="00BD1FBC">
        <w:t xml:space="preserve"> und Finanzierungsplan</w:t>
      </w:r>
      <w:r w:rsidR="00816E52">
        <w:t xml:space="preserve"> (Excel)</w:t>
      </w:r>
    </w:p>
    <w:p w14:paraId="3851C518" w14:textId="77777777" w:rsidR="00D3114A" w:rsidRPr="00ED59A1" w:rsidRDefault="00D3114A" w:rsidP="00ED59A1">
      <w:pPr>
        <w:pStyle w:val="Aufzhlung1"/>
        <w:ind w:left="168" w:hanging="168"/>
      </w:pPr>
      <w:r w:rsidRPr="00ED59A1">
        <w:t>Weitere Beilagen nach Bedarf</w:t>
      </w:r>
    </w:p>
    <w:p w14:paraId="13C3FF18" w14:textId="611DF530" w:rsidR="004D0AD8" w:rsidRDefault="004D0AD8" w:rsidP="00DD4CBD">
      <w:pPr>
        <w:pStyle w:val="Aufzhlung1"/>
        <w:numPr>
          <w:ilvl w:val="0"/>
          <w:numId w:val="0"/>
        </w:numPr>
        <w:ind w:left="284" w:hanging="284"/>
      </w:pPr>
    </w:p>
    <w:p w14:paraId="4536F554" w14:textId="77777777" w:rsidR="004D0AD8" w:rsidRPr="00644E30" w:rsidRDefault="004D0AD8" w:rsidP="00644E30">
      <w:pPr>
        <w:pStyle w:val="Aufzhlung1"/>
        <w:numPr>
          <w:ilvl w:val="0"/>
          <w:numId w:val="0"/>
        </w:numPr>
        <w:ind w:left="284" w:hanging="284"/>
        <w:rPr>
          <w:b/>
          <w:bCs/>
        </w:rPr>
      </w:pPr>
      <w:r w:rsidRPr="00644E30">
        <w:rPr>
          <w:b/>
          <w:bCs/>
        </w:rPr>
        <w:t>Dieser Antrag ist einzureichen bei:</w:t>
      </w:r>
    </w:p>
    <w:p w14:paraId="67809E55" w14:textId="14F432A9" w:rsidR="00644E30" w:rsidRDefault="004D0AD8" w:rsidP="00644E30">
      <w:pPr>
        <w:pStyle w:val="Aufzhlung1"/>
        <w:numPr>
          <w:ilvl w:val="0"/>
          <w:numId w:val="0"/>
        </w:numPr>
        <w:ind w:left="284" w:hanging="284"/>
      </w:pPr>
      <w:r>
        <w:t>EnergieSchweiz, Aus- und Weiterbildung</w:t>
      </w:r>
    </w:p>
    <w:p w14:paraId="5554187D" w14:textId="18693951" w:rsidR="004D0AD8" w:rsidRDefault="00317068" w:rsidP="00644E30">
      <w:pPr>
        <w:pStyle w:val="Aufzhlung1"/>
        <w:numPr>
          <w:ilvl w:val="0"/>
          <w:numId w:val="0"/>
        </w:numPr>
        <w:ind w:left="284" w:hanging="284"/>
      </w:pPr>
      <w:hyperlink r:id="rId19" w:history="1">
        <w:r w:rsidR="00644E30" w:rsidRPr="005E7A73">
          <w:rPr>
            <w:rStyle w:val="Hyperlink"/>
          </w:rPr>
          <w:t>energiebildung@bfe.admin.ch</w:t>
        </w:r>
      </w:hyperlink>
      <w:r w:rsidR="00644E30">
        <w:t xml:space="preserve"> </w:t>
      </w:r>
    </w:p>
    <w:sectPr w:rsidR="004D0AD8"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CB3E" w14:textId="77777777" w:rsidR="00317068" w:rsidRDefault="00317068" w:rsidP="00F91D37">
      <w:pPr>
        <w:spacing w:line="240" w:lineRule="auto"/>
      </w:pPr>
      <w:r>
        <w:separator/>
      </w:r>
    </w:p>
  </w:endnote>
  <w:endnote w:type="continuationSeparator" w:id="0">
    <w:p w14:paraId="2759810D" w14:textId="77777777" w:rsidR="00317068" w:rsidRDefault="0031706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745D" w14:textId="77777777" w:rsidR="00366401" w:rsidRDefault="003664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5BF3" w14:textId="77777777"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3F1EBFE3" wp14:editId="19B4480D">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F135B" w14:textId="77777777" w:rsidR="00F37D4C" w:rsidRPr="005C6148" w:rsidRDefault="00F37D4C" w:rsidP="00487496">
                          <w:pPr>
                            <w:pStyle w:val="Seitenzahlen"/>
                            <w:tabs>
                              <w:tab w:val="left" w:pos="1456"/>
                            </w:tabs>
                          </w:pPr>
                          <w:r w:rsidRPr="005C6148">
                            <w:fldChar w:fldCharType="begin"/>
                          </w:r>
                          <w:r w:rsidRPr="005C6148">
                            <w:instrText xml:space="preserve">PAGE</w:instrText>
                          </w:r>
                          <w:r w:rsidRPr="005C6148">
                            <w:instrText xml:space="preserve"> </w:instrText>
                          </w:r>
                          <w:r w:rsidRPr="005C6148">
                            <w:instrText xml:space="preserve"> </w:instrText>
                          </w:r>
                          <w:r w:rsidRPr="005C6148">
                            <w:instrText xml:space="preserve"> </w:instrText>
                          </w:r>
                          <w:r w:rsidRPr="005C6148">
                            <w:instrText xml:space="preserve">\</w:instrText>
                          </w:r>
                          <w:r w:rsidRPr="005C6148">
                            <w:instrText xml:space="preserve">*</w:instrText>
                          </w:r>
                          <w:r w:rsidRPr="005C6148">
                            <w:instrText xml:space="preserve"> </w:instrText>
                          </w:r>
                          <w:r w:rsidRPr="005C6148">
                            <w:instrText xml:space="preserve">MERGEFORMAT</w:instrText>
                          </w:r>
                          <w:r w:rsidRPr="005C6148">
                            <w:fldChar w:fldCharType="separate"/>
                          </w:r>
                          <w:r w:rsidR="00366401" w:rsidRPr="00366401">
                            <w:rPr>
                              <w:noProof/>
                              <w:lang w:val="de-DE"/>
                            </w:rPr>
                            <w:t>2</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BFE3"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091F135B" w14:textId="77777777" w:rsidR="00F37D4C" w:rsidRPr="005C6148" w:rsidRDefault="00F37D4C" w:rsidP="00487496">
                    <w:pPr>
                      <w:pStyle w:val="Seitenzahlen"/>
                      <w:tabs>
                        <w:tab w:val="left" w:pos="1456"/>
                      </w:tabs>
                    </w:pPr>
                    <w:r w:rsidRPr="005C6148">
                      <w:fldChar w:fldCharType="begin"/>
                    </w:r>
                    <w:r w:rsidRPr="005C6148">
                      <w:instrText xml:space="preserve">PAGE</w:instrText>
                    </w:r>
                    <w:r w:rsidRPr="005C6148">
                      <w:instrText xml:space="preserve"> </w:instrText>
                    </w:r>
                    <w:r w:rsidRPr="005C6148">
                      <w:instrText xml:space="preserve"> </w:instrText>
                    </w:r>
                    <w:r w:rsidRPr="005C6148">
                      <w:instrText xml:space="preserve"> </w:instrText>
                    </w:r>
                    <w:r w:rsidRPr="005C6148">
                      <w:instrText xml:space="preserve">\</w:instrText>
                    </w:r>
                    <w:r w:rsidRPr="005C6148">
                      <w:instrText xml:space="preserve">*</w:instrText>
                    </w:r>
                    <w:r w:rsidRPr="005C6148">
                      <w:instrText xml:space="preserve"> </w:instrText>
                    </w:r>
                    <w:r w:rsidRPr="005C6148">
                      <w:instrText xml:space="preserve">MERGEFORMAT</w:instrText>
                    </w:r>
                    <w:r w:rsidRPr="005C6148">
                      <w:fldChar w:fldCharType="separate"/>
                    </w:r>
                    <w:r w:rsidR="00366401" w:rsidRPr="00366401">
                      <w:rPr>
                        <w:noProof/>
                        <w:lang w:val="de-DE"/>
                      </w:rPr>
                      <w:t>2</w:t>
                    </w:r>
                    <w:r w:rsidRPr="005C6148">
                      <w:fldChar w:fldCharType="end"/>
                    </w:r>
                  </w:p>
                </w:txbxContent>
              </v:textbox>
              <w10:wrap type="square" anchorx="margin" anchory="page"/>
              <w10:anchorlock/>
            </v:shape>
          </w:pict>
        </mc:Fallback>
      </mc:AlternateContent>
    </w:r>
  </w:p>
  <w:p w14:paraId="24EF3512" w14:textId="77777777"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E138" w14:textId="77777777" w:rsidR="00EC220B" w:rsidRDefault="00EC220B" w:rsidP="00621D09">
    <w:pPr>
      <w:pStyle w:val="Fuzeile"/>
      <w:tabs>
        <w:tab w:val="left" w:pos="3178"/>
        <w:tab w:val="left" w:pos="5558"/>
        <w:tab w:val="left" w:pos="7783"/>
      </w:tabs>
      <w:spacing w:line="240" w:lineRule="auto"/>
    </w:pPr>
    <w:r>
      <w:t>EnergieSchweiz</w:t>
    </w:r>
    <w:r>
      <w:tab/>
    </w:r>
    <w:r w:rsidRPr="00621D09">
      <w:t>Pulverstrasse 13</w:t>
    </w:r>
    <w:r>
      <w:tab/>
    </w:r>
    <w:r w:rsidRPr="00621D09">
      <w:t>Postadresse:</w:t>
    </w:r>
    <w:r>
      <w:tab/>
    </w:r>
    <w:r w:rsidRPr="00621D09">
      <w:t>Infoline 0848 444 444</w:t>
    </w:r>
  </w:p>
  <w:p w14:paraId="042B224D" w14:textId="77777777"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14:paraId="05CF8851" w14:textId="77777777"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0FC3" w14:textId="77777777" w:rsidR="00317068" w:rsidRDefault="00317068" w:rsidP="00F91D37">
      <w:pPr>
        <w:spacing w:line="240" w:lineRule="auto"/>
      </w:pPr>
    </w:p>
  </w:footnote>
  <w:footnote w:type="continuationSeparator" w:id="0">
    <w:p w14:paraId="72B8DCAE" w14:textId="77777777" w:rsidR="00317068" w:rsidRDefault="0031706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E1F8" w14:textId="77777777" w:rsidR="00366401" w:rsidRDefault="003664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6300" w14:textId="77777777" w:rsidR="00366401" w:rsidRDefault="003664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1745" w14:textId="77777777"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343CD35F" wp14:editId="1C85A347">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260C7"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02E29"/>
    <w:multiLevelType w:val="hybridMultilevel"/>
    <w:tmpl w:val="AE7C4E52"/>
    <w:lvl w:ilvl="0" w:tplc="BCE89CF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9" w15:restartNumberingAfterBreak="0">
    <w:nsid w:val="54160C13"/>
    <w:multiLevelType w:val="hybridMultilevel"/>
    <w:tmpl w:val="D66C9F9E"/>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16"/>
  </w:num>
  <w:num w:numId="14">
    <w:abstractNumId w:val="29"/>
  </w:num>
  <w:num w:numId="15">
    <w:abstractNumId w:val="28"/>
  </w:num>
  <w:num w:numId="16">
    <w:abstractNumId w:val="12"/>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24"/>
  </w:num>
  <w:num w:numId="22">
    <w:abstractNumId w:val="22"/>
  </w:num>
  <w:num w:numId="23">
    <w:abstractNumId w:val="13"/>
  </w:num>
  <w:num w:numId="24">
    <w:abstractNumId w:val="18"/>
  </w:num>
  <w:num w:numId="25">
    <w:abstractNumId w:val="25"/>
  </w:num>
  <w:num w:numId="26">
    <w:abstractNumId w:val="21"/>
  </w:num>
  <w:num w:numId="27">
    <w:abstractNumId w:val="14"/>
  </w:num>
  <w:num w:numId="28">
    <w:abstractNumId w:val="11"/>
  </w:num>
  <w:num w:numId="29">
    <w:abstractNumId w:val="23"/>
  </w:num>
  <w:num w:numId="30">
    <w:abstractNumId w:val="26"/>
  </w:num>
  <w:num w:numId="31">
    <w:abstractNumId w:val="19"/>
  </w:num>
  <w:num w:numId="32">
    <w:abstractNumId w:val="26"/>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proofState w:grammar="dirty" w:spelling="dirty"/>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Fachspezialistin Publishing"/>
    <w:docVar w:name="VLM:Dokument.Benutzer.Person.Nachname" w:val="Meier"/>
    <w:docVar w:name="VLM:Dokument.Benutzer.Person.Nachname_MitZeilenumbruch" w:val="Meier_x000b_"/>
    <w:docVar w:name="VLM:Dokument.Benutzer.Person.Titel" w:val="﻿"/>
    <w:docVar w:name="VLM:Dokument.Benutzer.Person.Titel_MitLeerzeichen" w:val="﻿"/>
    <w:docVar w:name="VLM:Dokument.Benutzer.Person.Vorname" w:val="Beatrice"/>
    <w:docVar w:name="VLM:Dokument.Benutzer.Person.Zeichen" w:val="meb"/>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4. Januar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BP_Aemterkonsultation" w:val="﻿"/>
    <w:docVar w:name="VLM:Dokument.Fachdaten.Anrede/Grussformel Organisation.BFE_BP_Amt" w:val="﻿"/>
    <w:docVar w:name="VLM:Dokument.Fachdaten.Anrede/Grussformel Organisation.BFE_BP_ArbeitsanweisungAEK" w:val="﻿"/>
    <w:docVar w:name="VLM:Dokument.Fachdaten.Anrede/Grussformel Organisation.BFE_BP_ArbeitsanweisungAK" w:val="﻿"/>
    <w:docVar w:name="VLM:Dokument.Fachdaten.Anrede/Grussformel Organisation.BFE_BP_Arbeitsanweisungen" w:val="﻿"/>
    <w:docVar w:name="VLM:Dokument.Fachdaten.Anrede/Grussformel Organisation.BFE_BP_ArbeitsanweisungKlima" w:val="﻿"/>
    <w:docVar w:name="VLM:Dokument.Fachdaten.Anrede/Grussformel Organisation.BFE_BP_ArbeitsanweisungMBV" w:val="﻿"/>
    <w:docVar w:name="VLM:Dokument.Fachdaten.Anrede/Grussformel Organisation.BFE_BP_ArbeitsanweisungMBV1" w:val="﻿"/>
    <w:docVar w:name="VLM:Dokument.Fachdaten.Anrede/Grussformel Organisation.BFE_BP_ArbeitsanweisungMBV2" w:val="﻿"/>
    <w:docVar w:name="VLM:Dokument.Fachdaten.Anrede/Grussformel Organisation.BFE_BP_ArbeitsanweisungROK" w:val="﻿"/>
    <w:docVar w:name="VLM:Dokument.Fachdaten.Anrede/Grussformel Organisation.BFE_BP_BemerkungenAgg" w:val="﻿"/>
    <w:docVar w:name="VLM:Dokument.Fachdaten.Anrede/Grussformel Organisation.BFE_BP_Bundesratssitzung" w:val="﻿"/>
    <w:docVar w:name="VLM:Dokument.Fachdaten.Anrede/Grussformel Organisation.BFE_BP_DatumAgg" w:val="﻿"/>
    <w:docVar w:name="VLM:Dokument.Fachdaten.Anrede/Grussformel Organisation.BFE_BP_DepartementMBV" w:val="﻿"/>
    <w:docVar w:name="VLM:Dokument.Fachdaten.Anrede/Grussformel Organisation.BFE_BP_EingangsdatumMBV" w:val="﻿"/>
    <w:docVar w:name="VLM:Dokument.Fachdaten.Anrede/Grussformel Organisation.BFE_BP_ErgebnisDifferenzbereinigung" w:val="﻿"/>
    <w:docVar w:name="VLM:Dokument.Fachdaten.Anrede/Grussformel Organisation.BFE_BP_FederführendeGruppeMBV" w:val="﻿"/>
    <w:docVar w:name="VLM:Dokument.Fachdaten.Anrede/Grussformel Organisation.BFE_BP_FederführendeOEÄK" w:val="﻿"/>
    <w:docVar w:name="VLM:Dokument.Fachdaten.Anrede/Grussformel Organisation.BFE_BP_FederführendeOEMBV" w:val="﻿"/>
    <w:docVar w:name="VLM:Dokument.Fachdaten.Anrede/Grussformel Organisation.BFE_BP_FederführendePersonMBV" w:val="﻿"/>
    <w:docVar w:name="VLM:Dokument.Fachdaten.Anrede/Grussformel Organisation.BFE_BP_FristRückmeldunganGS" w:val="﻿"/>
    <w:docVar w:name="VLM:Dokument.Fachdaten.Anrede/Grussformel Organisation.BFE_BP_FristVersandderSTN" w:val="﻿"/>
    <w:docVar w:name="VLM:Dokument.Fachdaten.Anrede/Grussformel Organisation.BFE_BP_FürGL" w:val="﻿"/>
    <w:docVar w:name="VLM:Dokument.Fachdaten.Anrede/Grussformel Organisation.BFE_BP_FürGLAuszugBearbeitet" w:val="﻿"/>
    <w:docVar w:name="VLM:Dokument.Fachdaten.Anrede/Grussformel Organisation.BFE_BP_FürGLAuszugEingang" w:val="﻿"/>
    <w:docVar w:name="VLM:Dokument.Fachdaten.Anrede/Grussformel Organisation.BFE_BP_JANEINAktiv" w:val="﻿"/>
    <w:docVar w:name="VLM:Dokument.Fachdaten.Anrede/Grussformel Organisation.BFE_BP_Mitbrichtsverfahren" w:val="﻿"/>
    <w:docVar w:name="VLM:Dokument.Fachdaten.Anrede/Grussformel Organisation.BFE_BP_MitbrichtsverfahrenJN" w:val="﻿"/>
    <w:docVar w:name="VLM:Dokument.Fachdaten.Anrede/Grussformel Organisation.BFE_BP_MitwirkendeOEÄK" w:val="﻿"/>
    <w:docVar w:name="VLM:Dokument.Fachdaten.Anrede/Grussformel Organisation.BFE_BP_MitwirkendeOEMBV" w:val="﻿"/>
    <w:docVar w:name="VLM:Dokument.Fachdaten.Anrede/Grussformel Organisation.BFE_BP_RückmeldungfürMBeingereicht" w:val="﻿"/>
    <w:docVar w:name="VLM:Dokument.Fachdaten.Anrede/Grussformel Organisation.BFE_BP_SpaltefürAuszügeBP" w:val="﻿"/>
    <w:docVar w:name="VLM:Dokument.Fachdaten.Anrede/Grussformel Organisation.BFE_BP_Stellungnahme"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GE_Absenderinformationen" w:val="﻿"/>
    <w:docVar w:name="VLM:Dokument.Fachdaten.Anrede/Grussformel Organisation.BFE_GE_AntwortderBehoerdevia" w:val="﻿"/>
    <w:docVar w:name="VLM:Dokument.Fachdaten.Anrede/Grussformel Organisation.BFE_GE_Bemerkungen" w:val="﻿"/>
    <w:docVar w:name="VLM:Dokument.Fachdaten.Anrede/Grussformel Organisation.BFE_GE_Betreff" w:val="﻿"/>
    <w:docVar w:name="VLM:Dokument.Fachdaten.Anrede/Grussformel Organisation.BFE_GE_emailAdresseAs" w:val="﻿"/>
    <w:docVar w:name="VLM:Dokument.Fachdaten.Anrede/Grussformel Organisation.BFE_GE_FirmaAs" w:val="﻿"/>
    <w:docVar w:name="VLM:Dokument.Fachdaten.Anrede/Grussformel Organisation.BFE_GE_NachnameAs" w:val="﻿"/>
    <w:docVar w:name="VLM:Dokument.Fachdaten.Anrede/Grussformel Organisation.BFE_GE_OrtAs" w:val="﻿"/>
    <w:docVar w:name="VLM:Dokument.Fachdaten.Anrede/Grussformel Organisation.BFE_GE_RegistraturGE" w:val="﻿"/>
    <w:docVar w:name="VLM:Dokument.Fachdaten.Anrede/Grussformel Organisation.BFE_GE_RegistraturTS" w:val="﻿"/>
    <w:docVar w:name="VLM:Dokument.Fachdaten.Anrede/Grussformel Organisation.BFE_GE_StrasseAs" w:val="﻿"/>
    <w:docVar w:name="VLM:Dokument.Fachdaten.Anrede/Grussformel Organisation.BFE_GE_VornameAs" w:val="﻿"/>
    <w:docVar w:name="VLM:Dokument.Fachdaten.Anrede/Grussformel Organisation.BFE_GE_ZustaendigerMitarbeiterGE" w:val="﻿"/>
    <w:docVar w:name="VLM:Dokument.Fachdaten.Anrede/Grussformel Organisation.BFE_GE_ZuständigeOrganisationseinheit"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RegistraturSV" w:val="﻿"/>
    <w:docVar w:name="VLM:Dokument.Fachdaten.Anrede/Grussformel Organisation.BFE_SV_SchreibgebuehrAgg" w:val="﻿"/>
    <w:docVar w:name="VLM:Dokument.Fachdaten.Anrede/Grussformel Organisation.BFE_SV_ZuständigePerson" w:val="﻿"/>
    <w:docVar w:name="VLM:Dokument.Fachdaten.Anrede/Grussformel Organisation.BFE_TS_Bemerkungen" w:val="﻿"/>
    <w:docVar w:name="VLM:Dokument.Fachdaten.Anrede/Grussformel Organisation.BFE_TS_dokumentart" w:val="﻿"/>
    <w:docVar w:name="VLM:Dokument.Fachdaten.Anrede/Grussformel Organisation.BFE_TS_DokumentartTitel"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TS_ZustaendigerMitarbeiterTS" w:val="﻿"/>
    <w:docVar w:name="VLM:Dokument.Fachdaten.Anrede/Grussformel Organisation.BFE_WK_ablaufkonzession" w:val="﻿"/>
    <w:docVar w:name="VLM:Dokument.Fachdaten.Anrede/Grussformel Organisation.BFE_WK_AnderweitigeFinanzhilfen" w:val="﻿"/>
    <w:docVar w:name="VLM:Dokument.Fachdaten.Anrede/Grussformel Organisation.BFE_WK_AngabenzumGesuchsteller" w:val="﻿"/>
    <w:docVar w:name="VLM:Dokument.Fachdaten.Anrede/Grussformel Organisation.BFE_WK_AngabenzurAnsprechperson" w:val="﻿"/>
    <w:docVar w:name="VLM:Dokument.Fachdaten.Anrede/Grussformel Organisation.BFE_WK_Antrag" w:val="﻿"/>
    <w:docVar w:name="VLM:Dokument.Fachdaten.Anrede/Grussformel Organisation.BFE_WK_ArtdesProjektes" w:val="﻿"/>
    <w:docVar w:name="VLM:Dokument.Fachdaten.Anrede/Grussformel Organisation.BFE_WK_AusbauwassermengenachInvest" w:val="﻿"/>
    <w:docVar w:name="VLM:Dokument.Fachdaten.Anrede/Grussformel Organisation.BFE_WK_AusbauwassermengevorInvest" w:val="﻿"/>
    <w:docVar w:name="VLM:Dokument.Fachdaten.Anrede/Grussformel Organisation.BFE_WK_Ausnahmen" w:val="﻿"/>
    <w:docVar w:name="VLM:Dokument.Fachdaten.Anrede/Grussformel Organisation.BFE_WK_Begruendung" w:val="﻿"/>
    <w:docVar w:name="VLM:Dokument.Fachdaten.Anrede/Grussformel Organisation.BFE_WK_BruttofallhoehenachInvest" w:val="﻿"/>
    <w:docVar w:name="VLM:Dokument.Fachdaten.Anrede/Grussformel Organisation.BFE_WK_BruttofallhoehevorInvest" w:val="﻿"/>
    <w:docVar w:name="VLM:Dokument.Fachdaten.Anrede/Grussformel Organisation.BFE_WK_BruttoleistungnachInvestMWbr" w:val="﻿"/>
    <w:docVar w:name="VLM:Dokument.Fachdaten.Anrede/Grussformel Organisation.BFE_WK_BruttoleistungvorInvestMWbr" w:val="﻿"/>
    <w:docVar w:name="VLM:Dokument.Fachdaten.Anrede/Grussformel Organisation.BFE_WK_Chronologie" w:val="﻿"/>
    <w:docVar w:name="VLM:Dokument.Fachdaten.Anrede/Grussformel Organisation.BFE_WK_davonnichtanrechenbar" w:val="﻿"/>
    <w:docVar w:name="VLM:Dokument.Fachdaten.Anrede/Grussformel Organisation.BFE_WK_emailAdresseApAs" w:val="﻿"/>
    <w:docVar w:name="VLM:Dokument.Fachdaten.Anrede/Grussformel Organisation.BFE_WK_emailAdresseAs" w:val="﻿"/>
    <w:docVar w:name="VLM:Dokument.Fachdaten.Anrede/Grussformel Organisation.BFE_WK_EnergiemengenachInvest" w:val="﻿"/>
    <w:docVar w:name="VLM:Dokument.Fachdaten.Anrede/Grussformel Organisation.BFE_WK_EnergiemengevorInvest" w:val="﻿"/>
    <w:docVar w:name="VLM:Dokument.Fachdaten.Anrede/Grussformel Organisation.BFE_WK_geplanteinbetriebnahme" w:val="﻿"/>
    <w:docVar w:name="VLM:Dokument.Fachdaten.Anrede/Grussformel Organisation.BFE_WK_geplanterbaubeginn" w:val="﻿"/>
    <w:docVar w:name="VLM:Dokument.Fachdaten.Anrede/Grussformel Organisation.BFE_WK_Gesucheablageort" w:val="﻿"/>
    <w:docVar w:name="VLM:Dokument.Fachdaten.Anrede/Grussformel Organisation.BFE_WK_investitionskosteninsgesamt" w:val="﻿"/>
    <w:docVar w:name="VLM:Dokument.Fachdaten.Anrede/Grussformel Organisation.BFE_WK_kanton" w:val="﻿"/>
    <w:docVar w:name="VLM:Dokument.Fachdaten.Anrede/Grussformel Organisation.BFE_WK_LeistungTurbinenachInvest" w:val="﻿"/>
    <w:docVar w:name="VLM:Dokument.Fachdaten.Anrede/Grussformel Organisation.BFE_WK_LeistungUmwaelzpumpennachInvest" w:val="﻿"/>
    <w:docVar w:name="VLM:Dokument.Fachdaten.Anrede/Grussformel Organisation.BFE_WK_LeistungUmwaelzpumpenvorInvest" w:val="﻿"/>
    <w:docVar w:name="VLM:Dokument.Fachdaten.Anrede/Grussformel Organisation.BFE_WK_LeistungZubringerpumpennachInvest" w:val="﻿"/>
    <w:docVar w:name="VLM:Dokument.Fachdaten.Anrede/Grussformel Organisation.BFE_WK_LeistungZubringerpumpenvorInvest" w:val="﻿"/>
    <w:docVar w:name="VLM:Dokument.Fachdaten.Anrede/Grussformel Organisation.BFE_WK_meineEingabebetrifft" w:val="﻿"/>
    <w:docVar w:name="VLM:Dokument.Fachdaten.Anrede/Grussformel Organisation.BFE_WK_Mitarbeiter" w:val="﻿"/>
    <w:docVar w:name="VLM:Dokument.Fachdaten.Anrede/Grussformel Organisation.BFE_WK_nachInvest" w:val="﻿"/>
    <w:docVar w:name="VLM:Dokument.Fachdaten.Anrede/Grussformel Organisation.BFE_WK_nameApAs" w:val="﻿"/>
    <w:docVar w:name="VLM:Dokument.Fachdaten.Anrede/Grussformel Organisation.BFE_WK_nameAs" w:val="﻿"/>
    <w:docVar w:name="VLM:Dokument.Fachdaten.Anrede/Grussformel Organisation.BFE_WK_NettofallhoehenachInvest" w:val="﻿"/>
    <w:docVar w:name="VLM:Dokument.Fachdaten.Anrede/Grussformel Organisation.BFE_WK_NettofallhoehevorInvest" w:val="﻿"/>
    <w:docVar w:name="VLM:Dokument.Fachdaten.Anrede/Grussformel Organisation.BFE_WK_NettoproduktionnachInvest" w:val="﻿"/>
    <w:docVar w:name="VLM:Dokument.Fachdaten.Anrede/Grussformel Organisation.BFE_WK_NettoproduktionvorInvest" w:val="﻿"/>
    <w:docVar w:name="VLM:Dokument.Fachdaten.Anrede/Grussformel Organisation.BFE_WK_nummerApAs" w:val="﻿"/>
    <w:docVar w:name="VLM:Dokument.Fachdaten.Anrede/Grussformel Organisation.BFE_WK_nummerAs" w:val="﻿"/>
    <w:docVar w:name="VLM:Dokument.Fachdaten.Anrede/Grussformel Organisation.BFE_WK_NutzwassermengenachInvest" w:val="﻿"/>
    <w:docVar w:name="VLM:Dokument.Fachdaten.Anrede/Grussformel Organisation.BFE_WK_NutzwassermengevorInvest" w:val="﻿"/>
    <w:docVar w:name="VLM:Dokument.Fachdaten.Anrede/Grussformel Organisation.BFE_WK_ortApAs" w:val="﻿"/>
    <w:docVar w:name="VLM:Dokument.Fachdaten.Anrede/Grussformel Organisation.BFE_WK_ortAs" w:val="﻿"/>
    <w:docVar w:name="VLM:Dokument.Fachdaten.Anrede/Grussformel Organisation.BFE_WK_ortKo" w:val="﻿"/>
    <w:docVar w:name="VLM:Dokument.Fachdaten.Anrede/Grussformel Organisation.BFE_WK_plzKo" w:val="﻿"/>
    <w:docVar w:name="VLM:Dokument.Fachdaten.Anrede/Grussformel Organisation.BFE_WK_Projekttitel" w:val="﻿"/>
    <w:docVar w:name="VLM:Dokument.Fachdaten.Anrede/Grussformel Organisation.BFE_WK_Registratur" w:val="﻿"/>
    <w:docVar w:name="VLM:Dokument.Fachdaten.Anrede/Grussformel Organisation.BFE_WK_Restwert" w:val="﻿"/>
    <w:docVar w:name="VLM:Dokument.Fachdaten.Anrede/Grussformel Organisation.BFE_WK_SpeichervolumennachInvest" w:val="﻿"/>
    <w:docVar w:name="VLM:Dokument.Fachdaten.Anrede/Grussformel Organisation.BFE_WK_SpeichervolumenvorInvest" w:val="﻿"/>
    <w:docVar w:name="VLM:Dokument.Fachdaten.Anrede/Grussformel Organisation.BFE_WK_StandortAnlage" w:val="﻿"/>
    <w:docVar w:name="VLM:Dokument.Fachdaten.Anrede/Grussformel Organisation.BFE_WK_StandortderZentrale" w:val="﻿"/>
    <w:docVar w:name="VLM:Dokument.Fachdaten.Anrede/Grussformel Organisation.BFE_WK_strasseApAs" w:val="﻿"/>
    <w:docVar w:name="VLM:Dokument.Fachdaten.Anrede/Grussformel Organisation.BFE_WK_strasseKoordinaten" w:val="﻿"/>
    <w:docVar w:name="VLM:Dokument.Fachdaten.Anrede/Grussformel Organisation.BFE_WK_TechnischeAngaben" w:val="﻿"/>
    <w:docVar w:name="VLM:Dokument.Fachdaten.Anrede/Grussformel Organisation.BFE_WK_vorInvest" w:val="﻿"/>
    <w:docVar w:name="VLM:Dokument.Fachdaten.Anrede/Grussformel Organisation.BFE_WK_vornameApAs" w:val="﻿"/>
    <w:docVar w:name="VLM:Dokument.Fachdaten.Anrede/Grussformel Organisation.BFE_WK_ZustimmungEV"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BP_Aemterkonsultation" w:val="﻿"/>
    <w:docVar w:name="VLM:Dokument.Fachdaten.Anrede/Grussformel Person.BFE_BP_Amt" w:val="﻿"/>
    <w:docVar w:name="VLM:Dokument.Fachdaten.Anrede/Grussformel Person.BFE_BP_ArbeitsanweisungAEK" w:val="﻿"/>
    <w:docVar w:name="VLM:Dokument.Fachdaten.Anrede/Grussformel Person.BFE_BP_ArbeitsanweisungAK" w:val="﻿"/>
    <w:docVar w:name="VLM:Dokument.Fachdaten.Anrede/Grussformel Person.BFE_BP_Arbeitsanweisungen" w:val="﻿"/>
    <w:docVar w:name="VLM:Dokument.Fachdaten.Anrede/Grussformel Person.BFE_BP_ArbeitsanweisungKlima" w:val="﻿"/>
    <w:docVar w:name="VLM:Dokument.Fachdaten.Anrede/Grussformel Person.BFE_BP_ArbeitsanweisungMBV" w:val="﻿"/>
    <w:docVar w:name="VLM:Dokument.Fachdaten.Anrede/Grussformel Person.BFE_BP_ArbeitsanweisungMBV1" w:val="﻿"/>
    <w:docVar w:name="VLM:Dokument.Fachdaten.Anrede/Grussformel Person.BFE_BP_ArbeitsanweisungMBV2" w:val="﻿"/>
    <w:docVar w:name="VLM:Dokument.Fachdaten.Anrede/Grussformel Person.BFE_BP_ArbeitsanweisungROK" w:val="﻿"/>
    <w:docVar w:name="VLM:Dokument.Fachdaten.Anrede/Grussformel Person.BFE_BP_BemerkungenAgg" w:val="﻿"/>
    <w:docVar w:name="VLM:Dokument.Fachdaten.Anrede/Grussformel Person.BFE_BP_Bundesratssitzung" w:val="﻿"/>
    <w:docVar w:name="VLM:Dokument.Fachdaten.Anrede/Grussformel Person.BFE_BP_DatumAgg" w:val="﻿"/>
    <w:docVar w:name="VLM:Dokument.Fachdaten.Anrede/Grussformel Person.BFE_BP_DepartementMBV" w:val="﻿"/>
    <w:docVar w:name="VLM:Dokument.Fachdaten.Anrede/Grussformel Person.BFE_BP_EingangsdatumMBV" w:val="﻿"/>
    <w:docVar w:name="VLM:Dokument.Fachdaten.Anrede/Grussformel Person.BFE_BP_ErgebnisDifferenzbereinigung" w:val="﻿"/>
    <w:docVar w:name="VLM:Dokument.Fachdaten.Anrede/Grussformel Person.BFE_BP_FederführendeGruppeMBV" w:val="﻿"/>
    <w:docVar w:name="VLM:Dokument.Fachdaten.Anrede/Grussformel Person.BFE_BP_FederführendeOEÄK" w:val="﻿"/>
    <w:docVar w:name="VLM:Dokument.Fachdaten.Anrede/Grussformel Person.BFE_BP_FederführendeOEMBV" w:val="﻿"/>
    <w:docVar w:name="VLM:Dokument.Fachdaten.Anrede/Grussformel Person.BFE_BP_FederführendePersonMBV" w:val="﻿"/>
    <w:docVar w:name="VLM:Dokument.Fachdaten.Anrede/Grussformel Person.BFE_BP_FristRückmeldunganGS" w:val="﻿"/>
    <w:docVar w:name="VLM:Dokument.Fachdaten.Anrede/Grussformel Person.BFE_BP_FristVersandderSTN" w:val="﻿"/>
    <w:docVar w:name="VLM:Dokument.Fachdaten.Anrede/Grussformel Person.BFE_BP_FürGL" w:val="﻿"/>
    <w:docVar w:name="VLM:Dokument.Fachdaten.Anrede/Grussformel Person.BFE_BP_FürGLAuszugBearbeitet" w:val="﻿"/>
    <w:docVar w:name="VLM:Dokument.Fachdaten.Anrede/Grussformel Person.BFE_BP_FürGLAuszugEingang" w:val="﻿"/>
    <w:docVar w:name="VLM:Dokument.Fachdaten.Anrede/Grussformel Person.BFE_BP_JANEINAktiv" w:val="﻿"/>
    <w:docVar w:name="VLM:Dokument.Fachdaten.Anrede/Grussformel Person.BFE_BP_Mitbrichtsverfahren" w:val="﻿"/>
    <w:docVar w:name="VLM:Dokument.Fachdaten.Anrede/Grussformel Person.BFE_BP_MitbrichtsverfahrenJN" w:val="﻿"/>
    <w:docVar w:name="VLM:Dokument.Fachdaten.Anrede/Grussformel Person.BFE_BP_MitwirkendeOEÄK" w:val="﻿"/>
    <w:docVar w:name="VLM:Dokument.Fachdaten.Anrede/Grussformel Person.BFE_BP_MitwirkendeOEMBV" w:val="﻿"/>
    <w:docVar w:name="VLM:Dokument.Fachdaten.Anrede/Grussformel Person.BFE_BP_RückmeldungfürMBeingereicht" w:val="﻿"/>
    <w:docVar w:name="VLM:Dokument.Fachdaten.Anrede/Grussformel Person.BFE_BP_SpaltefürAuszügeBP" w:val="﻿"/>
    <w:docVar w:name="VLM:Dokument.Fachdaten.Anrede/Grussformel Person.BFE_BP_Stellungnahme"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GE_Absenderinformationen" w:val="﻿"/>
    <w:docVar w:name="VLM:Dokument.Fachdaten.Anrede/Grussformel Person.BFE_GE_AntwortderBehoerdevia" w:val="﻿"/>
    <w:docVar w:name="VLM:Dokument.Fachdaten.Anrede/Grussformel Person.BFE_GE_Bemerkungen" w:val="﻿"/>
    <w:docVar w:name="VLM:Dokument.Fachdaten.Anrede/Grussformel Person.BFE_GE_Betreff" w:val="﻿"/>
    <w:docVar w:name="VLM:Dokument.Fachdaten.Anrede/Grussformel Person.BFE_GE_emailAdresseAs" w:val="﻿"/>
    <w:docVar w:name="VLM:Dokument.Fachdaten.Anrede/Grussformel Person.BFE_GE_FirmaAs" w:val="﻿"/>
    <w:docVar w:name="VLM:Dokument.Fachdaten.Anrede/Grussformel Person.BFE_GE_NachnameAs" w:val="﻿"/>
    <w:docVar w:name="VLM:Dokument.Fachdaten.Anrede/Grussformel Person.BFE_GE_OrtAs" w:val="﻿"/>
    <w:docVar w:name="VLM:Dokument.Fachdaten.Anrede/Grussformel Person.BFE_GE_RegistraturGE" w:val="﻿"/>
    <w:docVar w:name="VLM:Dokument.Fachdaten.Anrede/Grussformel Person.BFE_GE_RegistraturTS" w:val="﻿"/>
    <w:docVar w:name="VLM:Dokument.Fachdaten.Anrede/Grussformel Person.BFE_GE_StrasseAs" w:val="﻿"/>
    <w:docVar w:name="VLM:Dokument.Fachdaten.Anrede/Grussformel Person.BFE_GE_VornameAs" w:val="﻿"/>
    <w:docVar w:name="VLM:Dokument.Fachdaten.Anrede/Grussformel Person.BFE_GE_ZustaendigerMitarbeiterGE" w:val="﻿"/>
    <w:docVar w:name="VLM:Dokument.Fachdaten.Anrede/Grussformel Person.BFE_GE_ZuständigeOrganisationseinheit"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RegistraturSV" w:val="﻿"/>
    <w:docVar w:name="VLM:Dokument.Fachdaten.Anrede/Grussformel Person.BFE_SV_SchreibgebuehrAgg" w:val="﻿"/>
    <w:docVar w:name="VLM:Dokument.Fachdaten.Anrede/Grussformel Person.BFE_SV_ZuständigePerson" w:val="﻿"/>
    <w:docVar w:name="VLM:Dokument.Fachdaten.Anrede/Grussformel Person.BFE_TS_Bemerkungen" w:val="﻿"/>
    <w:docVar w:name="VLM:Dokument.Fachdaten.Anrede/Grussformel Person.BFE_TS_dokumentart" w:val="﻿"/>
    <w:docVar w:name="VLM:Dokument.Fachdaten.Anrede/Grussformel Person.BFE_TS_DokumentartTitel"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TS_ZustaendigerMitarbeiterTS" w:val="﻿"/>
    <w:docVar w:name="VLM:Dokument.Fachdaten.Anrede/Grussformel Person.BFE_WK_ablaufkonzession" w:val="﻿"/>
    <w:docVar w:name="VLM:Dokument.Fachdaten.Anrede/Grussformel Person.BFE_WK_AnderweitigeFinanzhilfen" w:val="﻿"/>
    <w:docVar w:name="VLM:Dokument.Fachdaten.Anrede/Grussformel Person.BFE_WK_AngabenzumGesuchsteller" w:val="﻿"/>
    <w:docVar w:name="VLM:Dokument.Fachdaten.Anrede/Grussformel Person.BFE_WK_AngabenzurAnsprechperson" w:val="﻿"/>
    <w:docVar w:name="VLM:Dokument.Fachdaten.Anrede/Grussformel Person.BFE_WK_Antrag" w:val="﻿"/>
    <w:docVar w:name="VLM:Dokument.Fachdaten.Anrede/Grussformel Person.BFE_WK_ArtdesProjektes" w:val="﻿"/>
    <w:docVar w:name="VLM:Dokument.Fachdaten.Anrede/Grussformel Person.BFE_WK_AusbauwassermengenachInvest" w:val="﻿"/>
    <w:docVar w:name="VLM:Dokument.Fachdaten.Anrede/Grussformel Person.BFE_WK_AusbauwassermengevorInvest" w:val="﻿"/>
    <w:docVar w:name="VLM:Dokument.Fachdaten.Anrede/Grussformel Person.BFE_WK_Ausnahmen" w:val="﻿"/>
    <w:docVar w:name="VLM:Dokument.Fachdaten.Anrede/Grussformel Person.BFE_WK_Begruendung" w:val="﻿"/>
    <w:docVar w:name="VLM:Dokument.Fachdaten.Anrede/Grussformel Person.BFE_WK_BruttofallhoehenachInvest" w:val="﻿"/>
    <w:docVar w:name="VLM:Dokument.Fachdaten.Anrede/Grussformel Person.BFE_WK_BruttofallhoehevorInvest" w:val="﻿"/>
    <w:docVar w:name="VLM:Dokument.Fachdaten.Anrede/Grussformel Person.BFE_WK_BruttoleistungnachInvestMWbr" w:val="﻿"/>
    <w:docVar w:name="VLM:Dokument.Fachdaten.Anrede/Grussformel Person.BFE_WK_BruttoleistungvorInvestMWbr" w:val="﻿"/>
    <w:docVar w:name="VLM:Dokument.Fachdaten.Anrede/Grussformel Person.BFE_WK_Chronologie" w:val="﻿"/>
    <w:docVar w:name="VLM:Dokument.Fachdaten.Anrede/Grussformel Person.BFE_WK_davonnichtanrechenbar" w:val="﻿"/>
    <w:docVar w:name="VLM:Dokument.Fachdaten.Anrede/Grussformel Person.BFE_WK_emailAdresseApAs" w:val="﻿"/>
    <w:docVar w:name="VLM:Dokument.Fachdaten.Anrede/Grussformel Person.BFE_WK_emailAdresseAs" w:val="﻿"/>
    <w:docVar w:name="VLM:Dokument.Fachdaten.Anrede/Grussformel Person.BFE_WK_EnergiemengenachInvest" w:val="﻿"/>
    <w:docVar w:name="VLM:Dokument.Fachdaten.Anrede/Grussformel Person.BFE_WK_EnergiemengevorInvest" w:val="﻿"/>
    <w:docVar w:name="VLM:Dokument.Fachdaten.Anrede/Grussformel Person.BFE_WK_geplanteinbetriebnahme" w:val="﻿"/>
    <w:docVar w:name="VLM:Dokument.Fachdaten.Anrede/Grussformel Person.BFE_WK_geplanterbaubeginn" w:val="﻿"/>
    <w:docVar w:name="VLM:Dokument.Fachdaten.Anrede/Grussformel Person.BFE_WK_Gesucheablageort" w:val="﻿"/>
    <w:docVar w:name="VLM:Dokument.Fachdaten.Anrede/Grussformel Person.BFE_WK_investitionskosteninsgesamt" w:val="﻿"/>
    <w:docVar w:name="VLM:Dokument.Fachdaten.Anrede/Grussformel Person.BFE_WK_kanton" w:val="﻿"/>
    <w:docVar w:name="VLM:Dokument.Fachdaten.Anrede/Grussformel Person.BFE_WK_LeistungTurbinenachInvest" w:val="﻿"/>
    <w:docVar w:name="VLM:Dokument.Fachdaten.Anrede/Grussformel Person.BFE_WK_LeistungUmwaelzpumpennachInvest" w:val="﻿"/>
    <w:docVar w:name="VLM:Dokument.Fachdaten.Anrede/Grussformel Person.BFE_WK_LeistungUmwaelzpumpenvorInvest" w:val="﻿"/>
    <w:docVar w:name="VLM:Dokument.Fachdaten.Anrede/Grussformel Person.BFE_WK_LeistungZubringerpumpennachInvest" w:val="﻿"/>
    <w:docVar w:name="VLM:Dokument.Fachdaten.Anrede/Grussformel Person.BFE_WK_LeistungZubringerpumpenvorInvest" w:val="﻿"/>
    <w:docVar w:name="VLM:Dokument.Fachdaten.Anrede/Grussformel Person.BFE_WK_meineEingabebetrifft" w:val="﻿"/>
    <w:docVar w:name="VLM:Dokument.Fachdaten.Anrede/Grussformel Person.BFE_WK_Mitarbeiter" w:val="﻿"/>
    <w:docVar w:name="VLM:Dokument.Fachdaten.Anrede/Grussformel Person.BFE_WK_nachInvest" w:val="﻿"/>
    <w:docVar w:name="VLM:Dokument.Fachdaten.Anrede/Grussformel Person.BFE_WK_nameApAs" w:val="﻿"/>
    <w:docVar w:name="VLM:Dokument.Fachdaten.Anrede/Grussformel Person.BFE_WK_nameAs" w:val="﻿"/>
    <w:docVar w:name="VLM:Dokument.Fachdaten.Anrede/Grussformel Person.BFE_WK_NettofallhoehenachInvest" w:val="﻿"/>
    <w:docVar w:name="VLM:Dokument.Fachdaten.Anrede/Grussformel Person.BFE_WK_NettofallhoehevorInvest" w:val="﻿"/>
    <w:docVar w:name="VLM:Dokument.Fachdaten.Anrede/Grussformel Person.BFE_WK_NettoproduktionnachInvest" w:val="﻿"/>
    <w:docVar w:name="VLM:Dokument.Fachdaten.Anrede/Grussformel Person.BFE_WK_NettoproduktionvorInvest" w:val="﻿"/>
    <w:docVar w:name="VLM:Dokument.Fachdaten.Anrede/Grussformel Person.BFE_WK_nummerApAs" w:val="﻿"/>
    <w:docVar w:name="VLM:Dokument.Fachdaten.Anrede/Grussformel Person.BFE_WK_nummerAs" w:val="﻿"/>
    <w:docVar w:name="VLM:Dokument.Fachdaten.Anrede/Grussformel Person.BFE_WK_NutzwassermengenachInvest" w:val="﻿"/>
    <w:docVar w:name="VLM:Dokument.Fachdaten.Anrede/Grussformel Person.BFE_WK_NutzwassermengevorInvest" w:val="﻿"/>
    <w:docVar w:name="VLM:Dokument.Fachdaten.Anrede/Grussformel Person.BFE_WK_ortApAs" w:val="﻿"/>
    <w:docVar w:name="VLM:Dokument.Fachdaten.Anrede/Grussformel Person.BFE_WK_ortAs" w:val="﻿"/>
    <w:docVar w:name="VLM:Dokument.Fachdaten.Anrede/Grussformel Person.BFE_WK_ortKo" w:val="﻿"/>
    <w:docVar w:name="VLM:Dokument.Fachdaten.Anrede/Grussformel Person.BFE_WK_plzKo" w:val="﻿"/>
    <w:docVar w:name="VLM:Dokument.Fachdaten.Anrede/Grussformel Person.BFE_WK_Projekttitel" w:val="﻿"/>
    <w:docVar w:name="VLM:Dokument.Fachdaten.Anrede/Grussformel Person.BFE_WK_Registratur" w:val="﻿"/>
    <w:docVar w:name="VLM:Dokument.Fachdaten.Anrede/Grussformel Person.BFE_WK_Restwert" w:val="﻿"/>
    <w:docVar w:name="VLM:Dokument.Fachdaten.Anrede/Grussformel Person.BFE_WK_SpeichervolumennachInvest" w:val="﻿"/>
    <w:docVar w:name="VLM:Dokument.Fachdaten.Anrede/Grussformel Person.BFE_WK_SpeichervolumenvorInvest" w:val="﻿"/>
    <w:docVar w:name="VLM:Dokument.Fachdaten.Anrede/Grussformel Person.BFE_WK_StandortAnlage" w:val="﻿"/>
    <w:docVar w:name="VLM:Dokument.Fachdaten.Anrede/Grussformel Person.BFE_WK_StandortderZentrale" w:val="﻿"/>
    <w:docVar w:name="VLM:Dokument.Fachdaten.Anrede/Grussformel Person.BFE_WK_strasseApAs" w:val="﻿"/>
    <w:docVar w:name="VLM:Dokument.Fachdaten.Anrede/Grussformel Person.BFE_WK_strasseKoordinaten" w:val="﻿"/>
    <w:docVar w:name="VLM:Dokument.Fachdaten.Anrede/Grussformel Person.BFE_WK_TechnischeAngaben" w:val="﻿"/>
    <w:docVar w:name="VLM:Dokument.Fachdaten.Anrede/Grussformel Person.BFE_WK_vorInvest" w:val="﻿"/>
    <w:docVar w:name="VLM:Dokument.Fachdaten.Anrede/Grussformel Person.BFE_WK_vornameApAs" w:val="﻿"/>
    <w:docVar w:name="VLM:Dokument.Fachdaten.Anrede/Grussformel Person.BFE_WK_ZustimmungEV"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Subventionsantrag: Bildungsangebote"/>
    <w:docVar w:name="VLM:Dokument.Geschaeftsdetails.Geschaeftsnummer" w:val="BFE-438.0-14/12/4/1"/>
    <w:docVar w:name="VLM:Dokument.Geschaeftsdetails.Geschaeftstitel" w:val="Deutsch"/>
    <w:docVar w:name="VLM:Dokument.Geschaeftsdetails.Referenz" w:val="BFE-D-E8D63401/189"/>
    <w:docVar w:name="VLM:Dokument.ID" w:val="ActaNovaDocument|d549037d-ef69-47b8-8ecd-9cf20d37344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4/1"/>
    <w:docVar w:name="VLM:Dokument.S2G.Dossier GUID" w:val="d1376953-c1e9-4b5f-98a9-41f4427db8fe"/>
    <w:docVar w:name="VLM:Dokument.S2G.Dossier GUID komplett" w:val="File|d1376953-c1e9-4b5f-98a9-41f4427db8fe|System.Guid"/>
    <w:docVar w:name="VLM:Dokument.S2G.Dossier Titel" w:val="Deut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13DA6"/>
    <w:rsid w:val="00013F88"/>
    <w:rsid w:val="00025CEC"/>
    <w:rsid w:val="000266B7"/>
    <w:rsid w:val="00032B92"/>
    <w:rsid w:val="000409C8"/>
    <w:rsid w:val="00041700"/>
    <w:rsid w:val="0004254E"/>
    <w:rsid w:val="000566E4"/>
    <w:rsid w:val="00063BC2"/>
    <w:rsid w:val="000701F1"/>
    <w:rsid w:val="00071780"/>
    <w:rsid w:val="000803EB"/>
    <w:rsid w:val="00096E8E"/>
    <w:rsid w:val="000A1884"/>
    <w:rsid w:val="000A24EC"/>
    <w:rsid w:val="000B183F"/>
    <w:rsid w:val="000B595D"/>
    <w:rsid w:val="000C49C1"/>
    <w:rsid w:val="000D1743"/>
    <w:rsid w:val="000D1BB6"/>
    <w:rsid w:val="000D1EDF"/>
    <w:rsid w:val="000E7543"/>
    <w:rsid w:val="000E756F"/>
    <w:rsid w:val="000F1D2B"/>
    <w:rsid w:val="0010021F"/>
    <w:rsid w:val="00102345"/>
    <w:rsid w:val="00106688"/>
    <w:rsid w:val="00107F09"/>
    <w:rsid w:val="001134C7"/>
    <w:rsid w:val="00113CB8"/>
    <w:rsid w:val="00114651"/>
    <w:rsid w:val="001210C0"/>
    <w:rsid w:val="0012151C"/>
    <w:rsid w:val="001375AB"/>
    <w:rsid w:val="00144122"/>
    <w:rsid w:val="001448F9"/>
    <w:rsid w:val="001473F4"/>
    <w:rsid w:val="00154677"/>
    <w:rsid w:val="00167916"/>
    <w:rsid w:val="00171870"/>
    <w:rsid w:val="001751F1"/>
    <w:rsid w:val="0019271A"/>
    <w:rsid w:val="001A3606"/>
    <w:rsid w:val="001C2785"/>
    <w:rsid w:val="001C559D"/>
    <w:rsid w:val="001C5CD7"/>
    <w:rsid w:val="001D6DED"/>
    <w:rsid w:val="001E73F4"/>
    <w:rsid w:val="001F4A7E"/>
    <w:rsid w:val="001F4B8C"/>
    <w:rsid w:val="0022685B"/>
    <w:rsid w:val="0023018C"/>
    <w:rsid w:val="0023205B"/>
    <w:rsid w:val="002450C2"/>
    <w:rsid w:val="0025644A"/>
    <w:rsid w:val="00267F71"/>
    <w:rsid w:val="00271584"/>
    <w:rsid w:val="002726D9"/>
    <w:rsid w:val="00290E37"/>
    <w:rsid w:val="00290FB8"/>
    <w:rsid w:val="00292375"/>
    <w:rsid w:val="002B551B"/>
    <w:rsid w:val="002D272F"/>
    <w:rsid w:val="002D2B4E"/>
    <w:rsid w:val="002D38AE"/>
    <w:rsid w:val="002E55E5"/>
    <w:rsid w:val="002F06AA"/>
    <w:rsid w:val="002F3F78"/>
    <w:rsid w:val="002F68A2"/>
    <w:rsid w:val="0030245A"/>
    <w:rsid w:val="00303B73"/>
    <w:rsid w:val="00307D8A"/>
    <w:rsid w:val="00317068"/>
    <w:rsid w:val="0032330D"/>
    <w:rsid w:val="00325EF0"/>
    <w:rsid w:val="00333A1B"/>
    <w:rsid w:val="003514EE"/>
    <w:rsid w:val="00361328"/>
    <w:rsid w:val="00363671"/>
    <w:rsid w:val="00364EE3"/>
    <w:rsid w:val="00366401"/>
    <w:rsid w:val="003757E4"/>
    <w:rsid w:val="00375834"/>
    <w:rsid w:val="0039124E"/>
    <w:rsid w:val="003B1655"/>
    <w:rsid w:val="003C0012"/>
    <w:rsid w:val="003C3D32"/>
    <w:rsid w:val="003D0FAA"/>
    <w:rsid w:val="003D3E44"/>
    <w:rsid w:val="003F1A56"/>
    <w:rsid w:val="003F2F1E"/>
    <w:rsid w:val="003F6723"/>
    <w:rsid w:val="00423C50"/>
    <w:rsid w:val="00452D49"/>
    <w:rsid w:val="004624CD"/>
    <w:rsid w:val="00486DBB"/>
    <w:rsid w:val="00487496"/>
    <w:rsid w:val="00494FD7"/>
    <w:rsid w:val="00495F83"/>
    <w:rsid w:val="004A039B"/>
    <w:rsid w:val="004A583E"/>
    <w:rsid w:val="004B0F28"/>
    <w:rsid w:val="004B0FDB"/>
    <w:rsid w:val="004C1329"/>
    <w:rsid w:val="004C3880"/>
    <w:rsid w:val="004D0AD8"/>
    <w:rsid w:val="004D0F2F"/>
    <w:rsid w:val="004D179F"/>
    <w:rsid w:val="004D5B31"/>
    <w:rsid w:val="00500294"/>
    <w:rsid w:val="00526C93"/>
    <w:rsid w:val="005339AE"/>
    <w:rsid w:val="00535EA2"/>
    <w:rsid w:val="00537410"/>
    <w:rsid w:val="00550787"/>
    <w:rsid w:val="005526F4"/>
    <w:rsid w:val="00562128"/>
    <w:rsid w:val="00583E70"/>
    <w:rsid w:val="005847A3"/>
    <w:rsid w:val="00585A25"/>
    <w:rsid w:val="00591832"/>
    <w:rsid w:val="00592841"/>
    <w:rsid w:val="005942A2"/>
    <w:rsid w:val="005A0E05"/>
    <w:rsid w:val="005A357F"/>
    <w:rsid w:val="005A7BE5"/>
    <w:rsid w:val="005B2E28"/>
    <w:rsid w:val="005B4DEC"/>
    <w:rsid w:val="005B6FD0"/>
    <w:rsid w:val="005C6148"/>
    <w:rsid w:val="006044D5"/>
    <w:rsid w:val="00621354"/>
    <w:rsid w:val="00621D09"/>
    <w:rsid w:val="00622FDC"/>
    <w:rsid w:val="00625020"/>
    <w:rsid w:val="00632049"/>
    <w:rsid w:val="00642170"/>
    <w:rsid w:val="00642F26"/>
    <w:rsid w:val="00644E30"/>
    <w:rsid w:val="0065274C"/>
    <w:rsid w:val="00672A39"/>
    <w:rsid w:val="00686D14"/>
    <w:rsid w:val="00687ED7"/>
    <w:rsid w:val="006A4AC1"/>
    <w:rsid w:val="006A6335"/>
    <w:rsid w:val="006B1251"/>
    <w:rsid w:val="006B3083"/>
    <w:rsid w:val="006C144C"/>
    <w:rsid w:val="006C62E1"/>
    <w:rsid w:val="006E0F4E"/>
    <w:rsid w:val="006E4AF1"/>
    <w:rsid w:val="006E6852"/>
    <w:rsid w:val="006F0345"/>
    <w:rsid w:val="006F0469"/>
    <w:rsid w:val="007040B6"/>
    <w:rsid w:val="00705076"/>
    <w:rsid w:val="00711147"/>
    <w:rsid w:val="007277E3"/>
    <w:rsid w:val="00731A17"/>
    <w:rsid w:val="00734458"/>
    <w:rsid w:val="007419CF"/>
    <w:rsid w:val="0074241C"/>
    <w:rsid w:val="0074487E"/>
    <w:rsid w:val="00746273"/>
    <w:rsid w:val="0075366F"/>
    <w:rsid w:val="007721BF"/>
    <w:rsid w:val="00774E70"/>
    <w:rsid w:val="00775945"/>
    <w:rsid w:val="0078181E"/>
    <w:rsid w:val="00796CEE"/>
    <w:rsid w:val="007C0B2A"/>
    <w:rsid w:val="007E0460"/>
    <w:rsid w:val="00816E52"/>
    <w:rsid w:val="00822E91"/>
    <w:rsid w:val="00841B44"/>
    <w:rsid w:val="00843785"/>
    <w:rsid w:val="00846091"/>
    <w:rsid w:val="00853121"/>
    <w:rsid w:val="00857D8A"/>
    <w:rsid w:val="00862733"/>
    <w:rsid w:val="00864855"/>
    <w:rsid w:val="00870017"/>
    <w:rsid w:val="00874E49"/>
    <w:rsid w:val="00876898"/>
    <w:rsid w:val="00877925"/>
    <w:rsid w:val="00883CC4"/>
    <w:rsid w:val="009235A2"/>
    <w:rsid w:val="0093619F"/>
    <w:rsid w:val="009427E5"/>
    <w:rsid w:val="009454B7"/>
    <w:rsid w:val="00955E77"/>
    <w:rsid w:val="009613D8"/>
    <w:rsid w:val="00974275"/>
    <w:rsid w:val="00975EC6"/>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C2D5B"/>
    <w:rsid w:val="00AC3C0A"/>
    <w:rsid w:val="00AD36B2"/>
    <w:rsid w:val="00AD5BB0"/>
    <w:rsid w:val="00AD5C8F"/>
    <w:rsid w:val="00AF47AE"/>
    <w:rsid w:val="00AF7CA8"/>
    <w:rsid w:val="00B11A9B"/>
    <w:rsid w:val="00B24B2A"/>
    <w:rsid w:val="00B32ABB"/>
    <w:rsid w:val="00B41FD3"/>
    <w:rsid w:val="00B426D3"/>
    <w:rsid w:val="00B431DE"/>
    <w:rsid w:val="00B452C0"/>
    <w:rsid w:val="00B538E7"/>
    <w:rsid w:val="00B63263"/>
    <w:rsid w:val="00B65177"/>
    <w:rsid w:val="00B70D03"/>
    <w:rsid w:val="00B803E7"/>
    <w:rsid w:val="00B82E14"/>
    <w:rsid w:val="00BA4515"/>
    <w:rsid w:val="00BA4DDE"/>
    <w:rsid w:val="00BB1DA6"/>
    <w:rsid w:val="00BC37A6"/>
    <w:rsid w:val="00BC655F"/>
    <w:rsid w:val="00BC7058"/>
    <w:rsid w:val="00BD09F9"/>
    <w:rsid w:val="00BD1FBC"/>
    <w:rsid w:val="00BE1E62"/>
    <w:rsid w:val="00BF52B2"/>
    <w:rsid w:val="00BF7052"/>
    <w:rsid w:val="00C05FAB"/>
    <w:rsid w:val="00C24067"/>
    <w:rsid w:val="00C25656"/>
    <w:rsid w:val="00C3674D"/>
    <w:rsid w:val="00C4060F"/>
    <w:rsid w:val="00C43EDE"/>
    <w:rsid w:val="00C51D2F"/>
    <w:rsid w:val="00C578C8"/>
    <w:rsid w:val="00C60AC3"/>
    <w:rsid w:val="00CA348A"/>
    <w:rsid w:val="00CA5EF8"/>
    <w:rsid w:val="00CB2CE6"/>
    <w:rsid w:val="00CC06EF"/>
    <w:rsid w:val="00CF08BB"/>
    <w:rsid w:val="00CF1E53"/>
    <w:rsid w:val="00D00E26"/>
    <w:rsid w:val="00D1414D"/>
    <w:rsid w:val="00D27CC1"/>
    <w:rsid w:val="00D30E68"/>
    <w:rsid w:val="00D31037"/>
    <w:rsid w:val="00D3114A"/>
    <w:rsid w:val="00D562EF"/>
    <w:rsid w:val="00D57397"/>
    <w:rsid w:val="00D61996"/>
    <w:rsid w:val="00D62DCE"/>
    <w:rsid w:val="00D654CD"/>
    <w:rsid w:val="00D678C7"/>
    <w:rsid w:val="00D9415C"/>
    <w:rsid w:val="00D974C5"/>
    <w:rsid w:val="00DA469E"/>
    <w:rsid w:val="00DA68ED"/>
    <w:rsid w:val="00DA716B"/>
    <w:rsid w:val="00DB20B0"/>
    <w:rsid w:val="00DB45F8"/>
    <w:rsid w:val="00DB7675"/>
    <w:rsid w:val="00DC63F7"/>
    <w:rsid w:val="00DD4CBD"/>
    <w:rsid w:val="00E1063F"/>
    <w:rsid w:val="00E25DCD"/>
    <w:rsid w:val="00E269E1"/>
    <w:rsid w:val="00E326FF"/>
    <w:rsid w:val="00E45F13"/>
    <w:rsid w:val="00E50336"/>
    <w:rsid w:val="00E510BC"/>
    <w:rsid w:val="00E52BA4"/>
    <w:rsid w:val="00E61256"/>
    <w:rsid w:val="00E73CB2"/>
    <w:rsid w:val="00E7612F"/>
    <w:rsid w:val="00E839BA"/>
    <w:rsid w:val="00E8428A"/>
    <w:rsid w:val="00E97F7D"/>
    <w:rsid w:val="00EA59B8"/>
    <w:rsid w:val="00EA5A01"/>
    <w:rsid w:val="00EB771A"/>
    <w:rsid w:val="00EC220B"/>
    <w:rsid w:val="00EC2DF9"/>
    <w:rsid w:val="00ED59A1"/>
    <w:rsid w:val="00EE6E36"/>
    <w:rsid w:val="00F016BC"/>
    <w:rsid w:val="00F0660B"/>
    <w:rsid w:val="00F123AE"/>
    <w:rsid w:val="00F1630E"/>
    <w:rsid w:val="00F16C91"/>
    <w:rsid w:val="00F26721"/>
    <w:rsid w:val="00F32B93"/>
    <w:rsid w:val="00F32FC1"/>
    <w:rsid w:val="00F37D4C"/>
    <w:rsid w:val="00F4290A"/>
    <w:rsid w:val="00F5551A"/>
    <w:rsid w:val="00F73331"/>
    <w:rsid w:val="00F87174"/>
    <w:rsid w:val="00F91D37"/>
    <w:rsid w:val="00F93538"/>
    <w:rsid w:val="00F9610D"/>
    <w:rsid w:val="00FA4380"/>
    <w:rsid w:val="00FB657F"/>
    <w:rsid w:val="00FC16F9"/>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F2FFB"/>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EF0"/>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3D3E44"/>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3D3E44"/>
    <w:rPr>
      <w:rFonts w:ascii="Arial" w:eastAsia="Times New Roman" w:hAnsi="Arial" w:cs="Times New Roman"/>
      <w:color w:val="0D2946" w:themeColor="accent1" w:themeShade="BF"/>
      <w:sz w:val="22"/>
      <w:szCs w:val="24"/>
      <w:lang w:eastAsia="de-DE"/>
    </w:rPr>
  </w:style>
  <w:style w:type="character" w:styleId="NichtaufgelsteErwhnung">
    <w:name w:val="Unresolved Mention"/>
    <w:basedOn w:val="Absatz-Standardschriftart"/>
    <w:uiPriority w:val="99"/>
    <w:semiHidden/>
    <w:unhideWhenUsed/>
    <w:rsid w:val="006E6852"/>
    <w:rPr>
      <w:color w:val="605E5C"/>
      <w:shd w:val="clear" w:color="auto" w:fill="E1DFDD"/>
    </w:rPr>
  </w:style>
  <w:style w:type="table" w:styleId="Listentabelle1hellAkzent6">
    <w:name w:val="List Table 1 Light Accent 6"/>
    <w:basedOn w:val="NormaleTabelle"/>
    <w:uiPriority w:val="46"/>
    <w:rsid w:val="00DD4CBD"/>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table" w:styleId="Gitternetztabelle5dunkelAkzent6">
    <w:name w:val="Grid Table 5 Dark Accent 6"/>
    <w:basedOn w:val="NormaleTabelle"/>
    <w:uiPriority w:val="50"/>
    <w:rsid w:val="00DD4CBD"/>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character" w:styleId="Kommentarzeichen">
    <w:name w:val="annotation reference"/>
    <w:basedOn w:val="Absatz-Standardschriftart"/>
    <w:uiPriority w:val="79"/>
    <w:semiHidden/>
    <w:unhideWhenUsed/>
    <w:rsid w:val="00862733"/>
    <w:rPr>
      <w:sz w:val="16"/>
      <w:szCs w:val="16"/>
    </w:rPr>
  </w:style>
  <w:style w:type="paragraph" w:styleId="Kommentartext">
    <w:name w:val="annotation text"/>
    <w:basedOn w:val="Standard"/>
    <w:link w:val="KommentartextZchn"/>
    <w:uiPriority w:val="79"/>
    <w:semiHidden/>
    <w:unhideWhenUsed/>
    <w:rsid w:val="00862733"/>
    <w:pPr>
      <w:spacing w:line="240" w:lineRule="auto"/>
    </w:pPr>
  </w:style>
  <w:style w:type="character" w:customStyle="1" w:styleId="KommentartextZchn">
    <w:name w:val="Kommentartext Zchn"/>
    <w:basedOn w:val="Absatz-Standardschriftart"/>
    <w:link w:val="Kommentartext"/>
    <w:uiPriority w:val="79"/>
    <w:semiHidden/>
    <w:rsid w:val="00862733"/>
  </w:style>
  <w:style w:type="paragraph" w:styleId="Kommentarthema">
    <w:name w:val="annotation subject"/>
    <w:basedOn w:val="Kommentartext"/>
    <w:next w:val="Kommentartext"/>
    <w:link w:val="KommentarthemaZchn"/>
    <w:uiPriority w:val="79"/>
    <w:semiHidden/>
    <w:unhideWhenUsed/>
    <w:rsid w:val="00862733"/>
    <w:rPr>
      <w:b/>
      <w:bCs/>
    </w:rPr>
  </w:style>
  <w:style w:type="character" w:customStyle="1" w:styleId="KommentarthemaZchn">
    <w:name w:val="Kommentarthema Zchn"/>
    <w:basedOn w:val="KommentartextZchn"/>
    <w:link w:val="Kommentarthema"/>
    <w:uiPriority w:val="79"/>
    <w:semiHidden/>
    <w:rsid w:val="00862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ieschweiz.ch/projektfoerderung/bildu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ergieschweiz.ch/projektfoerderung/bildu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energiebildung@bfe.admi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3966D-C222-435D-A1F0-7209D9A488CC}">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1177</Words>
  <Characters>7421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27</cp:revision>
  <cp:lastPrinted>2021-01-27T09:47:00Z</cp:lastPrinted>
  <dcterms:created xsi:type="dcterms:W3CDTF">2021-02-24T14:46:00Z</dcterms:created>
  <dcterms:modified xsi:type="dcterms:W3CDTF">2024-08-20T12:17:00Z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y fmtid="{D5CDD505-2E9C-101B-9397-08002B2CF9AE}" pid="5" name="VLM:Dokument.Fachdaten.Anrede/Grussformel Person.BFE_TS_DokumentartHeader">
    <vt:lpwstr>﻿</vt:lpwstr>
  </property>
  <property fmtid="{D5CDD505-2E9C-101B-9397-08002B2CF9AE}" pid="6" name="VLM:Dokument.Fachdaten.Anrede/Grussformel Person.BFE_BP_FederführendeOrganisationseinheitMBV">
    <vt:lpwstr>﻿</vt:lpwstr>
  </property>
  <property fmtid="{D5CDD505-2E9C-101B-9397-08002B2CF9AE}" pid="7" name="VLM:Dokument.Fachdaten.Anrede/Grussformel Person.BFE_BP_EingangsdatumÄK">
    <vt:lpwstr>﻿</vt:lpwstr>
  </property>
  <property fmtid="{D5CDD505-2E9C-101B-9397-08002B2CF9AE}" pid="8" name="VLM:Dokument.Fachdaten.Anrede/Grussformel Person.BFE_WK_ZustaendigerMitarbeiter">
    <vt:lpwstr>﻿</vt:lpwstr>
  </property>
  <property fmtid="{D5CDD505-2E9C-101B-9397-08002B2CF9AE}" pid="9" name="VLM:Dokument.Fachdaten.Anrede/Grussformel Organisation.BFE_TS_DokumentartHeader">
    <vt:lpwstr>﻿</vt:lpwstr>
  </property>
  <property fmtid="{D5CDD505-2E9C-101B-9397-08002B2CF9AE}" pid="10" name="VLM:Dokument.Fachdaten.Anrede/Grussformel Organisation.BFE_BP_FederführendeOrganisationseinheitMBV">
    <vt:lpwstr>﻿</vt:lpwstr>
  </property>
  <property fmtid="{D5CDD505-2E9C-101B-9397-08002B2CF9AE}" pid="11" name="VLM:Dokument.Fachdaten.Anrede/Grussformel Organisation.BFE_BP_EingangsdatumÄK">
    <vt:lpwstr>﻿</vt:lpwstr>
  </property>
  <property fmtid="{D5CDD505-2E9C-101B-9397-08002B2CF9AE}" pid="12" name="VLM:Dokument.Fachdaten.Anrede/Grussformel Organisation.BFE_WK_ZustaendigerMitarbeiter">
    <vt:lpwstr>﻿</vt:lpwstr>
  </property>
</Properties>
</file>