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7564452"/>
    <w:p w14:paraId="1D43C57D" w14:textId="77777777" w:rsidR="003E6848" w:rsidRPr="00C569EA" w:rsidRDefault="00F96D25" w:rsidP="00AD65F6">
      <w:pPr>
        <w:pStyle w:val="Titel"/>
        <w:spacing w:before="160"/>
        <w:rPr>
          <w:rFonts w:cs="Calibri Light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59" behindDoc="1" locked="0" layoutInCell="1" allowOverlap="1" wp14:anchorId="11307FFE" wp14:editId="0CAAE973">
                <wp:simplePos x="0" y="0"/>
                <wp:positionH relativeFrom="column">
                  <wp:posOffset>-372745</wp:posOffset>
                </wp:positionH>
                <wp:positionV relativeFrom="paragraph">
                  <wp:posOffset>-866140</wp:posOffset>
                </wp:positionV>
                <wp:extent cx="6793865" cy="10136505"/>
                <wp:effectExtent l="0" t="0" r="635" b="0"/>
                <wp:wrapNone/>
                <wp:docPr id="1819999407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3865" cy="10136505"/>
                          <a:chOff x="41251" y="0"/>
                          <a:chExt cx="6793768" cy="10136221"/>
                        </a:xfrm>
                      </wpg:grpSpPr>
                      <wps:wsp>
                        <wps:cNvPr id="8" name="Rechteck 8"/>
                        <wps:cNvSpPr>
                          <a:spLocks/>
                        </wps:cNvSpPr>
                        <wps:spPr>
                          <a:xfrm>
                            <a:off x="5963056" y="9601200"/>
                            <a:ext cx="700392" cy="4863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000518" name="Rechteck 10"/>
                        <wps:cNvSpPr>
                          <a:spLocks/>
                        </wps:cNvSpPr>
                        <wps:spPr>
                          <a:xfrm>
                            <a:off x="165371" y="9649838"/>
                            <a:ext cx="700392" cy="4863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eck 1"/>
                        <wps:cNvSpPr>
                          <a:spLocks/>
                        </wps:cNvSpPr>
                        <wps:spPr>
                          <a:xfrm>
                            <a:off x="41251" y="0"/>
                            <a:ext cx="6793768" cy="9725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F3DB5" id="Gruppieren 3" o:spid="_x0000_s1026" style="position:absolute;margin-left:-29.35pt;margin-top:-68.2pt;width:534.95pt;height:798.15pt;z-index:-251653121;mso-width-relative:margin;mso-height-relative:margin" coordorigin="412" coordsize="67937,1013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">
                <v:rect id="Rechteck 8" o:spid="_x0000_s1027" style="position:absolute;left:59630;top:96012;width:7004;height:48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" fillcolor="white [3212]" stroked="f" strokeweight="2pt"/>
                <v:rect id="Rechteck 10" o:spid="_x0000_s1028" style="position:absolute;left:1653;top:96498;width:7004;height:48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" fillcolor="white [3212]" stroked="f" strokeweight="2pt"/>
                <v:rect id="Rechteck 1" o:spid="_x0000_s1029" style="position:absolute;left:412;width:67938;height:972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" filled="f" strokecolor="#0070c0" strokeweight=".25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CAA0C5" wp14:editId="5F865DB0">
                <wp:simplePos x="0" y="0"/>
                <wp:positionH relativeFrom="column">
                  <wp:posOffset>-266065</wp:posOffset>
                </wp:positionH>
                <wp:positionV relativeFrom="paragraph">
                  <wp:posOffset>-387350</wp:posOffset>
                </wp:positionV>
                <wp:extent cx="700405" cy="486410"/>
                <wp:effectExtent l="0" t="0" r="0" b="0"/>
                <wp:wrapNone/>
                <wp:docPr id="1009245521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486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C4AEB" id="Rechteck 2" o:spid="_x0000_s1026" style="position:absolute;margin-left:-20.95pt;margin-top:-30.5pt;width:55.15pt;height:3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&#13;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504A6" wp14:editId="61503ABB">
                <wp:simplePos x="0" y="0"/>
                <wp:positionH relativeFrom="column">
                  <wp:posOffset>5528310</wp:posOffset>
                </wp:positionH>
                <wp:positionV relativeFrom="paragraph">
                  <wp:posOffset>-342265</wp:posOffset>
                </wp:positionV>
                <wp:extent cx="700405" cy="486410"/>
                <wp:effectExtent l="0" t="0" r="0" b="0"/>
                <wp:wrapNone/>
                <wp:docPr id="1258258508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486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1E5D" id="Rechteck 1" o:spid="_x0000_s1026" style="position:absolute;margin-left:435.3pt;margin-top:-26.95pt;width:55.15pt;height:3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" fillcolor="white [3212]" stroked="f" strokeweight="2pt"/>
            </w:pict>
          </mc:Fallback>
        </mc:AlternateContent>
      </w:r>
      <w:r w:rsidR="00C26087">
        <w:rPr>
          <w:rFonts w:cs="Calibri Light"/>
          <w:sz w:val="24"/>
          <w:szCs w:val="24"/>
        </w:rPr>
        <w:t>Angenehmer und ressourcenschonender Arbeitsweg</w:t>
      </w:r>
    </w:p>
    <w:p w14:paraId="4BFC128B" w14:textId="77777777" w:rsidR="00F87DB3" w:rsidRDefault="00974D5B" w:rsidP="00CD7EBF">
      <w:pPr>
        <w:pStyle w:val="Titel"/>
        <w:rPr>
          <w:rFonts w:cs="Calibri Light"/>
        </w:rPr>
      </w:pPr>
      <w:r w:rsidRPr="00C569EA">
        <w:rPr>
          <w:rFonts w:cs="Calibri Light"/>
        </w:rPr>
        <w:t>Umfrage</w:t>
      </w:r>
      <w:r w:rsidR="00247B64" w:rsidRPr="00C569EA">
        <w:rPr>
          <w:rFonts w:cs="Calibri Light"/>
        </w:rPr>
        <w:t xml:space="preserve">: </w:t>
      </w:r>
    </w:p>
    <w:p w14:paraId="206038F0" w14:textId="77777777" w:rsidR="00974D5B" w:rsidRPr="00C569EA" w:rsidRDefault="00C26087" w:rsidP="00CD7EBF">
      <w:pPr>
        <w:pStyle w:val="Titel"/>
        <w:rPr>
          <w:rFonts w:cs="Calibri Light"/>
        </w:rPr>
      </w:pPr>
      <w:r>
        <w:rPr>
          <w:rFonts w:cs="Calibri Light"/>
        </w:rPr>
        <w:t>Wie kommen Sie zur Arbeit</w:t>
      </w:r>
      <w:r w:rsidR="00DF28D4">
        <w:rPr>
          <w:rFonts w:cs="Calibri Light"/>
        </w:rPr>
        <w:t>?</w:t>
      </w:r>
    </w:p>
    <w:p w14:paraId="26750BE2" w14:textId="77777777" w:rsidR="00974D5B" w:rsidRPr="00C569EA" w:rsidRDefault="00974D5B" w:rsidP="00974D5B">
      <w:pPr>
        <w:rPr>
          <w:rFonts w:asciiTheme="majorHAnsi" w:hAnsiTheme="majorHAnsi" w:cs="Calibri Light"/>
        </w:rPr>
      </w:pPr>
    </w:p>
    <w:p w14:paraId="73559585" w14:textId="77777777" w:rsidR="00974D5B" w:rsidRPr="00C569EA" w:rsidRDefault="00974D5B" w:rsidP="00974D5B">
      <w:pPr>
        <w:rPr>
          <w:rFonts w:asciiTheme="majorHAnsi" w:hAnsiTheme="majorHAnsi" w:cs="Calibri Light"/>
        </w:rPr>
      </w:pPr>
    </w:p>
    <w:p w14:paraId="355606E7" w14:textId="77777777" w:rsidR="00974D5B" w:rsidRPr="00C569EA" w:rsidRDefault="00974D5B" w:rsidP="00974D5B">
      <w:p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 xml:space="preserve">Der </w:t>
      </w:r>
      <w:r w:rsidR="00FB4054" w:rsidRPr="00C569EA">
        <w:rPr>
          <w:rFonts w:asciiTheme="majorHAnsi" w:hAnsiTheme="majorHAnsi" w:cs="Calibri Light"/>
        </w:rPr>
        <w:t xml:space="preserve">vorliegende </w:t>
      </w:r>
      <w:r w:rsidRPr="00C569EA">
        <w:rPr>
          <w:rFonts w:asciiTheme="majorHAnsi" w:hAnsiTheme="majorHAnsi" w:cs="Calibri Light"/>
        </w:rPr>
        <w:t xml:space="preserve">Musterfragebogen </w:t>
      </w:r>
      <w:r w:rsidR="00D53BFF" w:rsidRPr="00C569EA">
        <w:rPr>
          <w:rFonts w:asciiTheme="majorHAnsi" w:hAnsiTheme="majorHAnsi" w:cs="Calibri Light"/>
        </w:rPr>
        <w:t xml:space="preserve">gibt Ihnen Anregungen, wie Sie eine </w:t>
      </w:r>
      <w:r w:rsidR="00FB4054" w:rsidRPr="00C569EA">
        <w:rPr>
          <w:rFonts w:asciiTheme="majorHAnsi" w:hAnsiTheme="majorHAnsi" w:cs="Calibri Light"/>
        </w:rPr>
        <w:t>Umfrage zu</w:t>
      </w:r>
      <w:r w:rsidR="00C26087">
        <w:rPr>
          <w:rFonts w:asciiTheme="majorHAnsi" w:hAnsiTheme="majorHAnsi" w:cs="Calibri Light"/>
        </w:rPr>
        <w:t xml:space="preserve">m Mobilitätsverhalten </w:t>
      </w:r>
      <w:r w:rsidR="00FB4054" w:rsidRPr="00C569EA">
        <w:rPr>
          <w:rFonts w:asciiTheme="majorHAnsi" w:hAnsiTheme="majorHAnsi" w:cs="Calibri Light"/>
        </w:rPr>
        <w:t xml:space="preserve">bei </w:t>
      </w:r>
      <w:r w:rsidR="00D53BFF" w:rsidRPr="00C569EA">
        <w:rPr>
          <w:rFonts w:asciiTheme="majorHAnsi" w:hAnsiTheme="majorHAnsi" w:cs="Calibri Light"/>
        </w:rPr>
        <w:t xml:space="preserve">Ihren </w:t>
      </w:r>
      <w:r w:rsidR="00FB4054" w:rsidRPr="00C569EA">
        <w:rPr>
          <w:rFonts w:asciiTheme="majorHAnsi" w:hAnsiTheme="majorHAnsi" w:cs="Calibri Light"/>
        </w:rPr>
        <w:t>Mitarbeitenden auf</w:t>
      </w:r>
      <w:r w:rsidR="00D53BFF" w:rsidRPr="00C569EA">
        <w:rPr>
          <w:rFonts w:asciiTheme="majorHAnsi" w:hAnsiTheme="majorHAnsi" w:cs="Calibri Light"/>
        </w:rPr>
        <w:t>bauen können.</w:t>
      </w:r>
      <w:r w:rsidR="00FB4054" w:rsidRPr="00C569EA">
        <w:rPr>
          <w:rFonts w:asciiTheme="majorHAnsi" w:hAnsiTheme="majorHAnsi" w:cs="Calibri Light"/>
        </w:rPr>
        <w:t xml:space="preserve"> </w:t>
      </w:r>
      <w:r w:rsidR="00135B9F" w:rsidRPr="00C569EA">
        <w:rPr>
          <w:rFonts w:asciiTheme="majorHAnsi" w:hAnsiTheme="majorHAnsi" w:cs="Calibri Light"/>
        </w:rPr>
        <w:t xml:space="preserve">Mit geringem Aufwand </w:t>
      </w:r>
      <w:r w:rsidR="003E5950" w:rsidRPr="00C569EA">
        <w:rPr>
          <w:rFonts w:asciiTheme="majorHAnsi" w:hAnsiTheme="majorHAnsi" w:cs="Calibri Light"/>
        </w:rPr>
        <w:t xml:space="preserve">lässt sich der </w:t>
      </w:r>
      <w:r w:rsidR="00D53BFF" w:rsidRPr="00C569EA">
        <w:rPr>
          <w:rFonts w:asciiTheme="majorHAnsi" w:hAnsiTheme="majorHAnsi" w:cs="Calibri Light"/>
        </w:rPr>
        <w:t xml:space="preserve">Fragebogen an Ihre Bedürfnisse anpassen. </w:t>
      </w:r>
      <w:r w:rsidR="00FB4054" w:rsidRPr="00C569EA">
        <w:rPr>
          <w:rFonts w:asciiTheme="majorHAnsi" w:hAnsiTheme="majorHAnsi" w:cs="Calibri Light"/>
        </w:rPr>
        <w:t xml:space="preserve">Achten Sie dabei auf </w:t>
      </w:r>
      <w:r w:rsidR="00D53BFF" w:rsidRPr="00C569EA">
        <w:rPr>
          <w:rFonts w:asciiTheme="majorHAnsi" w:hAnsiTheme="majorHAnsi" w:cs="Calibri Light"/>
        </w:rPr>
        <w:t xml:space="preserve">die </w:t>
      </w:r>
      <w:r w:rsidR="00FB4054" w:rsidRPr="00C569EA">
        <w:rPr>
          <w:rFonts w:asciiTheme="majorHAnsi" w:hAnsiTheme="majorHAnsi" w:cs="Calibri Light"/>
        </w:rPr>
        <w:t>folgende</w:t>
      </w:r>
      <w:r w:rsidR="00D53BFF" w:rsidRPr="00C569EA">
        <w:rPr>
          <w:rFonts w:asciiTheme="majorHAnsi" w:hAnsiTheme="majorHAnsi" w:cs="Calibri Light"/>
        </w:rPr>
        <w:t>n</w:t>
      </w:r>
      <w:r w:rsidR="00FB4054" w:rsidRPr="00C569EA">
        <w:rPr>
          <w:rFonts w:asciiTheme="majorHAnsi" w:hAnsiTheme="majorHAnsi" w:cs="Calibri Light"/>
        </w:rPr>
        <w:t xml:space="preserve"> Punkte:</w:t>
      </w:r>
    </w:p>
    <w:p w14:paraId="4053A1DC" w14:textId="77777777" w:rsidR="00CC2D25" w:rsidRPr="00C569EA" w:rsidRDefault="00CC2D25" w:rsidP="00FB4054">
      <w:pPr>
        <w:rPr>
          <w:rFonts w:asciiTheme="majorHAnsi" w:hAnsiTheme="majorHAnsi" w:cs="Calibri Light"/>
        </w:rPr>
      </w:pPr>
    </w:p>
    <w:p w14:paraId="63755BDF" w14:textId="77777777" w:rsidR="00FB4054" w:rsidRPr="00C569EA" w:rsidRDefault="003E5950" w:rsidP="00C569EA">
      <w:pPr>
        <w:pStyle w:val="Listenabsatz"/>
        <w:numPr>
          <w:ilvl w:val="0"/>
          <w:numId w:val="11"/>
        </w:num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>Allenfalls sind nicht alle Fragen für Ihr Unternehmen wichtig oder passend. Löschen Sie Fragen, die Sie nicht brauchen</w:t>
      </w:r>
      <w:r w:rsidR="00811074" w:rsidRPr="00C569EA">
        <w:rPr>
          <w:rFonts w:asciiTheme="majorHAnsi" w:hAnsiTheme="majorHAnsi" w:cs="Calibri Light"/>
        </w:rPr>
        <w:t>,</w:t>
      </w:r>
      <w:r w:rsidRPr="00C569EA">
        <w:rPr>
          <w:rFonts w:asciiTheme="majorHAnsi" w:hAnsiTheme="majorHAnsi" w:cs="Calibri Light"/>
        </w:rPr>
        <w:t xml:space="preserve"> und überlegen Sie, was fehlen könnte. </w:t>
      </w:r>
    </w:p>
    <w:p w14:paraId="285269E2" w14:textId="77777777" w:rsidR="00974D5B" w:rsidRPr="00C569EA" w:rsidRDefault="003E5950" w:rsidP="00C569EA">
      <w:pPr>
        <w:pStyle w:val="Listenabsatz"/>
        <w:numPr>
          <w:ilvl w:val="0"/>
          <w:numId w:val="11"/>
        </w:num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 xml:space="preserve">Der Fragebogen arbeitet mit vorgegebenen Antworten, was erfahrungsgemäss die Rücklaufquote deutlich </w:t>
      </w:r>
      <w:proofErr w:type="gramStart"/>
      <w:r w:rsidRPr="00C569EA">
        <w:rPr>
          <w:rFonts w:asciiTheme="majorHAnsi" w:hAnsiTheme="majorHAnsi" w:cs="Calibri Light"/>
        </w:rPr>
        <w:t>verbessert</w:t>
      </w:r>
      <w:proofErr w:type="gramEnd"/>
      <w:r w:rsidR="00DF563F" w:rsidRPr="00C569EA">
        <w:rPr>
          <w:rFonts w:asciiTheme="majorHAnsi" w:hAnsiTheme="majorHAnsi" w:cs="Calibri Light"/>
        </w:rPr>
        <w:t xml:space="preserve"> und das Antworten erleichtert</w:t>
      </w:r>
      <w:r w:rsidRPr="00C569EA">
        <w:rPr>
          <w:rFonts w:asciiTheme="majorHAnsi" w:hAnsiTheme="majorHAnsi" w:cs="Calibri Light"/>
        </w:rPr>
        <w:t>.</w:t>
      </w:r>
      <w:r w:rsidR="00DF563F" w:rsidRPr="00C569EA">
        <w:rPr>
          <w:rFonts w:asciiTheme="majorHAnsi" w:hAnsiTheme="majorHAnsi" w:cs="Calibri Light"/>
        </w:rPr>
        <w:br/>
      </w:r>
      <w:r w:rsidR="00CC2D25" w:rsidRPr="00C569EA">
        <w:rPr>
          <w:rFonts w:asciiTheme="majorHAnsi" w:hAnsiTheme="majorHAnsi" w:cs="Calibri Light"/>
        </w:rPr>
        <w:t xml:space="preserve">Prüfen </w:t>
      </w:r>
      <w:r w:rsidRPr="00C569EA">
        <w:rPr>
          <w:rFonts w:asciiTheme="majorHAnsi" w:hAnsiTheme="majorHAnsi" w:cs="Calibri Light"/>
        </w:rPr>
        <w:t xml:space="preserve">und überarbeiten </w:t>
      </w:r>
      <w:r w:rsidR="00CC2D25" w:rsidRPr="00C569EA">
        <w:rPr>
          <w:rFonts w:asciiTheme="majorHAnsi" w:hAnsiTheme="majorHAnsi" w:cs="Calibri Light"/>
        </w:rPr>
        <w:t xml:space="preserve">Sie </w:t>
      </w:r>
      <w:r w:rsidRPr="00C569EA">
        <w:rPr>
          <w:rFonts w:asciiTheme="majorHAnsi" w:hAnsiTheme="majorHAnsi" w:cs="Calibri Light"/>
        </w:rPr>
        <w:t xml:space="preserve">die Auswahl bei den Antworten. </w:t>
      </w:r>
    </w:p>
    <w:p w14:paraId="7CB4BDD8" w14:textId="77777777" w:rsidR="00FB4054" w:rsidRPr="00C569EA" w:rsidRDefault="00FB4054" w:rsidP="00C569EA">
      <w:pPr>
        <w:pStyle w:val="Listenabsatz"/>
        <w:numPr>
          <w:ilvl w:val="0"/>
          <w:numId w:val="11"/>
        </w:num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>Wägen Sie ab, ob Sie die Umfrage anonym oder personalisiert durchführen</w:t>
      </w:r>
      <w:r w:rsidR="003E5950" w:rsidRPr="00C569EA">
        <w:rPr>
          <w:rFonts w:asciiTheme="majorHAnsi" w:hAnsiTheme="majorHAnsi" w:cs="Calibri Light"/>
        </w:rPr>
        <w:t xml:space="preserve">. </w:t>
      </w:r>
      <w:r w:rsidR="00DE5F28" w:rsidRPr="00C569EA">
        <w:rPr>
          <w:rFonts w:asciiTheme="majorHAnsi" w:hAnsiTheme="majorHAnsi" w:cs="Calibri Light"/>
        </w:rPr>
        <w:t xml:space="preserve">Rückfragen zu </w:t>
      </w:r>
      <w:r w:rsidRPr="00C569EA">
        <w:rPr>
          <w:rFonts w:asciiTheme="majorHAnsi" w:hAnsiTheme="majorHAnsi" w:cs="Calibri Light"/>
        </w:rPr>
        <w:t xml:space="preserve">Ideen oder Vorschlägen </w:t>
      </w:r>
      <w:r w:rsidR="00DE5F28" w:rsidRPr="00C569EA">
        <w:rPr>
          <w:rFonts w:asciiTheme="majorHAnsi" w:hAnsiTheme="majorHAnsi" w:cs="Calibri Light"/>
        </w:rPr>
        <w:t xml:space="preserve">sind </w:t>
      </w:r>
      <w:r w:rsidRPr="00C569EA">
        <w:rPr>
          <w:rFonts w:asciiTheme="majorHAnsi" w:hAnsiTheme="majorHAnsi" w:cs="Calibri Light"/>
        </w:rPr>
        <w:t xml:space="preserve">bei einer anonymen Umfrage nicht </w:t>
      </w:r>
      <w:r w:rsidR="00DE5F28" w:rsidRPr="00C569EA">
        <w:rPr>
          <w:rFonts w:asciiTheme="majorHAnsi" w:hAnsiTheme="majorHAnsi" w:cs="Calibri Light"/>
        </w:rPr>
        <w:t>möglich</w:t>
      </w:r>
      <w:r w:rsidRPr="00C569EA">
        <w:rPr>
          <w:rFonts w:asciiTheme="majorHAnsi" w:hAnsiTheme="majorHAnsi" w:cs="Calibri Light"/>
        </w:rPr>
        <w:t>.</w:t>
      </w:r>
    </w:p>
    <w:p w14:paraId="3CE3F0E5" w14:textId="77777777" w:rsidR="00F20D4F" w:rsidRPr="00C569EA" w:rsidRDefault="00F20D4F" w:rsidP="00C569EA">
      <w:pPr>
        <w:pStyle w:val="Listenabsatz"/>
        <w:numPr>
          <w:ilvl w:val="0"/>
          <w:numId w:val="11"/>
        </w:num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>Du oder Sie? Richten Sie sich in der Ansprache im Einleitungstext und in den Fragen nach Ihrer Firmenkultur – in manchen Unternehmen siezen sich Mitarbeitende und Management, in ander</w:t>
      </w:r>
      <w:r w:rsidR="00811074" w:rsidRPr="00C569EA">
        <w:rPr>
          <w:rFonts w:asciiTheme="majorHAnsi" w:hAnsiTheme="majorHAnsi" w:cs="Calibri Light"/>
        </w:rPr>
        <w:t>e</w:t>
      </w:r>
      <w:r w:rsidRPr="00C569EA">
        <w:rPr>
          <w:rFonts w:asciiTheme="majorHAnsi" w:hAnsiTheme="majorHAnsi" w:cs="Calibri Light"/>
        </w:rPr>
        <w:t>n gehört das Du zum guten Ton.</w:t>
      </w:r>
    </w:p>
    <w:p w14:paraId="0F9D4A8D" w14:textId="77777777" w:rsidR="00FB4054" w:rsidRPr="00C569EA" w:rsidRDefault="00FB4054" w:rsidP="00C569EA">
      <w:pPr>
        <w:pStyle w:val="Listenabsatz"/>
        <w:numPr>
          <w:ilvl w:val="0"/>
          <w:numId w:val="11"/>
        </w:numPr>
        <w:rPr>
          <w:rFonts w:asciiTheme="majorHAnsi" w:hAnsiTheme="majorHAnsi" w:cs="Calibri Light"/>
        </w:rPr>
      </w:pPr>
      <w:r w:rsidRPr="00C569EA" w:rsidDel="00F20D4F">
        <w:rPr>
          <w:rFonts w:asciiTheme="majorHAnsi" w:hAnsiTheme="majorHAnsi" w:cs="Calibri Light"/>
        </w:rPr>
        <w:t>Legen Sie ein Datum fest, bis wann die Umfrage a</w:t>
      </w:r>
      <w:r w:rsidR="003C0658" w:rsidRPr="00C569EA" w:rsidDel="00F20D4F">
        <w:rPr>
          <w:rFonts w:asciiTheme="majorHAnsi" w:hAnsiTheme="majorHAnsi" w:cs="Calibri Light"/>
        </w:rPr>
        <w:t xml:space="preserve">bgeschlossen </w:t>
      </w:r>
      <w:r w:rsidRPr="00C569EA" w:rsidDel="00F20D4F">
        <w:rPr>
          <w:rFonts w:asciiTheme="majorHAnsi" w:hAnsiTheme="majorHAnsi" w:cs="Calibri Light"/>
        </w:rPr>
        <w:t xml:space="preserve">werden soll. </w:t>
      </w:r>
    </w:p>
    <w:p w14:paraId="2041B008" w14:textId="77777777" w:rsidR="00F20D4F" w:rsidRPr="00C569EA" w:rsidDel="00F20D4F" w:rsidRDefault="00F20D4F" w:rsidP="00C569EA">
      <w:pPr>
        <w:pStyle w:val="Listenabsatz"/>
        <w:numPr>
          <w:ilvl w:val="0"/>
          <w:numId w:val="11"/>
        </w:num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 xml:space="preserve">Entscheiden Sie, ob Sie den Fragebogen von Hand oder mit einem Tool auswerten möchten. In Betrieben mit bis zu 20 Mitarbeitenden eignet sich für die Umfrage ein ausgedruckter Fragebogen oder </w:t>
      </w:r>
      <w:r w:rsidR="00811074" w:rsidRPr="00C569EA">
        <w:rPr>
          <w:rFonts w:asciiTheme="majorHAnsi" w:hAnsiTheme="majorHAnsi" w:cs="Calibri Light"/>
        </w:rPr>
        <w:t xml:space="preserve">ein </w:t>
      </w:r>
      <w:r w:rsidRPr="00C569EA">
        <w:rPr>
          <w:rFonts w:asciiTheme="majorHAnsi" w:hAnsiTheme="majorHAnsi" w:cs="Calibri Light"/>
        </w:rPr>
        <w:t>Word-Formular, das Sie von Hand auswerten. Bei grösseren Unternehmen lohnt es sich, die Umfrage mit einem Online-Tool durchzuführen. Sie finden im Internet diverse Lösungen dafür – einige sind kostenlos, andere kostenpflichtig. Letztere bieten meist mehr Möglichkeiten bei der Auswertung der Daten.</w:t>
      </w:r>
    </w:p>
    <w:p w14:paraId="130AEE36" w14:textId="77777777" w:rsidR="00FB4054" w:rsidRPr="00C569EA" w:rsidRDefault="00FB4054" w:rsidP="00C569EA">
      <w:pPr>
        <w:pStyle w:val="Listenabsatz"/>
        <w:numPr>
          <w:ilvl w:val="0"/>
          <w:numId w:val="11"/>
        </w:num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>Bestimmen Sie</w:t>
      </w:r>
      <w:r w:rsidR="00100464" w:rsidRPr="00C569EA">
        <w:rPr>
          <w:rFonts w:asciiTheme="majorHAnsi" w:hAnsiTheme="majorHAnsi" w:cs="Calibri Light"/>
        </w:rPr>
        <w:t>,</w:t>
      </w:r>
      <w:r w:rsidRPr="00C569EA">
        <w:rPr>
          <w:rFonts w:asciiTheme="majorHAnsi" w:hAnsiTheme="majorHAnsi" w:cs="Calibri Light"/>
        </w:rPr>
        <w:t xml:space="preserve"> wo der Fragebogen abgegeben w</w:t>
      </w:r>
      <w:r w:rsidR="003C0658" w:rsidRPr="00C569EA">
        <w:rPr>
          <w:rFonts w:asciiTheme="majorHAnsi" w:hAnsiTheme="majorHAnsi" w:cs="Calibri Light"/>
        </w:rPr>
        <w:t>ird</w:t>
      </w:r>
      <w:r w:rsidRPr="00C569EA">
        <w:rPr>
          <w:rFonts w:asciiTheme="majorHAnsi" w:hAnsiTheme="majorHAnsi" w:cs="Calibri Light"/>
        </w:rPr>
        <w:t xml:space="preserve">. </w:t>
      </w:r>
      <w:r w:rsidR="00DE5F28" w:rsidRPr="00C569EA">
        <w:rPr>
          <w:rFonts w:asciiTheme="majorHAnsi" w:hAnsiTheme="majorHAnsi" w:cs="Calibri Light"/>
        </w:rPr>
        <w:t>Bei anonymen, schriftlichen Umfragen empfiehlt sich eine separate Einwurf</w:t>
      </w:r>
      <w:r w:rsidR="00AD65F6" w:rsidRPr="00C569EA">
        <w:rPr>
          <w:rFonts w:asciiTheme="majorHAnsi" w:hAnsiTheme="majorHAnsi" w:cs="Calibri Light"/>
        </w:rPr>
        <w:t>-B</w:t>
      </w:r>
      <w:r w:rsidR="00DE5F28" w:rsidRPr="00C569EA">
        <w:rPr>
          <w:rFonts w:asciiTheme="majorHAnsi" w:hAnsiTheme="majorHAnsi" w:cs="Calibri Light"/>
        </w:rPr>
        <w:t>ox</w:t>
      </w:r>
      <w:r w:rsidR="00962C71" w:rsidRPr="00C569EA">
        <w:rPr>
          <w:rFonts w:asciiTheme="majorHAnsi" w:hAnsiTheme="majorHAnsi" w:cs="Calibri Light"/>
        </w:rPr>
        <w:t xml:space="preserve">. Wird die Umfrage nicht anonym durchgeführt, </w:t>
      </w:r>
      <w:r w:rsidR="00DC52D3" w:rsidRPr="00C569EA">
        <w:rPr>
          <w:rFonts w:asciiTheme="majorHAnsi" w:hAnsiTheme="majorHAnsi" w:cs="Calibri Light"/>
        </w:rPr>
        <w:t>können die Fragebogen auch in einer offenen Briefablage gesammelt werden.</w:t>
      </w:r>
    </w:p>
    <w:p w14:paraId="25615626" w14:textId="77777777" w:rsidR="00FB4054" w:rsidRPr="00C569EA" w:rsidRDefault="00FB4054" w:rsidP="00974D5B">
      <w:pPr>
        <w:rPr>
          <w:rFonts w:asciiTheme="majorHAnsi" w:hAnsiTheme="majorHAnsi" w:cs="Calibri Light"/>
        </w:rPr>
      </w:pPr>
    </w:p>
    <w:p w14:paraId="2232C30D" w14:textId="77777777" w:rsidR="00100464" w:rsidRPr="00C569EA" w:rsidRDefault="00100464" w:rsidP="00974D5B">
      <w:pPr>
        <w:rPr>
          <w:rFonts w:asciiTheme="majorHAnsi" w:hAnsiTheme="majorHAnsi" w:cs="Calibri Light"/>
        </w:rPr>
      </w:pPr>
    </w:p>
    <w:p w14:paraId="10719BFF" w14:textId="77777777" w:rsidR="00100464" w:rsidRPr="00C569EA" w:rsidRDefault="00100464" w:rsidP="00974D5B">
      <w:pPr>
        <w:rPr>
          <w:rFonts w:asciiTheme="majorHAnsi" w:hAnsiTheme="majorHAnsi" w:cs="Calibri Light"/>
        </w:rPr>
      </w:pPr>
    </w:p>
    <w:p w14:paraId="717A4A0B" w14:textId="77777777" w:rsidR="00100464" w:rsidRPr="00C569EA" w:rsidRDefault="00100464" w:rsidP="00974D5B">
      <w:p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>Wir wünschen Ihnen viel Erfolg bei der Umfrage.</w:t>
      </w:r>
    </w:p>
    <w:p w14:paraId="7B7781FA" w14:textId="77777777" w:rsidR="00100464" w:rsidRPr="00C569EA" w:rsidRDefault="00100464" w:rsidP="00974D5B">
      <w:pPr>
        <w:rPr>
          <w:rFonts w:asciiTheme="majorHAnsi" w:hAnsiTheme="majorHAnsi" w:cs="Calibri Light"/>
        </w:rPr>
      </w:pPr>
    </w:p>
    <w:p w14:paraId="32C248EF" w14:textId="77777777" w:rsidR="00100464" w:rsidRPr="00C569EA" w:rsidRDefault="00100464" w:rsidP="00974D5B">
      <w:p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>Es grüsst Sie freundlich</w:t>
      </w:r>
    </w:p>
    <w:p w14:paraId="6274CF11" w14:textId="77777777" w:rsidR="00100464" w:rsidRPr="00C569EA" w:rsidRDefault="00100464" w:rsidP="00974D5B">
      <w:p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>EnergieSchweiz</w:t>
      </w:r>
    </w:p>
    <w:p w14:paraId="36389BA3" w14:textId="77777777" w:rsidR="00100464" w:rsidRPr="00C569EA" w:rsidRDefault="00100464" w:rsidP="00974D5B">
      <w:p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t>Mobilität</w:t>
      </w:r>
    </w:p>
    <w:p w14:paraId="34B79B99" w14:textId="77777777" w:rsidR="00100464" w:rsidRPr="00C569EA" w:rsidRDefault="00100464" w:rsidP="00974D5B">
      <w:pPr>
        <w:rPr>
          <w:rFonts w:asciiTheme="majorHAnsi" w:hAnsiTheme="majorHAnsi" w:cs="Calibri Light"/>
        </w:rPr>
      </w:pPr>
    </w:p>
    <w:p w14:paraId="02D91F31" w14:textId="77777777" w:rsidR="00F124B1" w:rsidRDefault="00000000" w:rsidP="00F124B1">
      <w:pPr>
        <w:ind w:left="426" w:hanging="426"/>
        <w:rPr>
          <w:rFonts w:asciiTheme="majorHAnsi" w:hAnsiTheme="majorHAnsi" w:cs="Calibri Light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E9FD63" wp14:editId="74AA968E">
            <wp:simplePos x="0" y="0"/>
            <wp:positionH relativeFrom="column">
              <wp:posOffset>3630295</wp:posOffset>
            </wp:positionH>
            <wp:positionV relativeFrom="page">
              <wp:posOffset>9309735</wp:posOffset>
            </wp:positionV>
            <wp:extent cx="2649855" cy="806450"/>
            <wp:effectExtent l="0" t="0" r="0" b="0"/>
            <wp:wrapNone/>
            <wp:docPr id="1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F124B1" w:rsidRPr="004F5E01">
          <w:rPr>
            <w:rStyle w:val="Hyperlink"/>
            <w:rFonts w:asciiTheme="majorHAnsi" w:hAnsiTheme="majorHAnsi" w:cs="Calibri Light"/>
          </w:rPr>
          <w:t>www.energieschweiz.ch/mobilitaet/</w:t>
        </w:r>
      </w:hyperlink>
    </w:p>
    <w:p w14:paraId="5E8E4FC6" w14:textId="77777777" w:rsidR="00F124B1" w:rsidRDefault="00F124B1" w:rsidP="00F124B1">
      <w:pPr>
        <w:ind w:left="426" w:hanging="426"/>
        <w:rPr>
          <w:rFonts w:asciiTheme="majorHAnsi" w:hAnsiTheme="majorHAnsi" w:cs="Calibri Light"/>
        </w:rPr>
      </w:pPr>
    </w:p>
    <w:p w14:paraId="149748E2" w14:textId="77777777" w:rsidR="00F124B1" w:rsidRPr="00C569EA" w:rsidRDefault="00F124B1" w:rsidP="00594815">
      <w:pPr>
        <w:ind w:left="426" w:hanging="426"/>
      </w:pPr>
      <w:r>
        <w:rPr>
          <w:rFonts w:asciiTheme="majorHAnsi" w:hAnsiTheme="majorHAnsi" w:cs="Calibri Light"/>
        </w:rPr>
        <w:t xml:space="preserve">PS: </w:t>
      </w:r>
      <w:r>
        <w:rPr>
          <w:rFonts w:asciiTheme="majorHAnsi" w:hAnsiTheme="majorHAnsi" w:cs="Calibri Light"/>
        </w:rPr>
        <w:tab/>
      </w:r>
      <w:r>
        <w:t>Der Fragebogen basiert auf einer Vorlage der SBB, welche sie EnergieSchweiz freundlicherweise zu Verfügung gestellt ha</w:t>
      </w:r>
      <w:r w:rsidR="0035535E">
        <w:t>ben</w:t>
      </w:r>
      <w:r>
        <w:t>.</w:t>
      </w:r>
    </w:p>
    <w:p w14:paraId="0AD3CA71" w14:textId="77777777" w:rsidR="00100464" w:rsidRPr="00C569EA" w:rsidRDefault="00100464" w:rsidP="00974D5B">
      <w:pPr>
        <w:rPr>
          <w:rFonts w:asciiTheme="majorHAnsi" w:hAnsiTheme="majorHAnsi" w:cs="Calibri Light"/>
        </w:rPr>
      </w:pPr>
    </w:p>
    <w:p w14:paraId="7A09F756" w14:textId="77777777" w:rsidR="00F124B1" w:rsidRDefault="00F124B1" w:rsidP="00100464">
      <w:pPr>
        <w:rPr>
          <w:rFonts w:asciiTheme="majorHAnsi" w:hAnsiTheme="majorHAnsi" w:cs="Calibri Light"/>
          <w:sz w:val="16"/>
          <w:szCs w:val="16"/>
        </w:rPr>
      </w:pPr>
    </w:p>
    <w:p w14:paraId="6B629779" w14:textId="77777777" w:rsidR="00100464" w:rsidRPr="00C569EA" w:rsidRDefault="00DF563F" w:rsidP="00100464">
      <w:pPr>
        <w:rPr>
          <w:rFonts w:asciiTheme="majorHAnsi" w:hAnsiTheme="majorHAnsi" w:cs="Calibri Light"/>
          <w:sz w:val="16"/>
          <w:szCs w:val="16"/>
        </w:rPr>
      </w:pPr>
      <w:r w:rsidRPr="00C569EA">
        <w:rPr>
          <w:rFonts w:asciiTheme="majorHAnsi" w:hAnsiTheme="majorHAnsi" w:cs="Calibri Light"/>
          <w:sz w:val="16"/>
          <w:szCs w:val="16"/>
        </w:rPr>
        <w:t>((Löschen Sie diese Seite und bearbeiten Sie den Fragebogen))</w:t>
      </w:r>
    </w:p>
    <w:p w14:paraId="4059F91D" w14:textId="77777777" w:rsidR="00C4060F" w:rsidRPr="00C569EA" w:rsidRDefault="00C4060F">
      <w:pPr>
        <w:rPr>
          <w:rFonts w:asciiTheme="majorHAnsi" w:hAnsiTheme="majorHAnsi" w:cs="Calibri Light"/>
        </w:rPr>
      </w:pPr>
      <w:r w:rsidRPr="00C569EA">
        <w:rPr>
          <w:rFonts w:asciiTheme="majorHAnsi" w:hAnsiTheme="majorHAnsi" w:cs="Calibri Light"/>
        </w:rPr>
        <w:br w:type="page"/>
      </w:r>
    </w:p>
    <w:p w14:paraId="56B6A6A0" w14:textId="77777777" w:rsidR="00CD7EBF" w:rsidRPr="00C569EA" w:rsidRDefault="000F38FE" w:rsidP="00CC2D25">
      <w:pPr>
        <w:pStyle w:val="Titel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lastRenderedPageBreak/>
        <w:t xml:space="preserve">Mitarbeiterumfrage zum </w:t>
      </w:r>
      <w:r w:rsidR="007E5BE0">
        <w:rPr>
          <w:rFonts w:cs="Calibri Light"/>
          <w:sz w:val="24"/>
          <w:szCs w:val="24"/>
        </w:rPr>
        <w:t>Arbeitsweg</w:t>
      </w:r>
      <w:r>
        <w:rPr>
          <w:rFonts w:cs="Calibri Light"/>
          <w:sz w:val="24"/>
          <w:szCs w:val="24"/>
        </w:rPr>
        <w:t xml:space="preserve"> und zur Mobilität</w:t>
      </w:r>
    </w:p>
    <w:p w14:paraId="382320D7" w14:textId="77777777" w:rsidR="007861E9" w:rsidRDefault="00CC2D25" w:rsidP="00CC2D25">
      <w:pPr>
        <w:pStyle w:val="Titel"/>
        <w:rPr>
          <w:rFonts w:cs="Calibri Light"/>
        </w:rPr>
      </w:pPr>
      <w:r w:rsidRPr="00C569EA">
        <w:rPr>
          <w:rFonts w:cs="Calibri Light"/>
        </w:rPr>
        <w:t>W</w:t>
      </w:r>
      <w:r w:rsidR="007861E9">
        <w:rPr>
          <w:rFonts w:cs="Calibri Light"/>
        </w:rPr>
        <w:t>ie kommen Sie zur Arbeit?</w:t>
      </w:r>
    </w:p>
    <w:p w14:paraId="36AFB458" w14:textId="77777777" w:rsidR="007861E9" w:rsidRDefault="00FA04BE" w:rsidP="009C67D7">
      <w:pPr>
        <w:ind w:right="56"/>
        <w:rPr>
          <w:rFonts w:asciiTheme="majorHAnsi" w:hAnsiTheme="majorHAnsi" w:cs="Calibri Light"/>
          <w:szCs w:val="18"/>
        </w:rPr>
      </w:pPr>
      <w:r>
        <w:rPr>
          <w:rFonts w:asciiTheme="majorHAnsi" w:hAnsiTheme="majorHAnsi" w:cs="Calibri Light"/>
          <w:szCs w:val="18"/>
        </w:rPr>
        <w:t xml:space="preserve">Die </w:t>
      </w:r>
      <w:r w:rsidR="00754273" w:rsidRPr="00C569EA">
        <w:rPr>
          <w:rFonts w:asciiTheme="majorHAnsi" w:hAnsiTheme="majorHAnsi" w:cs="Calibri Light"/>
          <w:szCs w:val="18"/>
        </w:rPr>
        <w:t xml:space="preserve">Arbeitswelten und </w:t>
      </w:r>
      <w:r>
        <w:rPr>
          <w:rFonts w:asciiTheme="majorHAnsi" w:hAnsiTheme="majorHAnsi" w:cs="Calibri Light"/>
          <w:szCs w:val="18"/>
        </w:rPr>
        <w:t xml:space="preserve">unsere </w:t>
      </w:r>
      <w:r w:rsidR="00754273" w:rsidRPr="00C569EA">
        <w:rPr>
          <w:rFonts w:asciiTheme="majorHAnsi" w:hAnsiTheme="majorHAnsi" w:cs="Calibri Light"/>
          <w:szCs w:val="18"/>
        </w:rPr>
        <w:t>Mobilität</w:t>
      </w:r>
      <w:r>
        <w:rPr>
          <w:rFonts w:asciiTheme="majorHAnsi" w:hAnsiTheme="majorHAnsi" w:cs="Calibri Light"/>
          <w:szCs w:val="18"/>
        </w:rPr>
        <w:t xml:space="preserve"> </w:t>
      </w:r>
      <w:r w:rsidR="000F38FE">
        <w:rPr>
          <w:rFonts w:asciiTheme="majorHAnsi" w:hAnsiTheme="majorHAnsi" w:cs="Calibri Light"/>
          <w:szCs w:val="18"/>
        </w:rPr>
        <w:t>sind</w:t>
      </w:r>
      <w:r w:rsidR="00754273" w:rsidRPr="00C569EA">
        <w:rPr>
          <w:rFonts w:asciiTheme="majorHAnsi" w:hAnsiTheme="majorHAnsi" w:cs="Calibri Light"/>
          <w:szCs w:val="18"/>
        </w:rPr>
        <w:t xml:space="preserve"> im Wandel. </w:t>
      </w:r>
      <w:r w:rsidR="007861E9">
        <w:rPr>
          <w:rFonts w:asciiTheme="majorHAnsi" w:hAnsiTheme="majorHAnsi" w:cs="Calibri Light"/>
          <w:szCs w:val="18"/>
        </w:rPr>
        <w:t xml:space="preserve">Wir beschäftigen uns mit der Frage, wie wir </w:t>
      </w:r>
      <w:r>
        <w:rPr>
          <w:rFonts w:asciiTheme="majorHAnsi" w:hAnsiTheme="majorHAnsi" w:cs="Calibri Light"/>
          <w:szCs w:val="18"/>
        </w:rPr>
        <w:t xml:space="preserve">für unsere Mitarbeitenden </w:t>
      </w:r>
      <w:r w:rsidR="007861E9">
        <w:rPr>
          <w:rFonts w:asciiTheme="majorHAnsi" w:hAnsiTheme="majorHAnsi" w:cs="Calibri Light"/>
          <w:szCs w:val="18"/>
        </w:rPr>
        <w:t xml:space="preserve">ein gutes Mobilitätsumfeld für einen angenehmen Arbeitsweg schaffen können. </w:t>
      </w:r>
      <w:r>
        <w:rPr>
          <w:rFonts w:asciiTheme="majorHAnsi" w:hAnsiTheme="majorHAnsi" w:cs="Calibri Light"/>
          <w:szCs w:val="18"/>
        </w:rPr>
        <w:t xml:space="preserve">Dazu möchten wir Ihr </w:t>
      </w:r>
      <w:r w:rsidR="007861E9">
        <w:rPr>
          <w:rFonts w:asciiTheme="majorHAnsi" w:hAnsiTheme="majorHAnsi" w:cs="Calibri Light"/>
          <w:szCs w:val="18"/>
        </w:rPr>
        <w:t>Mobilitätsverhalten und Ihre Pendlergewohnheiten besser kennen</w:t>
      </w:r>
      <w:r>
        <w:rPr>
          <w:rFonts w:asciiTheme="majorHAnsi" w:hAnsiTheme="majorHAnsi" w:cs="Calibri Light"/>
          <w:szCs w:val="18"/>
        </w:rPr>
        <w:t>lernen</w:t>
      </w:r>
      <w:r w:rsidR="007861E9">
        <w:rPr>
          <w:rFonts w:asciiTheme="majorHAnsi" w:hAnsiTheme="majorHAnsi" w:cs="Calibri Light"/>
          <w:szCs w:val="18"/>
        </w:rPr>
        <w:t xml:space="preserve">: </w:t>
      </w:r>
      <w:r w:rsidR="007861E9" w:rsidRPr="00C569EA">
        <w:rPr>
          <w:rFonts w:asciiTheme="majorHAnsi" w:hAnsiTheme="majorHAnsi" w:cs="Calibri Light"/>
          <w:szCs w:val="18"/>
        </w:rPr>
        <w:t xml:space="preserve">Wie kommen Sie zur Arbeit, wie sieht Ihr </w:t>
      </w:r>
      <w:r>
        <w:rPr>
          <w:rFonts w:asciiTheme="majorHAnsi" w:hAnsiTheme="majorHAnsi" w:cs="Calibri Light"/>
          <w:szCs w:val="18"/>
        </w:rPr>
        <w:t xml:space="preserve">tägliches </w:t>
      </w:r>
      <w:r w:rsidR="007861E9" w:rsidRPr="00C569EA">
        <w:rPr>
          <w:rFonts w:asciiTheme="majorHAnsi" w:hAnsiTheme="majorHAnsi" w:cs="Calibri Light"/>
          <w:szCs w:val="18"/>
        </w:rPr>
        <w:t>«Pendl</w:t>
      </w:r>
      <w:r w:rsidR="00DF28D4">
        <w:rPr>
          <w:rFonts w:asciiTheme="majorHAnsi" w:hAnsiTheme="majorHAnsi" w:cs="Calibri Light"/>
          <w:szCs w:val="18"/>
        </w:rPr>
        <w:t>er</w:t>
      </w:r>
      <w:r w:rsidR="007861E9" w:rsidRPr="00C569EA">
        <w:rPr>
          <w:rFonts w:asciiTheme="majorHAnsi" w:hAnsiTheme="majorHAnsi" w:cs="Calibri Light"/>
          <w:szCs w:val="18"/>
        </w:rPr>
        <w:t>verhalten» aus, wie wollen wir in der Zukunft arbeiten (Thema mobil</w:t>
      </w:r>
      <w:r w:rsidR="000F38FE">
        <w:rPr>
          <w:rFonts w:asciiTheme="majorHAnsi" w:hAnsiTheme="majorHAnsi" w:cs="Calibri Light"/>
          <w:szCs w:val="18"/>
        </w:rPr>
        <w:t xml:space="preserve">es und flexibles </w:t>
      </w:r>
      <w:r w:rsidR="007861E9" w:rsidRPr="00C569EA">
        <w:rPr>
          <w:rFonts w:asciiTheme="majorHAnsi" w:hAnsiTheme="majorHAnsi" w:cs="Calibri Light"/>
          <w:szCs w:val="18"/>
        </w:rPr>
        <w:t>Arbeiten</w:t>
      </w:r>
      <w:r w:rsidR="007861E9">
        <w:rPr>
          <w:rFonts w:asciiTheme="majorHAnsi" w:hAnsiTheme="majorHAnsi" w:cs="Calibri Light"/>
          <w:szCs w:val="18"/>
        </w:rPr>
        <w:t>)</w:t>
      </w:r>
      <w:r>
        <w:rPr>
          <w:rFonts w:asciiTheme="majorHAnsi" w:hAnsiTheme="majorHAnsi" w:cs="Calibri Light"/>
          <w:szCs w:val="18"/>
        </w:rPr>
        <w:t>?</w:t>
      </w:r>
      <w:r w:rsidR="007861E9">
        <w:rPr>
          <w:rFonts w:asciiTheme="majorHAnsi" w:hAnsiTheme="majorHAnsi" w:cs="Calibri Light"/>
          <w:szCs w:val="18"/>
        </w:rPr>
        <w:t xml:space="preserve"> Mit diesen Informationen erarbeiten wir ein Mobilitätskonzept für unseren Betrieb, mit dem wir die Rahmenbedingungen für ein angenehmes und ressourcenschonendes Pendeln verbessern wollen.</w:t>
      </w:r>
    </w:p>
    <w:p w14:paraId="0DA65E73" w14:textId="77777777" w:rsidR="007861E9" w:rsidRDefault="007861E9" w:rsidP="00754273">
      <w:pPr>
        <w:rPr>
          <w:rFonts w:asciiTheme="majorHAnsi" w:hAnsiTheme="majorHAnsi" w:cs="Calibri Light"/>
          <w:szCs w:val="18"/>
        </w:rPr>
      </w:pPr>
    </w:p>
    <w:p w14:paraId="42822A62" w14:textId="77777777" w:rsidR="0047603A" w:rsidRDefault="00CC2D25" w:rsidP="003E6848">
      <w:pPr>
        <w:rPr>
          <w:rFonts w:asciiTheme="majorHAnsi" w:hAnsiTheme="majorHAnsi" w:cs="Calibri Light"/>
          <w:szCs w:val="18"/>
        </w:rPr>
      </w:pPr>
      <w:r w:rsidRPr="00C569EA">
        <w:rPr>
          <w:rFonts w:asciiTheme="majorHAnsi" w:hAnsiTheme="majorHAnsi" w:cs="Calibri Light"/>
          <w:szCs w:val="18"/>
        </w:rPr>
        <w:t>Nehmen Sie sich 10 Minuten Zeit, füllen Sie den Frage</w:t>
      </w:r>
      <w:r w:rsidR="00677E4D" w:rsidRPr="00C569EA">
        <w:rPr>
          <w:rFonts w:asciiTheme="majorHAnsi" w:hAnsiTheme="majorHAnsi" w:cs="Calibri Light"/>
          <w:szCs w:val="18"/>
        </w:rPr>
        <w:t xml:space="preserve">bogen aus und geben Sie diesen bis am </w:t>
      </w:r>
      <w:r w:rsidR="00962C71" w:rsidRPr="00C569EA">
        <w:rPr>
          <w:rFonts w:asciiTheme="majorHAnsi" w:hAnsiTheme="majorHAnsi" w:cs="Calibri Light"/>
          <w:sz w:val="12"/>
          <w:szCs w:val="12"/>
        </w:rPr>
        <w:t>((Datum))</w:t>
      </w:r>
      <w:r w:rsidR="00DF563F" w:rsidRPr="00C569EA">
        <w:rPr>
          <w:rFonts w:asciiTheme="majorHAnsi" w:hAnsiTheme="majorHAnsi" w:cs="Calibri Light"/>
          <w:szCs w:val="18"/>
        </w:rPr>
        <w:t>……</w:t>
      </w:r>
      <w:proofErr w:type="gramStart"/>
      <w:r w:rsidR="00913725">
        <w:rPr>
          <w:rFonts w:asciiTheme="majorHAnsi" w:hAnsiTheme="majorHAnsi" w:cs="Calibri Light"/>
          <w:szCs w:val="18"/>
        </w:rPr>
        <w:t>…….</w:t>
      </w:r>
      <w:proofErr w:type="gramEnd"/>
      <w:r w:rsidR="00913725">
        <w:rPr>
          <w:rFonts w:asciiTheme="majorHAnsi" w:hAnsiTheme="majorHAnsi" w:cs="Calibri Light"/>
          <w:szCs w:val="18"/>
        </w:rPr>
        <w:t>.</w:t>
      </w:r>
      <w:r w:rsidR="00DF563F" w:rsidRPr="00C569EA">
        <w:rPr>
          <w:rFonts w:asciiTheme="majorHAnsi" w:hAnsiTheme="majorHAnsi" w:cs="Calibri Light"/>
          <w:szCs w:val="18"/>
        </w:rPr>
        <w:t>…..</w:t>
      </w:r>
      <w:r w:rsidR="003E6848" w:rsidRPr="00C569EA">
        <w:rPr>
          <w:rFonts w:asciiTheme="majorHAnsi" w:hAnsiTheme="majorHAnsi" w:cs="Calibri Light"/>
          <w:szCs w:val="18"/>
        </w:rPr>
        <w:t xml:space="preserve"> </w:t>
      </w:r>
      <w:r w:rsidR="00677E4D" w:rsidRPr="00C569EA">
        <w:rPr>
          <w:rFonts w:asciiTheme="majorHAnsi" w:hAnsiTheme="majorHAnsi" w:cs="Calibri Light"/>
          <w:szCs w:val="18"/>
        </w:rPr>
        <w:t xml:space="preserve"> </w:t>
      </w:r>
      <w:r w:rsidR="004D3DDF" w:rsidRPr="00C569EA">
        <w:rPr>
          <w:rFonts w:asciiTheme="majorHAnsi" w:hAnsiTheme="majorHAnsi" w:cs="Calibri Light"/>
          <w:szCs w:val="18"/>
        </w:rPr>
        <w:br/>
        <w:t xml:space="preserve">bei / im </w:t>
      </w:r>
      <w:r w:rsidR="00962C71" w:rsidRPr="00C569EA">
        <w:rPr>
          <w:rFonts w:asciiTheme="majorHAnsi" w:hAnsiTheme="majorHAnsi" w:cs="Calibri Light"/>
          <w:sz w:val="12"/>
          <w:szCs w:val="12"/>
        </w:rPr>
        <w:t>(</w:t>
      </w:r>
      <w:r w:rsidR="00A07F4F" w:rsidRPr="00C569EA">
        <w:rPr>
          <w:rFonts w:asciiTheme="majorHAnsi" w:hAnsiTheme="majorHAnsi" w:cs="Calibri Light"/>
          <w:sz w:val="12"/>
          <w:szCs w:val="12"/>
        </w:rPr>
        <w:t>(</w:t>
      </w:r>
      <w:r w:rsidR="00962C71" w:rsidRPr="00C569EA">
        <w:rPr>
          <w:rFonts w:asciiTheme="majorHAnsi" w:hAnsiTheme="majorHAnsi" w:cs="Calibri Light"/>
          <w:sz w:val="12"/>
          <w:szCs w:val="12"/>
        </w:rPr>
        <w:t>Ort))</w:t>
      </w:r>
      <w:r w:rsidR="00962C71" w:rsidRPr="00C569EA">
        <w:rPr>
          <w:rFonts w:asciiTheme="majorHAnsi" w:hAnsiTheme="majorHAnsi" w:cs="Calibri Light"/>
          <w:szCs w:val="18"/>
        </w:rPr>
        <w:t>…</w:t>
      </w:r>
      <w:proofErr w:type="gramStart"/>
      <w:r w:rsidR="00962C71" w:rsidRPr="00C569EA">
        <w:rPr>
          <w:rFonts w:asciiTheme="majorHAnsi" w:hAnsiTheme="majorHAnsi" w:cs="Calibri Light"/>
          <w:szCs w:val="18"/>
        </w:rPr>
        <w:t>…</w:t>
      </w:r>
      <w:r w:rsidR="00913725">
        <w:rPr>
          <w:rFonts w:asciiTheme="majorHAnsi" w:hAnsiTheme="majorHAnsi" w:cs="Calibri Light"/>
          <w:szCs w:val="18"/>
        </w:rPr>
        <w:t>….</w:t>
      </w:r>
      <w:proofErr w:type="gramEnd"/>
      <w:r w:rsidR="00913725">
        <w:rPr>
          <w:rFonts w:asciiTheme="majorHAnsi" w:hAnsiTheme="majorHAnsi" w:cs="Calibri Light"/>
          <w:szCs w:val="18"/>
        </w:rPr>
        <w:t>.</w:t>
      </w:r>
      <w:r w:rsidR="00962C71" w:rsidRPr="00C569EA">
        <w:rPr>
          <w:rFonts w:asciiTheme="majorHAnsi" w:hAnsiTheme="majorHAnsi" w:cs="Calibri Light"/>
          <w:szCs w:val="18"/>
        </w:rPr>
        <w:t xml:space="preserve">…….. </w:t>
      </w:r>
      <w:r w:rsidR="00677E4D" w:rsidRPr="00C569EA">
        <w:rPr>
          <w:rFonts w:asciiTheme="majorHAnsi" w:hAnsiTheme="majorHAnsi" w:cs="Calibri Light"/>
          <w:szCs w:val="18"/>
        </w:rPr>
        <w:t>ab.</w:t>
      </w:r>
      <w:r w:rsidR="003E6848" w:rsidRPr="00C569EA">
        <w:rPr>
          <w:rFonts w:asciiTheme="majorHAnsi" w:hAnsiTheme="majorHAnsi" w:cs="Calibri Light"/>
          <w:szCs w:val="18"/>
        </w:rPr>
        <w:t xml:space="preserve"> </w:t>
      </w:r>
    </w:p>
    <w:p w14:paraId="16A0CBD1" w14:textId="77777777" w:rsidR="00CC2D25" w:rsidRPr="00C569EA" w:rsidRDefault="0017248D" w:rsidP="001148FD">
      <w:pPr>
        <w:jc w:val="right"/>
        <w:rPr>
          <w:rFonts w:asciiTheme="majorHAnsi" w:hAnsiTheme="majorHAnsi" w:cs="Calibri Light"/>
          <w:szCs w:val="18"/>
        </w:rPr>
      </w:pPr>
      <w:r w:rsidRPr="001148FD">
        <w:rPr>
          <w:rFonts w:asciiTheme="majorHAnsi" w:hAnsiTheme="majorHAnsi" w:cs="Calibri Light"/>
          <w:sz w:val="24"/>
          <w:szCs w:val="24"/>
        </w:rPr>
        <w:t>Herzlichen Dank</w:t>
      </w:r>
      <w:r w:rsidR="00547F3D" w:rsidRPr="001148FD">
        <w:rPr>
          <w:rFonts w:asciiTheme="majorHAnsi" w:hAnsiTheme="majorHAnsi" w:cs="Calibri Light"/>
          <w:sz w:val="24"/>
          <w:szCs w:val="24"/>
        </w:rPr>
        <w:t>!</w:t>
      </w:r>
    </w:p>
    <w:p w14:paraId="31B7DF14" w14:textId="77777777" w:rsidR="00FA04BE" w:rsidRDefault="00FA04BE" w:rsidP="00987373">
      <w:pPr>
        <w:rPr>
          <w:rFonts w:asciiTheme="majorHAnsi" w:hAnsiTheme="majorHAnsi" w:cs="Calibri Light"/>
          <w:szCs w:val="18"/>
        </w:rPr>
      </w:pPr>
    </w:p>
    <w:p w14:paraId="75F5C70C" w14:textId="77777777" w:rsidR="00FA04BE" w:rsidRDefault="00FA04BE" w:rsidP="00987373">
      <w:pPr>
        <w:rPr>
          <w:rFonts w:asciiTheme="majorHAnsi" w:hAnsiTheme="majorHAnsi" w:cs="Calibri Light"/>
          <w:szCs w:val="18"/>
        </w:rPr>
      </w:pPr>
    </w:p>
    <w:p w14:paraId="70E20DD1" w14:textId="77777777" w:rsidR="00677E4D" w:rsidRPr="00C569EA" w:rsidRDefault="00754273" w:rsidP="001148FD">
      <w:pPr>
        <w:pStyle w:val="Nummerierung1"/>
      </w:pPr>
      <w:r w:rsidRPr="00C569EA">
        <w:t>Wie sind Sie beschäftigt</w:t>
      </w:r>
      <w:r w:rsidR="00677E4D" w:rsidRPr="00C569EA">
        <w:t>?</w:t>
      </w:r>
    </w:p>
    <w:p w14:paraId="2B3911E0" w14:textId="77777777" w:rsidR="00F71D61" w:rsidRPr="00C569EA" w:rsidRDefault="00F71D61" w:rsidP="00F71D61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tbl>
      <w:tblPr>
        <w:tblStyle w:val="Tabellenraster"/>
        <w:tblW w:w="9219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796"/>
      </w:tblGrid>
      <w:tr w:rsidR="005B0714" w:rsidRPr="00C569EA" w14:paraId="0E49D763" w14:textId="77777777" w:rsidTr="001148FD">
        <w:tc>
          <w:tcPr>
            <w:tcW w:w="423" w:type="dxa"/>
            <w:vAlign w:val="center"/>
          </w:tcPr>
          <w:p w14:paraId="476F7718" w14:textId="77777777" w:rsidR="005B0714" w:rsidRPr="00C569EA" w:rsidRDefault="005B0714" w:rsidP="00F71D61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</w:instrText>
            </w:r>
            <w:bookmarkStart w:id="1" w:name="Kontrollkästchen1"/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  <w:bookmarkEnd w:id="1"/>
          </w:p>
        </w:tc>
        <w:tc>
          <w:tcPr>
            <w:tcW w:w="8796" w:type="dxa"/>
            <w:vAlign w:val="center"/>
          </w:tcPr>
          <w:p w14:paraId="1A38C0D1" w14:textId="77777777" w:rsidR="005B0714" w:rsidRPr="00C569EA" w:rsidRDefault="005B0714" w:rsidP="001148FD">
            <w:r w:rsidRPr="00C569EA">
              <w:t>Vollzeit</w:t>
            </w:r>
          </w:p>
        </w:tc>
      </w:tr>
      <w:tr w:rsidR="005B0714" w:rsidRPr="00C569EA" w14:paraId="5F46BF46" w14:textId="77777777" w:rsidTr="001148FD">
        <w:tc>
          <w:tcPr>
            <w:tcW w:w="423" w:type="dxa"/>
          </w:tcPr>
          <w:p w14:paraId="41D8B30D" w14:textId="77777777" w:rsidR="005B0714" w:rsidRPr="00C569EA" w:rsidRDefault="005B0714" w:rsidP="00576734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vAlign w:val="center"/>
          </w:tcPr>
          <w:p w14:paraId="3159DB81" w14:textId="77777777" w:rsidR="005B0714" w:rsidRPr="00C569EA" w:rsidRDefault="005B0714" w:rsidP="001148FD">
            <w:r w:rsidRPr="00C569EA">
              <w:t>Teilzeit (50% und mehr)</w:t>
            </w:r>
          </w:p>
        </w:tc>
      </w:tr>
      <w:tr w:rsidR="005B0714" w:rsidRPr="00C569EA" w14:paraId="07622461" w14:textId="77777777" w:rsidTr="001148FD">
        <w:tc>
          <w:tcPr>
            <w:tcW w:w="423" w:type="dxa"/>
          </w:tcPr>
          <w:p w14:paraId="3824D159" w14:textId="77777777" w:rsidR="005B0714" w:rsidRPr="00C569EA" w:rsidRDefault="005B0714" w:rsidP="00576734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vAlign w:val="center"/>
          </w:tcPr>
          <w:p w14:paraId="778012E7" w14:textId="77777777" w:rsidR="005B0714" w:rsidRPr="00C569EA" w:rsidRDefault="005B0714" w:rsidP="001148FD">
            <w:r w:rsidRPr="00C569EA">
              <w:t>Teilzeit (weniger als 50%)</w:t>
            </w:r>
          </w:p>
        </w:tc>
      </w:tr>
    </w:tbl>
    <w:p w14:paraId="5B1A4579" w14:textId="77777777" w:rsidR="00F71D61" w:rsidRPr="00C569EA" w:rsidRDefault="00F71D61" w:rsidP="00677E4D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19E8218E" w14:textId="77777777" w:rsidR="00754273" w:rsidRPr="00C569EA" w:rsidRDefault="00754273" w:rsidP="00677E4D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795BFBF4" w14:textId="77777777" w:rsidR="00BC7543" w:rsidRDefault="00BC7543" w:rsidP="001148FD">
      <w:pPr>
        <w:pStyle w:val="Nummerierung1"/>
      </w:pPr>
      <w:r>
        <w:t xml:space="preserve">Könnten Sie einen Teil </w:t>
      </w:r>
      <w:r w:rsidR="00E51D31">
        <w:t>I</w:t>
      </w:r>
      <w:r>
        <w:t>hrer Arbeit von zu</w:t>
      </w:r>
      <w:r w:rsidR="00E51D31">
        <w:t xml:space="preserve"> H</w:t>
      </w:r>
      <w:r>
        <w:t>ause aus leisten (Homeoffice)?</w:t>
      </w:r>
    </w:p>
    <w:p w14:paraId="58DDC8C2" w14:textId="77777777" w:rsidR="000A5EFE" w:rsidRPr="00C569EA" w:rsidRDefault="000A5EFE" w:rsidP="00754273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tbl>
      <w:tblPr>
        <w:tblStyle w:val="Tabellenraster"/>
        <w:tblW w:w="9219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796"/>
      </w:tblGrid>
      <w:tr w:rsidR="009C67D7" w:rsidRPr="00C569EA" w14:paraId="17E402F3" w14:textId="77777777" w:rsidTr="001148FD">
        <w:tc>
          <w:tcPr>
            <w:tcW w:w="423" w:type="dxa"/>
            <w:vAlign w:val="center"/>
          </w:tcPr>
          <w:p w14:paraId="4F6BA3C0" w14:textId="77777777" w:rsidR="009C67D7" w:rsidRPr="00C569EA" w:rsidRDefault="009C67D7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vAlign w:val="center"/>
          </w:tcPr>
          <w:p w14:paraId="6F75DE74" w14:textId="77777777" w:rsidR="009C67D7" w:rsidRPr="00C569EA" w:rsidRDefault="009C67D7" w:rsidP="001148FD">
            <w:r w:rsidRPr="00C569EA">
              <w:t>ja</w:t>
            </w:r>
          </w:p>
        </w:tc>
      </w:tr>
      <w:tr w:rsidR="009C67D7" w:rsidRPr="00C569EA" w14:paraId="757E009C" w14:textId="77777777" w:rsidTr="001148FD">
        <w:tc>
          <w:tcPr>
            <w:tcW w:w="423" w:type="dxa"/>
          </w:tcPr>
          <w:p w14:paraId="2151F307" w14:textId="77777777" w:rsidR="009C67D7" w:rsidRPr="00C569EA" w:rsidRDefault="009C67D7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vAlign w:val="center"/>
          </w:tcPr>
          <w:p w14:paraId="5FE529B5" w14:textId="77777777" w:rsidR="009C67D7" w:rsidRPr="00C569EA" w:rsidRDefault="009C67D7" w:rsidP="001148FD">
            <w:r w:rsidRPr="00C569EA">
              <w:t>nein</w:t>
            </w:r>
          </w:p>
        </w:tc>
      </w:tr>
    </w:tbl>
    <w:p w14:paraId="7DEA442C" w14:textId="77777777" w:rsidR="00754273" w:rsidRDefault="00754273" w:rsidP="00754273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1F465495" w14:textId="77777777" w:rsidR="00754273" w:rsidRPr="00C569EA" w:rsidRDefault="00754273" w:rsidP="00677E4D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682790B3" w14:textId="77777777" w:rsidR="00754273" w:rsidRPr="00C569EA" w:rsidRDefault="00754273" w:rsidP="001148FD">
      <w:pPr>
        <w:pStyle w:val="Nummerierung1"/>
      </w:pPr>
      <w:r w:rsidRPr="00C569EA">
        <w:t xml:space="preserve">Während einer typischen Arbeitswoche arbeiten Sie an folgenden Tagen und </w:t>
      </w:r>
      <w:r w:rsidR="00BC7543">
        <w:t>Arbeits</w:t>
      </w:r>
      <w:r w:rsidR="00BC7543" w:rsidRPr="00C569EA">
        <w:t xml:space="preserve">orten </w:t>
      </w:r>
      <w:r w:rsidRPr="00C569EA">
        <w:t xml:space="preserve">... </w:t>
      </w:r>
    </w:p>
    <w:p w14:paraId="50E70230" w14:textId="77777777" w:rsidR="000A5EFE" w:rsidRDefault="009C67D7" w:rsidP="001148FD">
      <w:pPr>
        <w:ind w:left="425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Wenn Sie an einem </w:t>
      </w:r>
      <w:r w:rsidR="00BC7543">
        <w:rPr>
          <w:color w:val="808080" w:themeColor="background1" w:themeShade="80"/>
        </w:rPr>
        <w:t>Tag an mehreren Arbeitsorten arbeiten</w:t>
      </w:r>
      <w:r>
        <w:rPr>
          <w:color w:val="808080" w:themeColor="background1" w:themeShade="80"/>
        </w:rPr>
        <w:t>, kreuzen Sie bitte alle zutreffenden an.</w:t>
      </w:r>
    </w:p>
    <w:p w14:paraId="494BB923" w14:textId="77777777" w:rsidR="00754273" w:rsidRPr="0094613F" w:rsidRDefault="009C67D7" w:rsidP="001148FD">
      <w:pPr>
        <w:ind w:left="425"/>
        <w:rPr>
          <w:color w:val="808080" w:themeColor="background1" w:themeShade="80"/>
        </w:rPr>
      </w:pPr>
      <w:r>
        <w:rPr>
          <w:color w:val="808080" w:themeColor="background1" w:themeShade="80"/>
        </w:rPr>
        <w:t>F</w:t>
      </w:r>
      <w:r w:rsidR="00754273" w:rsidRPr="0094613F">
        <w:rPr>
          <w:color w:val="808080" w:themeColor="background1" w:themeShade="80"/>
        </w:rPr>
        <w:t xml:space="preserve">reie Tage </w:t>
      </w:r>
      <w:r>
        <w:rPr>
          <w:color w:val="808080" w:themeColor="background1" w:themeShade="80"/>
        </w:rPr>
        <w:t xml:space="preserve">bitte </w:t>
      </w:r>
      <w:r w:rsidR="00754273" w:rsidRPr="0094613F">
        <w:rPr>
          <w:color w:val="808080" w:themeColor="background1" w:themeShade="80"/>
        </w:rPr>
        <w:t>leer lassen</w:t>
      </w:r>
      <w:r>
        <w:rPr>
          <w:color w:val="808080" w:themeColor="background1" w:themeShade="80"/>
        </w:rPr>
        <w:t>.</w:t>
      </w:r>
    </w:p>
    <w:p w14:paraId="790A5B6A" w14:textId="77777777" w:rsidR="00754273" w:rsidRPr="00C569EA" w:rsidRDefault="00754273" w:rsidP="00677E4D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tbl>
      <w:tblPr>
        <w:tblStyle w:val="Tabellenraster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843"/>
        <w:gridCol w:w="847"/>
        <w:gridCol w:w="845"/>
        <w:gridCol w:w="844"/>
        <w:gridCol w:w="846"/>
        <w:gridCol w:w="847"/>
        <w:gridCol w:w="760"/>
      </w:tblGrid>
      <w:tr w:rsidR="00343D97" w:rsidRPr="00C569EA" w14:paraId="38B2F3E3" w14:textId="77777777" w:rsidTr="001148FD">
        <w:tc>
          <w:tcPr>
            <w:tcW w:w="3387" w:type="dxa"/>
            <w:tcBorders>
              <w:bottom w:val="dotted" w:sz="4" w:space="0" w:color="auto"/>
            </w:tcBorders>
          </w:tcPr>
          <w:p w14:paraId="1D61DA56" w14:textId="77777777" w:rsidR="00343D97" w:rsidRPr="001148FD" w:rsidRDefault="00BC7543" w:rsidP="001148FD">
            <w:pPr>
              <w:pStyle w:val="ECH8MarginalienECHDE"/>
              <w:spacing w:line="240" w:lineRule="auto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1148FD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Arbeitsort</w:t>
            </w:r>
          </w:p>
        </w:tc>
        <w:tc>
          <w:tcPr>
            <w:tcW w:w="843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E01CD37" w14:textId="77777777" w:rsidR="00343D97" w:rsidRPr="00C569EA" w:rsidRDefault="00343D97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lang w:val="de-CH"/>
              </w:rPr>
            </w:pPr>
            <w:r w:rsidRPr="00C569EA">
              <w:rPr>
                <w:rFonts w:asciiTheme="majorHAnsi" w:hAnsiTheme="majorHAnsi" w:cs="Calibri Light"/>
                <w:lang w:val="de-CH"/>
              </w:rPr>
              <w:t>Montag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62A84C2" w14:textId="77777777" w:rsidR="00343D97" w:rsidRPr="00C569EA" w:rsidRDefault="00343D97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lang w:val="de-CH"/>
              </w:rPr>
            </w:pPr>
            <w:r w:rsidRPr="00C569EA">
              <w:rPr>
                <w:rFonts w:asciiTheme="majorHAnsi" w:hAnsiTheme="majorHAnsi" w:cs="Calibri Light"/>
                <w:lang w:val="de-CH"/>
              </w:rPr>
              <w:t>Dienstag</w:t>
            </w:r>
          </w:p>
        </w:tc>
        <w:tc>
          <w:tcPr>
            <w:tcW w:w="845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833CEC9" w14:textId="77777777" w:rsidR="00343D97" w:rsidRPr="00C569EA" w:rsidRDefault="00343D97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lang w:val="de-CH"/>
              </w:rPr>
            </w:pPr>
            <w:r w:rsidRPr="00C569EA">
              <w:rPr>
                <w:rFonts w:asciiTheme="majorHAnsi" w:hAnsiTheme="majorHAnsi" w:cs="Calibri Light"/>
                <w:lang w:val="de-CH"/>
              </w:rPr>
              <w:t>Mittwoch</w:t>
            </w:r>
          </w:p>
        </w:tc>
        <w:tc>
          <w:tcPr>
            <w:tcW w:w="844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690B35D" w14:textId="77777777" w:rsidR="00343D97" w:rsidRPr="00C569EA" w:rsidRDefault="00343D97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lang w:val="de-CH"/>
              </w:rPr>
            </w:pPr>
            <w:r w:rsidRPr="00C569EA">
              <w:rPr>
                <w:rFonts w:asciiTheme="majorHAnsi" w:hAnsiTheme="majorHAnsi" w:cs="Calibri Light"/>
                <w:lang w:val="de-CH"/>
              </w:rPr>
              <w:t>Donnerstag</w:t>
            </w:r>
          </w:p>
        </w:tc>
        <w:tc>
          <w:tcPr>
            <w:tcW w:w="84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83DAF0E" w14:textId="77777777" w:rsidR="00343D97" w:rsidRPr="00C569EA" w:rsidRDefault="00343D97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lang w:val="de-CH"/>
              </w:rPr>
            </w:pPr>
            <w:r w:rsidRPr="00C569EA">
              <w:rPr>
                <w:rFonts w:asciiTheme="majorHAnsi" w:hAnsiTheme="majorHAnsi" w:cs="Calibri Light"/>
                <w:lang w:val="de-CH"/>
              </w:rPr>
              <w:t>Freitag</w:t>
            </w:r>
          </w:p>
        </w:tc>
        <w:tc>
          <w:tcPr>
            <w:tcW w:w="84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17195BD" w14:textId="77777777" w:rsidR="00343D97" w:rsidRPr="00C569EA" w:rsidRDefault="00343D97" w:rsidP="001148FD">
            <w:pPr>
              <w:pStyle w:val="ECH10AufzhlungECHDE"/>
              <w:spacing w:line="240" w:lineRule="auto"/>
              <w:ind w:left="0" w:firstLine="0"/>
              <w:jc w:val="center"/>
              <w:rPr>
                <w:rFonts w:asciiTheme="majorHAnsi" w:hAnsiTheme="majorHAnsi" w:cs="Calibri Light"/>
                <w:sz w:val="16"/>
                <w:szCs w:val="16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6"/>
                <w:szCs w:val="16"/>
                <w:lang w:val="de-CH"/>
              </w:rPr>
              <w:t>Samstag</w:t>
            </w:r>
          </w:p>
        </w:tc>
        <w:tc>
          <w:tcPr>
            <w:tcW w:w="76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8A2B7A" w14:textId="77777777" w:rsidR="00343D97" w:rsidRPr="00C569EA" w:rsidRDefault="00343D97" w:rsidP="001148FD">
            <w:pPr>
              <w:pStyle w:val="ECH10AufzhlungECHDE"/>
              <w:spacing w:line="240" w:lineRule="auto"/>
              <w:ind w:left="0" w:firstLine="0"/>
              <w:jc w:val="center"/>
              <w:rPr>
                <w:rFonts w:asciiTheme="majorHAnsi" w:hAnsiTheme="majorHAnsi" w:cs="Calibri Light"/>
                <w:sz w:val="16"/>
                <w:szCs w:val="16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6"/>
                <w:szCs w:val="16"/>
                <w:lang w:val="de-CH"/>
              </w:rPr>
              <w:t>Sonntag</w:t>
            </w:r>
          </w:p>
        </w:tc>
      </w:tr>
      <w:tr w:rsidR="00343D97" w:rsidRPr="00C569EA" w14:paraId="0E4AA965" w14:textId="77777777" w:rsidTr="001148FD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4443278D" w14:textId="77777777" w:rsidR="009C67D7" w:rsidRDefault="00343D97" w:rsidP="009C67D7">
            <w:pPr>
              <w:pStyle w:val="ECH8MarginalienECHDE"/>
              <w:spacing w:line="320" w:lineRule="atLeast"/>
              <w:ind w:left="175" w:hanging="175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...</w:t>
            </w:r>
            <w:r w:rsidR="009C67D7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fester 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Arbeitsplatz (Büro, </w:t>
            </w:r>
            <w:r w:rsidR="000B35A9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Werkhalle</w:t>
            </w:r>
            <w:r w:rsidR="009C67D7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, </w:t>
            </w:r>
          </w:p>
          <w:p w14:paraId="5F512F20" w14:textId="77777777" w:rsidR="00343D97" w:rsidRPr="00C569EA" w:rsidRDefault="009C67D7" w:rsidP="001148FD">
            <w:pPr>
              <w:pStyle w:val="ECH8MarginalienECHDE"/>
              <w:spacing w:line="240" w:lineRule="auto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   Restaurant, Verkauf</w:t>
            </w:r>
            <w:r w:rsidR="000B35A9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</w:t>
            </w:r>
            <w:r w:rsidR="00343D97"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etc.)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4889D5D6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6ADD4C34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46C16273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03EA9D7D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5AA8715E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0B11FC64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4C0C489E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343D97" w:rsidRPr="00C569EA" w14:paraId="0C4F3A46" w14:textId="77777777" w:rsidTr="001148FD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615152EB" w14:textId="77777777" w:rsidR="00343D97" w:rsidRPr="00C569EA" w:rsidRDefault="00343D97" w:rsidP="00343D97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...</w:t>
            </w:r>
            <w:r w:rsidR="009C67D7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im Homeoffice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07E6E94D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4090DFFA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10ED4BB8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7A7E99C6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65DE2927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16DDB07C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51C84D6D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BC7543" w:rsidRPr="00C569EA" w14:paraId="07EFAC84" w14:textId="77777777" w:rsidTr="001148FD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567B4394" w14:textId="77777777" w:rsidR="0094613F" w:rsidRPr="00C569EA" w:rsidRDefault="0094613F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en-US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en-US"/>
              </w:rPr>
              <w:t xml:space="preserve">…in </w:t>
            </w:r>
            <w:proofErr w:type="spellStart"/>
            <w:r w:rsidRPr="00C569EA">
              <w:rPr>
                <w:rFonts w:asciiTheme="majorHAnsi" w:hAnsiTheme="majorHAnsi" w:cs="Calibri Light"/>
                <w:sz w:val="18"/>
                <w:szCs w:val="18"/>
                <w:lang w:val="en-US"/>
              </w:rPr>
              <w:t>einem</w:t>
            </w:r>
            <w:proofErr w:type="spellEnd"/>
            <w:r w:rsidRPr="00C569EA">
              <w:rPr>
                <w:rFonts w:asciiTheme="majorHAnsi" w:hAnsiTheme="majorHAnsi" w:cs="Calibri Light"/>
                <w:sz w:val="18"/>
                <w:szCs w:val="18"/>
                <w:lang w:val="en-US"/>
              </w:rPr>
              <w:t xml:space="preserve"> Co-Working-Space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51DC6ECA" w14:textId="77777777" w:rsidR="0094613F" w:rsidRPr="00C569EA" w:rsidRDefault="0094613F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1093160D" w14:textId="77777777" w:rsidR="0094613F" w:rsidRPr="00C569EA" w:rsidRDefault="0094613F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75C19BF4" w14:textId="77777777" w:rsidR="0094613F" w:rsidRPr="00C569EA" w:rsidRDefault="0094613F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1F88D86D" w14:textId="77777777" w:rsidR="0094613F" w:rsidRPr="00C569EA" w:rsidRDefault="0094613F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5FE39FF1" w14:textId="77777777" w:rsidR="0094613F" w:rsidRPr="00C569EA" w:rsidRDefault="0094613F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3A7BD24B" w14:textId="77777777" w:rsidR="0094613F" w:rsidRPr="00C569EA" w:rsidRDefault="0094613F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3B3F56BF" w14:textId="77777777" w:rsidR="0094613F" w:rsidRPr="00C569EA" w:rsidRDefault="0094613F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1148FD" w:rsidRPr="001148FD" w14:paraId="102C0404" w14:textId="77777777" w:rsidTr="001148FD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10B9F03D" w14:textId="77777777" w:rsidR="00343D97" w:rsidRPr="001148FD" w:rsidRDefault="00343D97" w:rsidP="00343D97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pP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t>…</w:t>
            </w:r>
            <w:r w:rsidR="0094613F"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t xml:space="preserve">beim Kunden, </w:t>
            </w:r>
            <w:r w:rsidR="00BC7543"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t xml:space="preserve">auf der </w:t>
            </w:r>
            <w:r w:rsidR="0094613F"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t>Baustelle etc.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4842150C" w14:textId="77777777" w:rsidR="00343D97" w:rsidRPr="001148FD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pP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2A2E52BD" w14:textId="77777777" w:rsidR="00343D97" w:rsidRPr="001148FD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pP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4E28ED48" w14:textId="77777777" w:rsidR="00343D97" w:rsidRPr="001148FD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pP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1323CE15" w14:textId="77777777" w:rsidR="00343D97" w:rsidRPr="001148FD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pP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5FA5B6D2" w14:textId="77777777" w:rsidR="00343D97" w:rsidRPr="001148FD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pP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73638328" w14:textId="77777777" w:rsidR="00343D97" w:rsidRPr="001148FD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pP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4BAB92D0" w14:textId="77777777" w:rsidR="00343D97" w:rsidRPr="001148FD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pP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separate"/>
            </w:r>
            <w:r w:rsidRPr="001148FD">
              <w:rPr>
                <w:rFonts w:asciiTheme="majorHAnsi" w:hAnsiTheme="majorHAnsi" w:cs="Calibri Light"/>
                <w:color w:val="000000" w:themeColor="text1"/>
                <w:sz w:val="18"/>
                <w:szCs w:val="18"/>
                <w:lang w:val="de-CH"/>
              </w:rPr>
              <w:fldChar w:fldCharType="end"/>
            </w:r>
          </w:p>
        </w:tc>
      </w:tr>
      <w:tr w:rsidR="00343D97" w:rsidRPr="00C569EA" w14:paraId="50FF8826" w14:textId="77777777" w:rsidTr="001148FD">
        <w:tc>
          <w:tcPr>
            <w:tcW w:w="3387" w:type="dxa"/>
            <w:tcBorders>
              <w:top w:val="dotted" w:sz="4" w:space="0" w:color="auto"/>
              <w:bottom w:val="dotted" w:sz="4" w:space="0" w:color="auto"/>
            </w:tcBorders>
          </w:tcPr>
          <w:p w14:paraId="03A2C7C0" w14:textId="77777777" w:rsidR="001242FD" w:rsidRDefault="00343D97" w:rsidP="00343D97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…</w:t>
            </w:r>
            <w:r w:rsidR="001242FD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wechselnder</w:t>
            </w:r>
            <w:r w:rsidR="00BC7543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Arbeitsort </w:t>
            </w:r>
          </w:p>
          <w:p w14:paraId="16D5D05E" w14:textId="77777777" w:rsidR="00343D97" w:rsidRPr="00C569EA" w:rsidRDefault="001242FD" w:rsidP="001148FD">
            <w:pPr>
              <w:pStyle w:val="ECH8MarginalienECHDE"/>
              <w:spacing w:line="240" w:lineRule="auto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   </w:t>
            </w:r>
            <w:r w:rsidR="00BC7543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(z.</w:t>
            </w:r>
            <w:r w:rsidR="007A18BD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</w:t>
            </w:r>
            <w:r w:rsidR="00BC7543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B</w:t>
            </w:r>
            <w:r w:rsidR="007A18BD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.</w:t>
            </w:r>
            <w:r w:rsidR="0019491B"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Aussendienst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, LKW-Fahr</w:t>
            </w:r>
            <w:r w:rsidR="00F96D25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ende</w:t>
            </w:r>
            <w:r w:rsidR="0019491B"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)</w:t>
            </w: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23A761CB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675F72B3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5" w:type="dxa"/>
            <w:tcBorders>
              <w:top w:val="dotted" w:sz="4" w:space="0" w:color="auto"/>
              <w:bottom w:val="dotted" w:sz="4" w:space="0" w:color="auto"/>
            </w:tcBorders>
          </w:tcPr>
          <w:p w14:paraId="53C02195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14:paraId="0CD521D5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677F8D8B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</w:tcPr>
          <w:p w14:paraId="2365EAEF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760" w:type="dxa"/>
            <w:tcBorders>
              <w:top w:val="dotted" w:sz="4" w:space="0" w:color="auto"/>
              <w:bottom w:val="dotted" w:sz="4" w:space="0" w:color="auto"/>
            </w:tcBorders>
          </w:tcPr>
          <w:p w14:paraId="17F299B6" w14:textId="77777777" w:rsidR="00343D97" w:rsidRPr="00C569EA" w:rsidRDefault="00343D97" w:rsidP="00343D97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7616FA02" w14:textId="77777777" w:rsidR="00754273" w:rsidRPr="00C569EA" w:rsidRDefault="00754273" w:rsidP="00677E4D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6A82279E" w14:textId="77777777" w:rsidR="00754273" w:rsidRPr="00C569EA" w:rsidRDefault="00754273" w:rsidP="00677E4D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1E36D335" w14:textId="77777777" w:rsidR="0019491B" w:rsidRPr="00C569EA" w:rsidRDefault="0019491B">
      <w:pPr>
        <w:spacing w:line="260" w:lineRule="atLeast"/>
        <w:rPr>
          <w:rFonts w:asciiTheme="majorHAnsi" w:hAnsiTheme="majorHAnsi" w:cs="Calibri Light"/>
          <w:color w:val="000000"/>
          <w:szCs w:val="18"/>
        </w:rPr>
      </w:pPr>
      <w:r w:rsidRPr="00C569EA">
        <w:rPr>
          <w:rFonts w:asciiTheme="majorHAnsi" w:hAnsiTheme="majorHAnsi" w:cs="Calibri Light"/>
          <w:szCs w:val="18"/>
        </w:rPr>
        <w:br w:type="page"/>
      </w:r>
    </w:p>
    <w:p w14:paraId="385166EE" w14:textId="77777777" w:rsidR="00754273" w:rsidRPr="00C569EA" w:rsidRDefault="00754273" w:rsidP="00677E4D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25E687A9" w14:textId="77777777" w:rsidR="0019491B" w:rsidRPr="00C569EA" w:rsidRDefault="0019491B" w:rsidP="001148FD">
      <w:pPr>
        <w:pStyle w:val="Nummerierung1"/>
      </w:pPr>
      <w:r w:rsidRPr="00C569EA">
        <w:t>Arbeiten Sie mehrheitlich im Schichtbetrieb?</w:t>
      </w:r>
    </w:p>
    <w:p w14:paraId="17EF3803" w14:textId="77777777" w:rsidR="0019491B" w:rsidRPr="00C569EA" w:rsidRDefault="0019491B" w:rsidP="0019491B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tbl>
      <w:tblPr>
        <w:tblStyle w:val="Tabellenraster"/>
        <w:tblW w:w="9503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080"/>
      </w:tblGrid>
      <w:tr w:rsidR="009C67D7" w:rsidRPr="00C569EA" w14:paraId="5157442A" w14:textId="77777777" w:rsidTr="001148FD">
        <w:tc>
          <w:tcPr>
            <w:tcW w:w="423" w:type="dxa"/>
            <w:vAlign w:val="center"/>
          </w:tcPr>
          <w:p w14:paraId="4F4487DB" w14:textId="77777777" w:rsidR="009C67D7" w:rsidRPr="00C569EA" w:rsidRDefault="009C67D7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080" w:type="dxa"/>
            <w:vAlign w:val="center"/>
          </w:tcPr>
          <w:p w14:paraId="131CC250" w14:textId="77777777" w:rsidR="009C67D7" w:rsidRPr="00C569EA" w:rsidRDefault="009C67D7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ja</w:t>
            </w:r>
          </w:p>
        </w:tc>
      </w:tr>
      <w:tr w:rsidR="009C67D7" w:rsidRPr="00C569EA" w14:paraId="75CE05A3" w14:textId="77777777" w:rsidTr="001148FD">
        <w:tc>
          <w:tcPr>
            <w:tcW w:w="423" w:type="dxa"/>
          </w:tcPr>
          <w:p w14:paraId="1BDED594" w14:textId="77777777" w:rsidR="009C67D7" w:rsidRPr="00C569EA" w:rsidRDefault="009C67D7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080" w:type="dxa"/>
            <w:vAlign w:val="center"/>
          </w:tcPr>
          <w:p w14:paraId="4EB44BD5" w14:textId="77777777" w:rsidR="009C67D7" w:rsidRPr="00C569EA" w:rsidRDefault="009C67D7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nein</w:t>
            </w:r>
          </w:p>
        </w:tc>
      </w:tr>
    </w:tbl>
    <w:p w14:paraId="7BBB478E" w14:textId="77777777" w:rsidR="0019491B" w:rsidRPr="00C569EA" w:rsidRDefault="0019491B" w:rsidP="00C569EA">
      <w:pPr>
        <w:pStyle w:val="ECH10AufzhlungECHDE"/>
        <w:spacing w:line="300" w:lineRule="atLeast"/>
        <w:rPr>
          <w:rFonts w:asciiTheme="majorHAnsi" w:hAnsiTheme="majorHAnsi" w:cs="Calibri Light"/>
          <w:szCs w:val="18"/>
          <w:lang w:val="de-CH"/>
        </w:rPr>
      </w:pPr>
    </w:p>
    <w:p w14:paraId="5AB510D7" w14:textId="77777777" w:rsidR="0019491B" w:rsidRPr="00C569EA" w:rsidRDefault="0019491B" w:rsidP="00C569EA">
      <w:pPr>
        <w:pStyle w:val="ECH10AufzhlungECHDE"/>
        <w:spacing w:line="300" w:lineRule="atLeast"/>
        <w:rPr>
          <w:rFonts w:asciiTheme="majorHAnsi" w:hAnsiTheme="majorHAnsi" w:cs="Calibri Light"/>
          <w:szCs w:val="18"/>
          <w:lang w:val="de-CH"/>
        </w:rPr>
      </w:pPr>
    </w:p>
    <w:p w14:paraId="6F53E47D" w14:textId="77777777" w:rsidR="0019491B" w:rsidRPr="00C569EA" w:rsidRDefault="0019491B" w:rsidP="001148FD">
      <w:pPr>
        <w:pStyle w:val="Nummerierung1"/>
      </w:pPr>
      <w:r w:rsidRPr="00C569EA">
        <w:t>Welche der folgenden Verkehrsmittel (o.</w:t>
      </w:r>
      <w:r w:rsidR="007A18BD">
        <w:t xml:space="preserve"> Ä</w:t>
      </w:r>
      <w:r w:rsidRPr="00C569EA">
        <w:t>.) stehen Ihnen persönlich zur Nutzung zur Verfügung?</w:t>
      </w:r>
    </w:p>
    <w:p w14:paraId="00718E31" w14:textId="77777777" w:rsidR="0019491B" w:rsidRPr="0094613F" w:rsidRDefault="0019491B" w:rsidP="001148FD">
      <w:pPr>
        <w:ind w:firstLine="425"/>
        <w:rPr>
          <w:color w:val="808080" w:themeColor="background1" w:themeShade="80"/>
        </w:rPr>
      </w:pPr>
      <w:r w:rsidRPr="0094613F">
        <w:rPr>
          <w:color w:val="808080" w:themeColor="background1" w:themeShade="80"/>
        </w:rPr>
        <w:t>Mehrfachantwort möglich</w:t>
      </w:r>
    </w:p>
    <w:p w14:paraId="1F68AE2B" w14:textId="77777777" w:rsidR="0019491B" w:rsidRPr="00C569EA" w:rsidRDefault="0019491B" w:rsidP="00C569EA">
      <w:pPr>
        <w:pStyle w:val="ECH10AufzhlungECHDE"/>
        <w:spacing w:line="300" w:lineRule="atLeast"/>
        <w:rPr>
          <w:rFonts w:asciiTheme="majorHAnsi" w:hAnsiTheme="majorHAnsi" w:cs="Calibri Light"/>
          <w:szCs w:val="18"/>
          <w:lang w:val="de-CH"/>
        </w:rPr>
      </w:pPr>
    </w:p>
    <w:tbl>
      <w:tblPr>
        <w:tblStyle w:val="Tabellenraster"/>
        <w:tblW w:w="9503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3926"/>
        <w:gridCol w:w="469"/>
        <w:gridCol w:w="425"/>
        <w:gridCol w:w="4253"/>
      </w:tblGrid>
      <w:tr w:rsidR="0019491B" w:rsidRPr="00C569EA" w14:paraId="4959B5ED" w14:textId="77777777" w:rsidTr="001148FD">
        <w:tc>
          <w:tcPr>
            <w:tcW w:w="430" w:type="dxa"/>
            <w:vAlign w:val="bottom"/>
          </w:tcPr>
          <w:p w14:paraId="0DEE5C3A" w14:textId="77777777" w:rsidR="0019491B" w:rsidRPr="00C569EA" w:rsidRDefault="0019491B" w:rsidP="0019491B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0C54C952" w14:textId="77777777" w:rsidR="0019491B" w:rsidRPr="00C569EA" w:rsidRDefault="009C67D7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z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u Fuss</w:t>
            </w:r>
            <w:r w:rsidRPr="00C569EA" w:rsidDel="009C67D7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2BBBF903" w14:textId="77777777" w:rsidR="0019491B" w:rsidRPr="00C569EA" w:rsidRDefault="0019491B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654CBC58" w14:textId="77777777" w:rsidR="0019491B" w:rsidRPr="00C569EA" w:rsidRDefault="0019491B" w:rsidP="0019491B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253" w:type="dxa"/>
            <w:vAlign w:val="bottom"/>
          </w:tcPr>
          <w:p w14:paraId="4BE272C4" w14:textId="77777777" w:rsidR="0019491B" w:rsidRPr="00C569EA" w:rsidRDefault="009C67D7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Motorrad 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(&gt; 125 cm</w:t>
            </w:r>
            <w:r w:rsidRPr="00C20566">
              <w:rPr>
                <w:rFonts w:asciiTheme="majorHAnsi" w:hAnsiTheme="majorHAnsi" w:cs="Calibri Light"/>
                <w:sz w:val="18"/>
                <w:szCs w:val="18"/>
                <w:vertAlign w:val="superscript"/>
                <w:lang w:val="de-CH"/>
              </w:rPr>
              <w:t>3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)</w:t>
            </w:r>
          </w:p>
        </w:tc>
      </w:tr>
      <w:tr w:rsidR="0019491B" w:rsidRPr="00C569EA" w14:paraId="4B33EB1D" w14:textId="77777777" w:rsidTr="001148FD">
        <w:tc>
          <w:tcPr>
            <w:tcW w:w="430" w:type="dxa"/>
            <w:vAlign w:val="bottom"/>
          </w:tcPr>
          <w:p w14:paraId="11A50E15" w14:textId="77777777" w:rsidR="0019491B" w:rsidRPr="00C569EA" w:rsidRDefault="0019491B" w:rsidP="0019491B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0419EBF6" w14:textId="77777777" w:rsidR="0019491B" w:rsidRPr="00C569EA" w:rsidRDefault="009C67D7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Velo 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717DF5E9" w14:textId="77777777" w:rsidR="0019491B" w:rsidRPr="00C569EA" w:rsidRDefault="0019491B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084FD8AB" w14:textId="77777777" w:rsidR="0019491B" w:rsidRPr="00C569EA" w:rsidRDefault="0019491B" w:rsidP="0019491B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253" w:type="dxa"/>
            <w:vAlign w:val="bottom"/>
          </w:tcPr>
          <w:p w14:paraId="7A37D6AF" w14:textId="77777777" w:rsidR="0019491B" w:rsidRPr="00C569EA" w:rsidRDefault="009C67D7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Auto</w:t>
            </w:r>
            <w:r w:rsidRPr="00C569EA" w:rsidDel="00E45CD6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</w:t>
            </w:r>
          </w:p>
        </w:tc>
      </w:tr>
      <w:tr w:rsidR="0019491B" w:rsidRPr="00C569EA" w14:paraId="4AE81093" w14:textId="77777777" w:rsidTr="001148FD">
        <w:tc>
          <w:tcPr>
            <w:tcW w:w="430" w:type="dxa"/>
            <w:vAlign w:val="bottom"/>
          </w:tcPr>
          <w:p w14:paraId="21CF94D3" w14:textId="77777777" w:rsidR="0019491B" w:rsidRPr="00C569EA" w:rsidRDefault="0019491B" w:rsidP="0019491B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338D1B99" w14:textId="77777777" w:rsidR="0019491B" w:rsidRPr="00C569EA" w:rsidRDefault="009C67D7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E-Bike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/E-Scooter</w:t>
            </w:r>
            <w:r w:rsidRPr="00C569EA" w:rsidDel="009C67D7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47689838" w14:textId="77777777" w:rsidR="0019491B" w:rsidRPr="00C569EA" w:rsidRDefault="0019491B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12A47BCE" w14:textId="77777777" w:rsidR="0019491B" w:rsidRPr="00C569EA" w:rsidRDefault="0019491B" w:rsidP="0019491B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253" w:type="dxa"/>
            <w:vAlign w:val="bottom"/>
          </w:tcPr>
          <w:p w14:paraId="4B2E510C" w14:textId="77777777" w:rsidR="0019491B" w:rsidRPr="00C569EA" w:rsidRDefault="009C67D7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19491B" w:rsidRPr="00C569EA" w14:paraId="55BF12D2" w14:textId="77777777" w:rsidTr="001148FD">
        <w:tc>
          <w:tcPr>
            <w:tcW w:w="430" w:type="dxa"/>
            <w:vAlign w:val="bottom"/>
          </w:tcPr>
          <w:p w14:paraId="43D0C1BA" w14:textId="77777777" w:rsidR="0019491B" w:rsidRPr="00C569EA" w:rsidRDefault="0019491B" w:rsidP="0019491B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3AA4CCBF" w14:textId="77777777" w:rsidR="0019491B" w:rsidRPr="00C569EA" w:rsidRDefault="009C67D7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Mofa, Moped, «Töffli»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5F4F7C7F" w14:textId="77777777" w:rsidR="0019491B" w:rsidRPr="00C569EA" w:rsidRDefault="0019491B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2"/>
                <w:szCs w:val="12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07680E6C" w14:textId="77777777" w:rsidR="0019491B" w:rsidRPr="00C569EA" w:rsidRDefault="0019491B" w:rsidP="0019491B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2"/>
                <w:szCs w:val="12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253" w:type="dxa"/>
            <w:vAlign w:val="bottom"/>
          </w:tcPr>
          <w:p w14:paraId="3DFE097F" w14:textId="77777777" w:rsidR="0019491B" w:rsidRPr="00C569EA" w:rsidRDefault="0019491B" w:rsidP="0019491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1E41D948" w14:textId="77777777" w:rsidR="0019491B" w:rsidRPr="00C569EA" w:rsidRDefault="0019491B" w:rsidP="0019491B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5F397493" w14:textId="77777777" w:rsidR="0019491B" w:rsidRPr="00C569EA" w:rsidRDefault="0019491B" w:rsidP="0019491B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3A3A07F1" w14:textId="77777777" w:rsidR="0019491B" w:rsidRPr="00C569EA" w:rsidRDefault="0019491B" w:rsidP="001148FD">
      <w:pPr>
        <w:pStyle w:val="Nummerierung1"/>
      </w:pPr>
      <w:r w:rsidRPr="00C569EA">
        <w:t xml:space="preserve">Besitzen Sie ein ÖV-Abonnement? </w:t>
      </w:r>
    </w:p>
    <w:p w14:paraId="5F4F688A" w14:textId="77777777" w:rsidR="0019491B" w:rsidRPr="0094613F" w:rsidRDefault="0019491B" w:rsidP="001148FD">
      <w:pPr>
        <w:ind w:firstLine="425"/>
        <w:rPr>
          <w:color w:val="808080" w:themeColor="background1" w:themeShade="80"/>
        </w:rPr>
      </w:pPr>
      <w:r w:rsidRPr="0094613F">
        <w:rPr>
          <w:color w:val="808080" w:themeColor="background1" w:themeShade="80"/>
        </w:rPr>
        <w:t>Mehrfachantwort möglich</w:t>
      </w:r>
    </w:p>
    <w:p w14:paraId="046A549F" w14:textId="77777777" w:rsidR="0019491B" w:rsidRPr="00C569EA" w:rsidRDefault="0019491B" w:rsidP="0019491B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3926"/>
        <w:gridCol w:w="469"/>
        <w:gridCol w:w="425"/>
        <w:gridCol w:w="4111"/>
      </w:tblGrid>
      <w:tr w:rsidR="00772B33" w:rsidRPr="00C569EA" w14:paraId="45DF016A" w14:textId="77777777" w:rsidTr="001148FD">
        <w:tc>
          <w:tcPr>
            <w:tcW w:w="430" w:type="dxa"/>
            <w:vAlign w:val="bottom"/>
          </w:tcPr>
          <w:p w14:paraId="7E3D0D1B" w14:textId="77777777" w:rsidR="00772B33" w:rsidRPr="00C569EA" w:rsidRDefault="00772B33" w:rsidP="00772B33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072CD19A" w14:textId="77777777" w:rsidR="00772B33" w:rsidRPr="00C569EA" w:rsidRDefault="002A7255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n</w:t>
            </w:r>
            <w:r w:rsidR="00772B33"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ein, ich besitze kein ÖV-Abonnement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5D71C01C" w14:textId="77777777" w:rsidR="00772B33" w:rsidRPr="00C569EA" w:rsidRDefault="00772B33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6FE3D0BB" w14:textId="77777777" w:rsidR="00772B33" w:rsidRPr="00C569EA" w:rsidRDefault="00772B33" w:rsidP="00772B33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11CB789E" w14:textId="77777777" w:rsidR="00772B33" w:rsidRPr="00C569EA" w:rsidRDefault="00772B33" w:rsidP="00772B33">
            <w:pPr>
              <w:pStyle w:val="ECH10AufzhlungECHDE"/>
              <w:rPr>
                <w:rFonts w:asciiTheme="majorHAnsi" w:hAnsiTheme="majorHAnsi" w:cs="Calibri Light"/>
                <w:szCs w:val="18"/>
                <w:lang w:val="it-CH"/>
              </w:rPr>
            </w:pPr>
            <w:r w:rsidRPr="00C569EA">
              <w:rPr>
                <w:rFonts w:asciiTheme="majorHAnsi" w:hAnsiTheme="majorHAnsi" w:cs="Calibri Light"/>
                <w:szCs w:val="18"/>
                <w:lang w:val="it-CH"/>
              </w:rPr>
              <w:t xml:space="preserve">Halbtaxabo </w:t>
            </w:r>
          </w:p>
        </w:tc>
      </w:tr>
      <w:tr w:rsidR="00772B33" w:rsidRPr="00C569EA" w14:paraId="446FC799" w14:textId="77777777" w:rsidTr="001148FD">
        <w:tc>
          <w:tcPr>
            <w:tcW w:w="430" w:type="dxa"/>
            <w:vAlign w:val="bottom"/>
          </w:tcPr>
          <w:p w14:paraId="17462C4E" w14:textId="77777777" w:rsidR="00772B33" w:rsidRPr="00C569EA" w:rsidRDefault="00772B33" w:rsidP="00772B33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7A1E7C48" w14:textId="77777777" w:rsidR="00772B33" w:rsidRPr="00C569EA" w:rsidRDefault="00772B33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GA</w:t>
            </w:r>
            <w:r w:rsidR="0094613F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,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Verbundabo</w:t>
            </w:r>
            <w:proofErr w:type="spellEnd"/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(ZVV, </w:t>
            </w:r>
            <w:proofErr w:type="spellStart"/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Mobilis</w:t>
            </w:r>
            <w:proofErr w:type="spellEnd"/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, Libero etc.)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7E92CF16" w14:textId="77777777" w:rsidR="00772B33" w:rsidRPr="00C569EA" w:rsidRDefault="00772B33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611F85A3" w14:textId="77777777" w:rsidR="00772B33" w:rsidRPr="00C569EA" w:rsidRDefault="00772B33" w:rsidP="00772B33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1156A7CB" w14:textId="77777777" w:rsidR="00772B33" w:rsidRPr="00C569EA" w:rsidRDefault="00772B33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it-CH"/>
              </w:rPr>
              <w:t>Mehrfa</w:t>
            </w:r>
            <w:r w:rsidR="002A7255">
              <w:rPr>
                <w:rFonts w:asciiTheme="majorHAnsi" w:hAnsiTheme="majorHAnsi" w:cs="Calibri Light"/>
                <w:sz w:val="18"/>
                <w:szCs w:val="18"/>
                <w:lang w:val="it-CH"/>
              </w:rPr>
              <w:t>h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it-CH"/>
              </w:rPr>
              <w:t>rtenkarte</w:t>
            </w:r>
          </w:p>
        </w:tc>
      </w:tr>
      <w:tr w:rsidR="00772B33" w:rsidRPr="00C569EA" w14:paraId="56D2D268" w14:textId="77777777" w:rsidTr="001148FD">
        <w:tc>
          <w:tcPr>
            <w:tcW w:w="430" w:type="dxa"/>
            <w:vAlign w:val="bottom"/>
          </w:tcPr>
          <w:p w14:paraId="0F4922E9" w14:textId="77777777" w:rsidR="00772B33" w:rsidRPr="00C569EA" w:rsidRDefault="00772B33" w:rsidP="00772B33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03CCEE75" w14:textId="77777777" w:rsidR="00772B33" w:rsidRPr="00C569EA" w:rsidRDefault="00772B33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proofErr w:type="spellStart"/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Streckenabo</w:t>
            </w:r>
            <w:proofErr w:type="spellEnd"/>
            <w:r w:rsidR="00A96461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, </w:t>
            </w:r>
            <w:proofErr w:type="spellStart"/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Modulabo</w:t>
            </w:r>
            <w:proofErr w:type="spellEnd"/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67E4BF9D" w14:textId="77777777" w:rsidR="00772B33" w:rsidRPr="00C569EA" w:rsidRDefault="00772B33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4D97E451" w14:textId="77777777" w:rsidR="00772B33" w:rsidRPr="00C569EA" w:rsidRDefault="00772B33" w:rsidP="00772B33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571EE20C" w14:textId="77777777" w:rsidR="00772B33" w:rsidRPr="00C569EA" w:rsidRDefault="0094613F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70DEB6C5" w14:textId="77777777" w:rsidR="0019491B" w:rsidRPr="00C569EA" w:rsidRDefault="0019491B" w:rsidP="0019491B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2B169F59" w14:textId="77777777" w:rsidR="0019491B" w:rsidRPr="00C569EA" w:rsidRDefault="0019491B" w:rsidP="0019491B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1DEBF5DF" w14:textId="77777777" w:rsidR="00FA04BE" w:rsidRDefault="00772B33" w:rsidP="001148FD">
      <w:pPr>
        <w:pStyle w:val="Nummerierung1"/>
      </w:pPr>
      <w:r w:rsidRPr="00C569EA">
        <w:t>Wie lang ist Ihr Arbeitsweg</w:t>
      </w:r>
      <w:r w:rsidR="00FA04BE">
        <w:t xml:space="preserve"> und wie viel Zeit benötigen Sie dafür</w:t>
      </w:r>
      <w:r w:rsidR="007A18BD">
        <w:t>?</w:t>
      </w:r>
    </w:p>
    <w:p w14:paraId="00442C01" w14:textId="77777777" w:rsidR="00FA04BE" w:rsidRPr="0094613F" w:rsidRDefault="00C26087" w:rsidP="001148FD">
      <w:pPr>
        <w:ind w:firstLine="425"/>
        <w:rPr>
          <w:color w:val="808080" w:themeColor="background1" w:themeShade="80"/>
        </w:rPr>
      </w:pPr>
      <w:r w:rsidRPr="0094613F">
        <w:rPr>
          <w:color w:val="808080" w:themeColor="background1" w:themeShade="80"/>
        </w:rPr>
        <w:t xml:space="preserve">Falls Sie unterschiedliche Arbeitswege haben, wählen Sie </w:t>
      </w:r>
      <w:r w:rsidR="0047603A">
        <w:rPr>
          <w:color w:val="808080" w:themeColor="background1" w:themeShade="80"/>
        </w:rPr>
        <w:t>den Weg</w:t>
      </w:r>
      <w:r w:rsidRPr="0094613F">
        <w:rPr>
          <w:color w:val="808080" w:themeColor="background1" w:themeShade="80"/>
        </w:rPr>
        <w:t xml:space="preserve">, </w:t>
      </w:r>
      <w:r w:rsidR="00CA1940">
        <w:rPr>
          <w:color w:val="808080" w:themeColor="background1" w:themeShade="80"/>
        </w:rPr>
        <w:t>den</w:t>
      </w:r>
      <w:r w:rsidR="00CA1940" w:rsidRPr="0094613F">
        <w:rPr>
          <w:color w:val="808080" w:themeColor="background1" w:themeShade="80"/>
        </w:rPr>
        <w:t xml:space="preserve"> </w:t>
      </w:r>
      <w:r w:rsidRPr="0094613F">
        <w:rPr>
          <w:color w:val="808080" w:themeColor="background1" w:themeShade="80"/>
        </w:rPr>
        <w:t>Sie am häufigsten zurücklegen.</w:t>
      </w:r>
    </w:p>
    <w:p w14:paraId="5258DA7C" w14:textId="77777777" w:rsidR="00C26087" w:rsidRDefault="00C26087" w:rsidP="001148FD">
      <w:pPr>
        <w:pStyle w:val="ECH10AufzhlungECHDE"/>
        <w:ind w:left="0" w:firstLine="0"/>
        <w:rPr>
          <w:rFonts w:asciiTheme="majorHAnsi" w:hAnsiTheme="majorHAnsi" w:cs="Calibri Light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3926"/>
        <w:gridCol w:w="469"/>
        <w:gridCol w:w="425"/>
        <w:gridCol w:w="4111"/>
      </w:tblGrid>
      <w:tr w:rsidR="00FA04BE" w:rsidRPr="00C569EA" w14:paraId="189C8A8A" w14:textId="77777777" w:rsidTr="001148FD">
        <w:tc>
          <w:tcPr>
            <w:tcW w:w="430" w:type="dxa"/>
            <w:tcBorders>
              <w:top w:val="nil"/>
              <w:bottom w:val="nil"/>
            </w:tcBorders>
          </w:tcPr>
          <w:p w14:paraId="35C2A2C3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3926" w:type="dxa"/>
            <w:tcBorders>
              <w:top w:val="nil"/>
              <w:bottom w:val="nil"/>
            </w:tcBorders>
            <w:vAlign w:val="center"/>
          </w:tcPr>
          <w:p w14:paraId="06EAE14B" w14:textId="77777777" w:rsidR="00FA04BE" w:rsidRPr="00FA04BE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b/>
                <w:bCs/>
                <w:sz w:val="18"/>
                <w:szCs w:val="18"/>
                <w:lang w:val="de-CH"/>
              </w:rPr>
            </w:pPr>
            <w:r w:rsidRPr="00FA04BE">
              <w:rPr>
                <w:rFonts w:asciiTheme="majorHAnsi" w:hAnsiTheme="majorHAnsi" w:cs="Calibri Light"/>
                <w:b/>
                <w:bCs/>
                <w:sz w:val="18"/>
                <w:szCs w:val="18"/>
                <w:lang w:val="de-CH"/>
              </w:rPr>
              <w:t>Arbeitsweg in Kilometer</w:t>
            </w:r>
          </w:p>
        </w:tc>
        <w:tc>
          <w:tcPr>
            <w:tcW w:w="469" w:type="dxa"/>
            <w:tcBorders>
              <w:top w:val="nil"/>
              <w:bottom w:val="nil"/>
            </w:tcBorders>
          </w:tcPr>
          <w:p w14:paraId="7BD1B489" w14:textId="77777777" w:rsidR="00FA04BE" w:rsidRPr="00C569EA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07F81C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7C62C41" w14:textId="77777777" w:rsidR="00FA04BE" w:rsidRPr="00FA04BE" w:rsidRDefault="0094613F" w:rsidP="00FA04BE">
            <w:pPr>
              <w:pStyle w:val="ECH8MarginalienECHDE"/>
              <w:spacing w:line="3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Reise- oder Fahrzeit</w:t>
            </w:r>
            <w:r w:rsidR="00FA04BE" w:rsidRPr="00FA04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Minuten</w:t>
            </w:r>
          </w:p>
        </w:tc>
      </w:tr>
      <w:tr w:rsidR="00FA04BE" w:rsidRPr="00C569EA" w14:paraId="1F8A5C32" w14:textId="77777777" w:rsidTr="001148FD">
        <w:tc>
          <w:tcPr>
            <w:tcW w:w="430" w:type="dxa"/>
            <w:tcBorders>
              <w:top w:val="nil"/>
            </w:tcBorders>
            <w:vAlign w:val="bottom"/>
          </w:tcPr>
          <w:p w14:paraId="487B8A34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tcBorders>
              <w:top w:val="nil"/>
            </w:tcBorders>
            <w:vAlign w:val="bottom"/>
          </w:tcPr>
          <w:p w14:paraId="4671BDF7" w14:textId="77777777" w:rsidR="00FA04BE" w:rsidRPr="00C569EA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weniger als 5 km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149174BD" w14:textId="77777777" w:rsidR="00FA04BE" w:rsidRPr="00C569EA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tcBorders>
              <w:top w:val="nil"/>
            </w:tcBorders>
            <w:vAlign w:val="bottom"/>
          </w:tcPr>
          <w:p w14:paraId="2B383F7E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  <w:vAlign w:val="bottom"/>
          </w:tcPr>
          <w:p w14:paraId="27E88D88" w14:textId="77777777" w:rsidR="00FA04BE" w:rsidRPr="00FA04BE" w:rsidRDefault="00FA04BE" w:rsidP="00FA04BE">
            <w:pPr>
              <w:pStyle w:val="ECH8MarginalienECHDE"/>
              <w:spacing w:line="320" w:lineRule="atLeast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A04BE">
              <w:rPr>
                <w:rFonts w:ascii="Arial" w:hAnsi="Arial" w:cs="Arial"/>
                <w:sz w:val="18"/>
                <w:szCs w:val="18"/>
              </w:rPr>
              <w:t xml:space="preserve">weniger als 20 Minuten </w:t>
            </w:r>
          </w:p>
        </w:tc>
      </w:tr>
      <w:tr w:rsidR="00FA04BE" w:rsidRPr="00C569EA" w14:paraId="04396D09" w14:textId="77777777" w:rsidTr="001148FD">
        <w:tc>
          <w:tcPr>
            <w:tcW w:w="430" w:type="dxa"/>
            <w:vAlign w:val="bottom"/>
          </w:tcPr>
          <w:p w14:paraId="19FFB013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01128E71" w14:textId="77777777" w:rsidR="00FA04BE" w:rsidRPr="00C569EA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5 bis 10 km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3FEF27BE" w14:textId="77777777" w:rsidR="00FA04BE" w:rsidRPr="00C569EA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54D481AF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777FFDD3" w14:textId="77777777" w:rsidR="00FA04BE" w:rsidRPr="00FA04BE" w:rsidRDefault="00FA04BE" w:rsidP="00FA04BE">
            <w:pPr>
              <w:pStyle w:val="ECH8MarginalienECHDE"/>
              <w:spacing w:line="320" w:lineRule="atLeast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A04BE">
              <w:rPr>
                <w:rFonts w:ascii="Arial" w:hAnsi="Arial" w:cs="Arial"/>
                <w:sz w:val="18"/>
                <w:szCs w:val="18"/>
              </w:rPr>
              <w:t>20</w:t>
            </w:r>
            <w:r w:rsidR="000B3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940">
              <w:rPr>
                <w:rFonts w:ascii="Arial" w:hAnsi="Arial" w:cs="Arial"/>
                <w:sz w:val="18"/>
                <w:szCs w:val="18"/>
              </w:rPr>
              <w:t>bis</w:t>
            </w:r>
            <w:r w:rsidR="000B3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4BE">
              <w:rPr>
                <w:rFonts w:ascii="Arial" w:hAnsi="Arial" w:cs="Arial"/>
                <w:sz w:val="18"/>
                <w:szCs w:val="18"/>
              </w:rPr>
              <w:t xml:space="preserve">40 Minuten </w:t>
            </w:r>
          </w:p>
        </w:tc>
      </w:tr>
      <w:tr w:rsidR="00FA04BE" w:rsidRPr="00C569EA" w14:paraId="15FBC83F" w14:textId="77777777" w:rsidTr="001148FD">
        <w:tc>
          <w:tcPr>
            <w:tcW w:w="430" w:type="dxa"/>
            <w:vAlign w:val="bottom"/>
          </w:tcPr>
          <w:p w14:paraId="2A189C9B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0D3CB1D7" w14:textId="77777777" w:rsidR="00FA04BE" w:rsidRPr="00C569EA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10 bis 20 km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6C7F3C2D" w14:textId="77777777" w:rsidR="00FA04BE" w:rsidRPr="00C569EA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68347797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3FDCD59D" w14:textId="77777777" w:rsidR="00FA04BE" w:rsidRPr="00FA04BE" w:rsidRDefault="00FA04BE" w:rsidP="00FA04BE">
            <w:pPr>
              <w:pStyle w:val="ECH8MarginalienECHDE"/>
              <w:spacing w:line="320" w:lineRule="atLeast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A04BE">
              <w:rPr>
                <w:rFonts w:ascii="Arial" w:hAnsi="Arial" w:cs="Arial"/>
                <w:sz w:val="18"/>
                <w:szCs w:val="18"/>
              </w:rPr>
              <w:t>41</w:t>
            </w:r>
            <w:r w:rsidR="000B35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940">
              <w:rPr>
                <w:rFonts w:ascii="Arial" w:hAnsi="Arial" w:cs="Arial"/>
                <w:sz w:val="18"/>
                <w:szCs w:val="18"/>
              </w:rPr>
              <w:t xml:space="preserve">bis </w:t>
            </w:r>
            <w:r w:rsidRPr="00FA04BE">
              <w:rPr>
                <w:rFonts w:ascii="Arial" w:hAnsi="Arial" w:cs="Arial"/>
                <w:sz w:val="18"/>
                <w:szCs w:val="18"/>
              </w:rPr>
              <w:t xml:space="preserve">60 Minuten </w:t>
            </w:r>
          </w:p>
        </w:tc>
      </w:tr>
      <w:tr w:rsidR="00FA04BE" w:rsidRPr="00C569EA" w14:paraId="7632C43F" w14:textId="77777777" w:rsidTr="001148FD">
        <w:tc>
          <w:tcPr>
            <w:tcW w:w="430" w:type="dxa"/>
            <w:vAlign w:val="bottom"/>
          </w:tcPr>
          <w:p w14:paraId="773DD50D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3926" w:type="dxa"/>
            <w:vAlign w:val="bottom"/>
          </w:tcPr>
          <w:p w14:paraId="1A234E75" w14:textId="77777777" w:rsidR="00FA04BE" w:rsidRPr="00C569EA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mehr als 20 km</w:t>
            </w:r>
          </w:p>
        </w:tc>
        <w:tc>
          <w:tcPr>
            <w:tcW w:w="469" w:type="dxa"/>
            <w:tcBorders>
              <w:top w:val="nil"/>
              <w:bottom w:val="nil"/>
            </w:tcBorders>
            <w:vAlign w:val="bottom"/>
          </w:tcPr>
          <w:p w14:paraId="5785A636" w14:textId="77777777" w:rsidR="00FA04BE" w:rsidRPr="00C569EA" w:rsidRDefault="00FA04BE" w:rsidP="00FA04BE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2"/>
                <w:szCs w:val="12"/>
                <w:lang w:val="de-CH"/>
              </w:rPr>
            </w:pPr>
          </w:p>
        </w:tc>
        <w:tc>
          <w:tcPr>
            <w:tcW w:w="425" w:type="dxa"/>
            <w:vAlign w:val="bottom"/>
          </w:tcPr>
          <w:p w14:paraId="3D4638F0" w14:textId="77777777" w:rsidR="00FA04BE" w:rsidRPr="00C569EA" w:rsidRDefault="00FA04BE" w:rsidP="00FA04BE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2"/>
                <w:szCs w:val="12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4111" w:type="dxa"/>
            <w:vAlign w:val="bottom"/>
          </w:tcPr>
          <w:p w14:paraId="4A03286D" w14:textId="77777777" w:rsidR="00FA04BE" w:rsidRPr="00FA04BE" w:rsidRDefault="00FA04BE" w:rsidP="00FA04BE">
            <w:pPr>
              <w:pStyle w:val="ECH8MarginalienECHDE"/>
              <w:spacing w:line="320" w:lineRule="atLeast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A04BE">
              <w:rPr>
                <w:rFonts w:ascii="Arial" w:hAnsi="Arial" w:cs="Arial"/>
                <w:sz w:val="18"/>
                <w:szCs w:val="18"/>
              </w:rPr>
              <w:t>mehr als 60 Minuten</w:t>
            </w:r>
          </w:p>
        </w:tc>
      </w:tr>
    </w:tbl>
    <w:p w14:paraId="149F9F3F" w14:textId="77777777" w:rsidR="00FA04BE" w:rsidRDefault="00FA04BE" w:rsidP="00772B33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4AACFF30" w14:textId="77777777" w:rsidR="0019491B" w:rsidRPr="00C569EA" w:rsidRDefault="0019491B" w:rsidP="0019491B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69C6C354" w14:textId="77777777" w:rsidR="0019491B" w:rsidRPr="00C569EA" w:rsidRDefault="0019491B" w:rsidP="0019491B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09406721" w14:textId="77777777" w:rsidR="0019491B" w:rsidRPr="00C569EA" w:rsidRDefault="0019491B" w:rsidP="0019491B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p w14:paraId="06C108E6" w14:textId="77777777" w:rsidR="0019491B" w:rsidRPr="00C569EA" w:rsidRDefault="0019491B">
      <w:pPr>
        <w:spacing w:line="260" w:lineRule="atLeast"/>
        <w:rPr>
          <w:rFonts w:asciiTheme="majorHAnsi" w:hAnsiTheme="majorHAnsi" w:cs="Calibri Light"/>
          <w:color w:val="000000"/>
          <w:szCs w:val="18"/>
        </w:rPr>
      </w:pPr>
      <w:r w:rsidRPr="00C569EA">
        <w:rPr>
          <w:rFonts w:asciiTheme="majorHAnsi" w:hAnsiTheme="majorHAnsi" w:cs="Calibri Light"/>
          <w:szCs w:val="18"/>
        </w:rPr>
        <w:br w:type="page"/>
      </w:r>
    </w:p>
    <w:p w14:paraId="367F23F7" w14:textId="77777777" w:rsidR="00772B33" w:rsidRPr="001148FD" w:rsidRDefault="00772B33" w:rsidP="001148FD">
      <w:pPr>
        <w:pStyle w:val="Nummerierung1"/>
        <w:rPr>
          <w:color w:val="808080" w:themeColor="background1" w:themeShade="80"/>
        </w:rPr>
      </w:pPr>
      <w:r w:rsidRPr="00C569EA">
        <w:lastRenderedPageBreak/>
        <w:t xml:space="preserve">Mit welchen Verkehrsmitteln kommen Sie </w:t>
      </w:r>
      <w:r w:rsidRPr="00C569EA">
        <w:rPr>
          <w:b/>
          <w:bCs/>
        </w:rPr>
        <w:t>im Winter</w:t>
      </w:r>
      <w:r w:rsidRPr="00C569EA">
        <w:t xml:space="preserve"> in der Regel zur Arbeit? </w:t>
      </w:r>
      <w:r w:rsidR="0094613F">
        <w:br/>
      </w:r>
      <w:r w:rsidRPr="001148FD">
        <w:rPr>
          <w:color w:val="808080" w:themeColor="background1" w:themeShade="80"/>
        </w:rPr>
        <w:t>Wenn Sie mehrere nutzen, welchen Anteil haben diese geschätzt am ganzen Arbeitsweg?</w:t>
      </w:r>
    </w:p>
    <w:p w14:paraId="46938E5A" w14:textId="77777777" w:rsidR="00772B33" w:rsidRPr="00C569EA" w:rsidRDefault="00772B33" w:rsidP="001148FD"/>
    <w:tbl>
      <w:tblPr>
        <w:tblStyle w:val="Tabellenraster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1417"/>
        <w:gridCol w:w="1418"/>
        <w:gridCol w:w="1418"/>
        <w:gridCol w:w="1134"/>
        <w:gridCol w:w="987"/>
      </w:tblGrid>
      <w:tr w:rsidR="00772B33" w:rsidRPr="00C569EA" w14:paraId="292C06F0" w14:textId="77777777" w:rsidTr="001148FD">
        <w:tc>
          <w:tcPr>
            <w:tcW w:w="2982" w:type="dxa"/>
            <w:tcBorders>
              <w:top w:val="dotted" w:sz="4" w:space="0" w:color="auto"/>
            </w:tcBorders>
            <w:vAlign w:val="center"/>
          </w:tcPr>
          <w:p w14:paraId="25C8E172" w14:textId="77777777" w:rsidR="00772B33" w:rsidRPr="00C569EA" w:rsidRDefault="00772B33" w:rsidP="001148FD">
            <w:r w:rsidRPr="00C569EA">
              <w:t>Verkehrsmittel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DA895" w14:textId="77777777" w:rsidR="00772B33" w:rsidRPr="00C569EA" w:rsidRDefault="00772B33" w:rsidP="001148FD">
            <w:pPr>
              <w:jc w:val="center"/>
            </w:pPr>
            <w:r w:rsidRPr="00C569EA">
              <w:t>Anteil am Arbeitsweg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DB9319F" w14:textId="77777777" w:rsidR="00772B33" w:rsidRPr="00C569EA" w:rsidRDefault="00772B33" w:rsidP="001148FD"/>
        </w:tc>
        <w:tc>
          <w:tcPr>
            <w:tcW w:w="987" w:type="dxa"/>
            <w:tcBorders>
              <w:top w:val="dotted" w:sz="4" w:space="0" w:color="auto"/>
            </w:tcBorders>
            <w:vAlign w:val="center"/>
          </w:tcPr>
          <w:p w14:paraId="04B18445" w14:textId="77777777" w:rsidR="00772B33" w:rsidRPr="00C569EA" w:rsidRDefault="00772B33" w:rsidP="001148FD"/>
        </w:tc>
      </w:tr>
      <w:tr w:rsidR="00772B33" w:rsidRPr="00C569EA" w14:paraId="631E9BCB" w14:textId="77777777" w:rsidTr="001148FD">
        <w:tc>
          <w:tcPr>
            <w:tcW w:w="2982" w:type="dxa"/>
            <w:tcBorders>
              <w:bottom w:val="dotted" w:sz="4" w:space="0" w:color="auto"/>
            </w:tcBorders>
            <w:vAlign w:val="center"/>
          </w:tcPr>
          <w:p w14:paraId="1912DDB0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CF5AC5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weniger als 20%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D9E306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20 bis 80%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E74481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mehr als </w:t>
            </w:r>
          </w:p>
          <w:p w14:paraId="443BF536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80%</w:t>
            </w:r>
          </w:p>
        </w:tc>
        <w:tc>
          <w:tcPr>
            <w:tcW w:w="1134" w:type="dxa"/>
            <w:vAlign w:val="center"/>
          </w:tcPr>
          <w:p w14:paraId="4B3AE51E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bottom w:val="dotted" w:sz="4" w:space="0" w:color="auto"/>
            </w:tcBorders>
            <w:vAlign w:val="bottom"/>
          </w:tcPr>
          <w:p w14:paraId="2D749B32" w14:textId="77777777" w:rsidR="00772B33" w:rsidRPr="00C569EA" w:rsidRDefault="00772B33" w:rsidP="001148FD">
            <w:pPr>
              <w:pStyle w:val="ECH10AufzhlungECHDE"/>
              <w:spacing w:line="240" w:lineRule="auto"/>
              <w:ind w:left="0" w:firstLine="0"/>
              <w:jc w:val="right"/>
              <w:rPr>
                <w:rFonts w:asciiTheme="majorHAnsi" w:hAnsiTheme="majorHAnsi" w:cs="Calibri Light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Cs w:val="18"/>
                <w:lang w:val="de-CH"/>
              </w:rPr>
              <w:t xml:space="preserve">nutze ich </w:t>
            </w:r>
          </w:p>
          <w:p w14:paraId="6D72AB32" w14:textId="77777777" w:rsidR="00772B33" w:rsidRPr="00C569EA" w:rsidRDefault="00772B33" w:rsidP="001148FD">
            <w:pPr>
              <w:pStyle w:val="ECH10AufzhlungECHDE"/>
              <w:spacing w:line="240" w:lineRule="auto"/>
              <w:ind w:left="0" w:firstLine="0"/>
              <w:jc w:val="right"/>
              <w:rPr>
                <w:rFonts w:asciiTheme="majorHAnsi" w:hAnsiTheme="majorHAnsi" w:cs="Calibri Light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Cs w:val="18"/>
                <w:lang w:val="de-CH"/>
              </w:rPr>
              <w:t>nicht</w:t>
            </w:r>
          </w:p>
        </w:tc>
      </w:tr>
      <w:tr w:rsidR="00772B33" w:rsidRPr="00C569EA" w14:paraId="06063903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938A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«zu Fuss»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7D1F9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F2A2F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1EFC3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C80FDC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56D13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37CB911C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5EA07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Velo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EAFE263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C8CD39E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19F4491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16455F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6F70070E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2FBF5151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A9DBD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E-Bike</w:t>
            </w:r>
            <w:r w:rsidR="00A00E74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/E-Scooter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D228D6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8757708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D6426DB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3354D6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1A4A4ED7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7282AD3D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F67A4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Motorrad/Mofa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357E8E7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E8EB617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3EC77D4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BDFA5F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003B002F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3C1E33DE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CF6C6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Auto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FD3C426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A18C4D0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34345B0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D560E1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52F27FD0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25BFA017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8954D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Zug, Bus/Tram/Postauto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49A04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56CA3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5733F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D12FD0D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281F0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3279F949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D6C45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it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it-CH"/>
              </w:rPr>
              <w:t>Park &amp; Rail (Auto + ÖV)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7DF6BB5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133D406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C59B8C8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1298E4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29801A34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43B3992B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286F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it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it-CH"/>
              </w:rPr>
              <w:t>Bike &amp; Rail (Velo + ÖV)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CE4E5AA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44BA591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51B7A6E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347DC5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1AC99DB3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0D59E512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7E8DA" w14:textId="77777777" w:rsidR="00772B33" w:rsidRPr="00C569EA" w:rsidRDefault="00772B33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Fahrgemeinschaft (Auto)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67CD20E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D933B46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455E49D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30425D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0C6EAFC6" w14:textId="77777777" w:rsidR="00772B33" w:rsidRPr="00C569EA" w:rsidRDefault="00772B33" w:rsidP="00772B33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bookmarkStart w:id="2" w:name="Text18"/>
      <w:tr w:rsidR="00772B33" w:rsidRPr="00C569EA" w14:paraId="5F38EBA0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5A879" w14:textId="77777777" w:rsidR="00772B33" w:rsidRPr="00C569EA" w:rsidRDefault="00772B33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0D07FD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EF8738A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C754DEC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3B39F1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4A2A98E8" w14:textId="77777777" w:rsidR="00772B33" w:rsidRPr="00C569EA" w:rsidRDefault="00772B33" w:rsidP="00772B33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60C02BE1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42FD2" w14:textId="77777777" w:rsidR="00772B33" w:rsidRPr="00C569EA" w:rsidRDefault="00772B33" w:rsidP="00772B33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C9B44D6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BAC8C66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59309E8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4EFF5DA" w14:textId="77777777" w:rsidR="00772B33" w:rsidRPr="00C569EA" w:rsidRDefault="00772B33" w:rsidP="00772B33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14B78D9B" w14:textId="77777777" w:rsidR="00772B33" w:rsidRPr="00C569EA" w:rsidRDefault="00772B33" w:rsidP="00772B33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476035E6" w14:textId="77777777" w:rsidR="00772B33" w:rsidRDefault="00772B33" w:rsidP="00772B33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51008641" w14:textId="77777777" w:rsidR="001242FD" w:rsidRDefault="001242FD" w:rsidP="00772B33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1C2B5351" w14:textId="77777777" w:rsidR="00ED1F52" w:rsidRPr="00C569EA" w:rsidRDefault="00A00E74" w:rsidP="001148FD">
      <w:pPr>
        <w:pStyle w:val="Nummerierung1"/>
      </w:pPr>
      <w:r>
        <w:t>Nutzen Sie</w:t>
      </w:r>
      <w:r w:rsidR="00ED1F52" w:rsidRPr="001148FD">
        <w:rPr>
          <w:b/>
          <w:bCs/>
          <w:color w:val="000000" w:themeColor="text1"/>
        </w:rPr>
        <w:t xml:space="preserve"> </w:t>
      </w:r>
      <w:r w:rsidR="001148FD" w:rsidRPr="001148FD">
        <w:rPr>
          <w:b/>
          <w:bCs/>
          <w:color w:val="000000" w:themeColor="text1"/>
        </w:rPr>
        <w:t xml:space="preserve">im </w:t>
      </w:r>
      <w:r w:rsidR="00ED1F52" w:rsidRPr="001148FD">
        <w:rPr>
          <w:b/>
          <w:bCs/>
          <w:color w:val="000000" w:themeColor="text1"/>
        </w:rPr>
        <w:t xml:space="preserve">Sommer </w:t>
      </w:r>
      <w:r w:rsidR="00ED1F52">
        <w:t>die gleichen Verkehrsmit</w:t>
      </w:r>
      <w:r>
        <w:t>t</w:t>
      </w:r>
      <w:r w:rsidR="00ED1F52">
        <w:t>el wie im Winter</w:t>
      </w:r>
      <w:r>
        <w:t>?</w:t>
      </w:r>
    </w:p>
    <w:p w14:paraId="45280CE3" w14:textId="77777777" w:rsidR="00ED1F52" w:rsidRPr="00C569EA" w:rsidRDefault="00ED1F52" w:rsidP="00ED1F52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000"/>
        <w:gridCol w:w="7938"/>
      </w:tblGrid>
      <w:tr w:rsidR="006B663B" w:rsidRPr="00C569EA" w14:paraId="332ACB17" w14:textId="77777777" w:rsidTr="001148FD">
        <w:tc>
          <w:tcPr>
            <w:tcW w:w="423" w:type="dxa"/>
            <w:vAlign w:val="center"/>
          </w:tcPr>
          <w:p w14:paraId="2C833EBA" w14:textId="77777777" w:rsidR="00ED1F52" w:rsidRPr="00C569EA" w:rsidRDefault="00ED1F52" w:rsidP="001148FD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1000" w:type="dxa"/>
            <w:vAlign w:val="center"/>
          </w:tcPr>
          <w:p w14:paraId="420A2C61" w14:textId="77777777" w:rsidR="00ED1F52" w:rsidRPr="00C569EA" w:rsidRDefault="00A00E74" w:rsidP="001148FD">
            <w:r>
              <w:t>j</w:t>
            </w:r>
            <w:r w:rsidR="00ED1F52" w:rsidRPr="00C569EA">
              <w:t>a</w:t>
            </w:r>
          </w:p>
        </w:tc>
        <w:tc>
          <w:tcPr>
            <w:tcW w:w="7938" w:type="dxa"/>
          </w:tcPr>
          <w:p w14:paraId="1B5551AB" w14:textId="77777777" w:rsidR="00ED1F52" w:rsidRPr="00C569EA" w:rsidRDefault="006B663B" w:rsidP="001148FD">
            <w:r>
              <w:rPr>
                <w:rFonts w:ascii="Wingdings" w:hAnsi="Wingdings" w:hint="eastAsia"/>
              </w:rPr>
              <w:t>à</w:t>
            </w:r>
            <w:r>
              <w:t xml:space="preserve"> fahren Sie weiter bei der Frage 11</w:t>
            </w:r>
          </w:p>
        </w:tc>
      </w:tr>
      <w:tr w:rsidR="006B663B" w:rsidRPr="00C569EA" w14:paraId="714EE244" w14:textId="77777777" w:rsidTr="001148FD">
        <w:trPr>
          <w:trHeight w:val="324"/>
        </w:trPr>
        <w:tc>
          <w:tcPr>
            <w:tcW w:w="423" w:type="dxa"/>
          </w:tcPr>
          <w:p w14:paraId="0BBDED27" w14:textId="77777777" w:rsidR="00ED1F52" w:rsidRPr="00C569EA" w:rsidRDefault="00ED1F52" w:rsidP="001148FD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1000" w:type="dxa"/>
            <w:vAlign w:val="center"/>
          </w:tcPr>
          <w:p w14:paraId="103FA2B3" w14:textId="77777777" w:rsidR="00ED1F52" w:rsidRPr="00C569EA" w:rsidRDefault="00A00E74" w:rsidP="001148FD">
            <w:r>
              <w:t>n</w:t>
            </w:r>
            <w:r w:rsidR="00ED1F52" w:rsidRPr="00C569EA">
              <w:t>ein</w:t>
            </w:r>
          </w:p>
        </w:tc>
        <w:tc>
          <w:tcPr>
            <w:tcW w:w="7938" w:type="dxa"/>
          </w:tcPr>
          <w:p w14:paraId="745162F9" w14:textId="77777777" w:rsidR="00ED1F52" w:rsidRPr="00C569EA" w:rsidRDefault="006B663B" w:rsidP="001148FD">
            <w:r>
              <w:rPr>
                <w:rFonts w:ascii="Wingdings" w:hAnsi="Wingdings" w:hint="eastAsia"/>
              </w:rPr>
              <w:t>à</w:t>
            </w:r>
            <w:r>
              <w:t xml:space="preserve"> fahren Sie weiter bei der Frage 10</w:t>
            </w:r>
          </w:p>
        </w:tc>
      </w:tr>
    </w:tbl>
    <w:p w14:paraId="7A4B359F" w14:textId="77777777" w:rsidR="00ED1F52" w:rsidRDefault="00ED1F52" w:rsidP="0094613F">
      <w:pPr>
        <w:rPr>
          <w:b/>
          <w:bCs/>
        </w:rPr>
      </w:pPr>
    </w:p>
    <w:p w14:paraId="32551CC2" w14:textId="77777777" w:rsidR="00A00E74" w:rsidRPr="001148FD" w:rsidRDefault="00A00E74" w:rsidP="0094613F">
      <w:pPr>
        <w:rPr>
          <w:b/>
          <w:bCs/>
        </w:rPr>
      </w:pPr>
    </w:p>
    <w:p w14:paraId="063D0C08" w14:textId="77777777" w:rsidR="0094613F" w:rsidRDefault="00772B33" w:rsidP="001148FD">
      <w:pPr>
        <w:pStyle w:val="Nummerierung1"/>
      </w:pPr>
      <w:r w:rsidRPr="00C569EA">
        <w:t xml:space="preserve">Mit welchen Verkehrsmitteln kommen Sie </w:t>
      </w:r>
      <w:r w:rsidRPr="00C569EA">
        <w:rPr>
          <w:b/>
          <w:bCs/>
        </w:rPr>
        <w:t>im Sommer</w:t>
      </w:r>
      <w:r w:rsidRPr="00C569EA">
        <w:t xml:space="preserve"> in der Regel zur Arbeit? </w:t>
      </w:r>
    </w:p>
    <w:p w14:paraId="6F03424E" w14:textId="77777777" w:rsidR="00772B33" w:rsidRPr="001148FD" w:rsidRDefault="00772B33" w:rsidP="001148FD">
      <w:pPr>
        <w:ind w:firstLine="425"/>
        <w:rPr>
          <w:color w:val="808080" w:themeColor="background1" w:themeShade="80"/>
        </w:rPr>
      </w:pPr>
      <w:r w:rsidRPr="001148FD">
        <w:rPr>
          <w:color w:val="808080" w:themeColor="background1" w:themeShade="80"/>
        </w:rPr>
        <w:t>Wenn Sie mehrere nutzen, welchen Anteil haben diese geschätzt am ganzen Arbeitsweg?</w:t>
      </w:r>
    </w:p>
    <w:p w14:paraId="6B139B67" w14:textId="77777777" w:rsidR="00772B33" w:rsidRPr="00C569EA" w:rsidRDefault="00772B33" w:rsidP="00772B33">
      <w:pPr>
        <w:pStyle w:val="ECH8MarginalienECHDE"/>
        <w:ind w:left="227"/>
        <w:rPr>
          <w:rFonts w:asciiTheme="majorHAnsi" w:hAnsiTheme="majorHAnsi" w:cs="Calibri Light"/>
          <w:sz w:val="18"/>
          <w:szCs w:val="18"/>
          <w:lang w:val="de-CH"/>
        </w:rPr>
      </w:pPr>
    </w:p>
    <w:tbl>
      <w:tblPr>
        <w:tblStyle w:val="Tabellenraster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1417"/>
        <w:gridCol w:w="1418"/>
        <w:gridCol w:w="1418"/>
        <w:gridCol w:w="1134"/>
        <w:gridCol w:w="987"/>
      </w:tblGrid>
      <w:tr w:rsidR="00772B33" w:rsidRPr="00C569EA" w14:paraId="4CD68B3C" w14:textId="77777777" w:rsidTr="001148FD">
        <w:tc>
          <w:tcPr>
            <w:tcW w:w="2982" w:type="dxa"/>
            <w:tcBorders>
              <w:top w:val="dotted" w:sz="4" w:space="0" w:color="auto"/>
            </w:tcBorders>
            <w:vAlign w:val="center"/>
          </w:tcPr>
          <w:p w14:paraId="6A3D9C00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Verkehrsmittel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6A742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Anteil am Arbeitsweg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69B611A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</w:tcBorders>
            <w:vAlign w:val="center"/>
          </w:tcPr>
          <w:p w14:paraId="31E8D8EB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</w:tr>
      <w:tr w:rsidR="00772B33" w:rsidRPr="00C569EA" w14:paraId="3057F4E1" w14:textId="77777777" w:rsidTr="001148FD">
        <w:tc>
          <w:tcPr>
            <w:tcW w:w="2982" w:type="dxa"/>
            <w:tcBorders>
              <w:bottom w:val="dotted" w:sz="4" w:space="0" w:color="auto"/>
            </w:tcBorders>
            <w:vAlign w:val="center"/>
          </w:tcPr>
          <w:p w14:paraId="5DA84ACC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4A5153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weniger als 20%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1E8F21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20 bis 80%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65C4BF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mehr als </w:t>
            </w:r>
          </w:p>
          <w:p w14:paraId="2839B279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80%</w:t>
            </w:r>
          </w:p>
        </w:tc>
        <w:tc>
          <w:tcPr>
            <w:tcW w:w="1134" w:type="dxa"/>
            <w:vAlign w:val="center"/>
          </w:tcPr>
          <w:p w14:paraId="488092B0" w14:textId="77777777" w:rsidR="00772B33" w:rsidRPr="00C569EA" w:rsidRDefault="00772B33" w:rsidP="001148FD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bottom w:val="dotted" w:sz="4" w:space="0" w:color="auto"/>
            </w:tcBorders>
            <w:vAlign w:val="bottom"/>
          </w:tcPr>
          <w:p w14:paraId="078855C3" w14:textId="77777777" w:rsidR="00772B33" w:rsidRPr="00C569EA" w:rsidRDefault="00772B33" w:rsidP="001148FD">
            <w:pPr>
              <w:pStyle w:val="ECH10AufzhlungECHDE"/>
              <w:spacing w:line="240" w:lineRule="auto"/>
              <w:ind w:left="0" w:firstLine="0"/>
              <w:jc w:val="right"/>
              <w:rPr>
                <w:rFonts w:asciiTheme="majorHAnsi" w:hAnsiTheme="majorHAnsi" w:cs="Calibri Light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Cs w:val="18"/>
                <w:lang w:val="de-CH"/>
              </w:rPr>
              <w:t xml:space="preserve">nutze ich </w:t>
            </w:r>
          </w:p>
          <w:p w14:paraId="144EDBEE" w14:textId="77777777" w:rsidR="00772B33" w:rsidRPr="00C569EA" w:rsidRDefault="00772B33" w:rsidP="001148FD">
            <w:pPr>
              <w:pStyle w:val="ECH10AufzhlungECHDE"/>
              <w:spacing w:line="240" w:lineRule="auto"/>
              <w:ind w:left="0" w:firstLine="0"/>
              <w:jc w:val="right"/>
              <w:rPr>
                <w:rFonts w:asciiTheme="majorHAnsi" w:hAnsiTheme="majorHAnsi" w:cs="Calibri Light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Cs w:val="18"/>
                <w:lang w:val="de-CH"/>
              </w:rPr>
              <w:t>nicht</w:t>
            </w:r>
          </w:p>
        </w:tc>
      </w:tr>
      <w:tr w:rsidR="00772B33" w:rsidRPr="00C569EA" w14:paraId="6FC246F1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A3727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«zu Fuss»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29DB8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991C7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A7BC0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3A4347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3BC0F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09BE0388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86DEF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Velo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90E3055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06103CC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4DB778F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86899C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6E59E549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26C3D093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A1BFF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E-Bike</w:t>
            </w:r>
            <w:r w:rsidR="00A00E74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/E-Scooter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830EA32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7952A7F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08C3C08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E7B5FA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4A3D2511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6616F558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513F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Motorrad/Mofa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FAAC06B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4A49D3D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A311B3C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8EE79C0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1FC1BA5B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27FE81CB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F2B54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Auto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BBE00BF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32F60F4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BA721A5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5C288D7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73087F09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1C5F0014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1672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Zug, Bus/Tram/Postauto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7FB1D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9705D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857C2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FB7B41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434EC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299804DD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2B78B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it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it-CH"/>
              </w:rPr>
              <w:t>Park &amp; Rail (Auto + ÖV)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E97F7EC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70EDF35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095B482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3A9C8D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3594D40F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1D7E358C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F5BB7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it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it-CH"/>
              </w:rPr>
              <w:t>Bike &amp; Rail (Velo + ÖV)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A6E559F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5D77BF1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6BABBD2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C43704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467F521E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6DDFE59B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8FDE0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Fahrgemeinschaft (Auto)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8902ED3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E613430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21BDF9D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5E837E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5EE76378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707529AC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8648B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2B5FE4A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AE935E5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FC58A4D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8578C55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71AF62FB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772B33" w:rsidRPr="00C569EA" w14:paraId="6C56EB81" w14:textId="77777777" w:rsidTr="001148FD">
        <w:tc>
          <w:tcPr>
            <w:tcW w:w="29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C9A4D" w14:textId="77777777" w:rsidR="00772B33" w:rsidRPr="00C569EA" w:rsidRDefault="00772B33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FORMTEXT </w:instrTex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noProof/>
                <w:sz w:val="18"/>
                <w:szCs w:val="18"/>
                <w:lang w:val="de-CH"/>
              </w:rPr>
              <w:t> </w:t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9486EB1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ACB334D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07BD0E3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9096BFC" w14:textId="77777777" w:rsidR="00772B33" w:rsidRPr="00C569EA" w:rsidRDefault="00772B33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87" w:type="dxa"/>
            <w:tcBorders>
              <w:top w:val="dotted" w:sz="4" w:space="0" w:color="auto"/>
              <w:bottom w:val="dotted" w:sz="4" w:space="0" w:color="auto"/>
            </w:tcBorders>
          </w:tcPr>
          <w:p w14:paraId="19805C05" w14:textId="77777777" w:rsidR="00772B33" w:rsidRPr="00C569EA" w:rsidRDefault="00772B33" w:rsidP="000125E2">
            <w:pPr>
              <w:pStyle w:val="ECH8MarginalienECHDE"/>
              <w:spacing w:line="320" w:lineRule="atLeast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</w:tbl>
    <w:p w14:paraId="5D959CD6" w14:textId="77777777" w:rsidR="00772B33" w:rsidRPr="00C569EA" w:rsidRDefault="00772B33" w:rsidP="00772B33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4FAEAA03" w14:textId="77777777" w:rsidR="00754273" w:rsidRPr="00C569EA" w:rsidRDefault="00754273">
      <w:pPr>
        <w:spacing w:line="260" w:lineRule="atLeast"/>
        <w:rPr>
          <w:rFonts w:asciiTheme="majorHAnsi" w:hAnsiTheme="majorHAnsi" w:cs="Calibri Light"/>
          <w:color w:val="000000"/>
          <w:szCs w:val="18"/>
        </w:rPr>
      </w:pPr>
      <w:r w:rsidRPr="00C569EA">
        <w:rPr>
          <w:rFonts w:asciiTheme="majorHAnsi" w:hAnsiTheme="majorHAnsi" w:cs="Calibri Light"/>
          <w:szCs w:val="18"/>
        </w:rPr>
        <w:br w:type="page"/>
      </w:r>
    </w:p>
    <w:p w14:paraId="7ABD20FC" w14:textId="77777777" w:rsidR="00772B33" w:rsidRPr="00C569EA" w:rsidRDefault="00772B33" w:rsidP="001148FD">
      <w:pPr>
        <w:pStyle w:val="Nummerierung1"/>
      </w:pPr>
      <w:r w:rsidRPr="00C569EA">
        <w:lastRenderedPageBreak/>
        <w:t xml:space="preserve">Falls Sie ein Auto für den Arbeitsweg benutzen, welche Antriebsart hat dieses? </w:t>
      </w:r>
    </w:p>
    <w:p w14:paraId="44A752F7" w14:textId="77777777" w:rsidR="00C569EA" w:rsidRPr="00C569EA" w:rsidRDefault="00C569EA" w:rsidP="00772B33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3828"/>
        <w:gridCol w:w="556"/>
        <w:gridCol w:w="446"/>
        <w:gridCol w:w="4101"/>
      </w:tblGrid>
      <w:tr w:rsidR="0047603A" w:rsidRPr="00C569EA" w14:paraId="4BEDB284" w14:textId="77777777" w:rsidTr="001148FD">
        <w:tc>
          <w:tcPr>
            <w:tcW w:w="430" w:type="dxa"/>
          </w:tcPr>
          <w:p w14:paraId="6226AB77" w14:textId="77777777" w:rsidR="0047603A" w:rsidRPr="00C569EA" w:rsidRDefault="0047603A" w:rsidP="001148FD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3828" w:type="dxa"/>
            <w:vAlign w:val="center"/>
          </w:tcPr>
          <w:p w14:paraId="008CD6FD" w14:textId="77777777" w:rsidR="0047603A" w:rsidRPr="00C569EA" w:rsidRDefault="0047603A" w:rsidP="001148FD">
            <w:r w:rsidRPr="00C569EA">
              <w:t xml:space="preserve">Diesel 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14:paraId="36206AD2" w14:textId="77777777" w:rsidR="0047603A" w:rsidRPr="00C569EA" w:rsidRDefault="0047603A" w:rsidP="001148FD"/>
        </w:tc>
        <w:tc>
          <w:tcPr>
            <w:tcW w:w="446" w:type="dxa"/>
          </w:tcPr>
          <w:p w14:paraId="14AEDC00" w14:textId="77777777" w:rsidR="0047603A" w:rsidRPr="00C569EA" w:rsidRDefault="0047603A" w:rsidP="001148FD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4101" w:type="dxa"/>
            <w:vAlign w:val="center"/>
          </w:tcPr>
          <w:p w14:paraId="133AA58C" w14:textId="77777777" w:rsidR="0047603A" w:rsidRPr="00C569EA" w:rsidRDefault="0047603A" w:rsidP="001148FD">
            <w:r w:rsidRPr="00C569EA">
              <w:t>Batterie-Elektrofahrzeug (BEV)</w:t>
            </w:r>
          </w:p>
        </w:tc>
      </w:tr>
      <w:tr w:rsidR="0047603A" w:rsidRPr="00C569EA" w14:paraId="0F37EF77" w14:textId="77777777" w:rsidTr="001148FD">
        <w:tc>
          <w:tcPr>
            <w:tcW w:w="430" w:type="dxa"/>
          </w:tcPr>
          <w:p w14:paraId="78E656CE" w14:textId="77777777" w:rsidR="0047603A" w:rsidRPr="00C569EA" w:rsidRDefault="0047603A" w:rsidP="001148FD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3828" w:type="dxa"/>
            <w:vAlign w:val="center"/>
          </w:tcPr>
          <w:p w14:paraId="379D0968" w14:textId="77777777" w:rsidR="0047603A" w:rsidRPr="00C569EA" w:rsidRDefault="0047603A" w:rsidP="001148FD">
            <w:r w:rsidRPr="00C569EA">
              <w:t xml:space="preserve">Benzin 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14:paraId="1E7EBC44" w14:textId="77777777" w:rsidR="0047603A" w:rsidRPr="00C569EA" w:rsidRDefault="0047603A" w:rsidP="001148FD"/>
        </w:tc>
        <w:tc>
          <w:tcPr>
            <w:tcW w:w="446" w:type="dxa"/>
          </w:tcPr>
          <w:p w14:paraId="7F093C3D" w14:textId="77777777" w:rsidR="0047603A" w:rsidRPr="00C569EA" w:rsidRDefault="0047603A" w:rsidP="001148FD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4101" w:type="dxa"/>
            <w:vAlign w:val="center"/>
          </w:tcPr>
          <w:p w14:paraId="2058F190" w14:textId="77777777" w:rsidR="0047603A" w:rsidRPr="00C569EA" w:rsidRDefault="0047603A" w:rsidP="001148FD">
            <w:r w:rsidRPr="00C569EA">
              <w:t>Brennstoffzellen-Elektrofahrzeug (FCEV)</w:t>
            </w:r>
          </w:p>
        </w:tc>
      </w:tr>
      <w:tr w:rsidR="0047603A" w:rsidRPr="00C569EA" w14:paraId="3644772A" w14:textId="77777777" w:rsidTr="001148FD">
        <w:tc>
          <w:tcPr>
            <w:tcW w:w="430" w:type="dxa"/>
          </w:tcPr>
          <w:p w14:paraId="6FEA6D03" w14:textId="77777777" w:rsidR="0047603A" w:rsidRPr="00C569EA" w:rsidRDefault="0047603A" w:rsidP="001148FD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3828" w:type="dxa"/>
            <w:vAlign w:val="center"/>
          </w:tcPr>
          <w:p w14:paraId="0F65028E" w14:textId="77777777" w:rsidR="0047603A" w:rsidRPr="00C569EA" w:rsidRDefault="0047603A" w:rsidP="001148FD">
            <w:r w:rsidRPr="00C569EA">
              <w:t>Hybrid-Elektrofahrzeug (HEV)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14:paraId="311FBBCE" w14:textId="77777777" w:rsidR="0047603A" w:rsidRPr="00C569EA" w:rsidRDefault="0047603A" w:rsidP="001148FD"/>
        </w:tc>
        <w:tc>
          <w:tcPr>
            <w:tcW w:w="446" w:type="dxa"/>
          </w:tcPr>
          <w:p w14:paraId="2974ACD9" w14:textId="77777777" w:rsidR="0047603A" w:rsidRPr="00C569EA" w:rsidRDefault="0047603A" w:rsidP="001148FD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4101" w:type="dxa"/>
            <w:vAlign w:val="center"/>
          </w:tcPr>
          <w:p w14:paraId="7C17C098" w14:textId="77777777" w:rsidR="0047603A" w:rsidRPr="00C569EA" w:rsidRDefault="0047603A" w:rsidP="001148FD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  <w:tr w:rsidR="0047603A" w:rsidRPr="00C569EA" w14:paraId="3D112047" w14:textId="77777777" w:rsidTr="001148FD">
        <w:tc>
          <w:tcPr>
            <w:tcW w:w="430" w:type="dxa"/>
          </w:tcPr>
          <w:p w14:paraId="7B9C47F7" w14:textId="77777777" w:rsidR="0047603A" w:rsidRPr="00C569EA" w:rsidRDefault="0047603A" w:rsidP="001148FD">
            <w:r w:rsidRPr="00C569EA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instrText xml:space="preserve"> FORMCHECKBOX </w:instrText>
            </w:r>
            <w:r w:rsidR="00000000">
              <w:fldChar w:fldCharType="separate"/>
            </w:r>
            <w:r w:rsidRPr="00C569EA">
              <w:fldChar w:fldCharType="end"/>
            </w:r>
          </w:p>
        </w:tc>
        <w:tc>
          <w:tcPr>
            <w:tcW w:w="3828" w:type="dxa"/>
            <w:vAlign w:val="center"/>
          </w:tcPr>
          <w:p w14:paraId="3581DA66" w14:textId="77777777" w:rsidR="0047603A" w:rsidRPr="00C569EA" w:rsidRDefault="0047603A" w:rsidP="001148FD">
            <w:r w:rsidRPr="00C569EA">
              <w:t>Plugin-Hybrid-Elektrofahrzeug (PHEV)</w:t>
            </w:r>
          </w:p>
        </w:tc>
        <w:tc>
          <w:tcPr>
            <w:tcW w:w="556" w:type="dxa"/>
            <w:tcBorders>
              <w:top w:val="nil"/>
              <w:bottom w:val="nil"/>
            </w:tcBorders>
          </w:tcPr>
          <w:p w14:paraId="51A444B5" w14:textId="77777777" w:rsidR="0047603A" w:rsidRPr="00C569EA" w:rsidRDefault="0047603A" w:rsidP="001148FD"/>
        </w:tc>
        <w:tc>
          <w:tcPr>
            <w:tcW w:w="446" w:type="dxa"/>
          </w:tcPr>
          <w:p w14:paraId="25ECC2CD" w14:textId="77777777" w:rsidR="0047603A" w:rsidRPr="00C569EA" w:rsidRDefault="0047603A" w:rsidP="001148FD"/>
        </w:tc>
        <w:tc>
          <w:tcPr>
            <w:tcW w:w="4101" w:type="dxa"/>
            <w:vAlign w:val="center"/>
          </w:tcPr>
          <w:p w14:paraId="06F9ED4C" w14:textId="77777777" w:rsidR="0047603A" w:rsidRPr="00C569EA" w:rsidRDefault="0047603A" w:rsidP="001148FD"/>
        </w:tc>
      </w:tr>
    </w:tbl>
    <w:p w14:paraId="551008F3" w14:textId="77777777" w:rsidR="001242FD" w:rsidRDefault="001242FD" w:rsidP="001242FD"/>
    <w:p w14:paraId="63344537" w14:textId="77777777" w:rsidR="0047603A" w:rsidRDefault="0047603A" w:rsidP="001242FD"/>
    <w:p w14:paraId="6750413E" w14:textId="77777777" w:rsidR="001242FD" w:rsidRPr="00C569EA" w:rsidRDefault="001242FD" w:rsidP="001148FD">
      <w:pPr>
        <w:pStyle w:val="Nummerierung1"/>
      </w:pPr>
      <w:r w:rsidRPr="00C569EA">
        <w:t>Falls Sie</w:t>
      </w:r>
      <w:r>
        <w:t xml:space="preserve"> den Energieverb</w:t>
      </w:r>
      <w:r w:rsidR="005E4881">
        <w:t>r</w:t>
      </w:r>
      <w:r>
        <w:t>auch oder den CO</w:t>
      </w:r>
      <w:r w:rsidRPr="001148FD">
        <w:rPr>
          <w:vertAlign w:val="subscript"/>
        </w:rPr>
        <w:t>2</w:t>
      </w:r>
      <w:r>
        <w:t xml:space="preserve">-Ausstoss Ihres Autos kennen – wie gross </w:t>
      </w:r>
      <w:r w:rsidR="00ED1F52">
        <w:t>ist dieser</w:t>
      </w:r>
      <w:r w:rsidRPr="00C569EA">
        <w:t xml:space="preserve">? </w:t>
      </w:r>
    </w:p>
    <w:p w14:paraId="0CE3E7CE" w14:textId="77777777" w:rsidR="001242FD" w:rsidRPr="00C569EA" w:rsidRDefault="001242FD" w:rsidP="001148FD">
      <w:pPr>
        <w:pStyle w:val="ECH8MarginalienECHDE"/>
        <w:tabs>
          <w:tab w:val="left" w:pos="533"/>
        </w:tabs>
        <w:spacing w:line="320" w:lineRule="atLeast"/>
        <w:rPr>
          <w:rFonts w:asciiTheme="majorHAnsi" w:hAnsiTheme="majorHAnsi" w:cs="Calibri Light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992"/>
        <w:gridCol w:w="2127"/>
        <w:gridCol w:w="3260"/>
      </w:tblGrid>
      <w:tr w:rsidR="0047603A" w:rsidRPr="00C569EA" w14:paraId="2D58571C" w14:textId="77777777" w:rsidTr="001148FD">
        <w:trPr>
          <w:trHeight w:val="224"/>
        </w:trPr>
        <w:tc>
          <w:tcPr>
            <w:tcW w:w="2982" w:type="dxa"/>
          </w:tcPr>
          <w:p w14:paraId="1E407C1D" w14:textId="77777777" w:rsidR="0047603A" w:rsidRPr="00C569EA" w:rsidRDefault="0047603A" w:rsidP="001148FD">
            <w:r>
              <w:t>Treibstoffverbrauch</w:t>
            </w:r>
            <w:r w:rsidRPr="00C569EA">
              <w:t xml:space="preserve"> Ihres Autos </w:t>
            </w:r>
          </w:p>
        </w:tc>
        <w:tc>
          <w:tcPr>
            <w:tcW w:w="992" w:type="dxa"/>
            <w:vAlign w:val="bottom"/>
          </w:tcPr>
          <w:p w14:paraId="2AE639CE" w14:textId="77777777" w:rsidR="0047603A" w:rsidRPr="00C569EA" w:rsidDel="001242FD" w:rsidRDefault="0047603A" w:rsidP="001148FD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  <w:tc>
          <w:tcPr>
            <w:tcW w:w="2127" w:type="dxa"/>
            <w:vAlign w:val="bottom"/>
          </w:tcPr>
          <w:p w14:paraId="5D44626F" w14:textId="77777777" w:rsidR="0047603A" w:rsidRDefault="0047603A" w:rsidP="001148FD">
            <w:r>
              <w:t>Liter pro 100 km</w:t>
            </w:r>
            <w:r w:rsidRPr="00C569EA" w:rsidDel="001242FD">
              <w:t xml:space="preserve"> </w:t>
            </w:r>
          </w:p>
        </w:tc>
        <w:tc>
          <w:tcPr>
            <w:tcW w:w="3260" w:type="dxa"/>
            <w:vAlign w:val="bottom"/>
          </w:tcPr>
          <w:p w14:paraId="23812AEC" w14:textId="77777777" w:rsidR="0047603A" w:rsidRPr="001148FD" w:rsidRDefault="0047603A" w:rsidP="001148FD">
            <w:pPr>
              <w:rPr>
                <w:color w:val="808080" w:themeColor="background1" w:themeShade="80"/>
              </w:rPr>
            </w:pPr>
            <w:r w:rsidRPr="001148FD">
              <w:rPr>
                <w:color w:val="808080" w:themeColor="background1" w:themeShade="80"/>
              </w:rPr>
              <w:t>Diesel, Benzin, Hybrid (HEV)</w:t>
            </w:r>
          </w:p>
        </w:tc>
      </w:tr>
      <w:tr w:rsidR="0047603A" w:rsidRPr="00C569EA" w14:paraId="2EB63D23" w14:textId="77777777" w:rsidTr="001148FD">
        <w:trPr>
          <w:trHeight w:val="171"/>
        </w:trPr>
        <w:tc>
          <w:tcPr>
            <w:tcW w:w="2982" w:type="dxa"/>
          </w:tcPr>
          <w:p w14:paraId="31128991" w14:textId="77777777" w:rsidR="0047603A" w:rsidRPr="00C569EA" w:rsidRDefault="0047603A" w:rsidP="001148FD">
            <w:r>
              <w:t>Stromverbrauch</w:t>
            </w:r>
            <w:r w:rsidRPr="00C569EA">
              <w:t xml:space="preserve"> Ihres Autos</w:t>
            </w:r>
          </w:p>
        </w:tc>
        <w:tc>
          <w:tcPr>
            <w:tcW w:w="992" w:type="dxa"/>
            <w:vAlign w:val="bottom"/>
          </w:tcPr>
          <w:p w14:paraId="2F344297" w14:textId="77777777" w:rsidR="0047603A" w:rsidRPr="00C569EA" w:rsidRDefault="0047603A" w:rsidP="001148FD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  <w:tc>
          <w:tcPr>
            <w:tcW w:w="2127" w:type="dxa"/>
            <w:vAlign w:val="bottom"/>
          </w:tcPr>
          <w:p w14:paraId="02EB5634" w14:textId="77777777" w:rsidR="0047603A" w:rsidRDefault="0047603A" w:rsidP="001148FD">
            <w:r>
              <w:t>kWh pro 100 km</w:t>
            </w:r>
          </w:p>
        </w:tc>
        <w:tc>
          <w:tcPr>
            <w:tcW w:w="3260" w:type="dxa"/>
            <w:vAlign w:val="bottom"/>
          </w:tcPr>
          <w:p w14:paraId="1956B6F9" w14:textId="77777777" w:rsidR="0047603A" w:rsidRPr="001148FD" w:rsidRDefault="0047603A" w:rsidP="001148FD">
            <w:pPr>
              <w:rPr>
                <w:color w:val="808080" w:themeColor="background1" w:themeShade="80"/>
              </w:rPr>
            </w:pPr>
            <w:r w:rsidRPr="001148FD">
              <w:rPr>
                <w:color w:val="808080" w:themeColor="background1" w:themeShade="80"/>
              </w:rPr>
              <w:t>Elektro (BEV, PHEV)</w:t>
            </w:r>
          </w:p>
        </w:tc>
      </w:tr>
      <w:tr w:rsidR="0047603A" w:rsidRPr="00C569EA" w14:paraId="383A0896" w14:textId="77777777" w:rsidTr="001148FD">
        <w:trPr>
          <w:trHeight w:val="276"/>
        </w:trPr>
        <w:tc>
          <w:tcPr>
            <w:tcW w:w="2982" w:type="dxa"/>
          </w:tcPr>
          <w:p w14:paraId="2054278E" w14:textId="77777777" w:rsidR="0047603A" w:rsidRPr="00C569EA" w:rsidRDefault="0047603A" w:rsidP="001148FD">
            <w:r w:rsidRPr="00C569EA">
              <w:t>CO</w:t>
            </w:r>
            <w:r w:rsidRPr="001148FD">
              <w:rPr>
                <w:vertAlign w:val="subscript"/>
              </w:rPr>
              <w:t>2</w:t>
            </w:r>
            <w:r w:rsidRPr="00C569EA">
              <w:t>-Austoss Ihres Autos</w:t>
            </w:r>
          </w:p>
        </w:tc>
        <w:tc>
          <w:tcPr>
            <w:tcW w:w="992" w:type="dxa"/>
            <w:vAlign w:val="bottom"/>
          </w:tcPr>
          <w:p w14:paraId="577E4322" w14:textId="77777777" w:rsidR="0047603A" w:rsidRPr="00C569EA" w:rsidRDefault="0047603A" w:rsidP="001148FD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  <w:tc>
          <w:tcPr>
            <w:tcW w:w="2127" w:type="dxa"/>
            <w:vAlign w:val="bottom"/>
          </w:tcPr>
          <w:p w14:paraId="21E2534F" w14:textId="77777777" w:rsidR="0047603A" w:rsidRPr="00C569EA" w:rsidRDefault="0047603A" w:rsidP="001148FD">
            <w:proofErr w:type="spellStart"/>
            <w:r>
              <w:t>gr</w:t>
            </w:r>
            <w:proofErr w:type="spellEnd"/>
            <w:r>
              <w:t xml:space="preserve"> pro </w:t>
            </w:r>
            <w:r w:rsidRPr="00C569EA">
              <w:t>km</w:t>
            </w:r>
          </w:p>
        </w:tc>
        <w:tc>
          <w:tcPr>
            <w:tcW w:w="3260" w:type="dxa"/>
            <w:vAlign w:val="bottom"/>
          </w:tcPr>
          <w:p w14:paraId="02A2BD05" w14:textId="77777777" w:rsidR="0047603A" w:rsidRPr="001148FD" w:rsidRDefault="0047603A" w:rsidP="001148FD">
            <w:pPr>
              <w:rPr>
                <w:color w:val="808080" w:themeColor="background1" w:themeShade="80"/>
              </w:rPr>
            </w:pPr>
            <w:r w:rsidRPr="001148FD">
              <w:rPr>
                <w:color w:val="808080" w:themeColor="background1" w:themeShade="80"/>
              </w:rPr>
              <w:t>Diesel, Benzin, Hybrid (HEV)</w:t>
            </w:r>
          </w:p>
        </w:tc>
      </w:tr>
    </w:tbl>
    <w:p w14:paraId="25683CEF" w14:textId="77777777" w:rsidR="00C569EA" w:rsidRPr="00C569EA" w:rsidRDefault="00C569EA" w:rsidP="00772B33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2AF67085" w14:textId="77777777" w:rsidR="00C569EA" w:rsidRPr="00C569EA" w:rsidRDefault="00C569EA" w:rsidP="00772B33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4B477409" w14:textId="77777777" w:rsidR="001648E6" w:rsidRDefault="00C569EA" w:rsidP="001148FD">
      <w:pPr>
        <w:pStyle w:val="Nummerierung1"/>
      </w:pPr>
      <w:r w:rsidRPr="0084582C">
        <w:t xml:space="preserve">Pendeln Sie </w:t>
      </w:r>
      <w:r w:rsidR="001648E6">
        <w:t>in den Stosszeiten?</w:t>
      </w:r>
    </w:p>
    <w:p w14:paraId="0F3B4F52" w14:textId="77777777" w:rsidR="00C569EA" w:rsidRPr="00C26087" w:rsidRDefault="00C569EA" w:rsidP="001148FD">
      <w:pPr>
        <w:pStyle w:val="ECH8MarginalienECHDE"/>
        <w:ind w:firstLine="425"/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</w:pPr>
      <w:r w:rsidRPr="00C26087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 xml:space="preserve">Stosszeiten </w:t>
      </w:r>
      <w:r w:rsidR="00A00E74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 xml:space="preserve">sind </w:t>
      </w:r>
      <w:r w:rsidRPr="00C26087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>zwischen 6.00</w:t>
      </w:r>
      <w:r w:rsidR="00ED1F52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 xml:space="preserve"> </w:t>
      </w:r>
      <w:r w:rsidR="002A7255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>und</w:t>
      </w:r>
      <w:r w:rsidR="00ED1F52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 xml:space="preserve"> </w:t>
      </w:r>
      <w:r w:rsidRPr="00C26087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 xml:space="preserve">8.00 </w:t>
      </w:r>
      <w:r w:rsidR="002A7255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 xml:space="preserve">Uhr sowie zwischen </w:t>
      </w:r>
      <w:r w:rsidRPr="00C26087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>16.00</w:t>
      </w:r>
      <w:r w:rsidR="00ED1F52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 xml:space="preserve"> </w:t>
      </w:r>
      <w:r w:rsidR="002A7255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>und</w:t>
      </w:r>
      <w:r w:rsidR="00ED1F52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 xml:space="preserve"> </w:t>
      </w:r>
      <w:r w:rsidRPr="00C26087">
        <w:rPr>
          <w:rFonts w:asciiTheme="majorHAnsi" w:hAnsiTheme="majorHAnsi" w:cs="Calibri Light"/>
          <w:color w:val="808080" w:themeColor="background1" w:themeShade="80"/>
          <w:sz w:val="18"/>
          <w:szCs w:val="18"/>
          <w:lang w:val="de-CH"/>
        </w:rPr>
        <w:t>18.00 Uhr</w:t>
      </w:r>
    </w:p>
    <w:p w14:paraId="715EAC4A" w14:textId="77777777" w:rsid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938"/>
      </w:tblGrid>
      <w:tr w:rsidR="0047603A" w:rsidRPr="00C569EA" w14:paraId="4FFE120D" w14:textId="77777777" w:rsidTr="001148FD">
        <w:tc>
          <w:tcPr>
            <w:tcW w:w="423" w:type="dxa"/>
          </w:tcPr>
          <w:p w14:paraId="5804993A" w14:textId="77777777" w:rsidR="0047603A" w:rsidRPr="00C569EA" w:rsidRDefault="0047603A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  <w:vAlign w:val="center"/>
          </w:tcPr>
          <w:p w14:paraId="43773A22" w14:textId="77777777" w:rsidR="0047603A" w:rsidRPr="0084582C" w:rsidRDefault="002A7255" w:rsidP="000125E2">
            <w:r>
              <w:t>ja</w:t>
            </w:r>
            <w:r w:rsidR="0047603A" w:rsidRPr="0084582C">
              <w:t>, ich reise während den Stosszeiten</w:t>
            </w:r>
          </w:p>
        </w:tc>
      </w:tr>
      <w:tr w:rsidR="0047603A" w:rsidRPr="00C569EA" w14:paraId="7BF28E11" w14:textId="77777777" w:rsidTr="001148FD">
        <w:tc>
          <w:tcPr>
            <w:tcW w:w="423" w:type="dxa"/>
            <w:vAlign w:val="center"/>
          </w:tcPr>
          <w:p w14:paraId="6107658C" w14:textId="77777777" w:rsidR="0047603A" w:rsidRPr="00C569EA" w:rsidRDefault="0047603A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  <w:vAlign w:val="center"/>
          </w:tcPr>
          <w:p w14:paraId="73CF8A1E" w14:textId="77777777" w:rsidR="0047603A" w:rsidRPr="0084582C" w:rsidRDefault="002A7255" w:rsidP="001148FD">
            <w:r>
              <w:t>nein</w:t>
            </w:r>
            <w:r w:rsidR="0047603A" w:rsidRPr="0084582C">
              <w:t>, ich meide bewusst die Stosszeiten</w:t>
            </w:r>
          </w:p>
        </w:tc>
      </w:tr>
      <w:tr w:rsidR="0047603A" w:rsidRPr="00C569EA" w14:paraId="78C6675D" w14:textId="77777777" w:rsidTr="001148FD">
        <w:tc>
          <w:tcPr>
            <w:tcW w:w="423" w:type="dxa"/>
          </w:tcPr>
          <w:p w14:paraId="2341150B" w14:textId="77777777" w:rsidR="0047603A" w:rsidRPr="00C569EA" w:rsidRDefault="0047603A" w:rsidP="000125E2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  <w:vAlign w:val="center"/>
          </w:tcPr>
          <w:p w14:paraId="12D10C02" w14:textId="77777777" w:rsidR="0047603A" w:rsidRPr="0084582C" w:rsidRDefault="002A7255" w:rsidP="001148FD">
            <w:r>
              <w:t>nein</w:t>
            </w:r>
            <w:r w:rsidR="0047603A" w:rsidRPr="0084582C">
              <w:t>, aus anderen Gründen (z.</w:t>
            </w:r>
            <w:r>
              <w:t xml:space="preserve"> </w:t>
            </w:r>
            <w:r w:rsidR="0047603A" w:rsidRPr="0084582C">
              <w:t>B. Kinder in die Kita bringen)</w:t>
            </w:r>
          </w:p>
        </w:tc>
      </w:tr>
    </w:tbl>
    <w:p w14:paraId="6E78554A" w14:textId="77777777" w:rsid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196CF77D" w14:textId="77777777" w:rsidR="00C569EA" w:rsidRPr="00C569EA" w:rsidRDefault="00C569EA" w:rsidP="00677E4D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045F36C7" w14:textId="77777777" w:rsidR="0084582C" w:rsidRDefault="0084582C" w:rsidP="001148FD">
      <w:pPr>
        <w:pStyle w:val="Nummerierung1"/>
      </w:pPr>
      <w:r w:rsidRPr="0084582C">
        <w:t xml:space="preserve">Welches </w:t>
      </w:r>
      <w:r w:rsidR="000125E2">
        <w:t>wäre</w:t>
      </w:r>
      <w:r w:rsidRPr="0084582C">
        <w:t xml:space="preserve"> für Sie die max</w:t>
      </w:r>
      <w:r w:rsidR="005E4881">
        <w:t>imal</w:t>
      </w:r>
      <w:r w:rsidRPr="0084582C">
        <w:t xml:space="preserve"> zumutbare Pendeldauer für Ihren Arbeitsweg</w:t>
      </w:r>
      <w:r w:rsidR="005E4881">
        <w:t>?</w:t>
      </w:r>
    </w:p>
    <w:p w14:paraId="53C524E4" w14:textId="77777777" w:rsidR="005E4881" w:rsidRPr="001148FD" w:rsidRDefault="005E4881" w:rsidP="001148FD">
      <w:pPr>
        <w:ind w:firstLine="425"/>
        <w:rPr>
          <w:color w:val="808080" w:themeColor="background1" w:themeShade="80"/>
        </w:rPr>
      </w:pPr>
      <w:r w:rsidRPr="001148FD">
        <w:rPr>
          <w:color w:val="808080" w:themeColor="background1" w:themeShade="80"/>
        </w:rPr>
        <w:t>Zeit für einen Weg</w:t>
      </w:r>
      <w:r w:rsidR="002A7255">
        <w:rPr>
          <w:color w:val="808080" w:themeColor="background1" w:themeShade="80"/>
        </w:rPr>
        <w:t>,</w:t>
      </w:r>
      <w:r w:rsidRPr="001148FD">
        <w:rPr>
          <w:color w:val="808080" w:themeColor="background1" w:themeShade="80"/>
        </w:rPr>
        <w:t xml:space="preserve"> von Tür zu Tür  </w:t>
      </w:r>
    </w:p>
    <w:p w14:paraId="4D252C4C" w14:textId="77777777" w:rsid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938"/>
      </w:tblGrid>
      <w:tr w:rsidR="0047603A" w:rsidRPr="00C569EA" w14:paraId="0C376411" w14:textId="77777777" w:rsidTr="001148FD">
        <w:tc>
          <w:tcPr>
            <w:tcW w:w="423" w:type="dxa"/>
            <w:vAlign w:val="center"/>
          </w:tcPr>
          <w:p w14:paraId="262147E9" w14:textId="77777777" w:rsidR="0047603A" w:rsidRPr="00C569EA" w:rsidRDefault="0047603A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65D0897D" w14:textId="77777777" w:rsidR="0047603A" w:rsidRPr="0084582C" w:rsidRDefault="0047603A" w:rsidP="001148FD">
            <w:pPr>
              <w:rPr>
                <w:rFonts w:ascii="Arial" w:hAnsi="Arial" w:cs="Arial"/>
              </w:rPr>
            </w:pPr>
            <w:r w:rsidRPr="00731843">
              <w:t xml:space="preserve">weniger als 20 Minuten </w:t>
            </w:r>
            <w:r>
              <w:t xml:space="preserve">pro Tag </w:t>
            </w:r>
          </w:p>
        </w:tc>
      </w:tr>
      <w:tr w:rsidR="0047603A" w:rsidRPr="00C569EA" w14:paraId="64910969" w14:textId="77777777" w:rsidTr="001148FD">
        <w:tc>
          <w:tcPr>
            <w:tcW w:w="423" w:type="dxa"/>
          </w:tcPr>
          <w:p w14:paraId="4406A9FB" w14:textId="77777777" w:rsidR="0047603A" w:rsidRPr="00C569EA" w:rsidRDefault="0047603A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4EB3D8CD" w14:textId="77777777" w:rsidR="0047603A" w:rsidRPr="0084582C" w:rsidRDefault="0047603A" w:rsidP="001148FD">
            <w:pPr>
              <w:rPr>
                <w:rFonts w:ascii="Arial" w:hAnsi="Arial" w:cs="Arial"/>
              </w:rPr>
            </w:pPr>
            <w:r w:rsidRPr="00731843">
              <w:t>20</w:t>
            </w:r>
            <w:r>
              <w:t xml:space="preserve"> </w:t>
            </w:r>
            <w:r w:rsidR="00CA1940">
              <w:t>bis</w:t>
            </w:r>
            <w:r>
              <w:t xml:space="preserve"> </w:t>
            </w:r>
            <w:r w:rsidRPr="00731843">
              <w:t xml:space="preserve">40 Minuten </w:t>
            </w:r>
            <w:r>
              <w:t>pro Tag</w:t>
            </w:r>
          </w:p>
        </w:tc>
      </w:tr>
      <w:tr w:rsidR="0047603A" w:rsidRPr="00C569EA" w14:paraId="356D2CBB" w14:textId="77777777" w:rsidTr="001148FD">
        <w:tc>
          <w:tcPr>
            <w:tcW w:w="423" w:type="dxa"/>
          </w:tcPr>
          <w:p w14:paraId="2B22F24A" w14:textId="77777777" w:rsidR="0047603A" w:rsidRPr="00C569EA" w:rsidRDefault="0047603A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76B5BEFF" w14:textId="77777777" w:rsidR="0047603A" w:rsidRPr="0084582C" w:rsidRDefault="0047603A" w:rsidP="00E45CD6">
            <w:pPr>
              <w:rPr>
                <w:rFonts w:ascii="Arial" w:hAnsi="Arial" w:cs="Arial"/>
              </w:rPr>
            </w:pPr>
            <w:r w:rsidRPr="00731843">
              <w:t>41</w:t>
            </w:r>
            <w:r>
              <w:t xml:space="preserve"> </w:t>
            </w:r>
            <w:r w:rsidR="00CA1940">
              <w:t>bis</w:t>
            </w:r>
            <w:r>
              <w:t xml:space="preserve"> </w:t>
            </w:r>
            <w:r w:rsidRPr="00731843">
              <w:t xml:space="preserve">60 Minuten </w:t>
            </w:r>
            <w:r>
              <w:t>pro Tag</w:t>
            </w:r>
          </w:p>
        </w:tc>
      </w:tr>
      <w:tr w:rsidR="0047603A" w:rsidRPr="00C569EA" w14:paraId="2CF50835" w14:textId="77777777" w:rsidTr="001148FD">
        <w:tc>
          <w:tcPr>
            <w:tcW w:w="423" w:type="dxa"/>
          </w:tcPr>
          <w:p w14:paraId="3859D195" w14:textId="77777777" w:rsidR="0047603A" w:rsidRPr="00C569EA" w:rsidRDefault="0047603A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68CA1E30" w14:textId="77777777" w:rsidR="0047603A" w:rsidRPr="0084582C" w:rsidRDefault="0047603A" w:rsidP="00E45CD6">
            <w:pPr>
              <w:rPr>
                <w:rFonts w:ascii="Arial" w:hAnsi="Arial" w:cs="Arial"/>
              </w:rPr>
            </w:pPr>
            <w:r w:rsidRPr="00731843">
              <w:t xml:space="preserve">mehr als 60 Minuten </w:t>
            </w:r>
            <w:r>
              <w:t>pro Tag</w:t>
            </w:r>
          </w:p>
        </w:tc>
      </w:tr>
    </w:tbl>
    <w:p w14:paraId="4F489AE4" w14:textId="77777777" w:rsid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2F6AFB2A" w14:textId="77777777" w:rsidR="00A00E74" w:rsidRDefault="00A00E74" w:rsidP="00A00E74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36324809" w14:textId="77777777" w:rsidR="00A00E74" w:rsidRDefault="00A00E74" w:rsidP="00A00E74">
      <w:pPr>
        <w:pStyle w:val="Nummerierung1"/>
      </w:pPr>
      <w:r>
        <w:t>Können Sie auf dem Arbeitsweg für das Geschäft arbeiten?</w:t>
      </w:r>
    </w:p>
    <w:p w14:paraId="42024993" w14:textId="77777777" w:rsidR="00A00E74" w:rsidRDefault="00A00E74" w:rsidP="00A00E74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58"/>
        <w:gridCol w:w="8080"/>
      </w:tblGrid>
      <w:tr w:rsidR="006B663B" w:rsidRPr="00C569EA" w14:paraId="7966F814" w14:textId="77777777" w:rsidTr="001148FD">
        <w:trPr>
          <w:trHeight w:val="383"/>
        </w:trPr>
        <w:tc>
          <w:tcPr>
            <w:tcW w:w="423" w:type="dxa"/>
            <w:vAlign w:val="center"/>
          </w:tcPr>
          <w:p w14:paraId="6CCD711B" w14:textId="77777777" w:rsidR="006B663B" w:rsidRPr="00C569EA" w:rsidRDefault="006B663B" w:rsidP="006B663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58" w:type="dxa"/>
            <w:vAlign w:val="center"/>
          </w:tcPr>
          <w:p w14:paraId="2078F772" w14:textId="77777777" w:rsidR="006B663B" w:rsidRDefault="002A7255" w:rsidP="006B663B">
            <w:r>
              <w:t>j</w:t>
            </w:r>
            <w:r w:rsidR="006B663B">
              <w:t xml:space="preserve">a </w:t>
            </w:r>
          </w:p>
        </w:tc>
        <w:tc>
          <w:tcPr>
            <w:tcW w:w="8080" w:type="dxa"/>
            <w:vAlign w:val="center"/>
          </w:tcPr>
          <w:p w14:paraId="5BB993C6" w14:textId="77777777" w:rsidR="006B663B" w:rsidRPr="0084582C" w:rsidRDefault="006B663B" w:rsidP="006B663B">
            <w:r>
              <w:rPr>
                <w:rFonts w:ascii="Wingdings" w:hAnsi="Wingdings" w:hint="eastAsia"/>
              </w:rPr>
              <w:t>à</w:t>
            </w:r>
            <w:r>
              <w:t xml:space="preserve"> fahren Sie weiter bei der Frage 16</w:t>
            </w:r>
          </w:p>
        </w:tc>
      </w:tr>
      <w:tr w:rsidR="006B663B" w:rsidRPr="00C569EA" w14:paraId="70E73102" w14:textId="77777777" w:rsidTr="001148FD">
        <w:tc>
          <w:tcPr>
            <w:tcW w:w="423" w:type="dxa"/>
          </w:tcPr>
          <w:p w14:paraId="7E481FB5" w14:textId="77777777" w:rsidR="006B663B" w:rsidRPr="00C569EA" w:rsidRDefault="006B663B" w:rsidP="006B663B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58" w:type="dxa"/>
            <w:vAlign w:val="center"/>
          </w:tcPr>
          <w:p w14:paraId="2FF55A1E" w14:textId="77777777" w:rsidR="006B663B" w:rsidRDefault="002A7255" w:rsidP="006B663B">
            <w:r>
              <w:t>n</w:t>
            </w:r>
            <w:r w:rsidR="006B663B">
              <w:t>ein</w:t>
            </w:r>
          </w:p>
        </w:tc>
        <w:tc>
          <w:tcPr>
            <w:tcW w:w="8080" w:type="dxa"/>
            <w:vAlign w:val="center"/>
          </w:tcPr>
          <w:p w14:paraId="728EF202" w14:textId="77777777" w:rsidR="006B663B" w:rsidRPr="0084582C" w:rsidRDefault="006B663B" w:rsidP="006B663B">
            <w:r>
              <w:rPr>
                <w:rFonts w:ascii="Wingdings" w:hAnsi="Wingdings" w:hint="eastAsia"/>
              </w:rPr>
              <w:t>à</w:t>
            </w:r>
            <w:r>
              <w:t xml:space="preserve"> fahren Sie weiter bei der Frage 17</w:t>
            </w:r>
          </w:p>
        </w:tc>
      </w:tr>
    </w:tbl>
    <w:p w14:paraId="70500459" w14:textId="77777777" w:rsid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48C3B674" w14:textId="77777777" w:rsidR="006B663B" w:rsidRDefault="006B663B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173B5E2E" w14:textId="77777777" w:rsidR="0084582C" w:rsidRDefault="0084582C" w:rsidP="001148FD">
      <w:pPr>
        <w:pStyle w:val="Nummerierung1"/>
      </w:pPr>
      <w:r w:rsidRPr="0084582C">
        <w:t xml:space="preserve">Welches </w:t>
      </w:r>
      <w:r w:rsidR="005E4881">
        <w:t>wäre</w:t>
      </w:r>
      <w:r w:rsidR="005E4881" w:rsidRPr="0084582C">
        <w:t xml:space="preserve"> </w:t>
      </w:r>
      <w:r w:rsidRPr="0084582C">
        <w:t>für Sie die max</w:t>
      </w:r>
      <w:r w:rsidR="005E4881">
        <w:t>imal</w:t>
      </w:r>
      <w:r w:rsidRPr="0084582C">
        <w:t xml:space="preserve"> zumutbare </w:t>
      </w:r>
      <w:r w:rsidR="00DF28D4">
        <w:t xml:space="preserve">Dauer </w:t>
      </w:r>
      <w:r w:rsidRPr="0084582C">
        <w:t>für Ihren Arbeitsweg</w:t>
      </w:r>
      <w:r>
        <w:t xml:space="preserve">, </w:t>
      </w:r>
      <w:r w:rsidRPr="0084582C">
        <w:t xml:space="preserve">wenn Sie unterwegs mehrheitlich arbeiten könnten </w:t>
      </w:r>
      <w:r w:rsidR="005E4881">
        <w:t>und die Reisedauer als Arbeitszeit angerechnet würde</w:t>
      </w:r>
      <w:r w:rsidRPr="0084582C">
        <w:t xml:space="preserve">? </w:t>
      </w:r>
    </w:p>
    <w:p w14:paraId="5B98BC9D" w14:textId="77777777" w:rsidR="005E4881" w:rsidRPr="001148FD" w:rsidRDefault="005E4881" w:rsidP="001148FD">
      <w:pPr>
        <w:ind w:firstLine="425"/>
        <w:rPr>
          <w:color w:val="808080" w:themeColor="background1" w:themeShade="80"/>
        </w:rPr>
      </w:pPr>
      <w:r w:rsidRPr="001148FD">
        <w:rPr>
          <w:color w:val="808080" w:themeColor="background1" w:themeShade="80"/>
        </w:rPr>
        <w:t xml:space="preserve">Zeit für einen Weg, von Tür zu Tür  </w:t>
      </w:r>
    </w:p>
    <w:p w14:paraId="0D88ABD4" w14:textId="77777777" w:rsidR="005E4881" w:rsidRDefault="005E4881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8938"/>
      </w:tblGrid>
      <w:tr w:rsidR="0047603A" w:rsidRPr="00C569EA" w14:paraId="2F5B3923" w14:textId="77777777" w:rsidTr="001148FD">
        <w:tc>
          <w:tcPr>
            <w:tcW w:w="423" w:type="dxa"/>
            <w:vAlign w:val="center"/>
          </w:tcPr>
          <w:p w14:paraId="4F34A0DB" w14:textId="77777777" w:rsidR="0047603A" w:rsidRPr="00C569EA" w:rsidRDefault="0047603A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310BDE48" w14:textId="77777777" w:rsidR="0047603A" w:rsidRPr="0084582C" w:rsidRDefault="0047603A" w:rsidP="001148FD">
            <w:pPr>
              <w:rPr>
                <w:rFonts w:ascii="Arial" w:hAnsi="Arial" w:cs="Arial"/>
              </w:rPr>
            </w:pPr>
            <w:r w:rsidRPr="00E9130A">
              <w:t xml:space="preserve">weniger als 20 Minuten </w:t>
            </w:r>
            <w:r>
              <w:t>pro Tag</w:t>
            </w:r>
          </w:p>
        </w:tc>
      </w:tr>
      <w:tr w:rsidR="0047603A" w:rsidRPr="00C569EA" w14:paraId="1FDF67F6" w14:textId="77777777" w:rsidTr="001148FD">
        <w:tc>
          <w:tcPr>
            <w:tcW w:w="423" w:type="dxa"/>
          </w:tcPr>
          <w:p w14:paraId="59ABCA68" w14:textId="77777777" w:rsidR="0047603A" w:rsidRPr="00C569EA" w:rsidRDefault="0047603A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2E80D7B1" w14:textId="77777777" w:rsidR="0047603A" w:rsidRPr="0084582C" w:rsidRDefault="0047603A" w:rsidP="001148FD">
            <w:pPr>
              <w:rPr>
                <w:rFonts w:ascii="Arial" w:hAnsi="Arial" w:cs="Arial"/>
              </w:rPr>
            </w:pPr>
            <w:r w:rsidRPr="00E9130A">
              <w:t>20</w:t>
            </w:r>
            <w:r>
              <w:t xml:space="preserve"> </w:t>
            </w:r>
            <w:r w:rsidR="00CA1940">
              <w:t xml:space="preserve">bis </w:t>
            </w:r>
            <w:r w:rsidRPr="00E9130A">
              <w:t>40 Minuten</w:t>
            </w:r>
            <w:r>
              <w:t xml:space="preserve"> pro Tag</w:t>
            </w:r>
          </w:p>
        </w:tc>
      </w:tr>
      <w:tr w:rsidR="0047603A" w:rsidRPr="00C569EA" w14:paraId="701A8F64" w14:textId="77777777" w:rsidTr="001148FD">
        <w:tc>
          <w:tcPr>
            <w:tcW w:w="423" w:type="dxa"/>
          </w:tcPr>
          <w:p w14:paraId="58A406DB" w14:textId="77777777" w:rsidR="0047603A" w:rsidRPr="00C569EA" w:rsidRDefault="0047603A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27A7EC22" w14:textId="77777777" w:rsidR="0047603A" w:rsidRPr="0084582C" w:rsidRDefault="0047603A" w:rsidP="00E45CD6">
            <w:pPr>
              <w:rPr>
                <w:rFonts w:ascii="Arial" w:hAnsi="Arial" w:cs="Arial"/>
              </w:rPr>
            </w:pPr>
            <w:r w:rsidRPr="00E9130A">
              <w:t>41</w:t>
            </w:r>
            <w:r>
              <w:t xml:space="preserve"> </w:t>
            </w:r>
            <w:r w:rsidR="00CA1940">
              <w:t>bis</w:t>
            </w:r>
            <w:r>
              <w:t xml:space="preserve"> </w:t>
            </w:r>
            <w:r w:rsidRPr="00E9130A">
              <w:t xml:space="preserve">60 Minuten </w:t>
            </w:r>
            <w:r>
              <w:t>pro Tag</w:t>
            </w:r>
          </w:p>
        </w:tc>
      </w:tr>
      <w:tr w:rsidR="0047603A" w:rsidRPr="00C569EA" w14:paraId="71AA0717" w14:textId="77777777" w:rsidTr="001148FD">
        <w:tc>
          <w:tcPr>
            <w:tcW w:w="423" w:type="dxa"/>
          </w:tcPr>
          <w:p w14:paraId="45FBF4A0" w14:textId="77777777" w:rsidR="0047603A" w:rsidRPr="00C569EA" w:rsidRDefault="0047603A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6DE47D5B" w14:textId="77777777" w:rsidR="0047603A" w:rsidRPr="0084582C" w:rsidRDefault="0047603A" w:rsidP="00E45CD6">
            <w:pPr>
              <w:rPr>
                <w:rFonts w:ascii="Arial" w:hAnsi="Arial" w:cs="Arial"/>
              </w:rPr>
            </w:pPr>
            <w:r w:rsidRPr="00E9130A">
              <w:t>61</w:t>
            </w:r>
            <w:r>
              <w:t xml:space="preserve"> </w:t>
            </w:r>
            <w:r w:rsidR="00CA1940">
              <w:t>bis</w:t>
            </w:r>
            <w:r>
              <w:t xml:space="preserve"> </w:t>
            </w:r>
            <w:r w:rsidRPr="00E9130A">
              <w:t xml:space="preserve">90 Minuten </w:t>
            </w:r>
            <w:r>
              <w:t>pro Tag</w:t>
            </w:r>
          </w:p>
        </w:tc>
      </w:tr>
      <w:tr w:rsidR="0047603A" w:rsidRPr="00C569EA" w14:paraId="43BE12CA" w14:textId="77777777" w:rsidTr="001148FD">
        <w:tc>
          <w:tcPr>
            <w:tcW w:w="423" w:type="dxa"/>
          </w:tcPr>
          <w:p w14:paraId="22DEE0F0" w14:textId="77777777" w:rsidR="0047603A" w:rsidRPr="00C569EA" w:rsidRDefault="0047603A" w:rsidP="00431E19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938" w:type="dxa"/>
          </w:tcPr>
          <w:p w14:paraId="5B681A19" w14:textId="77777777" w:rsidR="0047603A" w:rsidRPr="0084582C" w:rsidRDefault="0047603A" w:rsidP="00431E19">
            <w:pPr>
              <w:rPr>
                <w:rFonts w:ascii="Arial" w:hAnsi="Arial" w:cs="Arial"/>
              </w:rPr>
            </w:pPr>
            <w:r w:rsidRPr="00E9130A">
              <w:t>mehr als 90 Minuten</w:t>
            </w:r>
            <w:r>
              <w:t xml:space="preserve"> pro Tag</w:t>
            </w:r>
          </w:p>
        </w:tc>
      </w:tr>
    </w:tbl>
    <w:p w14:paraId="6DE3A3D3" w14:textId="77777777" w:rsidR="0084582C" w:rsidRP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5110CAB1" w14:textId="77777777" w:rsidR="00C26087" w:rsidRDefault="00C26087">
      <w:pPr>
        <w:spacing w:line="260" w:lineRule="atLeast"/>
        <w:rPr>
          <w:rFonts w:asciiTheme="majorHAnsi" w:hAnsiTheme="majorHAnsi" w:cs="Calibri Light"/>
          <w:color w:val="000000"/>
          <w:szCs w:val="18"/>
        </w:rPr>
      </w:pPr>
      <w:r>
        <w:rPr>
          <w:rFonts w:asciiTheme="majorHAnsi" w:hAnsiTheme="majorHAnsi" w:cs="Calibri Light"/>
          <w:szCs w:val="18"/>
        </w:rPr>
        <w:br w:type="page"/>
      </w:r>
    </w:p>
    <w:p w14:paraId="0C3CB781" w14:textId="77777777" w:rsidR="0084582C" w:rsidRP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1058831E" w14:textId="77777777" w:rsidR="0084582C" w:rsidRPr="0084582C" w:rsidRDefault="0084582C" w:rsidP="001148FD">
      <w:pPr>
        <w:pStyle w:val="Nummerierung1"/>
      </w:pPr>
      <w:r w:rsidRPr="0084582C">
        <w:t>Wie möchten Sie in Zukunft vermehrt zur Arbeit fahren?</w:t>
      </w:r>
    </w:p>
    <w:p w14:paraId="2EAAD2AB" w14:textId="77777777" w:rsid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tbl>
      <w:tblPr>
        <w:tblStyle w:val="Tabellenraster"/>
        <w:tblW w:w="9219" w:type="dxa"/>
        <w:tblInd w:w="-5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3126"/>
        <w:gridCol w:w="567"/>
        <w:gridCol w:w="5103"/>
      </w:tblGrid>
      <w:tr w:rsidR="003C2A4B" w:rsidRPr="00C569EA" w14:paraId="3FED039E" w14:textId="77777777" w:rsidTr="001148FD">
        <w:tc>
          <w:tcPr>
            <w:tcW w:w="423" w:type="dxa"/>
            <w:vAlign w:val="center"/>
          </w:tcPr>
          <w:p w14:paraId="6A60A982" w14:textId="77777777" w:rsidR="003C2A4B" w:rsidRPr="00C569EA" w:rsidRDefault="003C2A4B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1953D3B2" w14:textId="77777777" w:rsidR="003C2A4B" w:rsidRPr="0084582C" w:rsidRDefault="003C2A4B" w:rsidP="001148FD">
            <w:pPr>
              <w:rPr>
                <w:rFonts w:ascii="Arial" w:hAnsi="Arial" w:cs="Arial"/>
              </w:rPr>
            </w:pPr>
            <w:r w:rsidRPr="002B0429">
              <w:t xml:space="preserve">gleich wie bis anhin </w:t>
            </w:r>
          </w:p>
        </w:tc>
      </w:tr>
      <w:tr w:rsidR="005B0714" w:rsidRPr="00C569EA" w14:paraId="542E3107" w14:textId="77777777" w:rsidTr="001148FD">
        <w:tc>
          <w:tcPr>
            <w:tcW w:w="423" w:type="dxa"/>
            <w:tcBorders>
              <w:bottom w:val="nil"/>
            </w:tcBorders>
          </w:tcPr>
          <w:p w14:paraId="02B0A7D5" w14:textId="77777777" w:rsidR="005B0714" w:rsidRPr="00C569EA" w:rsidRDefault="005B0714" w:rsidP="00431E19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3126" w:type="dxa"/>
            <w:tcBorders>
              <w:bottom w:val="nil"/>
            </w:tcBorders>
          </w:tcPr>
          <w:p w14:paraId="4E234B47" w14:textId="77777777" w:rsidR="005B0714" w:rsidRPr="00C26087" w:rsidRDefault="005B0714" w:rsidP="00431E19">
            <w:pPr>
              <w:tabs>
                <w:tab w:val="left" w:pos="1606"/>
              </w:tabs>
            </w:pPr>
            <w:r>
              <w:t xml:space="preserve">vermehrt </w:t>
            </w:r>
            <w:r w:rsidRPr="002B0429">
              <w:t>mit dem Velo</w:t>
            </w:r>
          </w:p>
        </w:tc>
        <w:tc>
          <w:tcPr>
            <w:tcW w:w="567" w:type="dxa"/>
          </w:tcPr>
          <w:p w14:paraId="3B0BC5C7" w14:textId="77777777" w:rsidR="005B0714" w:rsidRPr="00C26087" w:rsidRDefault="005B0714" w:rsidP="00431E19">
            <w:pPr>
              <w:tabs>
                <w:tab w:val="left" w:pos="1606"/>
              </w:tabs>
            </w:pPr>
            <w:r w:rsidRPr="00C569EA">
              <w:rPr>
                <w:rFonts w:asciiTheme="majorHAnsi" w:hAnsiTheme="majorHAnsi" w:cs="Calibri Light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Cs w:val="18"/>
              </w:rPr>
            </w:r>
            <w:r w:rsidR="00000000">
              <w:rPr>
                <w:rFonts w:asciiTheme="majorHAnsi" w:hAnsiTheme="majorHAnsi" w:cs="Calibri Light"/>
                <w:szCs w:val="18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4DAF2BC0" w14:textId="77777777" w:rsidR="005B0714" w:rsidRPr="00C26087" w:rsidRDefault="005B0714" w:rsidP="00431E19">
            <w:pPr>
              <w:tabs>
                <w:tab w:val="left" w:pos="1606"/>
              </w:tabs>
            </w:pPr>
            <w:r>
              <w:t>an schönen, warmen Tagen</w:t>
            </w:r>
          </w:p>
        </w:tc>
      </w:tr>
      <w:tr w:rsidR="005B0714" w:rsidRPr="00C569EA" w14:paraId="73777CBB" w14:textId="77777777" w:rsidTr="001148FD">
        <w:tc>
          <w:tcPr>
            <w:tcW w:w="423" w:type="dxa"/>
            <w:tcBorders>
              <w:top w:val="nil"/>
            </w:tcBorders>
          </w:tcPr>
          <w:p w14:paraId="0B1BAFF0" w14:textId="77777777" w:rsidR="005B0714" w:rsidRPr="00C569EA" w:rsidRDefault="005B0714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14:paraId="40394E39" w14:textId="77777777" w:rsidR="005B0714" w:rsidRPr="00C26087" w:rsidRDefault="005B0714" w:rsidP="003C2A4B">
            <w:pPr>
              <w:tabs>
                <w:tab w:val="left" w:pos="1606"/>
              </w:tabs>
            </w:pPr>
          </w:p>
        </w:tc>
        <w:tc>
          <w:tcPr>
            <w:tcW w:w="567" w:type="dxa"/>
          </w:tcPr>
          <w:p w14:paraId="717AB7D9" w14:textId="77777777" w:rsidR="005B0714" w:rsidRPr="00C26087" w:rsidRDefault="005B0714" w:rsidP="003C2A4B">
            <w:pPr>
              <w:tabs>
                <w:tab w:val="left" w:pos="1606"/>
              </w:tabs>
            </w:pPr>
            <w:r w:rsidRPr="00C569EA">
              <w:rPr>
                <w:rFonts w:asciiTheme="majorHAnsi" w:hAnsiTheme="majorHAnsi" w:cs="Calibri Light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Cs w:val="18"/>
              </w:rPr>
            </w:r>
            <w:r w:rsidR="00000000">
              <w:rPr>
                <w:rFonts w:asciiTheme="majorHAnsi" w:hAnsiTheme="majorHAnsi" w:cs="Calibri Light"/>
                <w:szCs w:val="18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0BEBE331" w14:textId="77777777" w:rsidR="005B0714" w:rsidRPr="00C26087" w:rsidRDefault="005B0714" w:rsidP="001148FD">
            <w:pPr>
              <w:tabs>
                <w:tab w:val="left" w:pos="1606"/>
              </w:tabs>
            </w:pPr>
            <w:r>
              <w:t>das ganze Jahr</w:t>
            </w:r>
          </w:p>
        </w:tc>
      </w:tr>
      <w:tr w:rsidR="005B0714" w:rsidRPr="00C569EA" w14:paraId="2C5E5DA9" w14:textId="77777777" w:rsidTr="001148FD">
        <w:tc>
          <w:tcPr>
            <w:tcW w:w="423" w:type="dxa"/>
            <w:tcBorders>
              <w:bottom w:val="nil"/>
            </w:tcBorders>
          </w:tcPr>
          <w:p w14:paraId="49F8F909" w14:textId="77777777" w:rsidR="005B0714" w:rsidRPr="00C569EA" w:rsidRDefault="005B0714" w:rsidP="00431E19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3126" w:type="dxa"/>
            <w:tcBorders>
              <w:bottom w:val="nil"/>
            </w:tcBorders>
          </w:tcPr>
          <w:p w14:paraId="6F76A5B5" w14:textId="77777777" w:rsidR="005B0714" w:rsidRPr="00C26087" w:rsidRDefault="005B0714" w:rsidP="00431E19">
            <w:pPr>
              <w:tabs>
                <w:tab w:val="left" w:pos="1606"/>
              </w:tabs>
            </w:pPr>
            <w:r>
              <w:t xml:space="preserve">vermehrt </w:t>
            </w:r>
            <w:r w:rsidRPr="002B0429">
              <w:t>mit dem E-Bike</w:t>
            </w:r>
            <w:r>
              <w:t>/E-Scooter</w:t>
            </w:r>
          </w:p>
        </w:tc>
        <w:tc>
          <w:tcPr>
            <w:tcW w:w="567" w:type="dxa"/>
          </w:tcPr>
          <w:p w14:paraId="35C00FFC" w14:textId="77777777" w:rsidR="005B0714" w:rsidRPr="00C26087" w:rsidRDefault="005B0714" w:rsidP="00431E19">
            <w:pPr>
              <w:tabs>
                <w:tab w:val="left" w:pos="1606"/>
              </w:tabs>
            </w:pPr>
            <w:r w:rsidRPr="00C569EA">
              <w:rPr>
                <w:rFonts w:asciiTheme="majorHAnsi" w:hAnsiTheme="majorHAnsi" w:cs="Calibri Light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Cs w:val="18"/>
              </w:rPr>
            </w:r>
            <w:r w:rsidR="00000000">
              <w:rPr>
                <w:rFonts w:asciiTheme="majorHAnsi" w:hAnsiTheme="majorHAnsi" w:cs="Calibri Light"/>
                <w:szCs w:val="18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2431FA5C" w14:textId="77777777" w:rsidR="005B0714" w:rsidRPr="00C26087" w:rsidRDefault="005B0714" w:rsidP="00431E19">
            <w:pPr>
              <w:tabs>
                <w:tab w:val="left" w:pos="1606"/>
              </w:tabs>
            </w:pPr>
            <w:r>
              <w:t>an schönen, warmen Tagen</w:t>
            </w:r>
          </w:p>
        </w:tc>
      </w:tr>
      <w:tr w:rsidR="005B0714" w:rsidRPr="00C569EA" w14:paraId="6FA16480" w14:textId="77777777" w:rsidTr="001148FD">
        <w:tc>
          <w:tcPr>
            <w:tcW w:w="423" w:type="dxa"/>
            <w:tcBorders>
              <w:top w:val="nil"/>
            </w:tcBorders>
          </w:tcPr>
          <w:p w14:paraId="3B3BE5C0" w14:textId="77777777" w:rsidR="005B0714" w:rsidRPr="00C569EA" w:rsidRDefault="005B0714" w:rsidP="00431E19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3126" w:type="dxa"/>
            <w:tcBorders>
              <w:top w:val="nil"/>
            </w:tcBorders>
          </w:tcPr>
          <w:p w14:paraId="03E9C9ED" w14:textId="77777777" w:rsidR="005B0714" w:rsidRPr="00C26087" w:rsidRDefault="005B0714" w:rsidP="00431E19">
            <w:pPr>
              <w:tabs>
                <w:tab w:val="left" w:pos="1606"/>
              </w:tabs>
            </w:pPr>
          </w:p>
        </w:tc>
        <w:tc>
          <w:tcPr>
            <w:tcW w:w="567" w:type="dxa"/>
          </w:tcPr>
          <w:p w14:paraId="3AF42E0A" w14:textId="77777777" w:rsidR="005B0714" w:rsidRPr="00C26087" w:rsidRDefault="005B0714" w:rsidP="00431E19">
            <w:pPr>
              <w:tabs>
                <w:tab w:val="left" w:pos="1606"/>
              </w:tabs>
            </w:pPr>
            <w:r w:rsidRPr="00C569EA">
              <w:rPr>
                <w:rFonts w:asciiTheme="majorHAnsi" w:hAnsiTheme="majorHAnsi" w:cs="Calibri Light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Cs w:val="18"/>
              </w:rPr>
            </w:r>
            <w:r w:rsidR="00000000">
              <w:rPr>
                <w:rFonts w:asciiTheme="majorHAnsi" w:hAnsiTheme="majorHAnsi" w:cs="Calibri Light"/>
                <w:szCs w:val="18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Cs w:val="18"/>
              </w:rPr>
              <w:fldChar w:fldCharType="end"/>
            </w:r>
          </w:p>
        </w:tc>
        <w:tc>
          <w:tcPr>
            <w:tcW w:w="5103" w:type="dxa"/>
          </w:tcPr>
          <w:p w14:paraId="4496FE2A" w14:textId="77777777" w:rsidR="005B0714" w:rsidRPr="00C26087" w:rsidRDefault="005B0714" w:rsidP="00431E19">
            <w:pPr>
              <w:tabs>
                <w:tab w:val="left" w:pos="1606"/>
              </w:tabs>
            </w:pPr>
            <w:r>
              <w:t>das ganze Jahr</w:t>
            </w:r>
          </w:p>
        </w:tc>
      </w:tr>
      <w:tr w:rsidR="003C2A4B" w:rsidRPr="00C569EA" w14:paraId="6F5F493E" w14:textId="77777777" w:rsidTr="001148FD">
        <w:tc>
          <w:tcPr>
            <w:tcW w:w="423" w:type="dxa"/>
          </w:tcPr>
          <w:p w14:paraId="1D997B23" w14:textId="77777777" w:rsidR="003C2A4B" w:rsidRPr="00C569EA" w:rsidRDefault="003C2A4B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2415B220" w14:textId="77777777" w:rsidR="003C2A4B" w:rsidRPr="0084582C" w:rsidRDefault="003C2A4B" w:rsidP="00E45CD6">
            <w:pPr>
              <w:rPr>
                <w:rFonts w:ascii="Arial" w:hAnsi="Arial" w:cs="Arial"/>
              </w:rPr>
            </w:pPr>
            <w:r>
              <w:t xml:space="preserve">vermehrt </w:t>
            </w:r>
            <w:r w:rsidRPr="002B0429">
              <w:t>mit dem Auto, Motorrad</w:t>
            </w:r>
            <w:r>
              <w:t>, Mofa</w:t>
            </w:r>
          </w:p>
        </w:tc>
      </w:tr>
      <w:tr w:rsidR="003C2A4B" w:rsidRPr="00C569EA" w14:paraId="7A789FF6" w14:textId="77777777" w:rsidTr="001148FD">
        <w:tc>
          <w:tcPr>
            <w:tcW w:w="423" w:type="dxa"/>
          </w:tcPr>
          <w:p w14:paraId="3589C4A3" w14:textId="77777777" w:rsidR="003C2A4B" w:rsidRPr="00C569EA" w:rsidRDefault="003C2A4B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01497776" w14:textId="77777777" w:rsidR="003C2A4B" w:rsidRPr="0084582C" w:rsidRDefault="003C2A4B" w:rsidP="00E45CD6">
            <w:pPr>
              <w:rPr>
                <w:rFonts w:ascii="Arial" w:hAnsi="Arial" w:cs="Arial"/>
              </w:rPr>
            </w:pPr>
            <w:r>
              <w:t xml:space="preserve">vermehrt </w:t>
            </w:r>
            <w:r w:rsidRPr="002B0429">
              <w:t xml:space="preserve">mit dem </w:t>
            </w:r>
            <w:r>
              <w:t>öffentlichen Verkehr</w:t>
            </w:r>
            <w:r w:rsidRPr="002B0429">
              <w:t xml:space="preserve"> (Zug, Bus etc</w:t>
            </w:r>
            <w:r>
              <w:t>.</w:t>
            </w:r>
            <w:r w:rsidRPr="002B0429">
              <w:t xml:space="preserve">) </w:t>
            </w:r>
          </w:p>
        </w:tc>
      </w:tr>
      <w:tr w:rsidR="003C2A4B" w:rsidRPr="00C569EA" w14:paraId="3A23D1A1" w14:textId="77777777" w:rsidTr="001148FD">
        <w:tc>
          <w:tcPr>
            <w:tcW w:w="423" w:type="dxa"/>
          </w:tcPr>
          <w:p w14:paraId="009DA61F" w14:textId="77777777" w:rsidR="003C2A4B" w:rsidRPr="00C569EA" w:rsidRDefault="003C2A4B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3AFA949B" w14:textId="77777777" w:rsidR="003C2A4B" w:rsidRPr="00E9130A" w:rsidRDefault="003C2A4B" w:rsidP="00E45CD6">
            <w:r>
              <w:t xml:space="preserve">weniger pendeln und </w:t>
            </w:r>
            <w:r w:rsidRPr="002B0429">
              <w:t>mehr im Homeoffice arbeiten</w:t>
            </w:r>
          </w:p>
        </w:tc>
      </w:tr>
      <w:tr w:rsidR="003C2A4B" w:rsidRPr="00C569EA" w14:paraId="32362BF9" w14:textId="77777777" w:rsidTr="001148FD">
        <w:tc>
          <w:tcPr>
            <w:tcW w:w="423" w:type="dxa"/>
          </w:tcPr>
          <w:p w14:paraId="0B2DF232" w14:textId="77777777" w:rsidR="003C2A4B" w:rsidRPr="00C569EA" w:rsidRDefault="003C2A4B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7CB1206F" w14:textId="77777777" w:rsidR="003C2A4B" w:rsidRPr="00E9130A" w:rsidRDefault="003C2A4B" w:rsidP="00E45CD6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  <w:tr w:rsidR="003C2A4B" w:rsidRPr="00C569EA" w14:paraId="7DC0B333" w14:textId="77777777" w:rsidTr="001148FD">
        <w:tc>
          <w:tcPr>
            <w:tcW w:w="423" w:type="dxa"/>
          </w:tcPr>
          <w:p w14:paraId="6341CDA4" w14:textId="77777777" w:rsidR="003C2A4B" w:rsidRPr="00C569EA" w:rsidRDefault="003C2A4B" w:rsidP="0084582C">
            <w:pPr>
              <w:pStyle w:val="ECH8MarginalienECHDE"/>
              <w:spacing w:line="320" w:lineRule="atLeas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8796" w:type="dxa"/>
            <w:gridSpan w:val="3"/>
          </w:tcPr>
          <w:p w14:paraId="6E7AF2C7" w14:textId="77777777" w:rsidR="003C2A4B" w:rsidRPr="002B0429" w:rsidRDefault="003C2A4B" w:rsidP="00E45CD6">
            <w:r w:rsidRPr="00C569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</w:tbl>
    <w:p w14:paraId="64A7B5EB" w14:textId="77777777" w:rsid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10FAE518" w14:textId="77777777" w:rsidR="0084582C" w:rsidRDefault="0084582C" w:rsidP="0084582C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043392B4" w14:textId="77777777" w:rsidR="00C569EA" w:rsidRPr="00C569EA" w:rsidRDefault="0084582C" w:rsidP="001148FD">
      <w:pPr>
        <w:pStyle w:val="Nummerierung1"/>
      </w:pPr>
      <w:r>
        <w:t>Wie zufrieden sind S</w:t>
      </w:r>
      <w:r w:rsidR="007E5BE0">
        <w:t>ie</w:t>
      </w:r>
      <w:r w:rsidR="002A7255">
        <w:t xml:space="preserve"> </w:t>
      </w:r>
      <w:r w:rsidR="007E5BE0">
        <w:t>…</w:t>
      </w:r>
    </w:p>
    <w:tbl>
      <w:tblPr>
        <w:tblStyle w:val="Tabellenraster"/>
        <w:tblW w:w="92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9"/>
        <w:gridCol w:w="992"/>
        <w:gridCol w:w="992"/>
        <w:gridCol w:w="992"/>
        <w:gridCol w:w="993"/>
        <w:gridCol w:w="567"/>
        <w:gridCol w:w="993"/>
      </w:tblGrid>
      <w:tr w:rsidR="00A96461" w:rsidRPr="00C569EA" w14:paraId="4A8D6BA2" w14:textId="77777777" w:rsidTr="00A96461">
        <w:tc>
          <w:tcPr>
            <w:tcW w:w="368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8FB3B8" w14:textId="77777777" w:rsidR="006B663B" w:rsidRPr="00C569EA" w:rsidRDefault="006B663B" w:rsidP="00431E19">
            <w:pPr>
              <w:pStyle w:val="ECH8MarginalienECHDE"/>
              <w:spacing w:line="240" w:lineRule="auto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EE79C1" w14:textId="77777777" w:rsidR="006B663B" w:rsidRPr="000125E2" w:rsidRDefault="006B663B" w:rsidP="00431E19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0125E2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sehr</w:t>
            </w:r>
          </w:p>
          <w:p w14:paraId="5FC1A7C5" w14:textId="77777777" w:rsidR="006B663B" w:rsidRPr="000125E2" w:rsidRDefault="006B663B" w:rsidP="00431E19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0125E2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zufrieden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4E156C" w14:textId="77777777" w:rsidR="006B663B" w:rsidRDefault="006B663B" w:rsidP="00431E19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  <w:p w14:paraId="05989672" w14:textId="77777777" w:rsidR="006B663B" w:rsidRPr="000125E2" w:rsidRDefault="006B663B" w:rsidP="00431E19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0125E2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zufrieden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D04E75" w14:textId="77777777" w:rsidR="006B663B" w:rsidRDefault="006B663B" w:rsidP="00431E19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  <w:p w14:paraId="575EBD70" w14:textId="77777777" w:rsidR="006B663B" w:rsidRPr="000125E2" w:rsidRDefault="006B663B" w:rsidP="00431E19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0125E2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unzufrieden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9650D8" w14:textId="77777777" w:rsidR="006B663B" w:rsidRPr="000125E2" w:rsidRDefault="006B663B" w:rsidP="00431E19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0125E2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sehr</w:t>
            </w:r>
            <w:r w:rsidRPr="000125E2">
              <w:rPr>
                <w:rFonts w:asciiTheme="majorHAnsi" w:hAnsiTheme="majorHAnsi" w:cs="Calibri Light"/>
                <w:sz w:val="18"/>
                <w:szCs w:val="18"/>
                <w:lang w:val="de-CH"/>
              </w:rPr>
              <w:br/>
              <w:t>unzufrieden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A86288" w14:textId="77777777" w:rsidR="006B663B" w:rsidRPr="00ED1F52" w:rsidRDefault="006B663B" w:rsidP="00431E19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D8E31B" w14:textId="77777777" w:rsidR="006B663B" w:rsidRPr="00ED1F52" w:rsidRDefault="006B663B" w:rsidP="00431E19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ED1F52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ist nicht möglich</w:t>
            </w:r>
          </w:p>
        </w:tc>
      </w:tr>
      <w:tr w:rsidR="000125E2" w:rsidRPr="00C569EA" w14:paraId="3A774D50" w14:textId="77777777" w:rsidTr="001148FD">
        <w:tc>
          <w:tcPr>
            <w:tcW w:w="368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670430" w14:textId="77777777" w:rsidR="000125E2" w:rsidRPr="00C569EA" w:rsidRDefault="000125E2" w:rsidP="000125E2">
            <w:pPr>
              <w:pStyle w:val="ECH8MarginalienECHDE"/>
              <w:spacing w:line="240" w:lineRule="auto"/>
              <w:jc w:val="right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187337" w14:textId="77777777" w:rsidR="000125E2" w:rsidRPr="001148FD" w:rsidRDefault="003C2A4B" w:rsidP="000125E2">
            <w:pPr>
              <w:pStyle w:val="ECH8MarginalienECHDE"/>
              <w:spacing w:line="240" w:lineRule="auto"/>
              <w:jc w:val="center"/>
              <w:rPr>
                <w:rFonts w:asciiTheme="majorHAnsi" w:hAnsiTheme="majorHAnsi" w:cs="Calibri Light"/>
                <w:sz w:val="24"/>
                <w:szCs w:val="24"/>
                <w:lang w:val="de-CH"/>
              </w:rPr>
            </w:pPr>
            <w:r w:rsidRPr="00913725">
              <w:rPr>
                <w:rFonts w:ascii="Segoe UI Symbol" w:hAnsi="Segoe UI Symbol" w:cs="Segoe UI Symbol"/>
                <w:sz w:val="24"/>
                <w:szCs w:val="24"/>
                <w:lang w:bidi="he-IL"/>
              </w:rPr>
              <w:t>☺︎☺︎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08CD49" w14:textId="77777777" w:rsidR="000125E2" w:rsidRPr="001148FD" w:rsidRDefault="003C2A4B" w:rsidP="000125E2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="Calibri Light"/>
                <w:sz w:val="24"/>
                <w:szCs w:val="24"/>
                <w:lang w:val="de-CH"/>
              </w:rPr>
            </w:pPr>
            <w:r w:rsidRPr="00913725">
              <w:rPr>
                <w:rFonts w:ascii="Segoe UI Symbol" w:hAnsi="Segoe UI Symbol" w:cs="Segoe UI Symbol"/>
                <w:sz w:val="24"/>
                <w:szCs w:val="24"/>
                <w:lang w:bidi="he-IL"/>
              </w:rPr>
              <w:t>☺︎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84E3A" w14:textId="77777777" w:rsidR="000125E2" w:rsidRPr="001148FD" w:rsidRDefault="003C2A4B" w:rsidP="000125E2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="Calibri Light"/>
                <w:sz w:val="24"/>
                <w:szCs w:val="24"/>
                <w:lang w:val="de-CH"/>
              </w:rPr>
            </w:pPr>
            <w:r w:rsidRPr="001148FD">
              <w:rPr>
                <w:rFonts w:ascii="Segoe UI Symbol" w:hAnsi="Segoe UI Symbol" w:cs="Segoe UI Symbol"/>
                <w:sz w:val="24"/>
                <w:szCs w:val="24"/>
                <w:lang w:bidi="he-IL"/>
              </w:rPr>
              <w:t>☹︎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9DBF57" w14:textId="77777777" w:rsidR="000125E2" w:rsidRPr="001148FD" w:rsidRDefault="003C2A4B" w:rsidP="000125E2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="Calibri Light"/>
                <w:sz w:val="24"/>
                <w:szCs w:val="24"/>
                <w:lang w:val="de-CH"/>
              </w:rPr>
            </w:pPr>
            <w:r w:rsidRPr="001148FD">
              <w:rPr>
                <w:rFonts w:ascii="Segoe UI Symbol" w:hAnsi="Segoe UI Symbol" w:cs="Segoe UI Symbol"/>
                <w:sz w:val="24"/>
                <w:szCs w:val="24"/>
                <w:lang w:bidi="he-IL"/>
              </w:rPr>
              <w:t>☹︎☹︎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C25642" w14:textId="77777777" w:rsidR="000125E2" w:rsidRPr="001148FD" w:rsidRDefault="000125E2" w:rsidP="000125E2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="Calibri Light"/>
                <w:sz w:val="18"/>
                <w:szCs w:val="18"/>
                <w:lang w:val="de-C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73D9CD" w14:textId="77777777" w:rsidR="000125E2" w:rsidRPr="001148FD" w:rsidRDefault="000125E2" w:rsidP="000125E2">
            <w:pPr>
              <w:pStyle w:val="ECH8MarginalienECHDE"/>
              <w:spacing w:line="240" w:lineRule="auto"/>
              <w:jc w:val="center"/>
              <w:rPr>
                <w:rFonts w:ascii="Frutiger LT Pro 45 Light" w:hAnsi="Frutiger LT Pro 45 Light" w:cs="Calibri Light"/>
                <w:sz w:val="18"/>
                <w:szCs w:val="18"/>
                <w:lang w:val="de-CH"/>
              </w:rPr>
            </w:pPr>
          </w:p>
        </w:tc>
      </w:tr>
      <w:tr w:rsidR="000125E2" w:rsidRPr="00C569EA" w14:paraId="75792BC7" w14:textId="77777777" w:rsidTr="001148FD">
        <w:tc>
          <w:tcPr>
            <w:tcW w:w="36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DDC69D" w14:textId="77777777" w:rsidR="000125E2" w:rsidRPr="00C569EA" w:rsidRDefault="000125E2" w:rsidP="001148FD">
            <w:pPr>
              <w:pStyle w:val="ECH8MarginalienECHDE"/>
              <w:spacing w:line="320" w:lineRule="atLeast"/>
              <w:ind w:left="317" w:hanging="317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… 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ab/>
            </w:r>
            <w:r w:rsidRPr="007E5BE0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mit den 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Möglichkeiten</w:t>
            </w:r>
            <w:r w:rsidR="00ED1F52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,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die Sie haben, einen Teil der Arbeit von zu</w:t>
            </w:r>
            <w:r w:rsidR="002A7255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H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ause </w:t>
            </w:r>
            <w:proofErr w:type="gramStart"/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aus zu </w:t>
            </w:r>
            <w:r w:rsidRPr="001148FD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leisten</w:t>
            </w:r>
            <w:proofErr w:type="gramEnd"/>
            <w:r w:rsidRPr="001148FD"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 (mobil-flexibles Arbeiten)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1932A1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B809CE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5CE9F7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88A989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DCA988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60D286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</w:tr>
      <w:tr w:rsidR="000125E2" w:rsidRPr="00C569EA" w14:paraId="2DD03EA4" w14:textId="77777777" w:rsidTr="001148FD">
        <w:tc>
          <w:tcPr>
            <w:tcW w:w="36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916DF9" w14:textId="77777777" w:rsidR="000125E2" w:rsidRPr="00C569EA" w:rsidRDefault="000125E2" w:rsidP="001148FD">
            <w:pPr>
              <w:pStyle w:val="ECH8MarginalienECHDE"/>
              <w:spacing w:line="320" w:lineRule="atLeast"/>
              <w:ind w:left="317" w:hanging="317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 xml:space="preserve">… 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ab/>
              <w:t xml:space="preserve">mit Ihrer gegenwärtigen </w:t>
            </w:r>
            <w:r w:rsidR="00ED1F52">
              <w:rPr>
                <w:rFonts w:asciiTheme="majorHAnsi" w:hAnsiTheme="majorHAnsi" w:cs="Calibri Light"/>
                <w:sz w:val="18"/>
                <w:szCs w:val="18"/>
                <w:lang w:val="de-CH"/>
              </w:rPr>
              <w:br/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Pendler</w:t>
            </w:r>
            <w:r w:rsidR="00ED1F52">
              <w:rPr>
                <w:rFonts w:asciiTheme="majorHAnsi" w:hAnsiTheme="majorHAnsi" w:cs="Calibri Light"/>
                <w:sz w:val="18"/>
                <w:szCs w:val="18"/>
                <w:lang w:val="de-CH"/>
              </w:rPr>
              <w:t>s</w:t>
            </w:r>
            <w:r>
              <w:rPr>
                <w:rFonts w:asciiTheme="majorHAnsi" w:hAnsiTheme="majorHAnsi" w:cs="Calibri Light"/>
                <w:sz w:val="18"/>
                <w:szCs w:val="18"/>
                <w:lang w:val="de-CH"/>
              </w:rPr>
              <w:t>ituation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A34CCE4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4FBB9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59F18D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94861D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instrText xml:space="preserve"> FORMCHECKBOX </w:instrText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</w:r>
            <w:r w:rsidR="00000000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separate"/>
            </w:r>
            <w:r w:rsidRPr="00C569EA">
              <w:rPr>
                <w:rFonts w:asciiTheme="majorHAnsi" w:hAnsiTheme="majorHAnsi" w:cs="Calibri Light"/>
                <w:sz w:val="18"/>
                <w:szCs w:val="18"/>
                <w:lang w:val="de-CH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9E2D9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B07048" w14:textId="77777777" w:rsidR="000125E2" w:rsidRPr="00C569EA" w:rsidRDefault="000125E2" w:rsidP="000125E2">
            <w:pPr>
              <w:pStyle w:val="ECH8MarginalienECHDE"/>
              <w:spacing w:line="320" w:lineRule="atLeast"/>
              <w:jc w:val="center"/>
              <w:rPr>
                <w:rFonts w:asciiTheme="majorHAnsi" w:hAnsiTheme="majorHAnsi" w:cs="Calibri Light"/>
                <w:sz w:val="18"/>
                <w:szCs w:val="18"/>
                <w:lang w:val="de-CH"/>
              </w:rPr>
            </w:pPr>
          </w:p>
        </w:tc>
      </w:tr>
    </w:tbl>
    <w:p w14:paraId="28FFF42B" w14:textId="77777777" w:rsidR="007E5BE0" w:rsidRDefault="007E5BE0" w:rsidP="00677E4D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7E46E03F" w14:textId="77777777" w:rsidR="007E5BE0" w:rsidRPr="00C569EA" w:rsidRDefault="007E5BE0" w:rsidP="007E5BE0">
      <w:pPr>
        <w:pStyle w:val="ECH8MarginalienECHDE"/>
        <w:rPr>
          <w:rFonts w:asciiTheme="majorHAnsi" w:hAnsiTheme="majorHAnsi" w:cs="Calibri Light"/>
          <w:sz w:val="18"/>
          <w:szCs w:val="18"/>
          <w:lang w:val="de-CH"/>
        </w:rPr>
      </w:pPr>
    </w:p>
    <w:p w14:paraId="0015CDCC" w14:textId="77777777" w:rsidR="007E5BE0" w:rsidRPr="00C569EA" w:rsidRDefault="007E5BE0" w:rsidP="001148FD">
      <w:pPr>
        <w:pStyle w:val="Nummerierung1"/>
      </w:pPr>
      <w:r w:rsidRPr="00C569EA">
        <w:t>Anregungen oder Wünsche</w:t>
      </w:r>
      <w:r>
        <w:t>: Was Sie schon immer zu Ihrem Arbeitsweg sagen wollten.</w:t>
      </w:r>
    </w:p>
    <w:p w14:paraId="5F84B6CA" w14:textId="77777777" w:rsidR="007E5BE0" w:rsidRPr="00C569EA" w:rsidRDefault="007E5BE0" w:rsidP="007E5BE0">
      <w:pPr>
        <w:pStyle w:val="ECH10AufzhlungECHDE"/>
        <w:rPr>
          <w:rFonts w:asciiTheme="majorHAnsi" w:hAnsiTheme="majorHAnsi" w:cs="Calibri Light"/>
          <w:szCs w:val="18"/>
          <w:lang w:val="de-CH"/>
        </w:rPr>
      </w:pPr>
    </w:p>
    <w:tbl>
      <w:tblPr>
        <w:tblStyle w:val="Tabellenraster"/>
        <w:tblW w:w="936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7E5BE0" w:rsidRPr="00C569EA" w14:paraId="2911F7A8" w14:textId="77777777" w:rsidTr="001148FD">
        <w:trPr>
          <w:trHeight w:val="980"/>
        </w:trPr>
        <w:tc>
          <w:tcPr>
            <w:tcW w:w="9361" w:type="dxa"/>
            <w:tcBorders>
              <w:top w:val="dotted" w:sz="4" w:space="0" w:color="auto"/>
              <w:bottom w:val="dotted" w:sz="4" w:space="0" w:color="auto"/>
            </w:tcBorders>
          </w:tcPr>
          <w:p w14:paraId="01655F9F" w14:textId="77777777" w:rsidR="007E5BE0" w:rsidRPr="00C569EA" w:rsidRDefault="007E5BE0" w:rsidP="001148FD">
            <w:r w:rsidRPr="00C569E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</w:tbl>
    <w:p w14:paraId="3156B7E8" w14:textId="77777777" w:rsidR="006B663B" w:rsidRPr="00C569EA" w:rsidRDefault="006B663B" w:rsidP="001148FD"/>
    <w:p w14:paraId="66DA1662" w14:textId="77777777" w:rsidR="007E5BE0" w:rsidRPr="00C569EA" w:rsidRDefault="007E5BE0" w:rsidP="001148FD"/>
    <w:p w14:paraId="5799A0A7" w14:textId="77777777" w:rsidR="007E5BE0" w:rsidRPr="00C569EA" w:rsidRDefault="007E5BE0" w:rsidP="001148FD">
      <w:r w:rsidRPr="00C569EA">
        <w:t>Bitte geben Sie für allfällige Rückfragen Ihren Namen an</w:t>
      </w:r>
    </w:p>
    <w:p w14:paraId="3BB5103E" w14:textId="77777777" w:rsidR="007E5BE0" w:rsidRPr="00C569EA" w:rsidRDefault="007E5BE0" w:rsidP="001148FD"/>
    <w:tbl>
      <w:tblPr>
        <w:tblStyle w:val="Tabellenraster"/>
        <w:tblW w:w="9219" w:type="dxa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371"/>
      </w:tblGrid>
      <w:tr w:rsidR="007E5BE0" w:rsidRPr="00C569EA" w14:paraId="20DB98B9" w14:textId="77777777" w:rsidTr="000125E2">
        <w:tc>
          <w:tcPr>
            <w:tcW w:w="1848" w:type="dxa"/>
            <w:tcBorders>
              <w:bottom w:val="nil"/>
            </w:tcBorders>
            <w:vAlign w:val="center"/>
          </w:tcPr>
          <w:p w14:paraId="2C3CF1BE" w14:textId="77777777" w:rsidR="007E5BE0" w:rsidRPr="00C569EA" w:rsidRDefault="007E5BE0" w:rsidP="001148FD">
            <w:r w:rsidRPr="00C569EA">
              <w:t>Vorname, Name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3912C9FC" w14:textId="77777777" w:rsidR="007E5BE0" w:rsidRPr="00C569EA" w:rsidRDefault="007E5BE0" w:rsidP="001148FD">
            <w:r w:rsidRPr="00C569E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69EA">
              <w:instrText xml:space="preserve"> FORMTEXT </w:instrText>
            </w:r>
            <w:r w:rsidRPr="00C569EA">
              <w:fldChar w:fldCharType="separate"/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rPr>
                <w:noProof/>
              </w:rPr>
              <w:t> </w:t>
            </w:r>
            <w:r w:rsidRPr="00C569EA">
              <w:fldChar w:fldCharType="end"/>
            </w:r>
          </w:p>
        </w:tc>
      </w:tr>
    </w:tbl>
    <w:p w14:paraId="237EB252" w14:textId="77777777" w:rsidR="006B663B" w:rsidRPr="00C569EA" w:rsidRDefault="006B663B" w:rsidP="00E45CD6"/>
    <w:p w14:paraId="4E8BC7B5" w14:textId="77777777" w:rsidR="007E5BE0" w:rsidRPr="00C569EA" w:rsidRDefault="007E5BE0" w:rsidP="00E45CD6"/>
    <w:p w14:paraId="63795560" w14:textId="77777777" w:rsidR="007E5BE0" w:rsidRPr="001148FD" w:rsidRDefault="007E5BE0" w:rsidP="00E45CD6">
      <w:pPr>
        <w:rPr>
          <w:sz w:val="20"/>
        </w:rPr>
      </w:pPr>
      <w:r w:rsidRPr="001148FD">
        <w:rPr>
          <w:sz w:val="20"/>
        </w:rPr>
        <w:t>Vielen Dank für Ihre Mitarbeit.</w:t>
      </w:r>
    </w:p>
    <w:p w14:paraId="40CD2FEC" w14:textId="77777777" w:rsidR="007E5BE0" w:rsidRDefault="007E5BE0" w:rsidP="001148FD">
      <w:r w:rsidRPr="00C569EA">
        <w:t>Wir werten die Umfrage aus und informieren Sie anschliessend über Ergebnisse und nächste Schritte.</w:t>
      </w:r>
    </w:p>
    <w:bookmarkEnd w:id="0"/>
    <w:p w14:paraId="1AB447BB" w14:textId="77777777" w:rsidR="00503520" w:rsidRPr="00C569EA" w:rsidRDefault="00503520" w:rsidP="00F124B1"/>
    <w:sectPr w:rsidR="00503520" w:rsidRPr="00C569EA" w:rsidSect="009066DC">
      <w:footerReference w:type="default" r:id="rId13"/>
      <w:headerReference w:type="first" r:id="rId14"/>
      <w:type w:val="continuous"/>
      <w:pgSz w:w="11906" w:h="16838"/>
      <w:pgMar w:top="1775" w:right="1247" w:bottom="822" w:left="1247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C1B2" w14:textId="77777777" w:rsidR="003A473A" w:rsidRDefault="003A473A" w:rsidP="00F91D37">
      <w:pPr>
        <w:spacing w:line="240" w:lineRule="auto"/>
      </w:pPr>
      <w:r>
        <w:separator/>
      </w:r>
    </w:p>
  </w:endnote>
  <w:endnote w:type="continuationSeparator" w:id="0">
    <w:p w14:paraId="4BA0CF83" w14:textId="77777777" w:rsidR="003A473A" w:rsidRDefault="003A473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libri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Scto Grotesk A Light">
    <w:panose1 w:val="020B0305030101010101"/>
    <w:charset w:val="4D"/>
    <w:family w:val="swiss"/>
    <w:notTrueType/>
    <w:pitch w:val="variable"/>
    <w:sig w:usb0="A000002F" w:usb1="40002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LT Pro 45 Light">
    <w:panose1 w:val="020B0403030504020204"/>
    <w:charset w:val="4D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4B00" w14:textId="77777777" w:rsidR="000125E2" w:rsidRDefault="00F96D25" w:rsidP="00594815">
    <w:pPr>
      <w:pStyle w:val="Fuzeile"/>
      <w:tabs>
        <w:tab w:val="left" w:pos="3178"/>
        <w:tab w:val="left" w:pos="5558"/>
        <w:tab w:val="left" w:pos="7783"/>
      </w:tabs>
      <w:ind w:right="80"/>
    </w:pPr>
    <w:r>
      <w:rPr>
        <w:noProof/>
      </w:rPr>
      <mc:AlternateContent>
        <mc:Choice Requires="wps">
          <w:drawing>
            <wp:anchor distT="0" distB="0" distL="43180" distR="114300" simplePos="0" relativeHeight="251659264" behindDoc="0" locked="1" layoutInCell="1" allowOverlap="1" wp14:anchorId="456A272E" wp14:editId="146DFB2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151130" cy="464185"/>
              <wp:effectExtent l="0" t="0" r="0" b="0"/>
              <wp:wrapSquare wrapText="bothSides"/>
              <wp:docPr id="1742178668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464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D9301" w14:textId="77777777" w:rsidR="000125E2" w:rsidRPr="005C6148" w:rsidRDefault="000125E2" w:rsidP="00487496">
                          <w:pPr>
                            <w:pStyle w:val="Seitenzahlen"/>
                            <w:tabs>
                              <w:tab w:val="left" w:pos="1456"/>
                            </w:tabs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E64394" w:rsidRPr="00E64394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556C5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39.3pt;margin-top:0;width:11.9pt;height:36.55pt;z-index:251659264;visibility:visible;mso-wrap-style:square;mso-width-percent:0;mso-height-percent:0;mso-wrap-distance-left:3.4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" filled="f" stroked="f" strokeweight=".5pt">
              <v:textbox inset="0,0,0,9mm">
                <w:txbxContent>
                  <w:p w14:paraId="223C833E" w14:textId="77777777" w:rsidR="000125E2" w:rsidRPr="005C6148" w:rsidRDefault="000125E2" w:rsidP="00487496">
                    <w:pPr>
                      <w:pStyle w:val="Seitenzahlen"/>
                      <w:tabs>
                        <w:tab w:val="left" w:pos="1456"/>
                      </w:tabs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E64394" w:rsidRPr="00E64394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594815" w:rsidRPr="00594815">
      <w:t>Mitarbeiterumfrage zum Arbeitsweg und zur Mobilität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FE1A" w14:textId="77777777" w:rsidR="003A473A" w:rsidRDefault="003A473A" w:rsidP="00F91D37">
      <w:pPr>
        <w:spacing w:line="240" w:lineRule="auto"/>
      </w:pPr>
    </w:p>
  </w:footnote>
  <w:footnote w:type="continuationSeparator" w:id="0">
    <w:p w14:paraId="591F66A5" w14:textId="77777777" w:rsidR="003A473A" w:rsidRDefault="003A473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4B9B" w14:textId="77777777" w:rsidR="000125E2" w:rsidRDefault="00F96D2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491980" wp14:editId="416439E3">
              <wp:simplePos x="0" y="0"/>
              <wp:positionH relativeFrom="column">
                <wp:posOffset>6509385</wp:posOffset>
              </wp:positionH>
              <wp:positionV relativeFrom="paragraph">
                <wp:posOffset>-360045</wp:posOffset>
              </wp:positionV>
              <wp:extent cx="262890" cy="262255"/>
              <wp:effectExtent l="0" t="0" r="0" b="0"/>
              <wp:wrapNone/>
              <wp:docPr id="653454096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289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245A23" id="Rechteck 4" o:spid="_x0000_s1026" style="position:absolute;margin-left:512.55pt;margin-top:-28.35pt;width:20.7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&#13;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654B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F22C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3808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69656E"/>
    <w:multiLevelType w:val="hybridMultilevel"/>
    <w:tmpl w:val="FFFFFFFF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457"/>
    <w:multiLevelType w:val="hybridMultilevel"/>
    <w:tmpl w:val="FFFFFFFF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877"/>
    <w:multiLevelType w:val="hybridMultilevel"/>
    <w:tmpl w:val="FFFFFFFF"/>
    <w:lvl w:ilvl="0" w:tplc="714CD7CA">
      <w:start w:val="1"/>
      <w:numFmt w:val="decimal"/>
      <w:pStyle w:val="Dokumentbezeichnung"/>
      <w:lvlText w:val="%1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E804FF"/>
    <w:multiLevelType w:val="hybridMultilevel"/>
    <w:tmpl w:val="FFFFFFFF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F015F3"/>
    <w:multiLevelType w:val="multilevel"/>
    <w:tmpl w:val="FFFFFFFF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5FE14CF"/>
    <w:multiLevelType w:val="hybridMultilevel"/>
    <w:tmpl w:val="FFFFFFFF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0D46FD"/>
    <w:multiLevelType w:val="multilevel"/>
    <w:tmpl w:val="FFFFFFFF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cs="Times New Roman"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cs="Times New Roman" w:hint="default"/>
        <w:color w:val="000000" w:themeColor="text1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cs="Times New Roman"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cs="Times New Roman"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cs="Times New Roman" w:hint="default"/>
      </w:rPr>
    </w:lvl>
  </w:abstractNum>
  <w:abstractNum w:abstractNumId="10" w15:restartNumberingAfterBreak="0">
    <w:nsid w:val="4C6513E0"/>
    <w:multiLevelType w:val="multilevel"/>
    <w:tmpl w:val="FFFFFFFF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3CC01CB"/>
    <w:multiLevelType w:val="hybridMultilevel"/>
    <w:tmpl w:val="FFFFFFFF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3E6B"/>
    <w:multiLevelType w:val="multilevel"/>
    <w:tmpl w:val="FFFFFFFF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AE06DE1"/>
    <w:multiLevelType w:val="multilevel"/>
    <w:tmpl w:val="FFFFFFFF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41433547">
    <w:abstractNumId w:val="2"/>
  </w:num>
  <w:num w:numId="2" w16cid:durableId="411778047">
    <w:abstractNumId w:val="1"/>
  </w:num>
  <w:num w:numId="3" w16cid:durableId="1107001232">
    <w:abstractNumId w:val="0"/>
  </w:num>
  <w:num w:numId="4" w16cid:durableId="713046004">
    <w:abstractNumId w:val="12"/>
  </w:num>
  <w:num w:numId="5" w16cid:durableId="1331327451">
    <w:abstractNumId w:val="6"/>
  </w:num>
  <w:num w:numId="6" w16cid:durableId="998314753">
    <w:abstractNumId w:val="13"/>
  </w:num>
  <w:num w:numId="7" w16cid:durableId="1292320760">
    <w:abstractNumId w:val="9"/>
  </w:num>
  <w:num w:numId="8" w16cid:durableId="1363438418">
    <w:abstractNumId w:val="5"/>
  </w:num>
  <w:num w:numId="9" w16cid:durableId="1884706955">
    <w:abstractNumId w:val="10"/>
  </w:num>
  <w:num w:numId="10" w16cid:durableId="249314137">
    <w:abstractNumId w:val="7"/>
  </w:num>
  <w:num w:numId="11" w16cid:durableId="28990871">
    <w:abstractNumId w:val="8"/>
  </w:num>
  <w:num w:numId="12" w16cid:durableId="1046485562">
    <w:abstractNumId w:val="4"/>
  </w:num>
  <w:num w:numId="13" w16cid:durableId="1593204424">
    <w:abstractNumId w:val="3"/>
  </w:num>
  <w:num w:numId="14" w16cid:durableId="170783069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C8"/>
    <w:rsid w:val="00001114"/>
    <w:rsid w:val="00002978"/>
    <w:rsid w:val="00007299"/>
    <w:rsid w:val="0001010F"/>
    <w:rsid w:val="00011860"/>
    <w:rsid w:val="000125E2"/>
    <w:rsid w:val="00021BD1"/>
    <w:rsid w:val="00025CEC"/>
    <w:rsid w:val="000266B7"/>
    <w:rsid w:val="00032B92"/>
    <w:rsid w:val="0004076E"/>
    <w:rsid w:val="000409C8"/>
    <w:rsid w:val="00041700"/>
    <w:rsid w:val="0004254E"/>
    <w:rsid w:val="00042DEB"/>
    <w:rsid w:val="00053CB6"/>
    <w:rsid w:val="00063BC2"/>
    <w:rsid w:val="000672BB"/>
    <w:rsid w:val="000701F1"/>
    <w:rsid w:val="00071780"/>
    <w:rsid w:val="00074D52"/>
    <w:rsid w:val="000775E9"/>
    <w:rsid w:val="000803EB"/>
    <w:rsid w:val="000843FB"/>
    <w:rsid w:val="0008469E"/>
    <w:rsid w:val="000856F2"/>
    <w:rsid w:val="00096E8E"/>
    <w:rsid w:val="000A1884"/>
    <w:rsid w:val="000A24EC"/>
    <w:rsid w:val="000A5EFE"/>
    <w:rsid w:val="000B183F"/>
    <w:rsid w:val="000B35A9"/>
    <w:rsid w:val="000B595D"/>
    <w:rsid w:val="000C49C1"/>
    <w:rsid w:val="000D1743"/>
    <w:rsid w:val="000D1BB6"/>
    <w:rsid w:val="000D3FE7"/>
    <w:rsid w:val="000E08BE"/>
    <w:rsid w:val="000E34D2"/>
    <w:rsid w:val="000E7543"/>
    <w:rsid w:val="000E756F"/>
    <w:rsid w:val="000F1D2B"/>
    <w:rsid w:val="000F38FE"/>
    <w:rsid w:val="0010021F"/>
    <w:rsid w:val="00100464"/>
    <w:rsid w:val="00102345"/>
    <w:rsid w:val="00106688"/>
    <w:rsid w:val="00107F09"/>
    <w:rsid w:val="0011106C"/>
    <w:rsid w:val="001134C7"/>
    <w:rsid w:val="00113CB8"/>
    <w:rsid w:val="00114651"/>
    <w:rsid w:val="001148FD"/>
    <w:rsid w:val="00117638"/>
    <w:rsid w:val="0012151C"/>
    <w:rsid w:val="001242FD"/>
    <w:rsid w:val="0012571E"/>
    <w:rsid w:val="00127ED1"/>
    <w:rsid w:val="001312B0"/>
    <w:rsid w:val="00131680"/>
    <w:rsid w:val="00131A1E"/>
    <w:rsid w:val="00131FBF"/>
    <w:rsid w:val="00135B9F"/>
    <w:rsid w:val="001375AB"/>
    <w:rsid w:val="00140C14"/>
    <w:rsid w:val="00140D15"/>
    <w:rsid w:val="00144122"/>
    <w:rsid w:val="0015152D"/>
    <w:rsid w:val="00154677"/>
    <w:rsid w:val="001648E6"/>
    <w:rsid w:val="00167916"/>
    <w:rsid w:val="00171870"/>
    <w:rsid w:val="0017248D"/>
    <w:rsid w:val="0017557E"/>
    <w:rsid w:val="0019271A"/>
    <w:rsid w:val="0019491B"/>
    <w:rsid w:val="001A2745"/>
    <w:rsid w:val="001A3606"/>
    <w:rsid w:val="001A6BFC"/>
    <w:rsid w:val="001B56B5"/>
    <w:rsid w:val="001C263D"/>
    <w:rsid w:val="001C2F89"/>
    <w:rsid w:val="001C4663"/>
    <w:rsid w:val="001C7422"/>
    <w:rsid w:val="001C7E5A"/>
    <w:rsid w:val="001E1C91"/>
    <w:rsid w:val="001E4222"/>
    <w:rsid w:val="001E73F4"/>
    <w:rsid w:val="001F16B9"/>
    <w:rsid w:val="001F1A93"/>
    <w:rsid w:val="001F2D8A"/>
    <w:rsid w:val="001F4A7E"/>
    <w:rsid w:val="001F4B8C"/>
    <w:rsid w:val="002010BD"/>
    <w:rsid w:val="00202039"/>
    <w:rsid w:val="0020540B"/>
    <w:rsid w:val="00210AC0"/>
    <w:rsid w:val="00212A7F"/>
    <w:rsid w:val="00215869"/>
    <w:rsid w:val="002250F3"/>
    <w:rsid w:val="0022685B"/>
    <w:rsid w:val="0023018C"/>
    <w:rsid w:val="00230D49"/>
    <w:rsid w:val="0023205B"/>
    <w:rsid w:val="00235A09"/>
    <w:rsid w:val="00247B64"/>
    <w:rsid w:val="0025644A"/>
    <w:rsid w:val="00256907"/>
    <w:rsid w:val="00261B29"/>
    <w:rsid w:val="00262AE8"/>
    <w:rsid w:val="00263E0B"/>
    <w:rsid w:val="00267F71"/>
    <w:rsid w:val="00270566"/>
    <w:rsid w:val="00271584"/>
    <w:rsid w:val="002718A2"/>
    <w:rsid w:val="002726D9"/>
    <w:rsid w:val="00274813"/>
    <w:rsid w:val="00277B71"/>
    <w:rsid w:val="00280F2F"/>
    <w:rsid w:val="00281A5D"/>
    <w:rsid w:val="0028607D"/>
    <w:rsid w:val="00290E37"/>
    <w:rsid w:val="002916C6"/>
    <w:rsid w:val="00292375"/>
    <w:rsid w:val="002A4725"/>
    <w:rsid w:val="002A7255"/>
    <w:rsid w:val="002B0429"/>
    <w:rsid w:val="002B551B"/>
    <w:rsid w:val="002D1AC6"/>
    <w:rsid w:val="002D272F"/>
    <w:rsid w:val="002D2B4E"/>
    <w:rsid w:val="002D38AE"/>
    <w:rsid w:val="002E720C"/>
    <w:rsid w:val="002F06AA"/>
    <w:rsid w:val="002F3232"/>
    <w:rsid w:val="002F68A2"/>
    <w:rsid w:val="0030245A"/>
    <w:rsid w:val="00303B73"/>
    <w:rsid w:val="0032330D"/>
    <w:rsid w:val="00323433"/>
    <w:rsid w:val="00327FF9"/>
    <w:rsid w:val="00330B4F"/>
    <w:rsid w:val="00330B54"/>
    <w:rsid w:val="003334B5"/>
    <w:rsid w:val="00333A1B"/>
    <w:rsid w:val="00342E3A"/>
    <w:rsid w:val="00343D97"/>
    <w:rsid w:val="003514EE"/>
    <w:rsid w:val="00351750"/>
    <w:rsid w:val="0035535E"/>
    <w:rsid w:val="0035721D"/>
    <w:rsid w:val="0035725E"/>
    <w:rsid w:val="0036204D"/>
    <w:rsid w:val="00363671"/>
    <w:rsid w:val="00364EE3"/>
    <w:rsid w:val="00365935"/>
    <w:rsid w:val="00371876"/>
    <w:rsid w:val="00371D10"/>
    <w:rsid w:val="003757E4"/>
    <w:rsid w:val="00375834"/>
    <w:rsid w:val="00376715"/>
    <w:rsid w:val="0039124E"/>
    <w:rsid w:val="00392015"/>
    <w:rsid w:val="003921A2"/>
    <w:rsid w:val="00396C37"/>
    <w:rsid w:val="003A473A"/>
    <w:rsid w:val="003A5709"/>
    <w:rsid w:val="003A6443"/>
    <w:rsid w:val="003C0658"/>
    <w:rsid w:val="003C2A4B"/>
    <w:rsid w:val="003C3D32"/>
    <w:rsid w:val="003C40D2"/>
    <w:rsid w:val="003C4155"/>
    <w:rsid w:val="003C4B4F"/>
    <w:rsid w:val="003C6A8C"/>
    <w:rsid w:val="003D0FAA"/>
    <w:rsid w:val="003D10DB"/>
    <w:rsid w:val="003D429B"/>
    <w:rsid w:val="003D7602"/>
    <w:rsid w:val="003E249F"/>
    <w:rsid w:val="003E545A"/>
    <w:rsid w:val="003E5950"/>
    <w:rsid w:val="003E6848"/>
    <w:rsid w:val="003F1A56"/>
    <w:rsid w:val="0040185D"/>
    <w:rsid w:val="00431E19"/>
    <w:rsid w:val="00435204"/>
    <w:rsid w:val="004355BD"/>
    <w:rsid w:val="004378A8"/>
    <w:rsid w:val="00440C89"/>
    <w:rsid w:val="004450DE"/>
    <w:rsid w:val="00446D53"/>
    <w:rsid w:val="00446EF7"/>
    <w:rsid w:val="004470B6"/>
    <w:rsid w:val="00452D49"/>
    <w:rsid w:val="00455A4F"/>
    <w:rsid w:val="00456ECF"/>
    <w:rsid w:val="0046242F"/>
    <w:rsid w:val="004719A9"/>
    <w:rsid w:val="0047603A"/>
    <w:rsid w:val="004811CA"/>
    <w:rsid w:val="00486DBB"/>
    <w:rsid w:val="00487496"/>
    <w:rsid w:val="00490190"/>
    <w:rsid w:val="00494FD7"/>
    <w:rsid w:val="00495F83"/>
    <w:rsid w:val="004975E6"/>
    <w:rsid w:val="00497A32"/>
    <w:rsid w:val="004A039B"/>
    <w:rsid w:val="004A7464"/>
    <w:rsid w:val="004B0AA4"/>
    <w:rsid w:val="004B0FDB"/>
    <w:rsid w:val="004B3731"/>
    <w:rsid w:val="004C10B1"/>
    <w:rsid w:val="004C1250"/>
    <w:rsid w:val="004C1329"/>
    <w:rsid w:val="004C3880"/>
    <w:rsid w:val="004C6162"/>
    <w:rsid w:val="004C74E5"/>
    <w:rsid w:val="004D0F2F"/>
    <w:rsid w:val="004D179F"/>
    <w:rsid w:val="004D3DDF"/>
    <w:rsid w:val="004D5B31"/>
    <w:rsid w:val="004D6EC2"/>
    <w:rsid w:val="004E29E9"/>
    <w:rsid w:val="004F5E01"/>
    <w:rsid w:val="00500294"/>
    <w:rsid w:val="00501045"/>
    <w:rsid w:val="00503520"/>
    <w:rsid w:val="00504D47"/>
    <w:rsid w:val="00510EAB"/>
    <w:rsid w:val="00516AFD"/>
    <w:rsid w:val="00524BFB"/>
    <w:rsid w:val="00525C11"/>
    <w:rsid w:val="0052605F"/>
    <w:rsid w:val="00526C93"/>
    <w:rsid w:val="005339AE"/>
    <w:rsid w:val="00535EA2"/>
    <w:rsid w:val="00537410"/>
    <w:rsid w:val="00543D9A"/>
    <w:rsid w:val="00547F3D"/>
    <w:rsid w:val="00550787"/>
    <w:rsid w:val="00562128"/>
    <w:rsid w:val="00570C47"/>
    <w:rsid w:val="0057203E"/>
    <w:rsid w:val="00573310"/>
    <w:rsid w:val="00576734"/>
    <w:rsid w:val="005769DF"/>
    <w:rsid w:val="005847A3"/>
    <w:rsid w:val="00585A25"/>
    <w:rsid w:val="005916A9"/>
    <w:rsid w:val="00591832"/>
    <w:rsid w:val="00592841"/>
    <w:rsid w:val="00594815"/>
    <w:rsid w:val="00596D8B"/>
    <w:rsid w:val="005A0E05"/>
    <w:rsid w:val="005A357F"/>
    <w:rsid w:val="005A7BE5"/>
    <w:rsid w:val="005B0050"/>
    <w:rsid w:val="005B0714"/>
    <w:rsid w:val="005B4DEC"/>
    <w:rsid w:val="005B6FD0"/>
    <w:rsid w:val="005C0205"/>
    <w:rsid w:val="005C6148"/>
    <w:rsid w:val="005D0477"/>
    <w:rsid w:val="005E31D5"/>
    <w:rsid w:val="005E456A"/>
    <w:rsid w:val="005E4881"/>
    <w:rsid w:val="005F581A"/>
    <w:rsid w:val="005F7674"/>
    <w:rsid w:val="006044D5"/>
    <w:rsid w:val="00616B1E"/>
    <w:rsid w:val="00621D09"/>
    <w:rsid w:val="00622FDC"/>
    <w:rsid w:val="00623806"/>
    <w:rsid w:val="006239AA"/>
    <w:rsid w:val="00624C41"/>
    <w:rsid w:val="00625020"/>
    <w:rsid w:val="00626660"/>
    <w:rsid w:val="0063427E"/>
    <w:rsid w:val="00642170"/>
    <w:rsid w:val="00642F26"/>
    <w:rsid w:val="0065274C"/>
    <w:rsid w:val="00653ECF"/>
    <w:rsid w:val="00656402"/>
    <w:rsid w:val="0066223F"/>
    <w:rsid w:val="00665B14"/>
    <w:rsid w:val="00672A39"/>
    <w:rsid w:val="00677E4D"/>
    <w:rsid w:val="00686D14"/>
    <w:rsid w:val="00687ED7"/>
    <w:rsid w:val="00695FC5"/>
    <w:rsid w:val="006A4F80"/>
    <w:rsid w:val="006B1DB7"/>
    <w:rsid w:val="006B3083"/>
    <w:rsid w:val="006B5CA7"/>
    <w:rsid w:val="006B663B"/>
    <w:rsid w:val="006C144C"/>
    <w:rsid w:val="006C62E1"/>
    <w:rsid w:val="006D1DBF"/>
    <w:rsid w:val="006D7167"/>
    <w:rsid w:val="006E0F4E"/>
    <w:rsid w:val="006E1090"/>
    <w:rsid w:val="006E4AF1"/>
    <w:rsid w:val="006F0345"/>
    <w:rsid w:val="006F0469"/>
    <w:rsid w:val="006F6378"/>
    <w:rsid w:val="006F6D77"/>
    <w:rsid w:val="007040B6"/>
    <w:rsid w:val="00705076"/>
    <w:rsid w:val="00711147"/>
    <w:rsid w:val="00723F02"/>
    <w:rsid w:val="007277AB"/>
    <w:rsid w:val="007277E3"/>
    <w:rsid w:val="00731843"/>
    <w:rsid w:val="00731A17"/>
    <w:rsid w:val="00733655"/>
    <w:rsid w:val="00734458"/>
    <w:rsid w:val="007419CF"/>
    <w:rsid w:val="0074241C"/>
    <w:rsid w:val="0074487E"/>
    <w:rsid w:val="00746273"/>
    <w:rsid w:val="0075366F"/>
    <w:rsid w:val="00754273"/>
    <w:rsid w:val="0075594E"/>
    <w:rsid w:val="0075684B"/>
    <w:rsid w:val="00761421"/>
    <w:rsid w:val="007721BF"/>
    <w:rsid w:val="00772B33"/>
    <w:rsid w:val="00774E70"/>
    <w:rsid w:val="00775C07"/>
    <w:rsid w:val="0078181E"/>
    <w:rsid w:val="00784FED"/>
    <w:rsid w:val="007857CA"/>
    <w:rsid w:val="007861E9"/>
    <w:rsid w:val="00796CEE"/>
    <w:rsid w:val="007A18BD"/>
    <w:rsid w:val="007A5486"/>
    <w:rsid w:val="007B0667"/>
    <w:rsid w:val="007C0B2A"/>
    <w:rsid w:val="007C311C"/>
    <w:rsid w:val="007D13FD"/>
    <w:rsid w:val="007D2008"/>
    <w:rsid w:val="007E0460"/>
    <w:rsid w:val="007E5BE0"/>
    <w:rsid w:val="007E66AC"/>
    <w:rsid w:val="007F6548"/>
    <w:rsid w:val="00811074"/>
    <w:rsid w:val="00822E91"/>
    <w:rsid w:val="008264B0"/>
    <w:rsid w:val="008359D6"/>
    <w:rsid w:val="00836B74"/>
    <w:rsid w:val="00841B44"/>
    <w:rsid w:val="00841CFB"/>
    <w:rsid w:val="0084582C"/>
    <w:rsid w:val="008465AE"/>
    <w:rsid w:val="008470F6"/>
    <w:rsid w:val="00853121"/>
    <w:rsid w:val="0085618C"/>
    <w:rsid w:val="00857D8A"/>
    <w:rsid w:val="00864855"/>
    <w:rsid w:val="00865FE0"/>
    <w:rsid w:val="00870017"/>
    <w:rsid w:val="00874E49"/>
    <w:rsid w:val="00876898"/>
    <w:rsid w:val="00877925"/>
    <w:rsid w:val="00883CC4"/>
    <w:rsid w:val="00886114"/>
    <w:rsid w:val="00891E06"/>
    <w:rsid w:val="00894549"/>
    <w:rsid w:val="008A5214"/>
    <w:rsid w:val="008B0D41"/>
    <w:rsid w:val="008B3D8A"/>
    <w:rsid w:val="008E7EDE"/>
    <w:rsid w:val="008F2101"/>
    <w:rsid w:val="00901152"/>
    <w:rsid w:val="009037C2"/>
    <w:rsid w:val="009066DC"/>
    <w:rsid w:val="00907B8C"/>
    <w:rsid w:val="00913725"/>
    <w:rsid w:val="00916E1F"/>
    <w:rsid w:val="009235A2"/>
    <w:rsid w:val="00931BB0"/>
    <w:rsid w:val="0093619F"/>
    <w:rsid w:val="009405C2"/>
    <w:rsid w:val="009427E5"/>
    <w:rsid w:val="00944FF2"/>
    <w:rsid w:val="009454B7"/>
    <w:rsid w:val="0094613F"/>
    <w:rsid w:val="00953490"/>
    <w:rsid w:val="00955E77"/>
    <w:rsid w:val="00956A03"/>
    <w:rsid w:val="009613D8"/>
    <w:rsid w:val="0096161F"/>
    <w:rsid w:val="00962C71"/>
    <w:rsid w:val="00963548"/>
    <w:rsid w:val="00965655"/>
    <w:rsid w:val="00973A41"/>
    <w:rsid w:val="00974275"/>
    <w:rsid w:val="00974D5B"/>
    <w:rsid w:val="00977512"/>
    <w:rsid w:val="00977735"/>
    <w:rsid w:val="009804FC"/>
    <w:rsid w:val="009836DF"/>
    <w:rsid w:val="0098474B"/>
    <w:rsid w:val="00984BAE"/>
    <w:rsid w:val="00985F53"/>
    <w:rsid w:val="00987373"/>
    <w:rsid w:val="00995CBA"/>
    <w:rsid w:val="0099678C"/>
    <w:rsid w:val="009A73C1"/>
    <w:rsid w:val="009B0C96"/>
    <w:rsid w:val="009B3351"/>
    <w:rsid w:val="009B353B"/>
    <w:rsid w:val="009B38F1"/>
    <w:rsid w:val="009B5F46"/>
    <w:rsid w:val="009B6ED3"/>
    <w:rsid w:val="009C222B"/>
    <w:rsid w:val="009C67A8"/>
    <w:rsid w:val="009C67D7"/>
    <w:rsid w:val="009C6D0B"/>
    <w:rsid w:val="009D201B"/>
    <w:rsid w:val="009D50B8"/>
    <w:rsid w:val="009D5D9C"/>
    <w:rsid w:val="009E2171"/>
    <w:rsid w:val="009E3EF1"/>
    <w:rsid w:val="009E4B9E"/>
    <w:rsid w:val="009F3E6A"/>
    <w:rsid w:val="00A00E74"/>
    <w:rsid w:val="00A02378"/>
    <w:rsid w:val="00A06F53"/>
    <w:rsid w:val="00A07F4F"/>
    <w:rsid w:val="00A10903"/>
    <w:rsid w:val="00A211F7"/>
    <w:rsid w:val="00A30234"/>
    <w:rsid w:val="00A3319A"/>
    <w:rsid w:val="00A43EDD"/>
    <w:rsid w:val="00A45AED"/>
    <w:rsid w:val="00A52208"/>
    <w:rsid w:val="00A54458"/>
    <w:rsid w:val="00A5451D"/>
    <w:rsid w:val="00A55C83"/>
    <w:rsid w:val="00A55D06"/>
    <w:rsid w:val="00A57815"/>
    <w:rsid w:val="00A62F82"/>
    <w:rsid w:val="00A62FAD"/>
    <w:rsid w:val="00A643B4"/>
    <w:rsid w:val="00A6475E"/>
    <w:rsid w:val="00A67179"/>
    <w:rsid w:val="00A70CDC"/>
    <w:rsid w:val="00A7133D"/>
    <w:rsid w:val="00A770BF"/>
    <w:rsid w:val="00A7788C"/>
    <w:rsid w:val="00A875BB"/>
    <w:rsid w:val="00A90EF1"/>
    <w:rsid w:val="00A9111A"/>
    <w:rsid w:val="00A9144A"/>
    <w:rsid w:val="00A946B7"/>
    <w:rsid w:val="00A95FFC"/>
    <w:rsid w:val="00A960B8"/>
    <w:rsid w:val="00A96370"/>
    <w:rsid w:val="00A96461"/>
    <w:rsid w:val="00AA009F"/>
    <w:rsid w:val="00AA3858"/>
    <w:rsid w:val="00AA4D69"/>
    <w:rsid w:val="00AA5DDC"/>
    <w:rsid w:val="00AB00C0"/>
    <w:rsid w:val="00AC02C5"/>
    <w:rsid w:val="00AC15D1"/>
    <w:rsid w:val="00AC2D5B"/>
    <w:rsid w:val="00AC3C0A"/>
    <w:rsid w:val="00AC5766"/>
    <w:rsid w:val="00AC6031"/>
    <w:rsid w:val="00AC6366"/>
    <w:rsid w:val="00AD25A0"/>
    <w:rsid w:val="00AD36B2"/>
    <w:rsid w:val="00AD5C8F"/>
    <w:rsid w:val="00AD65F6"/>
    <w:rsid w:val="00AF47AE"/>
    <w:rsid w:val="00AF7CA8"/>
    <w:rsid w:val="00B114BF"/>
    <w:rsid w:val="00B11A9B"/>
    <w:rsid w:val="00B13865"/>
    <w:rsid w:val="00B24B2A"/>
    <w:rsid w:val="00B32ABB"/>
    <w:rsid w:val="00B41FD3"/>
    <w:rsid w:val="00B426D3"/>
    <w:rsid w:val="00B431DE"/>
    <w:rsid w:val="00B452C0"/>
    <w:rsid w:val="00B453CC"/>
    <w:rsid w:val="00B538E7"/>
    <w:rsid w:val="00B5698D"/>
    <w:rsid w:val="00B57D13"/>
    <w:rsid w:val="00B66DE7"/>
    <w:rsid w:val="00B70D03"/>
    <w:rsid w:val="00B728CC"/>
    <w:rsid w:val="00B803E7"/>
    <w:rsid w:val="00B82C9E"/>
    <w:rsid w:val="00B82E14"/>
    <w:rsid w:val="00B83604"/>
    <w:rsid w:val="00B9150E"/>
    <w:rsid w:val="00B92613"/>
    <w:rsid w:val="00BA03BF"/>
    <w:rsid w:val="00BA4DDE"/>
    <w:rsid w:val="00BB1DA6"/>
    <w:rsid w:val="00BC02F5"/>
    <w:rsid w:val="00BC655F"/>
    <w:rsid w:val="00BC7543"/>
    <w:rsid w:val="00BC78EF"/>
    <w:rsid w:val="00BD09F9"/>
    <w:rsid w:val="00BD2D3C"/>
    <w:rsid w:val="00BD414F"/>
    <w:rsid w:val="00BE1E62"/>
    <w:rsid w:val="00BF3B38"/>
    <w:rsid w:val="00BF52B2"/>
    <w:rsid w:val="00BF6C6E"/>
    <w:rsid w:val="00BF7052"/>
    <w:rsid w:val="00C0135D"/>
    <w:rsid w:val="00C0157D"/>
    <w:rsid w:val="00C017C8"/>
    <w:rsid w:val="00C05CE6"/>
    <w:rsid w:val="00C05FAB"/>
    <w:rsid w:val="00C10906"/>
    <w:rsid w:val="00C123E4"/>
    <w:rsid w:val="00C12E33"/>
    <w:rsid w:val="00C20566"/>
    <w:rsid w:val="00C25656"/>
    <w:rsid w:val="00C26087"/>
    <w:rsid w:val="00C3674D"/>
    <w:rsid w:val="00C4060F"/>
    <w:rsid w:val="00C40F7D"/>
    <w:rsid w:val="00C42D92"/>
    <w:rsid w:val="00C43EDE"/>
    <w:rsid w:val="00C454F2"/>
    <w:rsid w:val="00C4623B"/>
    <w:rsid w:val="00C51D2F"/>
    <w:rsid w:val="00C567AC"/>
    <w:rsid w:val="00C569EA"/>
    <w:rsid w:val="00C578C8"/>
    <w:rsid w:val="00C60779"/>
    <w:rsid w:val="00C60AC3"/>
    <w:rsid w:val="00C630ED"/>
    <w:rsid w:val="00C67BEC"/>
    <w:rsid w:val="00C777D4"/>
    <w:rsid w:val="00C82DBA"/>
    <w:rsid w:val="00C9591D"/>
    <w:rsid w:val="00CA1940"/>
    <w:rsid w:val="00CA348A"/>
    <w:rsid w:val="00CA5EF8"/>
    <w:rsid w:val="00CB2CE6"/>
    <w:rsid w:val="00CB3492"/>
    <w:rsid w:val="00CC06EF"/>
    <w:rsid w:val="00CC2D25"/>
    <w:rsid w:val="00CC6457"/>
    <w:rsid w:val="00CD7EBF"/>
    <w:rsid w:val="00CE00D0"/>
    <w:rsid w:val="00CF08BB"/>
    <w:rsid w:val="00CF1B36"/>
    <w:rsid w:val="00CF1E53"/>
    <w:rsid w:val="00CF44DC"/>
    <w:rsid w:val="00D00E26"/>
    <w:rsid w:val="00D035C7"/>
    <w:rsid w:val="00D036ED"/>
    <w:rsid w:val="00D1414D"/>
    <w:rsid w:val="00D22EFE"/>
    <w:rsid w:val="00D30E68"/>
    <w:rsid w:val="00D31037"/>
    <w:rsid w:val="00D331AD"/>
    <w:rsid w:val="00D401D1"/>
    <w:rsid w:val="00D40E21"/>
    <w:rsid w:val="00D46500"/>
    <w:rsid w:val="00D53BFF"/>
    <w:rsid w:val="00D567B3"/>
    <w:rsid w:val="00D57397"/>
    <w:rsid w:val="00D61996"/>
    <w:rsid w:val="00D62DCE"/>
    <w:rsid w:val="00D644C3"/>
    <w:rsid w:val="00D654CD"/>
    <w:rsid w:val="00D678C7"/>
    <w:rsid w:val="00D72379"/>
    <w:rsid w:val="00D75270"/>
    <w:rsid w:val="00D80545"/>
    <w:rsid w:val="00D9415C"/>
    <w:rsid w:val="00D974C5"/>
    <w:rsid w:val="00DA3227"/>
    <w:rsid w:val="00DA469E"/>
    <w:rsid w:val="00DA716B"/>
    <w:rsid w:val="00DB20B0"/>
    <w:rsid w:val="00DB2DC3"/>
    <w:rsid w:val="00DB45F8"/>
    <w:rsid w:val="00DB69B9"/>
    <w:rsid w:val="00DB7675"/>
    <w:rsid w:val="00DC0C60"/>
    <w:rsid w:val="00DC1C2C"/>
    <w:rsid w:val="00DC52D3"/>
    <w:rsid w:val="00DC7812"/>
    <w:rsid w:val="00DD6C02"/>
    <w:rsid w:val="00DD6F96"/>
    <w:rsid w:val="00DE5F28"/>
    <w:rsid w:val="00DE7FF1"/>
    <w:rsid w:val="00DF28D4"/>
    <w:rsid w:val="00DF563F"/>
    <w:rsid w:val="00E01809"/>
    <w:rsid w:val="00E02BF9"/>
    <w:rsid w:val="00E102B5"/>
    <w:rsid w:val="00E215A0"/>
    <w:rsid w:val="00E25DCD"/>
    <w:rsid w:val="00E269E1"/>
    <w:rsid w:val="00E30A0A"/>
    <w:rsid w:val="00E326FF"/>
    <w:rsid w:val="00E45CD6"/>
    <w:rsid w:val="00E45F13"/>
    <w:rsid w:val="00E47730"/>
    <w:rsid w:val="00E50336"/>
    <w:rsid w:val="00E50B5E"/>
    <w:rsid w:val="00E510BC"/>
    <w:rsid w:val="00E51D31"/>
    <w:rsid w:val="00E52BA4"/>
    <w:rsid w:val="00E54D9B"/>
    <w:rsid w:val="00E61256"/>
    <w:rsid w:val="00E62DAC"/>
    <w:rsid w:val="00E64394"/>
    <w:rsid w:val="00E704FF"/>
    <w:rsid w:val="00E70D9F"/>
    <w:rsid w:val="00E73CB2"/>
    <w:rsid w:val="00E7612F"/>
    <w:rsid w:val="00E81C16"/>
    <w:rsid w:val="00E839BA"/>
    <w:rsid w:val="00E8428A"/>
    <w:rsid w:val="00E911A4"/>
    <w:rsid w:val="00E9130A"/>
    <w:rsid w:val="00E97F7D"/>
    <w:rsid w:val="00EA59B8"/>
    <w:rsid w:val="00EA5A01"/>
    <w:rsid w:val="00EB0FEB"/>
    <w:rsid w:val="00EB771A"/>
    <w:rsid w:val="00EC220B"/>
    <w:rsid w:val="00EC2DF9"/>
    <w:rsid w:val="00ED0CD4"/>
    <w:rsid w:val="00ED1F52"/>
    <w:rsid w:val="00ED55C2"/>
    <w:rsid w:val="00EE6E36"/>
    <w:rsid w:val="00EF350D"/>
    <w:rsid w:val="00EF772F"/>
    <w:rsid w:val="00F016BC"/>
    <w:rsid w:val="00F061C0"/>
    <w:rsid w:val="00F0660B"/>
    <w:rsid w:val="00F10B8F"/>
    <w:rsid w:val="00F123AE"/>
    <w:rsid w:val="00F124B1"/>
    <w:rsid w:val="00F16C91"/>
    <w:rsid w:val="00F20D4F"/>
    <w:rsid w:val="00F20DF9"/>
    <w:rsid w:val="00F21FDB"/>
    <w:rsid w:val="00F26721"/>
    <w:rsid w:val="00F3235F"/>
    <w:rsid w:val="00F32B93"/>
    <w:rsid w:val="00F33C82"/>
    <w:rsid w:val="00F37D4C"/>
    <w:rsid w:val="00F444A1"/>
    <w:rsid w:val="00F51929"/>
    <w:rsid w:val="00F52179"/>
    <w:rsid w:val="00F5551A"/>
    <w:rsid w:val="00F67894"/>
    <w:rsid w:val="00F70264"/>
    <w:rsid w:val="00F71D61"/>
    <w:rsid w:val="00F73331"/>
    <w:rsid w:val="00F75D70"/>
    <w:rsid w:val="00F806AD"/>
    <w:rsid w:val="00F87174"/>
    <w:rsid w:val="00F879E0"/>
    <w:rsid w:val="00F87DB3"/>
    <w:rsid w:val="00F91D37"/>
    <w:rsid w:val="00F92F9E"/>
    <w:rsid w:val="00F93538"/>
    <w:rsid w:val="00F93772"/>
    <w:rsid w:val="00F9610D"/>
    <w:rsid w:val="00F96D25"/>
    <w:rsid w:val="00FA04BE"/>
    <w:rsid w:val="00FA3083"/>
    <w:rsid w:val="00FB4054"/>
    <w:rsid w:val="00FB657F"/>
    <w:rsid w:val="00FD48FA"/>
    <w:rsid w:val="00FD6731"/>
    <w:rsid w:val="00FE56F7"/>
    <w:rsid w:val="00FE7D09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4EA95E7"/>
  <w14:defaultImageDpi w14:val="0"/>
  <w15:docId w15:val="{D7C4F57E-3B33-459F-A63D-CDBF1EAE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0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613F"/>
    <w:pPr>
      <w:spacing w:line="280" w:lineRule="atLeast"/>
    </w:pPr>
    <w:rPr>
      <w:rFonts w:cs="Times New Roman"/>
      <w:sz w:val="18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B353B"/>
    <w:pPr>
      <w:keepNext/>
      <w:keepLines/>
      <w:numPr>
        <w:numId w:val="9"/>
      </w:numPr>
      <w:spacing w:before="520" w:after="260" w:line="390" w:lineRule="atLeas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9B353B"/>
    <w:pPr>
      <w:keepNext/>
      <w:keepLines/>
      <w:numPr>
        <w:ilvl w:val="1"/>
        <w:numId w:val="9"/>
      </w:numPr>
      <w:spacing w:before="520" w:after="2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9B353B"/>
    <w:pPr>
      <w:keepNext/>
      <w:keepLines/>
      <w:numPr>
        <w:ilvl w:val="2"/>
        <w:numId w:val="9"/>
      </w:numPr>
      <w:spacing w:before="260"/>
      <w:outlineLvl w:val="2"/>
    </w:pPr>
    <w:rPr>
      <w:rFonts w:asciiTheme="majorHAnsi" w:eastAsiaTheme="majorEastAsia" w:hAnsiTheme="majorHAns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822E91"/>
    <w:pPr>
      <w:keepNext/>
      <w:keepLines/>
      <w:spacing w:before="130"/>
      <w:outlineLvl w:val="3"/>
    </w:pPr>
    <w:rPr>
      <w:rFonts w:asciiTheme="majorHAnsi" w:eastAsiaTheme="majorEastAsia" w:hAnsiTheme="majorHAnsi"/>
      <w:i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B426D3"/>
    <w:pPr>
      <w:keepNext/>
      <w:keepLines/>
      <w:spacing w:before="120"/>
      <w:outlineLvl w:val="4"/>
    </w:pPr>
    <w:rPr>
      <w:rFonts w:asciiTheme="majorHAnsi" w:eastAsiaTheme="majorEastAsia" w:hAnsiTheme="majorHAnsi"/>
    </w:rPr>
  </w:style>
  <w:style w:type="paragraph" w:styleId="berschrift6">
    <w:name w:val="heading 6"/>
    <w:basedOn w:val="Standard"/>
    <w:next w:val="Standard"/>
    <w:link w:val="berschrift6Zchn"/>
    <w:uiPriority w:val="1"/>
    <w:qFormat/>
    <w:rsid w:val="00E510BC"/>
    <w:pPr>
      <w:keepNext/>
      <w:keepLines/>
      <w:spacing w:before="40"/>
      <w:outlineLvl w:val="5"/>
    </w:pPr>
    <w:rPr>
      <w:rFonts w:asciiTheme="majorHAnsi" w:eastAsiaTheme="majorEastAsia" w:hAnsiTheme="majorHAnsi"/>
    </w:rPr>
  </w:style>
  <w:style w:type="paragraph" w:styleId="berschrift7">
    <w:name w:val="heading 7"/>
    <w:basedOn w:val="Standard"/>
    <w:next w:val="Standard"/>
    <w:link w:val="berschrift7Zchn"/>
    <w:uiPriority w:val="1"/>
    <w:qFormat/>
    <w:rsid w:val="00E510BC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</w:rPr>
  </w:style>
  <w:style w:type="paragraph" w:styleId="berschrift8">
    <w:name w:val="heading 8"/>
    <w:basedOn w:val="Standard"/>
    <w:next w:val="Standard"/>
    <w:link w:val="berschrift8Zchn"/>
    <w:uiPriority w:val="1"/>
    <w:qFormat/>
    <w:rsid w:val="00796CEE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qFormat/>
    <w:rsid w:val="00796CE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987373"/>
    <w:rPr>
      <w:rFonts w:asciiTheme="majorHAnsi" w:eastAsiaTheme="majorEastAsia" w:hAnsiTheme="majorHAnsi" w:cs="Times New Roman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9B353B"/>
    <w:rPr>
      <w:rFonts w:asciiTheme="majorHAnsi" w:eastAsiaTheme="majorEastAsia" w:hAnsiTheme="majorHAnsi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9B353B"/>
    <w:rPr>
      <w:rFonts w:asciiTheme="majorHAnsi" w:eastAsiaTheme="majorEastAsia" w:hAnsiTheme="majorHAnsi" w:cs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2E91"/>
    <w:rPr>
      <w:rFonts w:asciiTheme="majorHAnsi" w:eastAsiaTheme="majorEastAsia" w:hAnsiTheme="majorHAnsi" w:cs="Times New Roman"/>
      <w:i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="Times New Roma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="Times New Roma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rsid w:val="007E0460"/>
    <w:rPr>
      <w:rFonts w:cs="Times New Roman"/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D1414D"/>
    <w:rPr>
      <w:rFonts w:cs="Times New Roman"/>
    </w:rPr>
  </w:style>
  <w:style w:type="paragraph" w:styleId="Fuzeile">
    <w:name w:val="footer"/>
    <w:basedOn w:val="Standard"/>
    <w:link w:val="FuzeileZchn"/>
    <w:uiPriority w:val="94"/>
    <w:semiHidden/>
    <w:rsid w:val="00822E91"/>
    <w:pPr>
      <w:spacing w:line="190" w:lineRule="atLeast"/>
    </w:pPr>
    <w:rPr>
      <w:color w:val="EA5B0C" w:themeColor="accent3"/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114651"/>
    <w:rPr>
      <w:rFonts w:cs="Times New Roman"/>
      <w:color w:val="EA5B0C" w:themeColor="accent3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aliases w:val="Aufzählung &gt;&gt;,SBB Listenabsatz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4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4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4"/>
      </w:numPr>
    </w:pPr>
  </w:style>
  <w:style w:type="table" w:styleId="Tabellenraster">
    <w:name w:val="Table Grid"/>
    <w:basedOn w:val="NormaleTabelle"/>
    <w:uiPriority w:val="59"/>
    <w:rsid w:val="00822E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1"/>
    <w:qFormat/>
    <w:rsid w:val="00271584"/>
    <w:pPr>
      <w:spacing w:before="320" w:after="300" w:line="672" w:lineRule="atLeast"/>
      <w:contextualSpacing/>
    </w:pPr>
    <w:rPr>
      <w:rFonts w:asciiTheme="majorHAnsi" w:eastAsiaTheme="majorEastAsia" w:hAnsiTheme="majorHAnsi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271584"/>
    <w:rPr>
      <w:rFonts w:asciiTheme="majorHAnsi" w:eastAsiaTheme="majorEastAsia" w:hAnsiTheme="majorHAnsi" w:cs="Times New Roman"/>
      <w:kern w:val="28"/>
      <w:sz w:val="56"/>
      <w:szCs w:val="56"/>
    </w:rPr>
  </w:style>
  <w:style w:type="paragraph" w:customStyle="1" w:styleId="Brieftitel">
    <w:name w:val="Brieftitel"/>
    <w:basedOn w:val="Standard"/>
    <w:link w:val="BrieftitelZchn"/>
    <w:uiPriority w:val="14"/>
    <w:semiHidden/>
    <w:rsid w:val="00621D09"/>
    <w:pPr>
      <w:spacing w:after="46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114651"/>
    <w:rPr>
      <w:rFonts w:asciiTheme="majorHAnsi" w:hAnsiTheme="majorHAnsi" w:cs="Times New Roman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1">
    <w:name w:val="Aufzählung 1"/>
    <w:basedOn w:val="Listenabsatz"/>
    <w:uiPriority w:val="2"/>
    <w:qFormat/>
    <w:rsid w:val="0019271A"/>
    <w:pPr>
      <w:numPr>
        <w:numId w:val="6"/>
      </w:numPr>
      <w:ind w:left="168" w:hanging="168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5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rFonts w:cs="Times New Roman"/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C4060F"/>
    <w:pPr>
      <w:numPr>
        <w:ilvl w:val="1"/>
      </w:numPr>
      <w:spacing w:before="1560"/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4060F"/>
    <w:rPr>
      <w:rFonts w:eastAsiaTheme="minorEastAsia" w:cs="Times New Roman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621D09"/>
    <w:pPr>
      <w:spacing w:before="120" w:after="70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114651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rsid w:val="005A0E05"/>
    <w:pPr>
      <w:spacing w:line="160" w:lineRule="atLeast"/>
      <w:ind w:left="85" w:hanging="85"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414D"/>
    <w:rPr>
      <w:rFonts w:cs="Times New Roman"/>
      <w:sz w:val="12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rFonts w:cs="Times New Roman"/>
      <w:vertAlign w:val="superscript"/>
    </w:rPr>
  </w:style>
  <w:style w:type="table" w:customStyle="1" w:styleId="TabelleohneRahmen">
    <w:name w:val="Tabelle ohne Rahmen"/>
    <w:basedOn w:val="NormaleTabelle"/>
    <w:uiPriority w:val="99"/>
    <w:rsid w:val="00822E91"/>
    <w:rPr>
      <w:rFonts w:cs="Times New Roman"/>
    </w:r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rFonts w:cs="Times New Roman"/>
      <w:vertAlign w:val="superscript"/>
    </w:rPr>
  </w:style>
  <w:style w:type="paragraph" w:customStyle="1" w:styleId="Aufzhlung2">
    <w:name w:val="Aufzählung 2"/>
    <w:basedOn w:val="Aufzhlung1"/>
    <w:uiPriority w:val="2"/>
    <w:rsid w:val="0019271A"/>
    <w:pPr>
      <w:numPr>
        <w:ilvl w:val="1"/>
      </w:numPr>
      <w:ind w:left="340" w:hanging="170"/>
    </w:pPr>
  </w:style>
  <w:style w:type="paragraph" w:customStyle="1" w:styleId="Aufzhlung3">
    <w:name w:val="Aufzählung 3"/>
    <w:basedOn w:val="Aufzhlung1"/>
    <w:uiPriority w:val="2"/>
    <w:rsid w:val="0019271A"/>
    <w:pPr>
      <w:numPr>
        <w:ilvl w:val="2"/>
      </w:numPr>
      <w:ind w:left="510" w:hanging="170"/>
    </w:pPr>
  </w:style>
  <w:style w:type="paragraph" w:styleId="Beschriftung">
    <w:name w:val="caption"/>
    <w:basedOn w:val="Standard"/>
    <w:next w:val="Standard"/>
    <w:uiPriority w:val="35"/>
    <w:qFormat/>
    <w:rsid w:val="002D2B4E"/>
    <w:pPr>
      <w:spacing w:before="140" w:after="260" w:line="240" w:lineRule="auto"/>
    </w:pPr>
    <w:rPr>
      <w:iCs/>
      <w:sz w:val="1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7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7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BF6C6E"/>
    <w:pPr>
      <w:tabs>
        <w:tab w:val="right" w:leader="dot" w:pos="10206"/>
      </w:tabs>
      <w:ind w:left="811" w:hanging="811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rsid w:val="0004254E"/>
    <w:pPr>
      <w:tabs>
        <w:tab w:val="right" w:leader="dot" w:pos="10206"/>
      </w:tabs>
      <w:spacing w:after="100"/>
      <w:ind w:left="811" w:hanging="81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rsid w:val="0004254E"/>
    <w:pPr>
      <w:tabs>
        <w:tab w:val="right" w:leader="dot" w:pos="10206"/>
      </w:tabs>
      <w:spacing w:after="100"/>
      <w:ind w:left="811" w:hanging="81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qFormat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  <w:rPr>
      <w:rFonts w:cs="Times New Roman"/>
    </w:rPr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7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qFormat/>
    <w:rsid w:val="00853121"/>
    <w:pPr>
      <w:pageBreakBefore/>
      <w:numPr>
        <w:numId w:val="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left="714" w:right="125" w:hanging="567"/>
    </w:pPr>
    <w:rPr>
      <w:bCs w:val="0"/>
      <w:caps/>
      <w:color w:val="FFFFFF" w:themeColor="background1"/>
      <w:spacing w:val="10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114651"/>
    <w:rPr>
      <w:rFonts w:cs="Times New Roman"/>
      <w:color w:val="69ACDF" w:themeColor="accent2"/>
    </w:rPr>
  </w:style>
  <w:style w:type="table" w:customStyle="1" w:styleId="ECHTabelle1">
    <w:name w:val="ECH Tabelle 1"/>
    <w:basedOn w:val="NormaleTabelle"/>
    <w:uiPriority w:val="99"/>
    <w:rsid w:val="0019271A"/>
    <w:pPr>
      <w:spacing w:line="240" w:lineRule="atLeast"/>
    </w:pPr>
    <w:rPr>
      <w:rFonts w:cs="Times New Roman"/>
    </w:rPr>
    <w:tblPr>
      <w:tblBorders>
        <w:insideH w:val="single" w:sz="2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cs="Times New Roman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ntitel">
    <w:name w:val="Autorentitel"/>
    <w:basedOn w:val="Standard"/>
    <w:uiPriority w:val="15"/>
    <w:rsid w:val="00987373"/>
    <w:pPr>
      <w:spacing w:before="1300"/>
    </w:pPr>
    <w:rPr>
      <w:b/>
      <w:bCs/>
    </w:rPr>
  </w:style>
  <w:style w:type="paragraph" w:styleId="Verzeichnis4">
    <w:name w:val="toc 4"/>
    <w:basedOn w:val="Standard"/>
    <w:next w:val="Standard"/>
    <w:autoRedefine/>
    <w:uiPriority w:val="39"/>
    <w:semiHidden/>
    <w:rsid w:val="00C4060F"/>
    <w:pPr>
      <w:tabs>
        <w:tab w:val="left" w:pos="1540"/>
        <w:tab w:val="right" w:leader="dot" w:pos="9402"/>
      </w:tabs>
      <w:spacing w:after="100"/>
      <w:ind w:left="811" w:hanging="811"/>
    </w:pPr>
  </w:style>
  <w:style w:type="character" w:customStyle="1" w:styleId="primary">
    <w:name w:val="primary"/>
    <w:basedOn w:val="Absatz-Standardschriftart"/>
    <w:rsid w:val="003921A2"/>
    <w:rPr>
      <w:rFonts w:cs="Times New Roman"/>
    </w:rPr>
  </w:style>
  <w:style w:type="character" w:styleId="Fett">
    <w:name w:val="Strong"/>
    <w:basedOn w:val="Absatz-Standardschriftart"/>
    <w:uiPriority w:val="22"/>
    <w:qFormat/>
    <w:rsid w:val="008B3D8A"/>
    <w:rPr>
      <w:rFonts w:cs="Times New Roman"/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429B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5F581A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zh-CN"/>
    </w:rPr>
  </w:style>
  <w:style w:type="paragraph" w:customStyle="1" w:styleId="Pa2">
    <w:name w:val="Pa2"/>
    <w:basedOn w:val="Default"/>
    <w:next w:val="Default"/>
    <w:uiPriority w:val="99"/>
    <w:rsid w:val="00140D15"/>
    <w:pPr>
      <w:spacing w:line="241" w:lineRule="atLeast"/>
    </w:pPr>
    <w:rPr>
      <w:rFonts w:ascii="Frutiger 45 Light" w:eastAsia="Times New Roman" w:hAnsi="Frutiger 45 Light" w:cs="Times New Roman"/>
      <w:color w:val="auto"/>
      <w:lang w:eastAsia="en-US"/>
    </w:rPr>
  </w:style>
  <w:style w:type="character" w:customStyle="1" w:styleId="A6">
    <w:name w:val="A6"/>
    <w:uiPriority w:val="99"/>
    <w:rsid w:val="00140D15"/>
    <w:rPr>
      <w:color w:val="211D1E"/>
      <w:sz w:val="18"/>
    </w:rPr>
  </w:style>
  <w:style w:type="paragraph" w:styleId="berarbeitung">
    <w:name w:val="Revision"/>
    <w:hidden/>
    <w:uiPriority w:val="99"/>
    <w:semiHidden/>
    <w:rsid w:val="001C7422"/>
    <w:pPr>
      <w:spacing w:line="240" w:lineRule="auto"/>
    </w:pPr>
    <w:rPr>
      <w:rFonts w:cs="Times New Roman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4975E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4975E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975E6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497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975E6"/>
    <w:rPr>
      <w:rFonts w:cs="Times New Roman"/>
      <w:b/>
      <w:bCs/>
    </w:rPr>
  </w:style>
  <w:style w:type="paragraph" w:customStyle="1" w:styleId="ECH10AufzhlungECHDE">
    <w:name w:val="ECH_10_Aufzählung (ECH_DE)"/>
    <w:basedOn w:val="Standard"/>
    <w:uiPriority w:val="99"/>
    <w:rsid w:val="00677E4D"/>
    <w:pPr>
      <w:autoSpaceDE w:val="0"/>
      <w:autoSpaceDN w:val="0"/>
      <w:adjustRightInd w:val="0"/>
      <w:spacing w:line="260" w:lineRule="atLeast"/>
      <w:ind w:left="227" w:hanging="227"/>
      <w:textAlignment w:val="center"/>
    </w:pPr>
    <w:rPr>
      <w:rFonts w:ascii="Scto Grotesk A Light" w:hAnsi="Scto Grotesk A Light" w:cs="Scto Grotesk A Light"/>
      <w:color w:val="000000"/>
      <w:lang w:val="de-DE"/>
    </w:rPr>
  </w:style>
  <w:style w:type="paragraph" w:customStyle="1" w:styleId="ECH8MarginalienECHDE">
    <w:name w:val="ECH_8_Marginalien (ECH_DE)"/>
    <w:basedOn w:val="Standard"/>
    <w:uiPriority w:val="99"/>
    <w:rsid w:val="00677E4D"/>
    <w:pPr>
      <w:autoSpaceDE w:val="0"/>
      <w:autoSpaceDN w:val="0"/>
      <w:adjustRightInd w:val="0"/>
      <w:spacing w:line="220" w:lineRule="atLeast"/>
      <w:textAlignment w:val="center"/>
    </w:pPr>
    <w:rPr>
      <w:rFonts w:ascii="Scto Grotesk A Light" w:hAnsi="Scto Grotesk A Light" w:cs="Scto Grotesk A Light"/>
      <w:color w:val="000000"/>
      <w:sz w:val="16"/>
      <w:szCs w:val="16"/>
      <w:lang w:val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124B1"/>
    <w:rPr>
      <w:rFonts w:cs="Times New Roman"/>
      <w:color w:val="605E5C"/>
      <w:shd w:val="clear" w:color="auto" w:fill="E1DFDD"/>
    </w:rPr>
  </w:style>
  <w:style w:type="numbering" w:customStyle="1" w:styleId="AktuelleListe1">
    <w:name w:val="Aktuelle Liste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ieschweiz.ch/mobilita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Energie Schweiz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12385F"/>
      </a:accent1>
      <a:accent2>
        <a:srgbClr val="69ACDF"/>
      </a:accent2>
      <a:accent3>
        <a:srgbClr val="EA5B0C"/>
      </a:accent3>
      <a:accent4>
        <a:srgbClr val="F7A823"/>
      </a:accent4>
      <a:accent5>
        <a:srgbClr val="99A93A"/>
      </a:accent5>
      <a:accent6>
        <a:srgbClr val="5921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56525-A507-43A6-861E-757F85005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1673</Words>
  <Characters>10543</Characters>
  <Application>Microsoft Office Word</Application>
  <DocSecurity>0</DocSecurity>
  <Lines>87</Lines>
  <Paragraphs>24</Paragraphs>
  <ScaleCrop>false</ScaleCrop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Meier-Guillod Eveline BFE</dc:creator>
  <cp:keywords/>
  <dc:description/>
  <cp:lastModifiedBy>Thomas Lang</cp:lastModifiedBy>
  <cp:revision>2</cp:revision>
  <cp:lastPrinted>2022-09-02T06:01:00Z</cp:lastPrinted>
  <dcterms:created xsi:type="dcterms:W3CDTF">2023-06-26T07:26:00Z</dcterms:created>
  <dcterms:modified xsi:type="dcterms:W3CDTF">2023-06-26T07:26:00Z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