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1B0A" w14:textId="7748D062" w:rsidR="00782E92" w:rsidRDefault="00782E92" w:rsidP="00782E92">
      <w:pPr>
        <w:pStyle w:val="Untertitel"/>
      </w:pPr>
      <w:r>
        <w:t>Formularversion vom</w:t>
      </w:r>
      <w:r w:rsidR="006D6CB7">
        <w:t xml:space="preserve"> Juli </w:t>
      </w:r>
      <w:r>
        <w:t>2024</w:t>
      </w:r>
    </w:p>
    <w:p w14:paraId="35B41A3C" w14:textId="3A46F68C" w:rsidR="00C4060F" w:rsidRDefault="00782E92" w:rsidP="00271584">
      <w:pPr>
        <w:pStyle w:val="Titel"/>
      </w:pPr>
      <w:r>
        <w:t xml:space="preserve">Projektskizze für </w:t>
      </w:r>
      <w:r w:rsidR="00D421FE">
        <w:t>Bildungsprojekte</w:t>
      </w:r>
      <w:r>
        <w:t xml:space="preserve"> im Energiebereich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782E92" w14:paraId="60091774" w14:textId="77777777" w:rsidTr="00782E92"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03C2E31" w14:textId="47C7F9CE" w:rsidR="00782E92" w:rsidRDefault="00782E92" w:rsidP="00987373">
            <w:r>
              <w:t>Umfang max. 2-3 Seiten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FC4ABED" w14:textId="77777777" w:rsidR="00782E92" w:rsidRDefault="00782E92" w:rsidP="00987373"/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7046E52" w14:textId="78D29BD3" w:rsidR="00782E92" w:rsidRDefault="0062173A" w:rsidP="00987373">
            <w:r>
              <w:t xml:space="preserve">Skizze </w:t>
            </w:r>
            <w:r w:rsidR="00782E92">
              <w:t>erstellt am DD.MM.YYYY</w:t>
            </w:r>
          </w:p>
        </w:tc>
      </w:tr>
      <w:tr w:rsidR="00782E92" w14:paraId="0D799C71" w14:textId="77777777" w:rsidTr="0062173A"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5AAE9" w14:textId="77777777" w:rsidR="00782E92" w:rsidRDefault="00782E92" w:rsidP="00987373"/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A8A75" w14:textId="77777777" w:rsidR="00782E92" w:rsidRDefault="00782E92" w:rsidP="00987373"/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E6DDE" w14:textId="77777777" w:rsidR="00782E92" w:rsidRDefault="00782E92" w:rsidP="00987373"/>
        </w:tc>
      </w:tr>
      <w:tr w:rsidR="00782E92" w14:paraId="26D6B28B" w14:textId="77777777" w:rsidTr="0062173A">
        <w:tc>
          <w:tcPr>
            <w:tcW w:w="3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7356C6" w14:textId="4FACF786" w:rsidR="00782E92" w:rsidRPr="00782E92" w:rsidRDefault="00782E92" w:rsidP="00782E92">
            <w:pPr>
              <w:rPr>
                <w:b/>
                <w:bCs/>
              </w:rPr>
            </w:pPr>
            <w:r w:rsidRPr="00782E92">
              <w:rPr>
                <w:b/>
                <w:bCs/>
              </w:rPr>
              <w:t>Kontaktdaten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  <w:shd w:val="clear" w:color="auto" w:fill="E0EEF8" w:themeFill="accent2" w:themeFillTint="33"/>
          </w:tcPr>
          <w:p w14:paraId="1CD4947E" w14:textId="281C9BAC" w:rsidR="00782E92" w:rsidRDefault="00782E92" w:rsidP="00987373">
            <w:r>
              <w:t>Organisation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right w:val="nil"/>
            </w:tcBorders>
          </w:tcPr>
          <w:p w14:paraId="22515FD8" w14:textId="77777777" w:rsidR="00782E92" w:rsidRDefault="00782E92" w:rsidP="00987373"/>
        </w:tc>
      </w:tr>
      <w:tr w:rsidR="00782E92" w14:paraId="2CDD9506" w14:textId="77777777" w:rsidTr="0062173A">
        <w:tc>
          <w:tcPr>
            <w:tcW w:w="3134" w:type="dxa"/>
            <w:vMerge/>
            <w:tcBorders>
              <w:left w:val="nil"/>
              <w:right w:val="nil"/>
            </w:tcBorders>
          </w:tcPr>
          <w:p w14:paraId="158C4681" w14:textId="77777777" w:rsidR="00782E92" w:rsidRDefault="00782E92" w:rsidP="00987373"/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41798BB2" w14:textId="175BC477" w:rsidR="00782E92" w:rsidRDefault="00782E92" w:rsidP="00987373">
            <w:r>
              <w:t>Autor/in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6EF0F46B" w14:textId="77777777" w:rsidR="00782E92" w:rsidRDefault="00782E92" w:rsidP="00987373"/>
        </w:tc>
      </w:tr>
      <w:tr w:rsidR="00782E92" w14:paraId="1CBBD33F" w14:textId="77777777" w:rsidTr="0062173A">
        <w:tc>
          <w:tcPr>
            <w:tcW w:w="3134" w:type="dxa"/>
            <w:vMerge/>
            <w:tcBorders>
              <w:left w:val="nil"/>
              <w:right w:val="nil"/>
            </w:tcBorders>
          </w:tcPr>
          <w:p w14:paraId="4BAACD3D" w14:textId="77777777" w:rsidR="00782E92" w:rsidRDefault="00782E92" w:rsidP="00987373"/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29070A1" w14:textId="302053BE" w:rsidR="00782E92" w:rsidRDefault="00782E92" w:rsidP="00987373">
            <w:r>
              <w:t>E-Mail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2A3DB7AB" w14:textId="77777777" w:rsidR="00782E92" w:rsidRDefault="00782E92" w:rsidP="00987373"/>
        </w:tc>
      </w:tr>
      <w:tr w:rsidR="00782E92" w14:paraId="385E915B" w14:textId="77777777" w:rsidTr="0062173A">
        <w:tc>
          <w:tcPr>
            <w:tcW w:w="3134" w:type="dxa"/>
            <w:vMerge/>
            <w:tcBorders>
              <w:left w:val="nil"/>
              <w:right w:val="nil"/>
            </w:tcBorders>
          </w:tcPr>
          <w:p w14:paraId="6CA3CD3C" w14:textId="77777777" w:rsidR="00782E92" w:rsidRDefault="00782E92" w:rsidP="00987373"/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3055D39" w14:textId="17D059E9" w:rsidR="00782E92" w:rsidRDefault="00782E92" w:rsidP="00987373">
            <w:r>
              <w:t>Telefon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FD6393C" w14:textId="77777777" w:rsidR="00782E92" w:rsidRDefault="00782E92" w:rsidP="00987373"/>
        </w:tc>
      </w:tr>
    </w:tbl>
    <w:p w14:paraId="56637AD0" w14:textId="77777777" w:rsidR="00782E92" w:rsidRDefault="00782E92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6268"/>
      </w:tblGrid>
      <w:tr w:rsidR="00782E92" w14:paraId="7F8FB504" w14:textId="77777777" w:rsidTr="00D421FE">
        <w:tc>
          <w:tcPr>
            <w:tcW w:w="3134" w:type="dxa"/>
            <w:vAlign w:val="center"/>
          </w:tcPr>
          <w:p w14:paraId="1EFB32BE" w14:textId="4FDDC88B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Projekttitel</w:t>
            </w:r>
          </w:p>
        </w:tc>
        <w:tc>
          <w:tcPr>
            <w:tcW w:w="6268" w:type="dxa"/>
          </w:tcPr>
          <w:p w14:paraId="2C060F8F" w14:textId="36170A57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Kurzer prägnanter Titel</w:t>
            </w:r>
          </w:p>
        </w:tc>
      </w:tr>
      <w:tr w:rsidR="00782E92" w14:paraId="36F8B617" w14:textId="77777777" w:rsidTr="00D421FE">
        <w:tc>
          <w:tcPr>
            <w:tcW w:w="3134" w:type="dxa"/>
            <w:vAlign w:val="center"/>
          </w:tcPr>
          <w:p w14:paraId="47205303" w14:textId="033CCD5F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Kurzbeschreibung</w:t>
            </w:r>
          </w:p>
        </w:tc>
        <w:tc>
          <w:tcPr>
            <w:tcW w:w="6268" w:type="dxa"/>
          </w:tcPr>
          <w:p w14:paraId="0C7671CE" w14:textId="4253A3FB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Beschreiben Sie Ihr Projekt in wenigen Sätzen.</w:t>
            </w:r>
          </w:p>
        </w:tc>
      </w:tr>
      <w:tr w:rsidR="00782E92" w14:paraId="47A3C0AF" w14:textId="77777777" w:rsidTr="00D421FE">
        <w:tc>
          <w:tcPr>
            <w:tcW w:w="3134" w:type="dxa"/>
            <w:vAlign w:val="center"/>
          </w:tcPr>
          <w:p w14:paraId="5183445A" w14:textId="41F47BC0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Ausgangslage; Bedarf</w:t>
            </w:r>
          </w:p>
        </w:tc>
        <w:tc>
          <w:tcPr>
            <w:tcW w:w="6268" w:type="dxa"/>
          </w:tcPr>
          <w:p w14:paraId="04AEF96F" w14:textId="7C82E309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Schildern Sie die Ausgangslage und den Bedarf, den Sie für Ihr Vorhaben sehen.</w:t>
            </w:r>
          </w:p>
        </w:tc>
      </w:tr>
      <w:tr w:rsidR="00782E92" w14:paraId="57B222CC" w14:textId="77777777" w:rsidTr="00D421FE">
        <w:tc>
          <w:tcPr>
            <w:tcW w:w="3134" w:type="dxa"/>
            <w:vAlign w:val="center"/>
          </w:tcPr>
          <w:p w14:paraId="2520E2FF" w14:textId="7409DA31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Zielgruppe</w:t>
            </w:r>
          </w:p>
        </w:tc>
        <w:tc>
          <w:tcPr>
            <w:tcW w:w="6268" w:type="dxa"/>
          </w:tcPr>
          <w:p w14:paraId="18678DA8" w14:textId="6CBFCBE9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Führen Sie die Zielgruppe(n) auf und beschreiben Sie, wie Sie diese erreichen wollen.</w:t>
            </w:r>
          </w:p>
        </w:tc>
      </w:tr>
      <w:tr w:rsidR="00782E92" w14:paraId="5E30D1CE" w14:textId="77777777" w:rsidTr="00D421FE">
        <w:tc>
          <w:tcPr>
            <w:tcW w:w="3134" w:type="dxa"/>
            <w:vAlign w:val="center"/>
          </w:tcPr>
          <w:p w14:paraId="3BECF78D" w14:textId="797FF413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Vision (Impact)</w:t>
            </w:r>
          </w:p>
        </w:tc>
        <w:tc>
          <w:tcPr>
            <w:tcW w:w="6268" w:type="dxa"/>
          </w:tcPr>
          <w:p w14:paraId="482F6B36" w14:textId="58CF29AB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Welche langfristigen Veränderungen wollen Sie erreichen? Wie ist die Verbindung zu den Zielen der Energie- und Klimapolitik des Bundes?</w:t>
            </w:r>
          </w:p>
        </w:tc>
      </w:tr>
      <w:tr w:rsidR="00782E92" w14:paraId="4211B195" w14:textId="77777777" w:rsidTr="00D421FE">
        <w:tc>
          <w:tcPr>
            <w:tcW w:w="3134" w:type="dxa"/>
            <w:vAlign w:val="center"/>
          </w:tcPr>
          <w:p w14:paraId="727DDF82" w14:textId="11CC708D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Wirkungsziel</w:t>
            </w:r>
            <w:r w:rsidR="001615F1">
              <w:rPr>
                <w:b/>
                <w:bCs/>
              </w:rPr>
              <w:t>e</w:t>
            </w:r>
            <w:r w:rsidRPr="0062173A">
              <w:rPr>
                <w:b/>
                <w:bCs/>
              </w:rPr>
              <w:t xml:space="preserve"> (Outcome)</w:t>
            </w:r>
          </w:p>
        </w:tc>
        <w:tc>
          <w:tcPr>
            <w:tcW w:w="6268" w:type="dxa"/>
          </w:tcPr>
          <w:p w14:paraId="7BCB51E5" w14:textId="1E7E5EE3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Was – welche Veränderungen – wollen Sie mit Ihrem Projekt konkret, mittelfristig bewirken?</w:t>
            </w:r>
          </w:p>
        </w:tc>
      </w:tr>
      <w:tr w:rsidR="00782E92" w14:paraId="5EF79526" w14:textId="77777777" w:rsidTr="00D421FE">
        <w:tc>
          <w:tcPr>
            <w:tcW w:w="3134" w:type="dxa"/>
            <w:vAlign w:val="center"/>
          </w:tcPr>
          <w:p w14:paraId="189956B5" w14:textId="7EAF95C6" w:rsidR="00782E92" w:rsidRPr="0062173A" w:rsidRDefault="001615F1" w:rsidP="00D421F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Projektziele (Output) </w:t>
            </w:r>
          </w:p>
        </w:tc>
        <w:tc>
          <w:tcPr>
            <w:tcW w:w="6268" w:type="dxa"/>
          </w:tcPr>
          <w:p w14:paraId="14AA291A" w14:textId="128C0B71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Welche konkreten Angebote, Produkte, Dienstleistungen werden im Projekt erbracht?</w:t>
            </w:r>
          </w:p>
        </w:tc>
      </w:tr>
      <w:tr w:rsidR="00782E92" w14:paraId="7D6CB4C7" w14:textId="77777777" w:rsidTr="00D421FE">
        <w:tc>
          <w:tcPr>
            <w:tcW w:w="3134" w:type="dxa"/>
            <w:vAlign w:val="center"/>
          </w:tcPr>
          <w:p w14:paraId="204C3263" w14:textId="4DFCE7B7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Zeitplan; Meilensteine</w:t>
            </w:r>
          </w:p>
        </w:tc>
        <w:tc>
          <w:tcPr>
            <w:tcW w:w="6268" w:type="dxa"/>
          </w:tcPr>
          <w:p w14:paraId="792E39CF" w14:textId="0A398134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Listen Sie die nötigen Handlungsschritte des Projekts auf.</w:t>
            </w:r>
          </w:p>
        </w:tc>
      </w:tr>
      <w:tr w:rsidR="00782E92" w14:paraId="2CBBF9A9" w14:textId="77777777" w:rsidTr="00D421FE">
        <w:tc>
          <w:tcPr>
            <w:tcW w:w="3134" w:type="dxa"/>
            <w:vAlign w:val="center"/>
          </w:tcPr>
          <w:p w14:paraId="5A890283" w14:textId="208B1407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Projektkosten; Finanzierung</w:t>
            </w:r>
          </w:p>
        </w:tc>
        <w:tc>
          <w:tcPr>
            <w:tcW w:w="6268" w:type="dxa"/>
          </w:tcPr>
          <w:p w14:paraId="4FE5940B" w14:textId="77777777" w:rsidR="00782E92" w:rsidRPr="00782E92" w:rsidRDefault="00782E92" w:rsidP="00782E92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 xml:space="preserve">Mit welchen Kosten rechnen Sie? </w:t>
            </w:r>
          </w:p>
          <w:p w14:paraId="05912819" w14:textId="356D55D2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Zeigen Sie auf, wie die Projektkosten finanziert werden können.</w:t>
            </w:r>
          </w:p>
        </w:tc>
      </w:tr>
      <w:tr w:rsidR="00782E92" w14:paraId="1F8A301D" w14:textId="77777777" w:rsidTr="00D421FE">
        <w:tc>
          <w:tcPr>
            <w:tcW w:w="3134" w:type="dxa"/>
            <w:vAlign w:val="center"/>
          </w:tcPr>
          <w:p w14:paraId="67AE1108" w14:textId="053D44D5" w:rsidR="00782E92" w:rsidRPr="0062173A" w:rsidRDefault="00782E92" w:rsidP="00D421FE">
            <w:pPr>
              <w:spacing w:line="480" w:lineRule="auto"/>
              <w:rPr>
                <w:b/>
                <w:bCs/>
              </w:rPr>
            </w:pPr>
            <w:r w:rsidRPr="0062173A">
              <w:rPr>
                <w:b/>
                <w:bCs/>
              </w:rPr>
              <w:t>Projektpartner</w:t>
            </w:r>
          </w:p>
        </w:tc>
        <w:tc>
          <w:tcPr>
            <w:tcW w:w="6268" w:type="dxa"/>
          </w:tcPr>
          <w:p w14:paraId="1FFBF246" w14:textId="62A7A3AA" w:rsidR="00782E92" w:rsidRPr="00782E92" w:rsidRDefault="00782E92" w:rsidP="00987373">
            <w:pPr>
              <w:rPr>
                <w:i/>
                <w:iCs/>
                <w:color w:val="12385F" w:themeColor="accent1"/>
              </w:rPr>
            </w:pPr>
            <w:r w:rsidRPr="00782E92">
              <w:rPr>
                <w:i/>
                <w:iCs/>
                <w:color w:val="12385F" w:themeColor="accent1"/>
              </w:rPr>
              <w:t>Mit welchen Projektpartnern planen Sie das Projekt umzusetzen?</w:t>
            </w:r>
          </w:p>
        </w:tc>
      </w:tr>
    </w:tbl>
    <w:p w14:paraId="33E9EE4E" w14:textId="77777777" w:rsidR="00987373" w:rsidRDefault="00987373" w:rsidP="00987373"/>
    <w:p w14:paraId="0018187A" w14:textId="3348741D" w:rsidR="00987373" w:rsidRPr="00782E92" w:rsidRDefault="00782E92">
      <w:pPr>
        <w:rPr>
          <w:b/>
          <w:bCs/>
        </w:rPr>
      </w:pPr>
      <w:r w:rsidRPr="00782E92">
        <w:rPr>
          <w:b/>
          <w:bCs/>
        </w:rPr>
        <w:t>Diese Projektskizze ist einzureichen bei:</w:t>
      </w:r>
    </w:p>
    <w:p w14:paraId="376FA4E3" w14:textId="6E4E120C" w:rsidR="00987373" w:rsidRDefault="00782E92">
      <w:r>
        <w:t xml:space="preserve">EnergieSchweiz, Aus- und Weiterbildung, </w:t>
      </w:r>
      <w:hyperlink r:id="rId11" w:history="1">
        <w:r w:rsidRPr="00E82F86">
          <w:rPr>
            <w:rStyle w:val="Hyperlink"/>
          </w:rPr>
          <w:t>energiebildung@bfe.admin.ch</w:t>
        </w:r>
      </w:hyperlink>
      <w:r>
        <w:t xml:space="preserve"> </w:t>
      </w:r>
    </w:p>
    <w:sectPr w:rsidR="00987373" w:rsidSect="00EC22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DF8E" w14:textId="77777777" w:rsidR="00B34B5C" w:rsidRDefault="00B34B5C" w:rsidP="00F91D37">
      <w:pPr>
        <w:spacing w:line="240" w:lineRule="auto"/>
      </w:pPr>
      <w:r>
        <w:separator/>
      </w:r>
    </w:p>
  </w:endnote>
  <w:endnote w:type="continuationSeparator" w:id="0">
    <w:p w14:paraId="501F35FC" w14:textId="77777777" w:rsidR="00B34B5C" w:rsidRDefault="00B34B5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0C90" w14:textId="77777777" w:rsidR="00366401" w:rsidRDefault="003664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24BB" w14:textId="77777777" w:rsidR="00F37D4C" w:rsidRDefault="00F37D4C" w:rsidP="00487496">
    <w:pPr>
      <w:pStyle w:val="Fuzeil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4710B870" wp14:editId="6780772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AE575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 xml:space="preserve">PAGE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\</w:instrText>
                          </w:r>
                          <w:r w:rsidRPr="005C6148">
                            <w:instrText xml:space="preserve">*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MERGEFORMAT</w:instrText>
                          </w:r>
                          <w:r w:rsidRPr="005C6148">
                            <w:fldChar w:fldCharType="separate"/>
                          </w:r>
                          <w:r w:rsidR="00366401" w:rsidRPr="0036640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0B87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406AE575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 xml:space="preserve">PAGE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\</w:instrText>
                    </w:r>
                    <w:r w:rsidRPr="005C6148">
                      <w:instrText xml:space="preserve">*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MERGEFORMAT</w:instrText>
                    </w:r>
                    <w:r w:rsidRPr="005C6148">
                      <w:fldChar w:fldCharType="separate"/>
                    </w:r>
                    <w:r w:rsidR="00366401" w:rsidRPr="0036640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5C75D07B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BE8D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5802F260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04192DD6" w14:textId="77777777" w:rsidR="00EC220B" w:rsidRDefault="00EC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C6C3" w14:textId="77777777" w:rsidR="00B34B5C" w:rsidRDefault="00B34B5C" w:rsidP="00F91D37">
      <w:pPr>
        <w:spacing w:line="240" w:lineRule="auto"/>
      </w:pPr>
    </w:p>
  </w:footnote>
  <w:footnote w:type="continuationSeparator" w:id="0">
    <w:p w14:paraId="327E4325" w14:textId="77777777" w:rsidR="00B34B5C" w:rsidRDefault="00B34B5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2403" w14:textId="77777777" w:rsidR="00366401" w:rsidRDefault="003664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B43E" w14:textId="77777777" w:rsidR="00366401" w:rsidRDefault="003664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4ED5" w14:textId="77777777" w:rsidR="00EC220B" w:rsidRDefault="00EC220B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46681000" wp14:editId="213A9B0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260C7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dirty" w:spelling="dirty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Fachspezialistin Publishing"/>
    <w:docVar w:name="VLM:Dokument.Benutzer.Person.Nachname" w:val="Schüpbach"/>
    <w:docVar w:name="VLM:Dokument.Benutzer.Person.Nachname_MitZeilenumbruch" w:val="Schüpbach_x000b_"/>
    <w:docVar w:name="VLM:Dokument.Benutzer.Person.Titel" w:val="﻿"/>
    <w:docVar w:name="VLM:Dokument.Benutzer.Person.Titel_MitLeerzeichen" w:val="﻿"/>
    <w:docVar w:name="VLM:Dokument.Benutzer.Person.Vorname" w:val="Melanie"/>
    <w:docVar w:name="VLM:Dokument.Benutzer.Person.Zeichen" w:val="scm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4. Januar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BP_Aemterkonsultation" w:val="﻿"/>
    <w:docVar w:name="VLM:Dokument.Fachdaten.Anrede/Grussformel Organisation.BFE_BP_Amt" w:val="﻿"/>
    <w:docVar w:name="VLM:Dokument.Fachdaten.Anrede/Grussformel Organisation.BFE_BP_ArbeitsanweisungAEK" w:val="﻿"/>
    <w:docVar w:name="VLM:Dokument.Fachdaten.Anrede/Grussformel Organisation.BFE_BP_ArbeitsanweisungAK" w:val="﻿"/>
    <w:docVar w:name="VLM:Dokument.Fachdaten.Anrede/Grussformel Organisation.BFE_BP_Arbeitsanweisungen" w:val="﻿"/>
    <w:docVar w:name="VLM:Dokument.Fachdaten.Anrede/Grussformel Organisation.BFE_BP_ArbeitsanweisungKlima" w:val="﻿"/>
    <w:docVar w:name="VLM:Dokument.Fachdaten.Anrede/Grussformel Organisation.BFE_BP_ArbeitsanweisungMBV" w:val="﻿"/>
    <w:docVar w:name="VLM:Dokument.Fachdaten.Anrede/Grussformel Organisation.BFE_BP_ArbeitsanweisungMBV1" w:val="﻿"/>
    <w:docVar w:name="VLM:Dokument.Fachdaten.Anrede/Grussformel Organisation.BFE_BP_ArbeitsanweisungMBV2" w:val="﻿"/>
    <w:docVar w:name="VLM:Dokument.Fachdaten.Anrede/Grussformel Organisation.BFE_BP_ArbeitsanweisungROK" w:val="﻿"/>
    <w:docVar w:name="VLM:Dokument.Fachdaten.Anrede/Grussformel Organisation.BFE_BP_BemerkungenAgg" w:val="﻿"/>
    <w:docVar w:name="VLM:Dokument.Fachdaten.Anrede/Grussformel Organisation.BFE_BP_Bundesratssitzung" w:val="﻿"/>
    <w:docVar w:name="VLM:Dokument.Fachdaten.Anrede/Grussformel Organisation.BFE_BP_DatumAgg" w:val="﻿"/>
    <w:docVar w:name="VLM:Dokument.Fachdaten.Anrede/Grussformel Organisation.BFE_BP_DepartementMBV" w:val="﻿"/>
    <w:docVar w:name="VLM:Dokument.Fachdaten.Anrede/Grussformel Organisation.BFE_BP_EingangsdatumMBV" w:val="﻿"/>
    <w:docVar w:name="VLM:Dokument.Fachdaten.Anrede/Grussformel Organisation.BFE_BP_ErgebnisDifferenzbereinigung" w:val="﻿"/>
    <w:docVar w:name="VLM:Dokument.Fachdaten.Anrede/Grussformel Organisation.BFE_BP_FederführendeGruppeMBV" w:val="﻿"/>
    <w:docVar w:name="VLM:Dokument.Fachdaten.Anrede/Grussformel Organisation.BFE_BP_FederführendeOEÄK" w:val="﻿"/>
    <w:docVar w:name="VLM:Dokument.Fachdaten.Anrede/Grussformel Organisation.BFE_BP_FederführendeOEMBV" w:val="﻿"/>
    <w:docVar w:name="VLM:Dokument.Fachdaten.Anrede/Grussformel Organisation.BFE_BP_FederführendePersonMBV" w:val="﻿"/>
    <w:docVar w:name="VLM:Dokument.Fachdaten.Anrede/Grussformel Organisation.BFE_BP_FristRückmeldunganGS" w:val="﻿"/>
    <w:docVar w:name="VLM:Dokument.Fachdaten.Anrede/Grussformel Organisation.BFE_BP_FristVersandderSTN" w:val="﻿"/>
    <w:docVar w:name="VLM:Dokument.Fachdaten.Anrede/Grussformel Organisation.BFE_BP_FürGL" w:val="﻿"/>
    <w:docVar w:name="VLM:Dokument.Fachdaten.Anrede/Grussformel Organisation.BFE_BP_FürGLAuszugBearbeitet" w:val="﻿"/>
    <w:docVar w:name="VLM:Dokument.Fachdaten.Anrede/Grussformel Organisation.BFE_BP_FürGLAuszugEingang" w:val="﻿"/>
    <w:docVar w:name="VLM:Dokument.Fachdaten.Anrede/Grussformel Organisation.BFE_BP_JANEINAktiv" w:val="﻿"/>
    <w:docVar w:name="VLM:Dokument.Fachdaten.Anrede/Grussformel Organisation.BFE_BP_Mitbrichtsverfahren" w:val="﻿"/>
    <w:docVar w:name="VLM:Dokument.Fachdaten.Anrede/Grussformel Organisation.BFE_BP_MitbrichtsverfahrenJN" w:val="﻿"/>
    <w:docVar w:name="VLM:Dokument.Fachdaten.Anrede/Grussformel Organisation.BFE_BP_MitwirkendeOEÄK" w:val="﻿"/>
    <w:docVar w:name="VLM:Dokument.Fachdaten.Anrede/Grussformel Organisation.BFE_BP_MitwirkendeOEMBV" w:val="﻿"/>
    <w:docVar w:name="VLM:Dokument.Fachdaten.Anrede/Grussformel Organisation.BFE_BP_RückmeldungfürMBeingereicht" w:val="﻿"/>
    <w:docVar w:name="VLM:Dokument.Fachdaten.Anrede/Grussformel Organisation.BFE_BP_SpaltefürAuszügeBP" w:val="﻿"/>
    <w:docVar w:name="VLM:Dokument.Fachdaten.Anrede/Grussformel Organisation.BFE_BP_Stellungnahme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GE_Absenderinformationen" w:val="﻿"/>
    <w:docVar w:name="VLM:Dokument.Fachdaten.Anrede/Grussformel Organisation.BFE_GE_AntwortderBehoerdevia" w:val="﻿"/>
    <w:docVar w:name="VLM:Dokument.Fachdaten.Anrede/Grussformel Organisation.BFE_GE_Bemerkungen" w:val="﻿"/>
    <w:docVar w:name="VLM:Dokument.Fachdaten.Anrede/Grussformel Organisation.BFE_GE_Betreff" w:val="﻿"/>
    <w:docVar w:name="VLM:Dokument.Fachdaten.Anrede/Grussformel Organisation.BFE_GE_emailAdresseAs" w:val="﻿"/>
    <w:docVar w:name="VLM:Dokument.Fachdaten.Anrede/Grussformel Organisation.BFE_GE_FirmaAs" w:val="﻿"/>
    <w:docVar w:name="VLM:Dokument.Fachdaten.Anrede/Grussformel Organisation.BFE_GE_NachnameAs" w:val="﻿"/>
    <w:docVar w:name="VLM:Dokument.Fachdaten.Anrede/Grussformel Organisation.BFE_GE_OrtAs" w:val="﻿"/>
    <w:docVar w:name="VLM:Dokument.Fachdaten.Anrede/Grussformel Organisation.BFE_GE_RegistraturGE" w:val="﻿"/>
    <w:docVar w:name="VLM:Dokument.Fachdaten.Anrede/Grussformel Organisation.BFE_GE_RegistraturTS" w:val="﻿"/>
    <w:docVar w:name="VLM:Dokument.Fachdaten.Anrede/Grussformel Organisation.BFE_GE_StrasseAs" w:val="﻿"/>
    <w:docVar w:name="VLM:Dokument.Fachdaten.Anrede/Grussformel Organisation.BFE_GE_VornameAs" w:val="﻿"/>
    <w:docVar w:name="VLM:Dokument.Fachdaten.Anrede/Grussformel Organisation.BFE_GE_ZustaendigerMitarbeiterGE" w:val="﻿"/>
    <w:docVar w:name="VLM:Dokument.Fachdaten.Anrede/Grussformel Organisation.BFE_GE_ZuständigeOrganisationseinheit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RegistraturSV" w:val="﻿"/>
    <w:docVar w:name="VLM:Dokument.Fachdaten.Anrede/Grussformel Organisation.BFE_SV_SchreibgebuehrAgg" w:val="﻿"/>
    <w:docVar w:name="VLM:Dokument.Fachdaten.Anrede/Grussformel Organisation.BFE_SV_ZuständigePerson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DokumentartTitel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TS_ZustaendigerMitarbeiterTS" w:val="﻿"/>
    <w:docVar w:name="VLM:Dokument.Fachdaten.Anrede/Grussformel Organisation.BFE_WK_ablaufkonzession" w:val="﻿"/>
    <w:docVar w:name="VLM:Dokument.Fachdaten.Anrede/Grussformel Organisation.BFE_WK_AnderweitigeFinanzhilfen" w:val="﻿"/>
    <w:docVar w:name="VLM:Dokument.Fachdaten.Anrede/Grussformel Organisation.BFE_WK_AngabenzumGesuchsteller" w:val="﻿"/>
    <w:docVar w:name="VLM:Dokument.Fachdaten.Anrede/Grussformel Organisation.BFE_WK_AngabenzurAnsprechperson" w:val="﻿"/>
    <w:docVar w:name="VLM:Dokument.Fachdaten.Anrede/Grussformel Organisation.BFE_WK_Antrag" w:val="﻿"/>
    <w:docVar w:name="VLM:Dokument.Fachdaten.Anrede/Grussformel Organisation.BFE_WK_ArtdesProjektes" w:val="﻿"/>
    <w:docVar w:name="VLM:Dokument.Fachdaten.Anrede/Grussformel Organisation.BFE_WK_AusbauwassermengenachInvest" w:val="﻿"/>
    <w:docVar w:name="VLM:Dokument.Fachdaten.Anrede/Grussformel Organisation.BFE_WK_AusbauwassermengevorInvest" w:val="﻿"/>
    <w:docVar w:name="VLM:Dokument.Fachdaten.Anrede/Grussformel Organisation.BFE_WK_Ausnahmen" w:val="﻿"/>
    <w:docVar w:name="VLM:Dokument.Fachdaten.Anrede/Grussformel Organisation.BFE_WK_Begruendung" w:val="﻿"/>
    <w:docVar w:name="VLM:Dokument.Fachdaten.Anrede/Grussformel Organisation.BFE_WK_BruttofallhoehenachInvest" w:val="﻿"/>
    <w:docVar w:name="VLM:Dokument.Fachdaten.Anrede/Grussformel Organisation.BFE_WK_BruttofallhoehevorInvest" w:val="﻿"/>
    <w:docVar w:name="VLM:Dokument.Fachdaten.Anrede/Grussformel Organisation.BFE_WK_BruttoleistungnachInvestMWbr" w:val="﻿"/>
    <w:docVar w:name="VLM:Dokument.Fachdaten.Anrede/Grussformel Organisation.BFE_WK_BruttoleistungvorInvestMWbr" w:val="﻿"/>
    <w:docVar w:name="VLM:Dokument.Fachdaten.Anrede/Grussformel Organisation.BFE_WK_Chronologie" w:val="﻿"/>
    <w:docVar w:name="VLM:Dokument.Fachdaten.Anrede/Grussformel Organisation.BFE_WK_davonnichtanrechenbar" w:val="﻿"/>
    <w:docVar w:name="VLM:Dokument.Fachdaten.Anrede/Grussformel Organisation.BFE_WK_emailAdresseApAs" w:val="﻿"/>
    <w:docVar w:name="VLM:Dokument.Fachdaten.Anrede/Grussformel Organisation.BFE_WK_emailAdresseAs" w:val="﻿"/>
    <w:docVar w:name="VLM:Dokument.Fachdaten.Anrede/Grussformel Organisation.BFE_WK_EnergiemengenachInvest" w:val="﻿"/>
    <w:docVar w:name="VLM:Dokument.Fachdaten.Anrede/Grussformel Organisation.BFE_WK_EnergiemengevorInvest" w:val="﻿"/>
    <w:docVar w:name="VLM:Dokument.Fachdaten.Anrede/Grussformel Organisation.BFE_WK_geplanteinbetriebnahme" w:val="﻿"/>
    <w:docVar w:name="VLM:Dokument.Fachdaten.Anrede/Grussformel Organisation.BFE_WK_geplanterbaubeginn" w:val="﻿"/>
    <w:docVar w:name="VLM:Dokument.Fachdaten.Anrede/Grussformel Organisation.BFE_WK_Gesucheablageort" w:val="﻿"/>
    <w:docVar w:name="VLM:Dokument.Fachdaten.Anrede/Grussformel Organisation.BFE_WK_investitionskosteninsgesamt" w:val="﻿"/>
    <w:docVar w:name="VLM:Dokument.Fachdaten.Anrede/Grussformel Organisation.BFE_WK_kanton" w:val="﻿"/>
    <w:docVar w:name="VLM:Dokument.Fachdaten.Anrede/Grussformel Organisation.BFE_WK_LeistungTurbinenachInvest" w:val="﻿"/>
    <w:docVar w:name="VLM:Dokument.Fachdaten.Anrede/Grussformel Organisation.BFE_WK_LeistungUmwaelzpumpennachInvest" w:val="﻿"/>
    <w:docVar w:name="VLM:Dokument.Fachdaten.Anrede/Grussformel Organisation.BFE_WK_LeistungUmwaelzpumpenvorInvest" w:val="﻿"/>
    <w:docVar w:name="VLM:Dokument.Fachdaten.Anrede/Grussformel Organisation.BFE_WK_LeistungZubringerpumpennachInvest" w:val="﻿"/>
    <w:docVar w:name="VLM:Dokument.Fachdaten.Anrede/Grussformel Organisation.BFE_WK_LeistungZubringerpumpenvorInvest" w:val="﻿"/>
    <w:docVar w:name="VLM:Dokument.Fachdaten.Anrede/Grussformel Organisation.BFE_WK_meineEingabebetrifft" w:val="﻿"/>
    <w:docVar w:name="VLM:Dokument.Fachdaten.Anrede/Grussformel Organisation.BFE_WK_Mitarbeiter" w:val="﻿"/>
    <w:docVar w:name="VLM:Dokument.Fachdaten.Anrede/Grussformel Organisation.BFE_WK_nachInvest" w:val="﻿"/>
    <w:docVar w:name="VLM:Dokument.Fachdaten.Anrede/Grussformel Organisation.BFE_WK_nameApAs" w:val="﻿"/>
    <w:docVar w:name="VLM:Dokument.Fachdaten.Anrede/Grussformel Organisation.BFE_WK_nameAs" w:val="﻿"/>
    <w:docVar w:name="VLM:Dokument.Fachdaten.Anrede/Grussformel Organisation.BFE_WK_NettofallhoehenachInvest" w:val="﻿"/>
    <w:docVar w:name="VLM:Dokument.Fachdaten.Anrede/Grussformel Organisation.BFE_WK_NettofallhoehevorInvest" w:val="﻿"/>
    <w:docVar w:name="VLM:Dokument.Fachdaten.Anrede/Grussformel Organisation.BFE_WK_NettoproduktionnachInvest" w:val="﻿"/>
    <w:docVar w:name="VLM:Dokument.Fachdaten.Anrede/Grussformel Organisation.BFE_WK_NettoproduktionvorInvest" w:val="﻿"/>
    <w:docVar w:name="VLM:Dokument.Fachdaten.Anrede/Grussformel Organisation.BFE_WK_nummerApAs" w:val="﻿"/>
    <w:docVar w:name="VLM:Dokument.Fachdaten.Anrede/Grussformel Organisation.BFE_WK_nummerAs" w:val="﻿"/>
    <w:docVar w:name="VLM:Dokument.Fachdaten.Anrede/Grussformel Organisation.BFE_WK_NutzwassermengenachInvest" w:val="﻿"/>
    <w:docVar w:name="VLM:Dokument.Fachdaten.Anrede/Grussformel Organisation.BFE_WK_NutzwassermengevorInvest" w:val="﻿"/>
    <w:docVar w:name="VLM:Dokument.Fachdaten.Anrede/Grussformel Organisation.BFE_WK_ortApAs" w:val="﻿"/>
    <w:docVar w:name="VLM:Dokument.Fachdaten.Anrede/Grussformel Organisation.BFE_WK_ortAs" w:val="﻿"/>
    <w:docVar w:name="VLM:Dokument.Fachdaten.Anrede/Grussformel Organisation.BFE_WK_ortKo" w:val="﻿"/>
    <w:docVar w:name="VLM:Dokument.Fachdaten.Anrede/Grussformel Organisation.BFE_WK_plzKo" w:val="﻿"/>
    <w:docVar w:name="VLM:Dokument.Fachdaten.Anrede/Grussformel Organisation.BFE_WK_Projekttitel" w:val="﻿"/>
    <w:docVar w:name="VLM:Dokument.Fachdaten.Anrede/Grussformel Organisation.BFE_WK_Registratur" w:val="﻿"/>
    <w:docVar w:name="VLM:Dokument.Fachdaten.Anrede/Grussformel Organisation.BFE_WK_Restwert" w:val="﻿"/>
    <w:docVar w:name="VLM:Dokument.Fachdaten.Anrede/Grussformel Organisation.BFE_WK_SpeichervolumennachInvest" w:val="﻿"/>
    <w:docVar w:name="VLM:Dokument.Fachdaten.Anrede/Grussformel Organisation.BFE_WK_SpeichervolumenvorInvest" w:val="﻿"/>
    <w:docVar w:name="VLM:Dokument.Fachdaten.Anrede/Grussformel Organisation.BFE_WK_StandortAnlage" w:val="﻿"/>
    <w:docVar w:name="VLM:Dokument.Fachdaten.Anrede/Grussformel Organisation.BFE_WK_StandortderZentrale" w:val="﻿"/>
    <w:docVar w:name="VLM:Dokument.Fachdaten.Anrede/Grussformel Organisation.BFE_WK_strasseApAs" w:val="﻿"/>
    <w:docVar w:name="VLM:Dokument.Fachdaten.Anrede/Grussformel Organisation.BFE_WK_strasseKoordinaten" w:val="﻿"/>
    <w:docVar w:name="VLM:Dokument.Fachdaten.Anrede/Grussformel Organisation.BFE_WK_TechnischeAngaben" w:val="﻿"/>
    <w:docVar w:name="VLM:Dokument.Fachdaten.Anrede/Grussformel Organisation.BFE_WK_vorInvest" w:val="﻿"/>
    <w:docVar w:name="VLM:Dokument.Fachdaten.Anrede/Grussformel Organisation.BFE_WK_vornameApAs" w:val="﻿"/>
    <w:docVar w:name="VLM:Dokument.Fachdaten.Anrede/Grussformel Organisation.BFE_WK_ZustimmungEV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BP_Aemterkonsultation" w:val="﻿"/>
    <w:docVar w:name="VLM:Dokument.Fachdaten.Anrede/Grussformel Person.BFE_BP_Amt" w:val="﻿"/>
    <w:docVar w:name="VLM:Dokument.Fachdaten.Anrede/Grussformel Person.BFE_BP_ArbeitsanweisungAEK" w:val="﻿"/>
    <w:docVar w:name="VLM:Dokument.Fachdaten.Anrede/Grussformel Person.BFE_BP_ArbeitsanweisungAK" w:val="﻿"/>
    <w:docVar w:name="VLM:Dokument.Fachdaten.Anrede/Grussformel Person.BFE_BP_Arbeitsanweisungen" w:val="﻿"/>
    <w:docVar w:name="VLM:Dokument.Fachdaten.Anrede/Grussformel Person.BFE_BP_ArbeitsanweisungKlima" w:val="﻿"/>
    <w:docVar w:name="VLM:Dokument.Fachdaten.Anrede/Grussformel Person.BFE_BP_ArbeitsanweisungMBV" w:val="﻿"/>
    <w:docVar w:name="VLM:Dokument.Fachdaten.Anrede/Grussformel Person.BFE_BP_ArbeitsanweisungMBV1" w:val="﻿"/>
    <w:docVar w:name="VLM:Dokument.Fachdaten.Anrede/Grussformel Person.BFE_BP_ArbeitsanweisungMBV2" w:val="﻿"/>
    <w:docVar w:name="VLM:Dokument.Fachdaten.Anrede/Grussformel Person.BFE_BP_ArbeitsanweisungROK" w:val="﻿"/>
    <w:docVar w:name="VLM:Dokument.Fachdaten.Anrede/Grussformel Person.BFE_BP_BemerkungenAgg" w:val="﻿"/>
    <w:docVar w:name="VLM:Dokument.Fachdaten.Anrede/Grussformel Person.BFE_BP_Bundesratssitzung" w:val="﻿"/>
    <w:docVar w:name="VLM:Dokument.Fachdaten.Anrede/Grussformel Person.BFE_BP_DatumAgg" w:val="﻿"/>
    <w:docVar w:name="VLM:Dokument.Fachdaten.Anrede/Grussformel Person.BFE_BP_DepartementMBV" w:val="﻿"/>
    <w:docVar w:name="VLM:Dokument.Fachdaten.Anrede/Grussformel Person.BFE_BP_EingangsdatumMBV" w:val="﻿"/>
    <w:docVar w:name="VLM:Dokument.Fachdaten.Anrede/Grussformel Person.BFE_BP_ErgebnisDifferenzbereinigung" w:val="﻿"/>
    <w:docVar w:name="VLM:Dokument.Fachdaten.Anrede/Grussformel Person.BFE_BP_FederführendeGruppeMBV" w:val="﻿"/>
    <w:docVar w:name="VLM:Dokument.Fachdaten.Anrede/Grussformel Person.BFE_BP_FederführendeOEÄK" w:val="﻿"/>
    <w:docVar w:name="VLM:Dokument.Fachdaten.Anrede/Grussformel Person.BFE_BP_FederführendeOEMBV" w:val="﻿"/>
    <w:docVar w:name="VLM:Dokument.Fachdaten.Anrede/Grussformel Person.BFE_BP_FederführendePersonMBV" w:val="﻿"/>
    <w:docVar w:name="VLM:Dokument.Fachdaten.Anrede/Grussformel Person.BFE_BP_FristRückmeldunganGS" w:val="﻿"/>
    <w:docVar w:name="VLM:Dokument.Fachdaten.Anrede/Grussformel Person.BFE_BP_FristVersandderSTN" w:val="﻿"/>
    <w:docVar w:name="VLM:Dokument.Fachdaten.Anrede/Grussformel Person.BFE_BP_FürGL" w:val="﻿"/>
    <w:docVar w:name="VLM:Dokument.Fachdaten.Anrede/Grussformel Person.BFE_BP_FürGLAuszugBearbeitet" w:val="﻿"/>
    <w:docVar w:name="VLM:Dokument.Fachdaten.Anrede/Grussformel Person.BFE_BP_FürGLAuszugEingang" w:val="﻿"/>
    <w:docVar w:name="VLM:Dokument.Fachdaten.Anrede/Grussformel Person.BFE_BP_JANEINAktiv" w:val="﻿"/>
    <w:docVar w:name="VLM:Dokument.Fachdaten.Anrede/Grussformel Person.BFE_BP_Mitbrichtsverfahren" w:val="﻿"/>
    <w:docVar w:name="VLM:Dokument.Fachdaten.Anrede/Grussformel Person.BFE_BP_MitbrichtsverfahrenJN" w:val="﻿"/>
    <w:docVar w:name="VLM:Dokument.Fachdaten.Anrede/Grussformel Person.BFE_BP_MitwirkendeOEÄK" w:val="﻿"/>
    <w:docVar w:name="VLM:Dokument.Fachdaten.Anrede/Grussformel Person.BFE_BP_MitwirkendeOEMBV" w:val="﻿"/>
    <w:docVar w:name="VLM:Dokument.Fachdaten.Anrede/Grussformel Person.BFE_BP_RückmeldungfürMBeingereicht" w:val="﻿"/>
    <w:docVar w:name="VLM:Dokument.Fachdaten.Anrede/Grussformel Person.BFE_BP_SpaltefürAuszügeBP" w:val="﻿"/>
    <w:docVar w:name="VLM:Dokument.Fachdaten.Anrede/Grussformel Person.BFE_BP_Stellungnahme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GE_Absenderinformationen" w:val="﻿"/>
    <w:docVar w:name="VLM:Dokument.Fachdaten.Anrede/Grussformel Person.BFE_GE_AntwortderBehoerdevia" w:val="﻿"/>
    <w:docVar w:name="VLM:Dokument.Fachdaten.Anrede/Grussformel Person.BFE_GE_Bemerkungen" w:val="﻿"/>
    <w:docVar w:name="VLM:Dokument.Fachdaten.Anrede/Grussformel Person.BFE_GE_Betreff" w:val="﻿"/>
    <w:docVar w:name="VLM:Dokument.Fachdaten.Anrede/Grussformel Person.BFE_GE_emailAdresseAs" w:val="﻿"/>
    <w:docVar w:name="VLM:Dokument.Fachdaten.Anrede/Grussformel Person.BFE_GE_FirmaAs" w:val="﻿"/>
    <w:docVar w:name="VLM:Dokument.Fachdaten.Anrede/Grussformel Person.BFE_GE_NachnameAs" w:val="﻿"/>
    <w:docVar w:name="VLM:Dokument.Fachdaten.Anrede/Grussformel Person.BFE_GE_OrtAs" w:val="﻿"/>
    <w:docVar w:name="VLM:Dokument.Fachdaten.Anrede/Grussformel Person.BFE_GE_RegistraturGE" w:val="﻿"/>
    <w:docVar w:name="VLM:Dokument.Fachdaten.Anrede/Grussformel Person.BFE_GE_RegistraturTS" w:val="﻿"/>
    <w:docVar w:name="VLM:Dokument.Fachdaten.Anrede/Grussformel Person.BFE_GE_StrasseAs" w:val="﻿"/>
    <w:docVar w:name="VLM:Dokument.Fachdaten.Anrede/Grussformel Person.BFE_GE_VornameAs" w:val="﻿"/>
    <w:docVar w:name="VLM:Dokument.Fachdaten.Anrede/Grussformel Person.BFE_GE_ZustaendigerMitarbeiterGE" w:val="﻿"/>
    <w:docVar w:name="VLM:Dokument.Fachdaten.Anrede/Grussformel Person.BFE_GE_ZuständigeOrganisationseinheit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RegistraturSV" w:val="﻿"/>
    <w:docVar w:name="VLM:Dokument.Fachdaten.Anrede/Grussformel Person.BFE_SV_SchreibgebuehrAgg" w:val="﻿"/>
    <w:docVar w:name="VLM:Dokument.Fachdaten.Anrede/Grussformel Person.BFE_SV_ZuständigePerson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DokumentartTitel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TS_ZustaendigerMitarbeiterTS" w:val="﻿"/>
    <w:docVar w:name="VLM:Dokument.Fachdaten.Anrede/Grussformel Person.BFE_WK_ablaufkonzession" w:val="﻿"/>
    <w:docVar w:name="VLM:Dokument.Fachdaten.Anrede/Grussformel Person.BFE_WK_AnderweitigeFinanzhilfen" w:val="﻿"/>
    <w:docVar w:name="VLM:Dokument.Fachdaten.Anrede/Grussformel Person.BFE_WK_AngabenzumGesuchsteller" w:val="﻿"/>
    <w:docVar w:name="VLM:Dokument.Fachdaten.Anrede/Grussformel Person.BFE_WK_AngabenzurAnsprechperson" w:val="﻿"/>
    <w:docVar w:name="VLM:Dokument.Fachdaten.Anrede/Grussformel Person.BFE_WK_Antrag" w:val="﻿"/>
    <w:docVar w:name="VLM:Dokument.Fachdaten.Anrede/Grussformel Person.BFE_WK_ArtdesProjektes" w:val="﻿"/>
    <w:docVar w:name="VLM:Dokument.Fachdaten.Anrede/Grussformel Person.BFE_WK_AusbauwassermengenachInvest" w:val="﻿"/>
    <w:docVar w:name="VLM:Dokument.Fachdaten.Anrede/Grussformel Person.BFE_WK_AusbauwassermengevorInvest" w:val="﻿"/>
    <w:docVar w:name="VLM:Dokument.Fachdaten.Anrede/Grussformel Person.BFE_WK_Ausnahmen" w:val="﻿"/>
    <w:docVar w:name="VLM:Dokument.Fachdaten.Anrede/Grussformel Person.BFE_WK_Begruendung" w:val="﻿"/>
    <w:docVar w:name="VLM:Dokument.Fachdaten.Anrede/Grussformel Person.BFE_WK_BruttofallhoehenachInvest" w:val="﻿"/>
    <w:docVar w:name="VLM:Dokument.Fachdaten.Anrede/Grussformel Person.BFE_WK_BruttofallhoehevorInvest" w:val="﻿"/>
    <w:docVar w:name="VLM:Dokument.Fachdaten.Anrede/Grussformel Person.BFE_WK_BruttoleistungnachInvestMWbr" w:val="﻿"/>
    <w:docVar w:name="VLM:Dokument.Fachdaten.Anrede/Grussformel Person.BFE_WK_BruttoleistungvorInvestMWbr" w:val="﻿"/>
    <w:docVar w:name="VLM:Dokument.Fachdaten.Anrede/Grussformel Person.BFE_WK_Chronologie" w:val="﻿"/>
    <w:docVar w:name="VLM:Dokument.Fachdaten.Anrede/Grussformel Person.BFE_WK_davonnichtanrechenbar" w:val="﻿"/>
    <w:docVar w:name="VLM:Dokument.Fachdaten.Anrede/Grussformel Person.BFE_WK_emailAdresseApAs" w:val="﻿"/>
    <w:docVar w:name="VLM:Dokument.Fachdaten.Anrede/Grussformel Person.BFE_WK_emailAdresseAs" w:val="﻿"/>
    <w:docVar w:name="VLM:Dokument.Fachdaten.Anrede/Grussformel Person.BFE_WK_EnergiemengenachInvest" w:val="﻿"/>
    <w:docVar w:name="VLM:Dokument.Fachdaten.Anrede/Grussformel Person.BFE_WK_EnergiemengevorInvest" w:val="﻿"/>
    <w:docVar w:name="VLM:Dokument.Fachdaten.Anrede/Grussformel Person.BFE_WK_geplanteinbetriebnahme" w:val="﻿"/>
    <w:docVar w:name="VLM:Dokument.Fachdaten.Anrede/Grussformel Person.BFE_WK_geplanterbaubeginn" w:val="﻿"/>
    <w:docVar w:name="VLM:Dokument.Fachdaten.Anrede/Grussformel Person.BFE_WK_Gesucheablageort" w:val="﻿"/>
    <w:docVar w:name="VLM:Dokument.Fachdaten.Anrede/Grussformel Person.BFE_WK_investitionskosteninsgesamt" w:val="﻿"/>
    <w:docVar w:name="VLM:Dokument.Fachdaten.Anrede/Grussformel Person.BFE_WK_kanton" w:val="﻿"/>
    <w:docVar w:name="VLM:Dokument.Fachdaten.Anrede/Grussformel Person.BFE_WK_LeistungTurbinenachInvest" w:val="﻿"/>
    <w:docVar w:name="VLM:Dokument.Fachdaten.Anrede/Grussformel Person.BFE_WK_LeistungUmwaelzpumpennachInvest" w:val="﻿"/>
    <w:docVar w:name="VLM:Dokument.Fachdaten.Anrede/Grussformel Person.BFE_WK_LeistungUmwaelzpumpenvorInvest" w:val="﻿"/>
    <w:docVar w:name="VLM:Dokument.Fachdaten.Anrede/Grussformel Person.BFE_WK_LeistungZubringerpumpennachInvest" w:val="﻿"/>
    <w:docVar w:name="VLM:Dokument.Fachdaten.Anrede/Grussformel Person.BFE_WK_LeistungZubringerpumpenvorInvest" w:val="﻿"/>
    <w:docVar w:name="VLM:Dokument.Fachdaten.Anrede/Grussformel Person.BFE_WK_meineEingabebetrifft" w:val="﻿"/>
    <w:docVar w:name="VLM:Dokument.Fachdaten.Anrede/Grussformel Person.BFE_WK_Mitarbeiter" w:val="﻿"/>
    <w:docVar w:name="VLM:Dokument.Fachdaten.Anrede/Grussformel Person.BFE_WK_nachInvest" w:val="﻿"/>
    <w:docVar w:name="VLM:Dokument.Fachdaten.Anrede/Grussformel Person.BFE_WK_nameApAs" w:val="﻿"/>
    <w:docVar w:name="VLM:Dokument.Fachdaten.Anrede/Grussformel Person.BFE_WK_nameAs" w:val="﻿"/>
    <w:docVar w:name="VLM:Dokument.Fachdaten.Anrede/Grussformel Person.BFE_WK_NettofallhoehenachInvest" w:val="﻿"/>
    <w:docVar w:name="VLM:Dokument.Fachdaten.Anrede/Grussformel Person.BFE_WK_NettofallhoehevorInvest" w:val="﻿"/>
    <w:docVar w:name="VLM:Dokument.Fachdaten.Anrede/Grussformel Person.BFE_WK_NettoproduktionnachInvest" w:val="﻿"/>
    <w:docVar w:name="VLM:Dokument.Fachdaten.Anrede/Grussformel Person.BFE_WK_NettoproduktionvorInvest" w:val="﻿"/>
    <w:docVar w:name="VLM:Dokument.Fachdaten.Anrede/Grussformel Person.BFE_WK_nummerApAs" w:val="﻿"/>
    <w:docVar w:name="VLM:Dokument.Fachdaten.Anrede/Grussformel Person.BFE_WK_nummerAs" w:val="﻿"/>
    <w:docVar w:name="VLM:Dokument.Fachdaten.Anrede/Grussformel Person.BFE_WK_NutzwassermengenachInvest" w:val="﻿"/>
    <w:docVar w:name="VLM:Dokument.Fachdaten.Anrede/Grussformel Person.BFE_WK_NutzwassermengevorInvest" w:val="﻿"/>
    <w:docVar w:name="VLM:Dokument.Fachdaten.Anrede/Grussformel Person.BFE_WK_ortApAs" w:val="﻿"/>
    <w:docVar w:name="VLM:Dokument.Fachdaten.Anrede/Grussformel Person.BFE_WK_ortAs" w:val="﻿"/>
    <w:docVar w:name="VLM:Dokument.Fachdaten.Anrede/Grussformel Person.BFE_WK_ortKo" w:val="﻿"/>
    <w:docVar w:name="VLM:Dokument.Fachdaten.Anrede/Grussformel Person.BFE_WK_plzKo" w:val="﻿"/>
    <w:docVar w:name="VLM:Dokument.Fachdaten.Anrede/Grussformel Person.BFE_WK_Projekttitel" w:val="﻿"/>
    <w:docVar w:name="VLM:Dokument.Fachdaten.Anrede/Grussformel Person.BFE_WK_Registratur" w:val="﻿"/>
    <w:docVar w:name="VLM:Dokument.Fachdaten.Anrede/Grussformel Person.BFE_WK_Restwert" w:val="﻿"/>
    <w:docVar w:name="VLM:Dokument.Fachdaten.Anrede/Grussformel Person.BFE_WK_SpeichervolumennachInvest" w:val="﻿"/>
    <w:docVar w:name="VLM:Dokument.Fachdaten.Anrede/Grussformel Person.BFE_WK_SpeichervolumenvorInvest" w:val="﻿"/>
    <w:docVar w:name="VLM:Dokument.Fachdaten.Anrede/Grussformel Person.BFE_WK_StandortAnlage" w:val="﻿"/>
    <w:docVar w:name="VLM:Dokument.Fachdaten.Anrede/Grussformel Person.BFE_WK_StandortderZentrale" w:val="﻿"/>
    <w:docVar w:name="VLM:Dokument.Fachdaten.Anrede/Grussformel Person.BFE_WK_strasseApAs" w:val="﻿"/>
    <w:docVar w:name="VLM:Dokument.Fachdaten.Anrede/Grussformel Person.BFE_WK_strasseKoordinaten" w:val="﻿"/>
    <w:docVar w:name="VLM:Dokument.Fachdaten.Anrede/Grussformel Person.BFE_WK_TechnischeAngaben" w:val="﻿"/>
    <w:docVar w:name="VLM:Dokument.Fachdaten.Anrede/Grussformel Person.BFE_WK_vorInvest" w:val="﻿"/>
    <w:docVar w:name="VLM:Dokument.Fachdaten.Anrede/Grussformel Person.BFE_WK_vornameApAs" w:val="﻿"/>
    <w:docVar w:name="VLM:Dokument.Fachdaten.Anrede/Grussformel Person.BFE_WK_ZustimmungEV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Projektskizze für Aus- und Weiterbildungsprojekte im Energiebereich"/>
    <w:docVar w:name="VLM:Dokument.Geschaeftsdetails.Geschaeftsnummer" w:val="BFE-438.0-14/12/4/1"/>
    <w:docVar w:name="VLM:Dokument.Geschaeftsdetails.Geschaeftstitel" w:val="Deutsch"/>
    <w:docVar w:name="VLM:Dokument.Geschaeftsdetails.Referenz" w:val="BFE-D-E8D63401/179"/>
    <w:docVar w:name="VLM:Dokument.ID" w:val="ActaNovaDocument|e2a2757f-acb6-4380-b02b-d0bcf90fa26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1"/>
    <w:docVar w:name="VLM:Dokument.S2G.Dossier GUID" w:val="d1376953-c1e9-4b5f-98a9-41f4427db8fe"/>
    <w:docVar w:name="VLM:Dokument.S2G.Dossier GUID komplett" w:val="File|d1376953-c1e9-4b5f-98a9-41f4427db8fe|System.Guid"/>
    <w:docVar w:name="VLM:Dokument.S2G.Dossier Titel" w:val="Deut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52C79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324D7"/>
    <w:rsid w:val="001375AB"/>
    <w:rsid w:val="00144122"/>
    <w:rsid w:val="00154677"/>
    <w:rsid w:val="001615F1"/>
    <w:rsid w:val="00167916"/>
    <w:rsid w:val="00171870"/>
    <w:rsid w:val="0019271A"/>
    <w:rsid w:val="001A3606"/>
    <w:rsid w:val="001E73F4"/>
    <w:rsid w:val="001F4A7E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B551B"/>
    <w:rsid w:val="002D272F"/>
    <w:rsid w:val="002D2B4E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66401"/>
    <w:rsid w:val="003757E4"/>
    <w:rsid w:val="00375834"/>
    <w:rsid w:val="0039124E"/>
    <w:rsid w:val="003C3D32"/>
    <w:rsid w:val="003D0FAA"/>
    <w:rsid w:val="003F1A56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5E7428"/>
    <w:rsid w:val="006044D5"/>
    <w:rsid w:val="0062173A"/>
    <w:rsid w:val="00621D09"/>
    <w:rsid w:val="00622FDC"/>
    <w:rsid w:val="00625020"/>
    <w:rsid w:val="00642170"/>
    <w:rsid w:val="00642F26"/>
    <w:rsid w:val="0065274C"/>
    <w:rsid w:val="00672A39"/>
    <w:rsid w:val="00686D14"/>
    <w:rsid w:val="00687ED7"/>
    <w:rsid w:val="006B3083"/>
    <w:rsid w:val="006C144C"/>
    <w:rsid w:val="006C62E1"/>
    <w:rsid w:val="006D6CB7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82E92"/>
    <w:rsid w:val="00796CEE"/>
    <w:rsid w:val="007C0B2A"/>
    <w:rsid w:val="007E0460"/>
    <w:rsid w:val="00822E91"/>
    <w:rsid w:val="00826073"/>
    <w:rsid w:val="00841B44"/>
    <w:rsid w:val="00853121"/>
    <w:rsid w:val="00857D8A"/>
    <w:rsid w:val="00864855"/>
    <w:rsid w:val="00870017"/>
    <w:rsid w:val="00874E49"/>
    <w:rsid w:val="00876898"/>
    <w:rsid w:val="00877925"/>
    <w:rsid w:val="00883CC4"/>
    <w:rsid w:val="009133D6"/>
    <w:rsid w:val="009235A2"/>
    <w:rsid w:val="0093619F"/>
    <w:rsid w:val="009427E5"/>
    <w:rsid w:val="009454B7"/>
    <w:rsid w:val="00955E77"/>
    <w:rsid w:val="009613D8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24B2A"/>
    <w:rsid w:val="00B32ABB"/>
    <w:rsid w:val="00B34B5C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C12CB"/>
    <w:rsid w:val="00BC655F"/>
    <w:rsid w:val="00BD09F9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F08BB"/>
    <w:rsid w:val="00CF1E53"/>
    <w:rsid w:val="00D00E26"/>
    <w:rsid w:val="00D1414D"/>
    <w:rsid w:val="00D30E68"/>
    <w:rsid w:val="00D31037"/>
    <w:rsid w:val="00D421FE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E06DD4"/>
    <w:rsid w:val="00E25DCD"/>
    <w:rsid w:val="00E269E1"/>
    <w:rsid w:val="00E326FF"/>
    <w:rsid w:val="00E45F13"/>
    <w:rsid w:val="00E50336"/>
    <w:rsid w:val="00E510BC"/>
    <w:rsid w:val="00E52BA4"/>
    <w:rsid w:val="00E61256"/>
    <w:rsid w:val="00E73CB2"/>
    <w:rsid w:val="00E7612F"/>
    <w:rsid w:val="00E81A45"/>
    <w:rsid w:val="00E839BA"/>
    <w:rsid w:val="00E8428A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FA62C5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82E9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052C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052C7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052C79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052C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052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bildung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3966D-C222-435D-A1F0-7209D9A48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9</cp:revision>
  <cp:lastPrinted>2021-01-27T09:47:00Z</cp:lastPrinted>
  <dcterms:created xsi:type="dcterms:W3CDTF">2021-02-24T14:46:00Z</dcterms:created>
  <dcterms:modified xsi:type="dcterms:W3CDTF">2024-08-18T18:30:00Z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  <property fmtid="{D5CDD505-2E9C-101B-9397-08002B2CF9AE}" pid="5" name="VLM:Dokument.Fachdaten.Anrede/Grussformel Person.BFE_TS_DokumentartHeader">
    <vt:lpwstr>﻿</vt:lpwstr>
  </property>
  <property fmtid="{D5CDD505-2E9C-101B-9397-08002B2CF9AE}" pid="6" name="VLM:Dokument.Fachdaten.Anrede/Grussformel Person.BFE_BP_FederführendeOrganisationseinheitMBV">
    <vt:lpwstr>﻿</vt:lpwstr>
  </property>
  <property fmtid="{D5CDD505-2E9C-101B-9397-08002B2CF9AE}" pid="7" name="VLM:Dokument.Fachdaten.Anrede/Grussformel Person.BFE_BP_EingangsdatumÄK">
    <vt:lpwstr>﻿</vt:lpwstr>
  </property>
  <property fmtid="{D5CDD505-2E9C-101B-9397-08002B2CF9AE}" pid="8" name="VLM:Dokument.Fachdaten.Anrede/Grussformel Person.BFE_WK_ZustaendigerMitarbeiter">
    <vt:lpwstr>﻿</vt:lpwstr>
  </property>
  <property fmtid="{D5CDD505-2E9C-101B-9397-08002B2CF9AE}" pid="9" name="VLM:Dokument.Fachdaten.Anrede/Grussformel Organisation.BFE_TS_DokumentartHeader">
    <vt:lpwstr>﻿</vt:lpwstr>
  </property>
  <property fmtid="{D5CDD505-2E9C-101B-9397-08002B2CF9AE}" pid="10" name="VLM:Dokument.Fachdaten.Anrede/Grussformel Organisation.BFE_BP_FederführendeOrganisationseinheitMBV">
    <vt:lpwstr>﻿</vt:lpwstr>
  </property>
  <property fmtid="{D5CDD505-2E9C-101B-9397-08002B2CF9AE}" pid="11" name="VLM:Dokument.Fachdaten.Anrede/Grussformel Organisation.BFE_BP_EingangsdatumÄK">
    <vt:lpwstr>﻿</vt:lpwstr>
  </property>
  <property fmtid="{D5CDD505-2E9C-101B-9397-08002B2CF9AE}" pid="12" name="VLM:Dokument.Fachdaten.Anrede/Grussformel Organisation.BFE_WK_ZustaendigerMitarbeiter">
    <vt:lpwstr>﻿</vt:lpwstr>
  </property>
</Properties>
</file>